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92" w:rsidRDefault="00B91C92" w:rsidP="007E7CEA">
      <w:pPr>
        <w:jc w:val="center"/>
        <w:rPr>
          <w:rFonts w:ascii="Times New Roman" w:hAnsi="Times New Roman"/>
          <w:i/>
          <w:noProof/>
          <w:sz w:val="28"/>
          <w:szCs w:val="28"/>
        </w:rPr>
      </w:pPr>
    </w:p>
    <w:p w:rsidR="00A347A6" w:rsidRPr="00525133" w:rsidRDefault="00B2129D" w:rsidP="007E7CEA">
      <w:pPr>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5pt;height:77pt;visibility:visible">
            <v:imagedata r:id="rId9"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165CA1">
        <w:rPr>
          <w:rFonts w:ascii="Times New Roman" w:hAnsi="Times New Roman"/>
          <w:b/>
          <w:sz w:val="28"/>
          <w:szCs w:val="28"/>
        </w:rPr>
        <w:t>05.12.2022</w:t>
      </w:r>
      <w:r w:rsidRPr="00525133">
        <w:rPr>
          <w:rFonts w:ascii="Times New Roman" w:hAnsi="Times New Roman"/>
          <w:b/>
          <w:sz w:val="28"/>
          <w:szCs w:val="28"/>
        </w:rPr>
        <w:t xml:space="preserve">                     №</w:t>
      </w:r>
      <w:r w:rsidR="00165CA1">
        <w:rPr>
          <w:rFonts w:ascii="Times New Roman" w:hAnsi="Times New Roman"/>
          <w:b/>
          <w:sz w:val="28"/>
          <w:szCs w:val="28"/>
        </w:rPr>
        <w:t>619</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347A6" w:rsidRDefault="00A347A6" w:rsidP="009073B8">
      <w:pPr>
        <w:pStyle w:val="20"/>
        <w:keepNext/>
        <w:keepLines/>
        <w:shd w:val="clear" w:color="auto" w:fill="auto"/>
        <w:ind w:left="20" w:right="20" w:hanging="20"/>
        <w:jc w:val="center"/>
        <w:rPr>
          <w:sz w:val="28"/>
          <w:szCs w:val="28"/>
        </w:rPr>
      </w:pPr>
      <w:bookmarkStart w:id="0" w:name="_GoBack"/>
      <w:r w:rsidRPr="00CC294E">
        <w:rPr>
          <w:sz w:val="28"/>
          <w:szCs w:val="28"/>
        </w:rPr>
        <w:t>Об утверждении административного регламента</w:t>
      </w:r>
      <w:r w:rsidRPr="00CC294E">
        <w:rPr>
          <w:sz w:val="28"/>
          <w:szCs w:val="28"/>
        </w:rPr>
        <w:br/>
      </w:r>
      <w:r w:rsidRPr="00E73742">
        <w:rPr>
          <w:sz w:val="28"/>
          <w:szCs w:val="28"/>
        </w:rPr>
        <w:t>«</w:t>
      </w:r>
      <w:r w:rsidR="009073B8">
        <w:rPr>
          <w:sz w:val="28"/>
          <w:szCs w:val="28"/>
        </w:rPr>
        <w:t>Предоставление информации об объектах учета, 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r w:rsidRPr="00E73742">
        <w:rPr>
          <w:sz w:val="28"/>
          <w:szCs w:val="28"/>
        </w:rPr>
        <w:t>»</w:t>
      </w:r>
      <w:r w:rsidR="009073B8">
        <w:rPr>
          <w:sz w:val="28"/>
          <w:szCs w:val="28"/>
        </w:rPr>
        <w:t>.</w:t>
      </w:r>
      <w:bookmarkEnd w:id="0"/>
      <w:r w:rsidR="00E73742">
        <w:rPr>
          <w:sz w:val="28"/>
          <w:szCs w:val="28"/>
        </w:rPr>
        <w:t xml:space="preserve"> </w:t>
      </w:r>
    </w:p>
    <w:p w:rsidR="009073B8" w:rsidRPr="00934420" w:rsidRDefault="009073B8" w:rsidP="009073B8">
      <w:pPr>
        <w:pStyle w:val="20"/>
        <w:keepNext/>
        <w:keepLines/>
        <w:shd w:val="clear" w:color="auto" w:fill="auto"/>
        <w:ind w:left="20" w:right="20" w:hanging="20"/>
        <w:jc w:val="center"/>
        <w:rPr>
          <w:sz w:val="28"/>
          <w:szCs w:val="28"/>
        </w:rPr>
      </w:pPr>
    </w:p>
    <w:p w:rsidR="00A347A6" w:rsidRDefault="00E73742" w:rsidP="00CC294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Pr="00E73742">
        <w:rPr>
          <w:rFonts w:ascii="Times New Roman" w:hAnsi="Times New Roman"/>
          <w:sz w:val="28"/>
          <w:szCs w:val="28"/>
        </w:rPr>
        <w:t xml:space="preserve">федеральным законом </w:t>
      </w:r>
      <w:r w:rsidR="00A347A6" w:rsidRPr="00CD3FB9">
        <w:rPr>
          <w:rFonts w:ascii="Times New Roman" w:hAnsi="Times New Roman"/>
          <w:sz w:val="28"/>
          <w:szCs w:val="28"/>
        </w:rPr>
        <w:t>от 27.07.2010 № 210-ФЗ «Об организации предоставления государс</w:t>
      </w:r>
      <w:r w:rsidR="00A347A6">
        <w:rPr>
          <w:rFonts w:ascii="Times New Roman" w:hAnsi="Times New Roman"/>
          <w:sz w:val="28"/>
          <w:szCs w:val="28"/>
        </w:rPr>
        <w:t xml:space="preserve">твенных и муниципальных услуг», </w:t>
      </w:r>
      <w:r w:rsidR="00A347A6" w:rsidRPr="00CD3FB9">
        <w:rPr>
          <w:rFonts w:ascii="Times New Roman" w:hAnsi="Times New Roman"/>
          <w:sz w:val="28"/>
          <w:szCs w:val="28"/>
        </w:rPr>
        <w:t xml:space="preserve"> Уставом </w:t>
      </w:r>
      <w:r>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B91C92" w:rsidRDefault="00B91C92" w:rsidP="007E7CEA">
      <w:pPr>
        <w:spacing w:after="0" w:line="240" w:lineRule="auto"/>
        <w:ind w:firstLine="709"/>
        <w:jc w:val="center"/>
        <w:rPr>
          <w:rFonts w:ascii="Times New Roman" w:hAnsi="Times New Roman"/>
          <w:b/>
          <w:caps/>
          <w:sz w:val="28"/>
          <w:szCs w:val="28"/>
        </w:rPr>
      </w:pPr>
    </w:p>
    <w:p w:rsidR="00A347A6" w:rsidRPr="007E7CEA" w:rsidRDefault="00A347A6" w:rsidP="007E7CEA">
      <w:pPr>
        <w:pStyle w:val="ac"/>
        <w:jc w:val="both"/>
        <w:rPr>
          <w:rFonts w:ascii="Times New Roman" w:hAnsi="Times New Roman"/>
          <w:sz w:val="28"/>
          <w:szCs w:val="28"/>
        </w:rPr>
      </w:pP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1. Утвердить а</w:t>
      </w:r>
      <w:r w:rsidR="00A347A6" w:rsidRPr="007E7CEA">
        <w:rPr>
          <w:rFonts w:ascii="Times New Roman" w:hAnsi="Times New Roman"/>
          <w:sz w:val="28"/>
          <w:szCs w:val="28"/>
        </w:rPr>
        <w:t xml:space="preserve">дминистративный регламент предоставления муниципальной услуги </w:t>
      </w:r>
      <w:r w:rsidRPr="00E73742">
        <w:rPr>
          <w:rFonts w:ascii="Times New Roman" w:hAnsi="Times New Roman"/>
          <w:sz w:val="28"/>
          <w:szCs w:val="28"/>
        </w:rPr>
        <w:t>«</w:t>
      </w:r>
      <w:r w:rsidR="009073B8" w:rsidRPr="009073B8">
        <w:rPr>
          <w:rFonts w:ascii="Times New Roman" w:hAnsi="Times New Roman"/>
          <w:sz w:val="28"/>
          <w:szCs w:val="28"/>
        </w:rPr>
        <w:t>Предоставление информации об объектах учета, 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r w:rsidR="009073B8">
        <w:rPr>
          <w:rFonts w:ascii="Times New Roman" w:hAnsi="Times New Roman"/>
          <w:sz w:val="28"/>
          <w:szCs w:val="28"/>
        </w:rPr>
        <w:t>»</w:t>
      </w:r>
      <w:r w:rsidRPr="009073B8">
        <w:rPr>
          <w:rFonts w:ascii="Times New Roman" w:hAnsi="Times New Roman"/>
          <w:sz w:val="28"/>
          <w:szCs w:val="28"/>
        </w:rPr>
        <w:t xml:space="preserve"> </w:t>
      </w:r>
      <w:r>
        <w:rPr>
          <w:rFonts w:ascii="Times New Roman" w:hAnsi="Times New Roman"/>
          <w:sz w:val="28"/>
          <w:szCs w:val="28"/>
        </w:rPr>
        <w:t>(прилагается)</w:t>
      </w:r>
      <w:r w:rsidR="00A347A6" w:rsidRPr="007E7CEA">
        <w:rPr>
          <w:rFonts w:ascii="Times New Roman" w:hAnsi="Times New Roman"/>
          <w:sz w:val="28"/>
          <w:szCs w:val="28"/>
        </w:rPr>
        <w:t>.</w:t>
      </w:r>
    </w:p>
    <w:p w:rsidR="00A347A6"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 xml:space="preserve">2. </w:t>
      </w:r>
      <w:r w:rsidR="00A347A6" w:rsidRPr="007E7CEA">
        <w:rPr>
          <w:rFonts w:ascii="Times New Roman" w:hAnsi="Times New Roman"/>
          <w:sz w:val="28"/>
          <w:szCs w:val="28"/>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9073B8" w:rsidP="00497694">
      <w:pPr>
        <w:pStyle w:val="ac"/>
        <w:ind w:firstLine="851"/>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xml:space="preserve">. </w:t>
      </w:r>
      <w:proofErr w:type="gramStart"/>
      <w:r w:rsidR="00A347A6" w:rsidRPr="007E7CEA">
        <w:rPr>
          <w:rFonts w:ascii="Times New Roman" w:hAnsi="Times New Roman"/>
          <w:sz w:val="28"/>
          <w:szCs w:val="28"/>
        </w:rPr>
        <w:t>Контроль за</w:t>
      </w:r>
      <w:proofErr w:type="gramEnd"/>
      <w:r w:rsidR="00A347A6"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 xml:space="preserve">и </w:t>
      </w:r>
      <w:r w:rsidR="00172672">
        <w:rPr>
          <w:rFonts w:ascii="Times New Roman" w:hAnsi="Times New Roman"/>
          <w:sz w:val="28"/>
          <w:szCs w:val="28"/>
        </w:rPr>
        <w:lastRenderedPageBreak/>
        <w:t>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proofErr w:type="spellStart"/>
      <w:r w:rsidR="00A347A6" w:rsidRPr="007E7CEA">
        <w:rPr>
          <w:rFonts w:ascii="Times New Roman" w:hAnsi="Times New Roman"/>
          <w:sz w:val="28"/>
          <w:szCs w:val="28"/>
        </w:rPr>
        <w:t>Хливную</w:t>
      </w:r>
      <w:proofErr w:type="spellEnd"/>
      <w:r w:rsidR="00A347A6" w:rsidRPr="007E7CEA">
        <w:rPr>
          <w:rFonts w:ascii="Times New Roman" w:hAnsi="Times New Roman"/>
          <w:sz w:val="28"/>
          <w:szCs w:val="28"/>
        </w:rPr>
        <w:t xml:space="preserve"> Т.В.</w:t>
      </w:r>
    </w:p>
    <w:p w:rsidR="00B91C92" w:rsidRDefault="00B91C92" w:rsidP="00497694">
      <w:pPr>
        <w:pStyle w:val="ac"/>
        <w:ind w:firstLine="851"/>
        <w:jc w:val="both"/>
        <w:rPr>
          <w:rFonts w:ascii="Times New Roman" w:hAnsi="Times New Roman"/>
          <w:sz w:val="28"/>
          <w:szCs w:val="28"/>
        </w:rPr>
      </w:pPr>
    </w:p>
    <w:p w:rsidR="00B91C92" w:rsidRDefault="00B91C9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A347A6" w:rsidRDefault="00A347A6" w:rsidP="00354DAA">
      <w:pPr>
        <w:spacing w:after="0"/>
        <w:rPr>
          <w:rFonts w:ascii="Times New Roman" w:hAnsi="Times New Roman"/>
          <w:b/>
          <w:sz w:val="28"/>
          <w:szCs w:val="28"/>
        </w:rPr>
      </w:pPr>
      <w:r w:rsidRPr="00414FB4">
        <w:rPr>
          <w:rFonts w:ascii="Times New Roman" w:hAnsi="Times New Roman"/>
          <w:b/>
          <w:sz w:val="28"/>
          <w:szCs w:val="28"/>
        </w:rPr>
        <w:t>Ивановской области                                                                  С.А. Семенова</w:t>
      </w: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Pr="00414FB4" w:rsidRDefault="00B91C92" w:rsidP="00354DAA">
      <w:pPr>
        <w:spacing w:after="0"/>
        <w:rPr>
          <w:rFonts w:ascii="Times New Roman" w:hAnsi="Times New Roman"/>
          <w:b/>
          <w:sz w:val="28"/>
          <w:szCs w:val="28"/>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B91C92">
      <w:pPr>
        <w:pStyle w:val="ac"/>
        <w:jc w:val="right"/>
        <w:rPr>
          <w:rFonts w:ascii="Times New Roman" w:hAnsi="Times New Roman"/>
          <w:sz w:val="24"/>
          <w:szCs w:val="24"/>
        </w:rPr>
      </w:pPr>
      <w:r w:rsidRPr="005E59CE">
        <w:rPr>
          <w:rFonts w:ascii="Times New Roman" w:hAnsi="Times New Roman"/>
          <w:sz w:val="24"/>
          <w:szCs w:val="24"/>
        </w:rPr>
        <w:t xml:space="preserve">от </w:t>
      </w:r>
      <w:r w:rsidR="00B91C92">
        <w:rPr>
          <w:rFonts w:ascii="Times New Roman" w:hAnsi="Times New Roman"/>
          <w:sz w:val="24"/>
          <w:szCs w:val="24"/>
        </w:rPr>
        <w:t xml:space="preserve">                   </w:t>
      </w:r>
      <w:r w:rsidRPr="005E59CE">
        <w:rPr>
          <w:rFonts w:ascii="Times New Roman" w:hAnsi="Times New Roman"/>
          <w:sz w:val="24"/>
          <w:szCs w:val="24"/>
        </w:rPr>
        <w:t xml:space="preserve">    №</w:t>
      </w:r>
    </w:p>
    <w:p w:rsidR="00A347A6" w:rsidRPr="005E59CE" w:rsidRDefault="00A347A6" w:rsidP="00B214C6">
      <w:pPr>
        <w:pStyle w:val="ac"/>
        <w:jc w:val="right"/>
        <w:rPr>
          <w:rFonts w:ascii="Times New Roman" w:hAnsi="Times New Roman"/>
          <w:sz w:val="24"/>
          <w:szCs w:val="24"/>
        </w:rPr>
      </w:pPr>
    </w:p>
    <w:p w:rsidR="00172672" w:rsidRPr="00172672" w:rsidRDefault="00172672" w:rsidP="00172672">
      <w:pPr>
        <w:pStyle w:val="ac"/>
        <w:jc w:val="center"/>
        <w:rPr>
          <w:rFonts w:ascii="Times New Roman" w:hAnsi="Times New Roman"/>
          <w:b/>
          <w:sz w:val="28"/>
          <w:szCs w:val="28"/>
        </w:rPr>
      </w:pPr>
      <w:r w:rsidRPr="00172672">
        <w:rPr>
          <w:rFonts w:ascii="Times New Roman" w:hAnsi="Times New Roman"/>
          <w:b/>
          <w:sz w:val="28"/>
          <w:szCs w:val="28"/>
        </w:rPr>
        <w:t xml:space="preserve">Административный регламент </w:t>
      </w:r>
    </w:p>
    <w:p w:rsidR="00A347A6" w:rsidRDefault="00172672" w:rsidP="009073B8">
      <w:pPr>
        <w:pStyle w:val="ac"/>
        <w:jc w:val="center"/>
        <w:rPr>
          <w:rFonts w:ascii="Times New Roman" w:hAnsi="Times New Roman"/>
          <w:b/>
          <w:sz w:val="28"/>
          <w:szCs w:val="28"/>
        </w:rPr>
      </w:pPr>
      <w:r w:rsidRPr="00172672">
        <w:rPr>
          <w:rFonts w:ascii="Times New Roman" w:hAnsi="Times New Roman"/>
          <w:b/>
          <w:sz w:val="28"/>
          <w:szCs w:val="28"/>
        </w:rPr>
        <w:t xml:space="preserve">предоставления муниципальной услуги </w:t>
      </w:r>
      <w:r w:rsidRPr="009073B8">
        <w:rPr>
          <w:rFonts w:ascii="Times New Roman" w:hAnsi="Times New Roman"/>
          <w:b/>
          <w:sz w:val="28"/>
          <w:szCs w:val="28"/>
        </w:rPr>
        <w:t>«</w:t>
      </w:r>
      <w:bookmarkStart w:id="1" w:name="sub_100"/>
      <w:r w:rsidR="009073B8" w:rsidRPr="009073B8">
        <w:rPr>
          <w:rFonts w:ascii="Times New Roman" w:hAnsi="Times New Roman"/>
          <w:b/>
          <w:sz w:val="28"/>
          <w:szCs w:val="28"/>
        </w:rPr>
        <w:t>Предоставление информации об объектах учета, 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r w:rsidR="009073B8">
        <w:rPr>
          <w:rFonts w:ascii="Times New Roman" w:hAnsi="Times New Roman"/>
          <w:b/>
          <w:sz w:val="28"/>
          <w:szCs w:val="28"/>
        </w:rPr>
        <w:t>»</w:t>
      </w:r>
    </w:p>
    <w:p w:rsidR="009073B8" w:rsidRDefault="009073B8" w:rsidP="009073B8">
      <w:pPr>
        <w:pStyle w:val="ac"/>
        <w:jc w:val="center"/>
      </w:pPr>
    </w:p>
    <w:p w:rsidR="00A347A6" w:rsidRPr="00BC26C8" w:rsidRDefault="00A347A6" w:rsidP="004A23C3">
      <w:pPr>
        <w:pStyle w:val="ac"/>
        <w:jc w:val="center"/>
        <w:rPr>
          <w:rFonts w:ascii="Times New Roman" w:hAnsi="Times New Roman"/>
          <w:b/>
          <w:sz w:val="27"/>
          <w:szCs w:val="27"/>
        </w:rPr>
      </w:pPr>
      <w:r w:rsidRPr="00BC26C8">
        <w:rPr>
          <w:rFonts w:ascii="Times New Roman" w:hAnsi="Times New Roman"/>
          <w:b/>
          <w:sz w:val="27"/>
          <w:szCs w:val="27"/>
        </w:rPr>
        <w:t>I. Общие положения.</w:t>
      </w:r>
    </w:p>
    <w:bookmarkEnd w:id="1"/>
    <w:p w:rsidR="00A347A6" w:rsidRPr="00BC26C8" w:rsidRDefault="00A347A6" w:rsidP="004A23C3">
      <w:pPr>
        <w:pStyle w:val="ac"/>
        <w:rPr>
          <w:rFonts w:ascii="Times New Roman" w:hAnsi="Times New Roman"/>
          <w:b/>
          <w:color w:val="000000"/>
          <w:sz w:val="27"/>
          <w:szCs w:val="27"/>
        </w:rPr>
      </w:pPr>
    </w:p>
    <w:p w:rsidR="00A347A6" w:rsidRPr="00BC26C8" w:rsidRDefault="00A347A6" w:rsidP="00946903">
      <w:pPr>
        <w:pStyle w:val="ac"/>
        <w:ind w:left="720"/>
        <w:jc w:val="center"/>
        <w:rPr>
          <w:rFonts w:ascii="Times New Roman" w:hAnsi="Times New Roman"/>
          <w:b/>
          <w:sz w:val="27"/>
          <w:szCs w:val="27"/>
        </w:rPr>
      </w:pPr>
      <w:r w:rsidRPr="00BC26C8">
        <w:rPr>
          <w:rFonts w:ascii="Times New Roman" w:hAnsi="Times New Roman"/>
          <w:b/>
          <w:sz w:val="27"/>
          <w:szCs w:val="27"/>
        </w:rPr>
        <w:t>Предмет регулирования регламента</w:t>
      </w:r>
    </w:p>
    <w:p w:rsidR="00A347A6" w:rsidRPr="005E59CE" w:rsidRDefault="00A347A6" w:rsidP="00CF1A1C">
      <w:pPr>
        <w:pStyle w:val="ac"/>
        <w:ind w:left="720"/>
        <w:rPr>
          <w:rFonts w:ascii="Times New Roman" w:hAnsi="Times New Roman"/>
          <w:b/>
          <w:sz w:val="24"/>
          <w:szCs w:val="24"/>
        </w:rPr>
      </w:pPr>
    </w:p>
    <w:p w:rsidR="00A347A6" w:rsidRPr="00BC26C8" w:rsidRDefault="00A347A6" w:rsidP="007E7CEA">
      <w:pPr>
        <w:pStyle w:val="Heading21"/>
        <w:ind w:left="0" w:right="185" w:firstLine="709"/>
        <w:jc w:val="both"/>
        <w:rPr>
          <w:rFonts w:ascii="Times New Roman" w:hAnsi="Times New Roman" w:cs="Times New Roman"/>
          <w:b w:val="0"/>
          <w:sz w:val="27"/>
          <w:szCs w:val="27"/>
        </w:rPr>
      </w:pPr>
      <w:proofErr w:type="gramStart"/>
      <w:r w:rsidRPr="007E7CEA">
        <w:rPr>
          <w:rFonts w:ascii="Times New Roman" w:hAnsi="Times New Roman" w:cs="Times New Roman"/>
          <w:b w:val="0"/>
          <w:bCs w:val="0"/>
          <w:sz w:val="24"/>
          <w:szCs w:val="24"/>
          <w:lang w:eastAsia="ru-RU"/>
        </w:rPr>
        <w:t>1.1</w:t>
      </w:r>
      <w:r w:rsidRPr="007E7CEA">
        <w:rPr>
          <w:rFonts w:ascii="Times New Roman" w:eastAsia="Times New Roman" w:hAnsi="Times New Roman" w:cs="Times New Roman"/>
          <w:b w:val="0"/>
          <w:bCs w:val="0"/>
          <w:sz w:val="24"/>
          <w:szCs w:val="24"/>
          <w:lang w:eastAsia="ru-RU"/>
        </w:rPr>
        <w:t>.</w:t>
      </w:r>
      <w:r w:rsidRPr="00BC26C8">
        <w:rPr>
          <w:rFonts w:ascii="Times New Roman" w:hAnsi="Times New Roman" w:cs="Times New Roman"/>
          <w:b w:val="0"/>
          <w:sz w:val="27"/>
          <w:szCs w:val="27"/>
        </w:rPr>
        <w:t xml:space="preserve">Административный регламент предоставления муниципальной услуги </w:t>
      </w:r>
      <w:r w:rsidR="00172672" w:rsidRPr="00BC26C8">
        <w:rPr>
          <w:rFonts w:ascii="Times New Roman" w:hAnsi="Times New Roman" w:cs="Times New Roman"/>
          <w:b w:val="0"/>
          <w:sz w:val="27"/>
          <w:szCs w:val="27"/>
        </w:rPr>
        <w:t>«</w:t>
      </w:r>
      <w:r w:rsidR="00440994" w:rsidRPr="00440994">
        <w:rPr>
          <w:rFonts w:ascii="Times New Roman" w:hAnsi="Times New Roman" w:cs="Times New Roman"/>
          <w:b w:val="0"/>
          <w:sz w:val="28"/>
          <w:szCs w:val="28"/>
        </w:rPr>
        <w:t>Предоставление информации об объектах учета, 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r w:rsidR="00440994">
        <w:rPr>
          <w:rFonts w:ascii="Times New Roman" w:hAnsi="Times New Roman" w:cs="Times New Roman"/>
          <w:b w:val="0"/>
          <w:sz w:val="28"/>
          <w:szCs w:val="28"/>
        </w:rPr>
        <w:t>»</w:t>
      </w:r>
      <w:r w:rsidR="00440994" w:rsidRPr="00BC26C8">
        <w:rPr>
          <w:rFonts w:ascii="Times New Roman" w:hAnsi="Times New Roman" w:cs="Times New Roman"/>
          <w:b w:val="0"/>
          <w:sz w:val="27"/>
          <w:szCs w:val="27"/>
        </w:rPr>
        <w:t xml:space="preserve"> </w:t>
      </w:r>
      <w:r w:rsidRPr="00BC26C8">
        <w:rPr>
          <w:rFonts w:ascii="Times New Roman" w:hAnsi="Times New Roman" w:cs="Times New Roman"/>
          <w:b w:val="0"/>
          <w:sz w:val="27"/>
          <w:szCs w:val="27"/>
        </w:rPr>
        <w:t xml:space="preserve">(далее - Административный регламент) </w:t>
      </w:r>
      <w:r w:rsidR="00E527D2" w:rsidRPr="00BC26C8">
        <w:rPr>
          <w:rFonts w:ascii="Times New Roman" w:hAnsi="Times New Roman" w:cs="Times New Roman"/>
          <w:b w:val="0"/>
          <w:sz w:val="27"/>
          <w:szCs w:val="27"/>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40994">
        <w:rPr>
          <w:rFonts w:ascii="Times New Roman" w:hAnsi="Times New Roman" w:cs="Times New Roman"/>
          <w:b w:val="0"/>
          <w:sz w:val="28"/>
          <w:szCs w:val="28"/>
        </w:rPr>
        <w:t>п</w:t>
      </w:r>
      <w:r w:rsidR="00440994" w:rsidRPr="00440994">
        <w:rPr>
          <w:rFonts w:ascii="Times New Roman" w:hAnsi="Times New Roman" w:cs="Times New Roman"/>
          <w:b w:val="0"/>
          <w:sz w:val="28"/>
          <w:szCs w:val="28"/>
        </w:rPr>
        <w:t>редоставлени</w:t>
      </w:r>
      <w:r w:rsidR="00440994">
        <w:rPr>
          <w:rFonts w:ascii="Times New Roman" w:hAnsi="Times New Roman" w:cs="Times New Roman"/>
          <w:b w:val="0"/>
          <w:sz w:val="28"/>
          <w:szCs w:val="28"/>
        </w:rPr>
        <w:t>ю</w:t>
      </w:r>
      <w:r w:rsidR="00440994" w:rsidRPr="00440994">
        <w:rPr>
          <w:rFonts w:ascii="Times New Roman" w:hAnsi="Times New Roman" w:cs="Times New Roman"/>
          <w:b w:val="0"/>
          <w:sz w:val="28"/>
          <w:szCs w:val="28"/>
        </w:rPr>
        <w:t xml:space="preserve"> информации об объектах учета</w:t>
      </w:r>
      <w:proofErr w:type="gramEnd"/>
      <w:r w:rsidR="00440994" w:rsidRPr="00440994">
        <w:rPr>
          <w:rFonts w:ascii="Times New Roman" w:hAnsi="Times New Roman" w:cs="Times New Roman"/>
          <w:b w:val="0"/>
          <w:sz w:val="28"/>
          <w:szCs w:val="28"/>
        </w:rPr>
        <w:t>, 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r w:rsidR="00440994">
        <w:rPr>
          <w:rFonts w:ascii="Times New Roman" w:hAnsi="Times New Roman" w:cs="Times New Roman"/>
          <w:b w:val="0"/>
          <w:sz w:val="28"/>
          <w:szCs w:val="28"/>
        </w:rPr>
        <w:t xml:space="preserve"> </w:t>
      </w:r>
      <w:r w:rsidR="00E527D2" w:rsidRPr="00BC26C8">
        <w:rPr>
          <w:rFonts w:ascii="Times New Roman" w:hAnsi="Times New Roman" w:cs="Times New Roman"/>
          <w:b w:val="0"/>
          <w:sz w:val="27"/>
          <w:szCs w:val="27"/>
        </w:rPr>
        <w:t>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440994" w:rsidRDefault="00440994" w:rsidP="00440994">
      <w:pPr>
        <w:pStyle w:val="ae"/>
        <w:autoSpaceDE w:val="0"/>
        <w:autoSpaceDN w:val="0"/>
        <w:adjustRightInd w:val="0"/>
        <w:spacing w:after="0" w:line="240" w:lineRule="auto"/>
        <w:ind w:left="0" w:firstLine="708"/>
        <w:jc w:val="both"/>
        <w:rPr>
          <w:rFonts w:ascii="Times New Roman" w:hAnsi="Times New Roman"/>
          <w:b/>
          <w:bCs/>
          <w:sz w:val="27"/>
          <w:szCs w:val="27"/>
        </w:rPr>
      </w:pPr>
      <w:r w:rsidRPr="00440994">
        <w:rPr>
          <w:rFonts w:ascii="Times New Roman" w:hAnsi="Times New Roman"/>
          <w:sz w:val="28"/>
          <w:szCs w:val="28"/>
        </w:rPr>
        <w:t>Правом на получение муниципальной услуги, указанной в настоящем Регламенте, обладают юридические и физические лица, заинтересованные в получении сведений из реестра муниципального имущества город</w:t>
      </w:r>
      <w:r>
        <w:rPr>
          <w:rFonts w:ascii="Times New Roman" w:hAnsi="Times New Roman"/>
          <w:sz w:val="28"/>
          <w:szCs w:val="28"/>
        </w:rPr>
        <w:t>ского округа Тейково Ивановской области.</w:t>
      </w:r>
    </w:p>
    <w:p w:rsidR="00440994" w:rsidRDefault="00440994" w:rsidP="00440994">
      <w:pPr>
        <w:pStyle w:val="ae"/>
        <w:autoSpaceDE w:val="0"/>
        <w:autoSpaceDN w:val="0"/>
        <w:adjustRightInd w:val="0"/>
        <w:spacing w:after="0" w:line="240" w:lineRule="auto"/>
        <w:ind w:left="0" w:firstLine="708"/>
        <w:jc w:val="both"/>
        <w:rPr>
          <w:rFonts w:ascii="Times New Roman" w:hAnsi="Times New Roman"/>
          <w:b/>
          <w:bCs/>
          <w:sz w:val="27"/>
          <w:szCs w:val="27"/>
        </w:rPr>
      </w:pPr>
    </w:p>
    <w:p w:rsidR="00A347A6" w:rsidRPr="00BC26C8" w:rsidRDefault="00A347A6" w:rsidP="00440994">
      <w:pPr>
        <w:pStyle w:val="ae"/>
        <w:autoSpaceDE w:val="0"/>
        <w:autoSpaceDN w:val="0"/>
        <w:adjustRightInd w:val="0"/>
        <w:spacing w:after="0" w:line="240" w:lineRule="auto"/>
        <w:ind w:left="0" w:firstLine="708"/>
        <w:jc w:val="center"/>
        <w:rPr>
          <w:rFonts w:ascii="Times New Roman" w:hAnsi="Times New Roman"/>
          <w:b/>
          <w:bCs/>
          <w:sz w:val="27"/>
          <w:szCs w:val="27"/>
        </w:rPr>
      </w:pPr>
      <w:r w:rsidRPr="00BC26C8">
        <w:rPr>
          <w:rFonts w:ascii="Times New Roman" w:hAnsi="Times New Roman"/>
          <w:b/>
          <w:bCs/>
          <w:sz w:val="27"/>
          <w:szCs w:val="27"/>
        </w:rPr>
        <w:t>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946903" w:rsidRDefault="00946903" w:rsidP="00946903">
      <w:pPr>
        <w:numPr>
          <w:ilvl w:val="0"/>
          <w:numId w:val="27"/>
        </w:numPr>
        <w:tabs>
          <w:tab w:val="left" w:pos="1321"/>
        </w:tabs>
        <w:spacing w:after="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Заявителям</w:t>
      </w:r>
      <w:r>
        <w:rPr>
          <w:rFonts w:ascii="Times New Roman" w:eastAsia="Arial Unicode MS" w:hAnsi="Times New Roman"/>
          <w:sz w:val="27"/>
          <w:szCs w:val="27"/>
        </w:rPr>
        <w:t xml:space="preserve">и на получение муниципальной </w:t>
      </w:r>
      <w:r w:rsidRPr="00946903">
        <w:rPr>
          <w:rFonts w:ascii="Times New Roman" w:eastAsia="Arial Unicode MS" w:hAnsi="Times New Roman"/>
          <w:sz w:val="27"/>
          <w:szCs w:val="27"/>
        </w:rPr>
        <w:t>услуги являются физические лица, индивидуальные предприниматели и юридические лица (далее - Заявитель).</w:t>
      </w:r>
    </w:p>
    <w:p w:rsidR="00A347A6" w:rsidRPr="00946903" w:rsidRDefault="00946903" w:rsidP="00946903">
      <w:pPr>
        <w:numPr>
          <w:ilvl w:val="0"/>
          <w:numId w:val="27"/>
        </w:numPr>
        <w:tabs>
          <w:tab w:val="left" w:pos="1498"/>
        </w:tabs>
        <w:spacing w:after="30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Интересы заявителей, указанных в пункте 1.2 настоящего Административного регламента, могут представлять лица, обладающие соответс</w:t>
      </w:r>
      <w:r>
        <w:rPr>
          <w:rFonts w:ascii="Times New Roman" w:eastAsia="Arial Unicode MS" w:hAnsi="Times New Roman"/>
          <w:sz w:val="27"/>
          <w:szCs w:val="27"/>
        </w:rPr>
        <w:t>твующими полномочиями (далее – П</w:t>
      </w:r>
      <w:r w:rsidRPr="00946903">
        <w:rPr>
          <w:rFonts w:ascii="Times New Roman" w:eastAsia="Arial Unicode MS" w:hAnsi="Times New Roman"/>
          <w:sz w:val="27"/>
          <w:szCs w:val="27"/>
        </w:rPr>
        <w:t>редставитель</w:t>
      </w:r>
      <w:r>
        <w:rPr>
          <w:rFonts w:ascii="Times New Roman" w:eastAsia="Arial Unicode MS" w:hAnsi="Times New Roman"/>
          <w:sz w:val="27"/>
          <w:szCs w:val="27"/>
        </w:rPr>
        <w:t xml:space="preserve"> заявителя</w:t>
      </w:r>
      <w:r w:rsidRPr="00946903">
        <w:rPr>
          <w:rFonts w:ascii="Times New Roman" w:eastAsia="Arial Unicode MS" w:hAnsi="Times New Roman"/>
          <w:sz w:val="27"/>
          <w:szCs w:val="27"/>
        </w:rPr>
        <w:t>).</w:t>
      </w:r>
    </w:p>
    <w:p w:rsidR="00A347A6" w:rsidRPr="00946903" w:rsidRDefault="00A347A6" w:rsidP="000712B9">
      <w:pPr>
        <w:pStyle w:val="ConsPlusNormal"/>
        <w:spacing w:before="240"/>
        <w:ind w:firstLine="0"/>
        <w:jc w:val="center"/>
        <w:rPr>
          <w:rFonts w:ascii="Times New Roman" w:hAnsi="Times New Roman" w:cs="Times New Roman"/>
          <w:b/>
          <w:sz w:val="27"/>
          <w:szCs w:val="27"/>
        </w:rPr>
      </w:pPr>
      <w:r w:rsidRPr="00946903">
        <w:rPr>
          <w:rFonts w:ascii="Times New Roman" w:hAnsi="Times New Roman" w:cs="Times New Roman"/>
          <w:b/>
          <w:sz w:val="27"/>
          <w:szCs w:val="27"/>
        </w:rPr>
        <w:t>Требования к порядку информирования о предоставлении</w:t>
      </w:r>
    </w:p>
    <w:p w:rsidR="00A347A6" w:rsidRPr="00946903" w:rsidRDefault="00A347A6" w:rsidP="000712B9">
      <w:pPr>
        <w:pStyle w:val="ae"/>
        <w:autoSpaceDE w:val="0"/>
        <w:autoSpaceDN w:val="0"/>
        <w:adjustRightInd w:val="0"/>
        <w:spacing w:after="0" w:line="240" w:lineRule="auto"/>
        <w:ind w:left="0" w:firstLine="708"/>
        <w:jc w:val="center"/>
        <w:rPr>
          <w:rFonts w:ascii="Times New Roman" w:hAnsi="Times New Roman"/>
          <w:b/>
          <w:sz w:val="27"/>
          <w:szCs w:val="27"/>
        </w:rPr>
      </w:pPr>
      <w:r w:rsidRPr="00946903">
        <w:rPr>
          <w:rFonts w:ascii="Times New Roman" w:hAnsi="Times New Roman"/>
          <w:b/>
          <w:sz w:val="27"/>
          <w:szCs w:val="27"/>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5D1C29" w:rsidRDefault="00946903" w:rsidP="0094690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8"/>
          <w:szCs w:val="28"/>
        </w:rPr>
        <w:t xml:space="preserve">1.4. </w:t>
      </w:r>
      <w:r w:rsidRPr="005D1C29">
        <w:rPr>
          <w:rFonts w:ascii="Times New Roman" w:hAnsi="Times New Roman"/>
          <w:sz w:val="27"/>
          <w:szCs w:val="27"/>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lastRenderedPageBreak/>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 пл.Ленина,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 ул.Октябрьская, д. 2А.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 Тейково, ул. Станционная, д. 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Вторник 9.00 – 20.00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Среда-пятница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9.00 – 14.00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2) по телефону в Администрации, Комитета и МБУ «МФЦ»:</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Справочные телефоны: Администрация – 8 (49343) 4-02-02, Комитет – 8 (49343) 2-18-36, МБУ «МФЦ» - 8 (49343) 4-15-20;</w:t>
      </w:r>
      <w:r w:rsidRPr="005D1C29">
        <w:rPr>
          <w:rFonts w:ascii="Times New Roman" w:eastAsia="Calibri" w:hAnsi="Times New Roman"/>
          <w:sz w:val="27"/>
          <w:szCs w:val="27"/>
          <w:lang w:eastAsia="en-US"/>
        </w:rPr>
        <w:tab/>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3) письменно, в том числе посредством электронной почты, факсимильной связи: Почтовый адрес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155040, Ивановская область, 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 пл.Ленина,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E-</w:t>
      </w:r>
      <w:proofErr w:type="spellStart"/>
      <w:r w:rsidRPr="005D1C29">
        <w:rPr>
          <w:rFonts w:ascii="Times New Roman" w:eastAsia="Calibri" w:hAnsi="Times New Roman"/>
          <w:sz w:val="27"/>
          <w:szCs w:val="27"/>
          <w:lang w:eastAsia="en-US"/>
        </w:rPr>
        <w:t>mail</w:t>
      </w:r>
      <w:proofErr w:type="spellEnd"/>
      <w:r w:rsidRPr="005D1C29">
        <w:rPr>
          <w:rFonts w:ascii="Times New Roman" w:eastAsia="Calibri" w:hAnsi="Times New Roman"/>
          <w:sz w:val="27"/>
          <w:szCs w:val="27"/>
          <w:lang w:eastAsia="en-US"/>
        </w:rPr>
        <w:t xml:space="preserve"> Администрации: </w:t>
      </w:r>
      <w:hyperlink r:id="rId10" w:history="1">
        <w:r w:rsidRPr="005D1C29">
          <w:rPr>
            <w:rFonts w:ascii="Times New Roman" w:eastAsia="Calibri" w:hAnsi="Times New Roman"/>
            <w:color w:val="0000FF"/>
            <w:sz w:val="27"/>
            <w:szCs w:val="27"/>
            <w:u w:val="single"/>
            <w:lang w:eastAsia="en-US"/>
          </w:rPr>
          <w:t>admin_tei@ivreg.ru</w:t>
        </w:r>
      </w:hyperlink>
      <w:r w:rsidRPr="005D1C29">
        <w:rPr>
          <w:rFonts w:ascii="Times New Roman" w:eastAsia="Calibri" w:hAnsi="Times New Roman"/>
          <w:sz w:val="27"/>
          <w:szCs w:val="27"/>
          <w:lang w:eastAsia="en-US"/>
        </w:rPr>
        <w:t xml:space="preserve"> .</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Комитета: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155040, Ивановская область, 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 ул.Октябрьская, д. 2А.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E-</w:t>
      </w:r>
      <w:proofErr w:type="spellStart"/>
      <w:r w:rsidRPr="005D1C29">
        <w:rPr>
          <w:rFonts w:ascii="Times New Roman" w:eastAsia="Calibri" w:hAnsi="Times New Roman"/>
          <w:sz w:val="27"/>
          <w:szCs w:val="27"/>
          <w:lang w:eastAsia="en-US"/>
        </w:rPr>
        <w:t>mail</w:t>
      </w:r>
      <w:proofErr w:type="spellEnd"/>
      <w:r w:rsidRPr="005D1C29">
        <w:rPr>
          <w:rFonts w:ascii="Times New Roman" w:eastAsia="Calibri" w:hAnsi="Times New Roman"/>
          <w:sz w:val="27"/>
          <w:szCs w:val="27"/>
          <w:lang w:eastAsia="en-US"/>
        </w:rPr>
        <w:t xml:space="preserve"> Комитета: </w:t>
      </w:r>
      <w:hyperlink r:id="rId11" w:history="1">
        <w:r w:rsidRPr="005D1C29">
          <w:rPr>
            <w:rStyle w:val="a3"/>
            <w:rFonts w:eastAsia="Calibri"/>
            <w:sz w:val="27"/>
            <w:szCs w:val="27"/>
            <w:lang w:eastAsia="en-US"/>
          </w:rPr>
          <w:t>kumi_t@mail.ru</w:t>
        </w:r>
      </w:hyperlink>
      <w:r w:rsidRPr="005D1C29">
        <w:rPr>
          <w:rFonts w:ascii="Times New Roman" w:eastAsia="Calibri" w:hAnsi="Times New Roman"/>
          <w:sz w:val="27"/>
          <w:szCs w:val="27"/>
          <w:lang w:eastAsia="en-US"/>
        </w:rPr>
        <w:t>.</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155048, Ивановская область, </w:t>
      </w:r>
      <w:proofErr w:type="spellStart"/>
      <w:r w:rsidRPr="005D1C29">
        <w:rPr>
          <w:rFonts w:ascii="Times New Roman" w:eastAsia="Calibri" w:hAnsi="Times New Roman"/>
          <w:sz w:val="27"/>
          <w:szCs w:val="27"/>
          <w:lang w:eastAsia="en-US"/>
        </w:rPr>
        <w:t>Тейковский</w:t>
      </w:r>
      <w:proofErr w:type="spellEnd"/>
      <w:r w:rsidRPr="005D1C29">
        <w:rPr>
          <w:rFonts w:ascii="Times New Roman" w:eastAsia="Calibri" w:hAnsi="Times New Roman"/>
          <w:sz w:val="27"/>
          <w:szCs w:val="27"/>
          <w:lang w:eastAsia="en-US"/>
        </w:rPr>
        <w:t xml:space="preserve"> район, </w:t>
      </w:r>
      <w:proofErr w:type="spellStart"/>
      <w:r w:rsidRPr="005D1C29">
        <w:rPr>
          <w:rFonts w:ascii="Times New Roman" w:eastAsia="Calibri" w:hAnsi="Times New Roman"/>
          <w:sz w:val="27"/>
          <w:szCs w:val="27"/>
          <w:lang w:eastAsia="en-US"/>
        </w:rPr>
        <w:t>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w:t>
      </w:r>
      <w:proofErr w:type="spellEnd"/>
      <w:r w:rsidRPr="005D1C29">
        <w:rPr>
          <w:rFonts w:ascii="Times New Roman" w:eastAsia="Calibri" w:hAnsi="Times New Roman"/>
          <w:sz w:val="27"/>
          <w:szCs w:val="27"/>
          <w:lang w:eastAsia="en-US"/>
        </w:rPr>
        <w:t xml:space="preserve">, </w:t>
      </w:r>
      <w:proofErr w:type="spellStart"/>
      <w:r w:rsidRPr="005D1C29">
        <w:rPr>
          <w:rFonts w:ascii="Times New Roman" w:eastAsia="Calibri" w:hAnsi="Times New Roman"/>
          <w:sz w:val="27"/>
          <w:szCs w:val="27"/>
          <w:lang w:eastAsia="en-US"/>
        </w:rPr>
        <w:t>ул.Станционная</w:t>
      </w:r>
      <w:proofErr w:type="spellEnd"/>
      <w:r w:rsidRPr="005D1C29">
        <w:rPr>
          <w:rFonts w:ascii="Times New Roman" w:eastAsia="Calibri" w:hAnsi="Times New Roman"/>
          <w:sz w:val="27"/>
          <w:szCs w:val="27"/>
          <w:lang w:eastAsia="en-US"/>
        </w:rPr>
        <w:t>, д.11.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4) посредством размещения в открытой и доступной форме информации: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Региональном портале государственных и муниципальных услуг (http://pgu.ivanovoobl.ru/) (далее - Региональный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официальном сайте Администрации ( http://городтейково</w:t>
      </w:r>
      <w:proofErr w:type="gramStart"/>
      <w:r w:rsidRPr="005D1C29">
        <w:rPr>
          <w:rFonts w:ascii="Times New Roman" w:eastAsia="Calibri" w:hAnsi="Times New Roman"/>
          <w:sz w:val="27"/>
          <w:szCs w:val="27"/>
          <w:lang w:eastAsia="en-US"/>
        </w:rPr>
        <w:t>.р</w:t>
      </w:r>
      <w:proofErr w:type="gramEnd"/>
      <w:r w:rsidRPr="005D1C29">
        <w:rPr>
          <w:rFonts w:ascii="Times New Roman" w:eastAsia="Calibri" w:hAnsi="Times New Roman"/>
          <w:sz w:val="27"/>
          <w:szCs w:val="27"/>
          <w:lang w:eastAsia="en-US"/>
        </w:rPr>
        <w:t>ф ) и МБУ «МФЦ» ( http://mfc_teykovo.ru ).</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5) посредством размещения информации на информационных стендах Комитета и МБУ «МФЦ».</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8"/>
          <w:szCs w:val="28"/>
          <w:lang w:eastAsia="en-US"/>
        </w:rPr>
        <w:t>1.5.</w:t>
      </w:r>
      <w:r w:rsidRPr="005D1C29">
        <w:rPr>
          <w:rFonts w:ascii="Times New Roman" w:eastAsia="Calibri" w:hAnsi="Times New Roman"/>
          <w:sz w:val="28"/>
          <w:szCs w:val="28"/>
          <w:lang w:eastAsia="en-US"/>
        </w:rPr>
        <w:tab/>
      </w:r>
      <w:r w:rsidRPr="005D1C29">
        <w:rPr>
          <w:rFonts w:ascii="Times New Roman" w:eastAsia="Calibri" w:hAnsi="Times New Roman"/>
          <w:sz w:val="27"/>
          <w:szCs w:val="27"/>
          <w:lang w:eastAsia="en-US"/>
        </w:rPr>
        <w:t>Информирование осуществляется по вопросам, касающимся: способов подачи заявления о</w:t>
      </w:r>
      <w:r>
        <w:rPr>
          <w:rFonts w:ascii="Times New Roman" w:eastAsia="Calibri" w:hAnsi="Times New Roman"/>
          <w:sz w:val="27"/>
          <w:szCs w:val="27"/>
          <w:lang w:eastAsia="en-US"/>
        </w:rPr>
        <w:t xml:space="preserve"> 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lastRenderedPageBreak/>
        <w:t xml:space="preserve">адресов </w:t>
      </w:r>
      <w:r>
        <w:rPr>
          <w:rFonts w:ascii="Times New Roman" w:eastAsia="Calibri" w:hAnsi="Times New Roman"/>
          <w:sz w:val="27"/>
          <w:szCs w:val="27"/>
          <w:lang w:eastAsia="en-US"/>
        </w:rPr>
        <w:t>Администрации, Комитета</w:t>
      </w:r>
      <w:r w:rsidRPr="005D1C29">
        <w:rPr>
          <w:rFonts w:ascii="Times New Roman" w:eastAsia="Calibri" w:hAnsi="Times New Roman"/>
          <w:sz w:val="27"/>
          <w:szCs w:val="27"/>
          <w:lang w:eastAsia="en-US"/>
        </w:rPr>
        <w:t xml:space="preserve"> и </w:t>
      </w:r>
      <w:r>
        <w:rPr>
          <w:rFonts w:ascii="Times New Roman" w:eastAsia="Calibri" w:hAnsi="Times New Roman"/>
          <w:sz w:val="27"/>
          <w:szCs w:val="27"/>
          <w:lang w:eastAsia="en-US"/>
        </w:rPr>
        <w:t>МБУ «МФЦ»</w:t>
      </w:r>
      <w:r w:rsidRPr="005D1C29">
        <w:rPr>
          <w:rFonts w:ascii="Times New Roman" w:eastAsia="Calibri" w:hAnsi="Times New Roman"/>
          <w:sz w:val="27"/>
          <w:szCs w:val="27"/>
          <w:lang w:eastAsia="en-US"/>
        </w:rPr>
        <w:t xml:space="preserve">, обращение в которые необходимо для </w:t>
      </w:r>
      <w:r>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справочной информации о работе </w:t>
      </w:r>
      <w:r>
        <w:rPr>
          <w:rFonts w:ascii="Times New Roman" w:eastAsia="Calibri" w:hAnsi="Times New Roman"/>
          <w:sz w:val="27"/>
          <w:szCs w:val="27"/>
          <w:lang w:eastAsia="en-US"/>
        </w:rPr>
        <w:t>Администрации, Комитета и МБУ «МФЦ»</w:t>
      </w:r>
      <w:r w:rsidRPr="005D1C29">
        <w:rPr>
          <w:rFonts w:ascii="Times New Roman" w:eastAsia="Calibri" w:hAnsi="Times New Roman"/>
          <w:sz w:val="27"/>
          <w:szCs w:val="27"/>
          <w:lang w:eastAsia="en-US"/>
        </w:rPr>
        <w:t>;</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документов, необходимых дл</w:t>
      </w:r>
      <w:r>
        <w:rPr>
          <w:rFonts w:ascii="Times New Roman" w:eastAsia="Calibri" w:hAnsi="Times New Roman"/>
          <w:sz w:val="27"/>
          <w:szCs w:val="27"/>
          <w:lang w:eastAsia="en-US"/>
        </w:rPr>
        <w:t xml:space="preserve">я 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F81543"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и сроков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получения сведений о ходе рассмотрения заявления о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 и о результатах предоставления муниципальной 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 вопросам предоставления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proofErr w:type="gramStart"/>
      <w:r w:rsidRPr="005D1C29">
        <w:rPr>
          <w:rFonts w:ascii="Times New Roman" w:eastAsia="Calibri" w:hAnsi="Times New Roman"/>
          <w:sz w:val="27"/>
          <w:szCs w:val="27"/>
          <w:lang w:eastAsia="en-US"/>
        </w:rPr>
        <w:t xml:space="preserve">Получение информации по вопросам </w:t>
      </w:r>
      <w:r w:rsidR="00D6310C">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D6310C">
        <w:rPr>
          <w:rFonts w:ascii="Times New Roman" w:eastAsia="Calibri" w:hAnsi="Times New Roman"/>
          <w:sz w:val="27"/>
          <w:szCs w:val="27"/>
          <w:lang w:eastAsia="en-US"/>
        </w:rPr>
        <w:t xml:space="preserve">предоставления </w:t>
      </w:r>
      <w:r w:rsidRPr="005D1C29">
        <w:rPr>
          <w:rFonts w:ascii="Times New Roman" w:eastAsia="Calibri" w:hAnsi="Times New Roman"/>
          <w:sz w:val="27"/>
          <w:szCs w:val="27"/>
          <w:lang w:eastAsia="en-US"/>
        </w:rPr>
        <w:t>муниципальной) услуги осуществляется бесплатно.</w:t>
      </w:r>
      <w:proofErr w:type="gramEnd"/>
    </w:p>
    <w:p w:rsidR="00185C0D" w:rsidRPr="00185C0D" w:rsidRDefault="00185C0D" w:rsidP="00185C0D">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1.6.</w:t>
      </w:r>
      <w:r w:rsidRPr="00185C0D">
        <w:rPr>
          <w:rFonts w:ascii="Times New Roman" w:eastAsia="Arial Unicode MS" w:hAnsi="Times New Roman"/>
          <w:sz w:val="27"/>
          <w:szCs w:val="27"/>
        </w:rPr>
        <w:t xml:space="preserve">При устном обращении Заявителя (лично или по телефону)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xml:space="preserve">, осуществляющий консультирование, подробно и в вежливой (корректной) форме информирует </w:t>
      </w:r>
      <w:proofErr w:type="gramStart"/>
      <w:r w:rsidRPr="00185C0D">
        <w:rPr>
          <w:rFonts w:ascii="Times New Roman" w:eastAsia="Arial Unicode MS" w:hAnsi="Times New Roman"/>
          <w:sz w:val="27"/>
          <w:szCs w:val="27"/>
        </w:rPr>
        <w:t>обратившихся</w:t>
      </w:r>
      <w:proofErr w:type="gramEnd"/>
      <w:r w:rsidRPr="00185C0D">
        <w:rPr>
          <w:rFonts w:ascii="Times New Roman" w:eastAsia="Arial Unicode MS" w:hAnsi="Times New Roman"/>
          <w:sz w:val="27"/>
          <w:szCs w:val="27"/>
        </w:rPr>
        <w:t xml:space="preserve"> по интересующим вопросам.</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 xml:space="preserve">Если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изложить обращение в письменной форме;</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назначить другое время для консультаций.</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Продолжительность информирования по телефону не должна превышать 10 минут.</w:t>
      </w:r>
    </w:p>
    <w:p w:rsid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Информирование осуществляется в соответствии с графиком приема граждан.</w:t>
      </w:r>
    </w:p>
    <w:p w:rsidR="00CE7AB3" w:rsidRDefault="00CE7AB3" w:rsidP="00185C0D">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1.7.</w:t>
      </w:r>
      <w:r w:rsidRPr="00CE7AB3">
        <w:rPr>
          <w:rFonts w:ascii="Times New Roman" w:eastAsia="Arial Unicode MS" w:hAnsi="Times New Roman"/>
          <w:sz w:val="27"/>
          <w:szCs w:val="27"/>
        </w:rPr>
        <w:tab/>
      </w:r>
      <w:proofErr w:type="gramStart"/>
      <w:r w:rsidRPr="00CE7AB3">
        <w:rPr>
          <w:rFonts w:ascii="Times New Roman" w:eastAsia="Arial Unicode MS" w:hAnsi="Times New Roman"/>
          <w:sz w:val="27"/>
          <w:szCs w:val="27"/>
        </w:rPr>
        <w:t xml:space="preserve">По письменному обращению специалист Администрации либо Комитета, работник МБУ «МФЦ», ответственный за </w:t>
      </w:r>
      <w:r>
        <w:rPr>
          <w:rFonts w:ascii="Times New Roman" w:eastAsia="Arial Unicode MS" w:hAnsi="Times New Roman"/>
          <w:sz w:val="27"/>
          <w:szCs w:val="27"/>
        </w:rPr>
        <w:t xml:space="preserve">предоставление муниципальной </w:t>
      </w:r>
      <w:r w:rsidRPr="00CE7AB3">
        <w:rPr>
          <w:rFonts w:ascii="Times New Roman" w:eastAsia="Arial Unicode MS" w:hAnsi="Times New Roman"/>
          <w:sz w:val="27"/>
          <w:szCs w:val="27"/>
        </w:rPr>
        <w:t>услуги, подробно</w:t>
      </w:r>
      <w:r>
        <w:rPr>
          <w:rFonts w:ascii="Times New Roman" w:eastAsia="Arial Unicode MS" w:hAnsi="Times New Roman"/>
          <w:sz w:val="27"/>
          <w:szCs w:val="27"/>
        </w:rPr>
        <w:t xml:space="preserve"> в письменной форме разъясняет З</w:t>
      </w:r>
      <w:r w:rsidRPr="00CE7AB3">
        <w:rPr>
          <w:rFonts w:ascii="Times New Roman" w:eastAsia="Arial Unicode MS" w:hAnsi="Times New Roman"/>
          <w:sz w:val="27"/>
          <w:szCs w:val="27"/>
        </w:rPr>
        <w:t>аявителю сведения по вопросам, указанным в пункте 1.5 настоящего Административного регламента в порядке, установленном Федеральным законом от 2 мая 2006 г. № 59-</w:t>
      </w:r>
      <w:r w:rsidRPr="00CE7AB3">
        <w:rPr>
          <w:rFonts w:ascii="Times New Roman" w:eastAsia="Arial Unicode MS" w:hAnsi="Times New Roman"/>
          <w:sz w:val="27"/>
          <w:szCs w:val="27"/>
        </w:rPr>
        <w:lastRenderedPageBreak/>
        <w:t>ФЗ «О порядке рассмотрения обращений граждан Российской Федерации» (далее - Федеральный закон № 59-ФЗ)</w:t>
      </w:r>
      <w:r>
        <w:rPr>
          <w:rFonts w:ascii="Times New Roman" w:eastAsia="Arial Unicode MS" w:hAnsi="Times New Roman"/>
          <w:sz w:val="27"/>
          <w:szCs w:val="27"/>
        </w:rPr>
        <w:t>.</w:t>
      </w:r>
      <w:proofErr w:type="gramEnd"/>
    </w:p>
    <w:p w:rsidR="00CE7AB3" w:rsidRPr="00CE7AB3" w:rsidRDefault="00CE7AB3" w:rsidP="00CE7AB3">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1.8.</w:t>
      </w:r>
      <w:r>
        <w:rPr>
          <w:rFonts w:ascii="Times New Roman" w:eastAsia="Arial Unicode MS" w:hAnsi="Times New Roman"/>
          <w:sz w:val="27"/>
          <w:szCs w:val="27"/>
        </w:rPr>
        <w:tab/>
        <w:t>На Едином портале</w:t>
      </w:r>
      <w:r w:rsidRPr="00CE7AB3">
        <w:rPr>
          <w:rFonts w:ascii="Times New Roman" w:eastAsia="Arial Unicode MS" w:hAnsi="Times New Roman"/>
          <w:sz w:val="27"/>
          <w:szCs w:val="27"/>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Default="00CE7AB3" w:rsidP="00CE7AB3">
      <w:pPr>
        <w:spacing w:after="0" w:line="322" w:lineRule="exact"/>
        <w:ind w:firstLine="720"/>
        <w:jc w:val="both"/>
        <w:rPr>
          <w:rFonts w:ascii="Times New Roman" w:eastAsia="Arial Unicode MS" w:hAnsi="Times New Roman"/>
          <w:sz w:val="27"/>
          <w:szCs w:val="27"/>
        </w:rPr>
      </w:pPr>
      <w:proofErr w:type="gramStart"/>
      <w:r w:rsidRPr="00CE7AB3">
        <w:rPr>
          <w:rFonts w:ascii="Times New Roman" w:eastAsia="Arial Unicode MS" w:hAnsi="Times New Roman"/>
          <w:sz w:val="27"/>
          <w:szCs w:val="27"/>
        </w:rPr>
        <w:t xml:space="preserve">Доступ к информации о сроках и порядке </w:t>
      </w:r>
      <w:r>
        <w:rPr>
          <w:rFonts w:ascii="Times New Roman" w:eastAsia="Arial Unicode MS" w:hAnsi="Times New Roman"/>
          <w:sz w:val="27"/>
          <w:szCs w:val="27"/>
        </w:rPr>
        <w:t>предоставления муниципальной</w:t>
      </w:r>
      <w:r w:rsidRPr="00CE7AB3">
        <w:rPr>
          <w:rFonts w:ascii="Times New Roman" w:eastAsia="Arial Unicode MS" w:hAnsi="Times New Roman"/>
          <w:sz w:val="27"/>
          <w:szCs w:val="27"/>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w:t>
      </w:r>
      <w:r>
        <w:rPr>
          <w:rFonts w:ascii="Times New Roman" w:eastAsia="Arial Unicode MS" w:hAnsi="Times New Roman"/>
          <w:sz w:val="27"/>
          <w:szCs w:val="27"/>
        </w:rPr>
        <w:t>торого на технические средства З</w:t>
      </w:r>
      <w:r w:rsidRPr="00CE7AB3">
        <w:rPr>
          <w:rFonts w:ascii="Times New Roman" w:eastAsia="Arial Unicode MS" w:hAnsi="Times New Roman"/>
          <w:sz w:val="27"/>
          <w:szCs w:val="27"/>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rFonts w:ascii="Times New Roman" w:eastAsia="Arial Unicode MS" w:hAnsi="Times New Roman"/>
          <w:sz w:val="27"/>
          <w:szCs w:val="27"/>
        </w:rPr>
        <w:t>ы, регистрацию или авторизацию З</w:t>
      </w:r>
      <w:r w:rsidRPr="00CE7AB3">
        <w:rPr>
          <w:rFonts w:ascii="Times New Roman" w:eastAsia="Arial Unicode MS" w:hAnsi="Times New Roman"/>
          <w:sz w:val="27"/>
          <w:szCs w:val="27"/>
        </w:rPr>
        <w:t>аявителя, или предоставление им персональных данных.</w:t>
      </w:r>
      <w:proofErr w:type="gramEnd"/>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1.9.</w:t>
      </w:r>
      <w:r w:rsidRPr="00CE7AB3">
        <w:rPr>
          <w:rFonts w:ascii="Times New Roman" w:eastAsia="Arial Unicode MS" w:hAnsi="Times New Roman"/>
          <w:sz w:val="27"/>
          <w:szCs w:val="27"/>
        </w:rPr>
        <w:tab/>
        <w:t xml:space="preserve">На официальном сайте </w:t>
      </w:r>
      <w:r>
        <w:rPr>
          <w:rFonts w:ascii="Times New Roman" w:eastAsia="Arial Unicode MS" w:hAnsi="Times New Roman"/>
          <w:sz w:val="27"/>
          <w:szCs w:val="27"/>
        </w:rPr>
        <w:t>Администрации</w:t>
      </w:r>
      <w:r w:rsidRPr="00CE7AB3">
        <w:rPr>
          <w:rFonts w:ascii="Times New Roman" w:eastAsia="Arial Unicode MS" w:hAnsi="Times New Roman"/>
          <w:sz w:val="27"/>
          <w:szCs w:val="27"/>
        </w:rPr>
        <w:t xml:space="preserve">, на стендах в местах </w:t>
      </w:r>
      <w:r>
        <w:rPr>
          <w:rFonts w:ascii="Times New Roman" w:eastAsia="Arial Unicode MS" w:hAnsi="Times New Roman"/>
          <w:sz w:val="27"/>
          <w:szCs w:val="27"/>
        </w:rPr>
        <w:t xml:space="preserve">предоставления муниципальной </w:t>
      </w:r>
      <w:r w:rsidRPr="00CE7AB3">
        <w:rPr>
          <w:rFonts w:ascii="Times New Roman" w:eastAsia="Arial Unicode MS" w:hAnsi="Times New Roman"/>
          <w:sz w:val="27"/>
          <w:szCs w:val="27"/>
        </w:rPr>
        <w:t xml:space="preserve">услуги и услуг, которые являются необходимыми и обязательными для предоставления муниципальной услуги, и в </w:t>
      </w:r>
      <w:r>
        <w:rPr>
          <w:rFonts w:ascii="Times New Roman" w:eastAsia="Arial Unicode MS" w:hAnsi="Times New Roman"/>
          <w:sz w:val="27"/>
          <w:szCs w:val="27"/>
        </w:rPr>
        <w:t>МБУ «МФЦ»</w:t>
      </w:r>
      <w:r w:rsidRPr="00CE7AB3">
        <w:rPr>
          <w:rFonts w:ascii="Times New Roman" w:eastAsia="Arial Unicode MS" w:hAnsi="Times New Roman"/>
          <w:sz w:val="27"/>
          <w:szCs w:val="27"/>
        </w:rPr>
        <w:t xml:space="preserve"> размещается следующая справочная информация:</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о месте нахождения и графике работы </w:t>
      </w:r>
      <w:r>
        <w:rPr>
          <w:rFonts w:ascii="Times New Roman" w:eastAsia="Arial Unicode MS" w:hAnsi="Times New Roman"/>
          <w:sz w:val="27"/>
          <w:szCs w:val="27"/>
        </w:rPr>
        <w:t>Администрации и Комитета, ответственного</w:t>
      </w:r>
      <w:r w:rsidRPr="00CE7AB3">
        <w:rPr>
          <w:rFonts w:ascii="Times New Roman" w:eastAsia="Arial Unicode MS" w:hAnsi="Times New Roman"/>
          <w:sz w:val="27"/>
          <w:szCs w:val="27"/>
        </w:rPr>
        <w:t xml:space="preserve"> за </w:t>
      </w:r>
      <w:r>
        <w:rPr>
          <w:rFonts w:ascii="Times New Roman" w:eastAsia="Arial Unicode MS" w:hAnsi="Times New Roman"/>
          <w:sz w:val="27"/>
          <w:szCs w:val="27"/>
        </w:rPr>
        <w:t>предоставление муниципальной</w:t>
      </w:r>
      <w:r w:rsidRPr="00CE7AB3">
        <w:rPr>
          <w:rFonts w:ascii="Times New Roman" w:eastAsia="Arial Unicode MS" w:hAnsi="Times New Roman"/>
          <w:sz w:val="27"/>
          <w:szCs w:val="27"/>
        </w:rPr>
        <w:t xml:space="preserve"> услуги, а также </w:t>
      </w:r>
      <w:r w:rsidR="00280C4F">
        <w:rPr>
          <w:rFonts w:ascii="Times New Roman" w:eastAsia="Arial Unicode MS" w:hAnsi="Times New Roman"/>
          <w:sz w:val="27"/>
          <w:szCs w:val="27"/>
        </w:rPr>
        <w:t>МБУ «МФЦ»</w:t>
      </w:r>
      <w:r w:rsidRPr="00CE7AB3">
        <w:rPr>
          <w:rFonts w:ascii="Times New Roman" w:eastAsia="Arial Unicode MS" w:hAnsi="Times New Roman"/>
          <w:sz w:val="27"/>
          <w:szCs w:val="27"/>
        </w:rPr>
        <w:t>;</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справочные телефоны </w:t>
      </w:r>
      <w:r w:rsidR="00280C4F">
        <w:rPr>
          <w:rFonts w:ascii="Times New Roman" w:eastAsia="Arial Unicode MS" w:hAnsi="Times New Roman"/>
          <w:sz w:val="27"/>
          <w:szCs w:val="27"/>
        </w:rPr>
        <w:t xml:space="preserve">Комитета, ответственного за предоставление муниципальной </w:t>
      </w:r>
      <w:r w:rsidRPr="00CE7AB3">
        <w:rPr>
          <w:rFonts w:ascii="Times New Roman" w:eastAsia="Arial Unicode MS" w:hAnsi="Times New Roman"/>
          <w:sz w:val="27"/>
          <w:szCs w:val="27"/>
        </w:rPr>
        <w:t>услуги, в том числе номер телефона-автоинформатора (при наличии);</w:t>
      </w:r>
    </w:p>
    <w:p w:rsidR="00CE7AB3" w:rsidRPr="00185C0D"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адрес официального сайта, а также электронной почты и (или) формы обратной связи </w:t>
      </w:r>
      <w:r w:rsidR="00F13A4E">
        <w:rPr>
          <w:rFonts w:ascii="Times New Roman" w:eastAsia="Arial Unicode MS" w:hAnsi="Times New Roman"/>
          <w:sz w:val="27"/>
          <w:szCs w:val="27"/>
        </w:rPr>
        <w:t>Администрации и МБУ «МФЦ»</w:t>
      </w:r>
      <w:r w:rsidRPr="00CE7AB3">
        <w:rPr>
          <w:rFonts w:ascii="Times New Roman" w:eastAsia="Arial Unicode MS" w:hAnsi="Times New Roman"/>
          <w:sz w:val="27"/>
          <w:szCs w:val="27"/>
        </w:rPr>
        <w:t xml:space="preserve"> в сети «Интернет».</w:t>
      </w:r>
    </w:p>
    <w:p w:rsidR="00F13A4E" w:rsidRPr="00F13A4E" w:rsidRDefault="00F13A4E" w:rsidP="00F13A4E">
      <w:pPr>
        <w:tabs>
          <w:tab w:val="left" w:pos="709"/>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 xml:space="preserve">1.10. </w:t>
      </w:r>
      <w:r w:rsidRPr="00F13A4E">
        <w:rPr>
          <w:rFonts w:ascii="Times New Roman" w:eastAsia="Arial Unicode MS" w:hAnsi="Times New Roman"/>
          <w:sz w:val="27"/>
          <w:szCs w:val="27"/>
        </w:rPr>
        <w:t xml:space="preserve">В залах ожидания </w:t>
      </w:r>
      <w:r>
        <w:rPr>
          <w:rFonts w:ascii="Times New Roman" w:eastAsia="Arial Unicode MS" w:hAnsi="Times New Roman"/>
          <w:sz w:val="27"/>
          <w:szCs w:val="27"/>
        </w:rPr>
        <w:t>Администрации и МБУ «МФЦ»</w:t>
      </w:r>
      <w:r w:rsidRPr="00F13A4E">
        <w:rPr>
          <w:rFonts w:ascii="Times New Roman" w:eastAsia="Arial Unicode MS" w:hAnsi="Times New Roman"/>
          <w:sz w:val="27"/>
          <w:szCs w:val="27"/>
        </w:rPr>
        <w:t xml:space="preserve"> размещаются нормативные правовые акты, регулирующие порядок </w:t>
      </w:r>
      <w:r>
        <w:rPr>
          <w:rFonts w:ascii="Times New Roman" w:eastAsia="Arial Unicode MS" w:hAnsi="Times New Roman"/>
          <w:sz w:val="27"/>
          <w:szCs w:val="27"/>
        </w:rPr>
        <w:t xml:space="preserve">предоставления муниципальной </w:t>
      </w:r>
      <w:r w:rsidRPr="00F13A4E">
        <w:rPr>
          <w:rFonts w:ascii="Times New Roman" w:eastAsia="Arial Unicode MS" w:hAnsi="Times New Roman"/>
          <w:sz w:val="27"/>
          <w:szCs w:val="27"/>
        </w:rPr>
        <w:t>услуги, в том числе Административный ре</w:t>
      </w:r>
      <w:r>
        <w:rPr>
          <w:rFonts w:ascii="Times New Roman" w:eastAsia="Arial Unicode MS" w:hAnsi="Times New Roman"/>
          <w:sz w:val="27"/>
          <w:szCs w:val="27"/>
        </w:rPr>
        <w:t>гламент, которые по требованию З</w:t>
      </w:r>
      <w:r w:rsidRPr="00F13A4E">
        <w:rPr>
          <w:rFonts w:ascii="Times New Roman" w:eastAsia="Arial Unicode MS" w:hAnsi="Times New Roman"/>
          <w:sz w:val="27"/>
          <w:szCs w:val="27"/>
        </w:rPr>
        <w:t>аявителя предоставляются ему для ознакомления.</w:t>
      </w:r>
    </w:p>
    <w:p w:rsidR="00A347A6" w:rsidRDefault="00F13A4E" w:rsidP="00946903">
      <w:pPr>
        <w:pStyle w:val="Default"/>
        <w:tabs>
          <w:tab w:val="left" w:pos="0"/>
        </w:tabs>
        <w:ind w:firstLine="709"/>
        <w:jc w:val="both"/>
        <w:rPr>
          <w:color w:val="auto"/>
          <w:sz w:val="27"/>
          <w:szCs w:val="27"/>
        </w:rPr>
      </w:pPr>
      <w:r w:rsidRPr="00F13A4E">
        <w:rPr>
          <w:color w:val="auto"/>
          <w:sz w:val="27"/>
          <w:szCs w:val="27"/>
        </w:rPr>
        <w:t>1.11.</w:t>
      </w:r>
      <w:r w:rsidRPr="00F13A4E">
        <w:rPr>
          <w:color w:val="auto"/>
          <w:sz w:val="27"/>
          <w:szCs w:val="27"/>
        </w:rPr>
        <w:tab/>
        <w:t>Размещение информации о по</w:t>
      </w:r>
      <w:r>
        <w:rPr>
          <w:color w:val="auto"/>
          <w:sz w:val="27"/>
          <w:szCs w:val="27"/>
        </w:rPr>
        <w:t>рядке предоставления муниципальной</w:t>
      </w:r>
      <w:r w:rsidRPr="00F13A4E">
        <w:rPr>
          <w:color w:val="auto"/>
          <w:sz w:val="27"/>
          <w:szCs w:val="27"/>
        </w:rPr>
        <w:t xml:space="preserve"> услуги на информационных стендах в помещении </w:t>
      </w:r>
      <w:r>
        <w:rPr>
          <w:color w:val="auto"/>
          <w:sz w:val="27"/>
          <w:szCs w:val="27"/>
        </w:rPr>
        <w:t>МБУ «МФЦ»</w:t>
      </w:r>
      <w:r w:rsidRPr="00F13A4E">
        <w:rPr>
          <w:color w:val="auto"/>
          <w:sz w:val="27"/>
          <w:szCs w:val="27"/>
        </w:rPr>
        <w:t xml:space="preserve"> осуществляется в соответствии с соглашением, заключенным между </w:t>
      </w:r>
      <w:r>
        <w:rPr>
          <w:color w:val="auto"/>
          <w:sz w:val="27"/>
          <w:szCs w:val="27"/>
        </w:rPr>
        <w:t>МБУ «МФЦ»</w:t>
      </w:r>
      <w:r w:rsidRPr="00F13A4E">
        <w:rPr>
          <w:color w:val="auto"/>
          <w:sz w:val="27"/>
          <w:szCs w:val="27"/>
        </w:rPr>
        <w:t xml:space="preserve"> и </w:t>
      </w:r>
      <w:r>
        <w:rPr>
          <w:color w:val="auto"/>
          <w:sz w:val="27"/>
          <w:szCs w:val="27"/>
        </w:rPr>
        <w:t>Администрацией</w:t>
      </w:r>
      <w:r w:rsidRPr="00F13A4E">
        <w:rPr>
          <w:color w:val="auto"/>
          <w:sz w:val="27"/>
          <w:szCs w:val="27"/>
        </w:rPr>
        <w:t xml:space="preserve"> с учетом требований к информированию, установленных Административным регламентом.</w:t>
      </w:r>
    </w:p>
    <w:p w:rsidR="00F13A4E" w:rsidRPr="00F13A4E" w:rsidRDefault="00F13A4E" w:rsidP="00946903">
      <w:pPr>
        <w:pStyle w:val="Default"/>
        <w:tabs>
          <w:tab w:val="left" w:pos="0"/>
        </w:tabs>
        <w:ind w:firstLine="709"/>
        <w:jc w:val="both"/>
        <w:rPr>
          <w:color w:val="auto"/>
          <w:sz w:val="27"/>
          <w:szCs w:val="27"/>
        </w:rPr>
      </w:pPr>
      <w:r w:rsidRPr="00F13A4E">
        <w:rPr>
          <w:color w:val="auto"/>
          <w:sz w:val="27"/>
          <w:szCs w:val="27"/>
        </w:rPr>
        <w:t>1.12.</w:t>
      </w:r>
      <w:r w:rsidRPr="00F13A4E">
        <w:rPr>
          <w:color w:val="auto"/>
          <w:sz w:val="27"/>
          <w:szCs w:val="27"/>
        </w:rPr>
        <w:tab/>
        <w:t xml:space="preserve">Информация о ходе рассмотрения заявления о </w:t>
      </w:r>
      <w:r>
        <w:rPr>
          <w:color w:val="auto"/>
          <w:sz w:val="27"/>
          <w:szCs w:val="27"/>
        </w:rPr>
        <w:t xml:space="preserve">предоставлении муниципальной </w:t>
      </w:r>
      <w:r w:rsidRPr="00F13A4E">
        <w:rPr>
          <w:color w:val="auto"/>
          <w:sz w:val="27"/>
          <w:szCs w:val="27"/>
        </w:rPr>
        <w:t xml:space="preserve">услуги и о результатах </w:t>
      </w:r>
      <w:r>
        <w:rPr>
          <w:color w:val="auto"/>
          <w:sz w:val="27"/>
          <w:szCs w:val="27"/>
        </w:rPr>
        <w:t>предоставления муниципальной услуги может быть получена Заявителем (</w:t>
      </w:r>
      <w:r w:rsidRPr="00F13A4E">
        <w:rPr>
          <w:color w:val="auto"/>
          <w:sz w:val="27"/>
          <w:szCs w:val="27"/>
        </w:rPr>
        <w:t>представителем</w:t>
      </w:r>
      <w:r>
        <w:rPr>
          <w:color w:val="auto"/>
          <w:sz w:val="27"/>
          <w:szCs w:val="27"/>
        </w:rPr>
        <w:t xml:space="preserve"> Заявителя</w:t>
      </w:r>
      <w:r w:rsidR="002F2EAE">
        <w:rPr>
          <w:color w:val="auto"/>
          <w:sz w:val="27"/>
          <w:szCs w:val="27"/>
        </w:rPr>
        <w:t>) в личном кабинете на Едином портале</w:t>
      </w:r>
      <w:r w:rsidRPr="00F13A4E">
        <w:rPr>
          <w:color w:val="auto"/>
          <w:sz w:val="27"/>
          <w:szCs w:val="27"/>
        </w:rPr>
        <w:t xml:space="preserve">, а также в </w:t>
      </w:r>
      <w:r w:rsidR="002F2EAE">
        <w:rPr>
          <w:color w:val="auto"/>
          <w:sz w:val="27"/>
          <w:szCs w:val="27"/>
        </w:rPr>
        <w:t>Комитете при обращении З</w:t>
      </w:r>
      <w:r w:rsidRPr="00F13A4E">
        <w:rPr>
          <w:color w:val="auto"/>
          <w:sz w:val="27"/>
          <w:szCs w:val="27"/>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2F2EAE" w:rsidRDefault="00A347A6" w:rsidP="00A508B6">
      <w:pPr>
        <w:pStyle w:val="ConsPlusTitle"/>
        <w:widowControl/>
        <w:ind w:left="720"/>
        <w:jc w:val="center"/>
        <w:rPr>
          <w:sz w:val="27"/>
          <w:szCs w:val="27"/>
        </w:rPr>
      </w:pPr>
      <w:proofErr w:type="gramStart"/>
      <w:r w:rsidRPr="002F2EAE">
        <w:rPr>
          <w:sz w:val="27"/>
          <w:szCs w:val="27"/>
          <w:lang w:val="en-US"/>
        </w:rPr>
        <w:t>II</w:t>
      </w:r>
      <w:r w:rsidRPr="002F2EAE">
        <w:rPr>
          <w:sz w:val="27"/>
          <w:szCs w:val="27"/>
        </w:rPr>
        <w:t>.Стандарт предоставления муниципальной услуги.</w:t>
      </w:r>
      <w:proofErr w:type="gramEnd"/>
    </w:p>
    <w:p w:rsidR="00A347A6" w:rsidRPr="005E59CE" w:rsidRDefault="00A347A6" w:rsidP="00A508B6">
      <w:pPr>
        <w:pStyle w:val="ConsPlusNormal"/>
        <w:ind w:firstLine="0"/>
        <w:jc w:val="center"/>
        <w:rPr>
          <w:rFonts w:ascii="Times New Roman" w:hAnsi="Times New Roman" w:cs="Times New Roman"/>
          <w:b/>
          <w:sz w:val="24"/>
          <w:szCs w:val="24"/>
        </w:rPr>
      </w:pPr>
    </w:p>
    <w:p w:rsidR="00A347A6" w:rsidRPr="002F2EAE" w:rsidRDefault="00A347A6" w:rsidP="00A508B6">
      <w:pPr>
        <w:pStyle w:val="ConsPlusTitle"/>
        <w:widowControl/>
        <w:jc w:val="center"/>
        <w:rPr>
          <w:sz w:val="27"/>
          <w:szCs w:val="27"/>
        </w:rPr>
      </w:pPr>
      <w:r w:rsidRPr="002F2EAE">
        <w:rPr>
          <w:sz w:val="27"/>
          <w:szCs w:val="27"/>
        </w:rPr>
        <w:t xml:space="preserve"> На</w:t>
      </w:r>
      <w:bookmarkStart w:id="2" w:name="sub_12"/>
      <w:r w:rsidRPr="002F2EAE">
        <w:rPr>
          <w:sz w:val="27"/>
          <w:szCs w:val="27"/>
        </w:rPr>
        <w:t>именование муниципальной услуги.</w:t>
      </w:r>
    </w:p>
    <w:p w:rsidR="002F2EAE" w:rsidRPr="002F2EAE" w:rsidRDefault="002F2EAE" w:rsidP="00A508B6">
      <w:pPr>
        <w:pStyle w:val="ConsPlusTitle"/>
        <w:widowControl/>
        <w:jc w:val="center"/>
        <w:rPr>
          <w:sz w:val="27"/>
          <w:szCs w:val="27"/>
        </w:rPr>
      </w:pPr>
    </w:p>
    <w:p w:rsidR="00A347A6" w:rsidRPr="00F47FB9" w:rsidRDefault="002F2EAE" w:rsidP="00FF41AD">
      <w:pPr>
        <w:pStyle w:val="ConsPlusTitle"/>
        <w:widowControl/>
        <w:ind w:firstLine="540"/>
        <w:jc w:val="both"/>
        <w:rPr>
          <w:b w:val="0"/>
          <w:sz w:val="27"/>
          <w:szCs w:val="27"/>
        </w:rPr>
      </w:pPr>
      <w:r>
        <w:rPr>
          <w:b w:val="0"/>
          <w:bCs w:val="0"/>
        </w:rPr>
        <w:t xml:space="preserve">2.1. </w:t>
      </w:r>
      <w:r w:rsidR="00A347A6" w:rsidRPr="002F2EAE">
        <w:rPr>
          <w:b w:val="0"/>
          <w:bCs w:val="0"/>
          <w:sz w:val="27"/>
          <w:szCs w:val="27"/>
        </w:rPr>
        <w:t xml:space="preserve">Муниципальная услуга </w:t>
      </w:r>
      <w:r w:rsidR="00F47FB9">
        <w:rPr>
          <w:b w:val="0"/>
          <w:bCs w:val="0"/>
          <w:sz w:val="27"/>
          <w:szCs w:val="27"/>
        </w:rPr>
        <w:t>п</w:t>
      </w:r>
      <w:r w:rsidR="006164A4" w:rsidRPr="00F47FB9">
        <w:rPr>
          <w:b w:val="0"/>
          <w:sz w:val="28"/>
          <w:szCs w:val="28"/>
        </w:rPr>
        <w:t>равом на получение муниципальной услуги, указанной в настоящем Регламенте, обладают юридические и физические лица, заинтересованные в получении сведений из реестра муниципального имущества город</w:t>
      </w:r>
      <w:r w:rsidR="00F47FB9">
        <w:rPr>
          <w:b w:val="0"/>
          <w:sz w:val="28"/>
          <w:szCs w:val="28"/>
        </w:rPr>
        <w:t>ского Тейково Ивановской области.</w:t>
      </w:r>
    </w:p>
    <w:p w:rsidR="00A347A6" w:rsidRPr="005E59CE" w:rsidRDefault="00A347A6" w:rsidP="00FF41AD">
      <w:pPr>
        <w:pStyle w:val="ConsPlusTitle"/>
        <w:widowControl/>
        <w:ind w:firstLine="540"/>
        <w:jc w:val="both"/>
        <w:rPr>
          <w:b w:val="0"/>
        </w:rPr>
      </w:pPr>
    </w:p>
    <w:p w:rsidR="00A347A6" w:rsidRPr="002F2EAE" w:rsidRDefault="00A347A6" w:rsidP="009E66AA">
      <w:pPr>
        <w:pStyle w:val="ConsPlusTitle"/>
        <w:widowControl/>
        <w:ind w:firstLine="540"/>
        <w:jc w:val="center"/>
        <w:rPr>
          <w:sz w:val="27"/>
          <w:szCs w:val="27"/>
        </w:rPr>
      </w:pPr>
      <w:r w:rsidRPr="002F2EAE">
        <w:rPr>
          <w:sz w:val="27"/>
          <w:szCs w:val="27"/>
        </w:rPr>
        <w:t>Наименование органа, предоставляющего муниципальную услугу.</w:t>
      </w:r>
    </w:p>
    <w:p w:rsidR="00A347A6" w:rsidRDefault="00A347A6" w:rsidP="009E66AA">
      <w:pPr>
        <w:pStyle w:val="ConsPlusNormal"/>
        <w:ind w:firstLine="539"/>
        <w:jc w:val="both"/>
        <w:rPr>
          <w:rFonts w:ascii="Times New Roman" w:hAnsi="Times New Roman" w:cs="Times New Roman"/>
          <w:sz w:val="24"/>
          <w:szCs w:val="24"/>
        </w:rPr>
      </w:pPr>
    </w:p>
    <w:p w:rsidR="002F2EAE" w:rsidRPr="002F2EAE" w:rsidRDefault="002F2EAE" w:rsidP="002F2EAE">
      <w:pPr>
        <w:pStyle w:val="111"/>
        <w:shd w:val="clear" w:color="auto" w:fill="auto"/>
        <w:spacing w:before="0"/>
        <w:ind w:right="20" w:firstLine="720"/>
      </w:pPr>
      <w:r w:rsidRPr="002F2EAE">
        <w:t>2.2.</w:t>
      </w:r>
      <w:r w:rsidRPr="002F2EAE">
        <w:rPr>
          <w:iCs/>
          <w:shd w:val="clear" w:color="auto" w:fill="FFFFFF"/>
        </w:rPr>
        <w:t xml:space="preserve"> Муниципальная услуга предоставляется Уполномоченным органом</w:t>
      </w:r>
      <w:r w:rsidRPr="002F2EAE">
        <w:t xml:space="preserve"> - администрацией городского округа Тейково Ивановской области.</w:t>
      </w:r>
    </w:p>
    <w:p w:rsidR="002F2EAE" w:rsidRDefault="002F2EAE" w:rsidP="002F2EAE">
      <w:pPr>
        <w:spacing w:after="0" w:line="322" w:lineRule="exact"/>
        <w:ind w:right="20" w:firstLine="720"/>
        <w:jc w:val="both"/>
        <w:rPr>
          <w:rFonts w:ascii="Times New Roman" w:hAnsi="Times New Roman"/>
          <w:sz w:val="27"/>
          <w:szCs w:val="27"/>
        </w:rPr>
      </w:pPr>
      <w:r w:rsidRPr="002F2EAE">
        <w:rPr>
          <w:rFonts w:ascii="Times New Roman" w:hAnsi="Times New Roman"/>
          <w:sz w:val="27"/>
          <w:szCs w:val="27"/>
        </w:rPr>
        <w:t xml:space="preserve">Непосредственное предоставление Муниципальной услуги, оформление документов осуществляет </w:t>
      </w:r>
      <w:r w:rsidR="00F557E5">
        <w:rPr>
          <w:rFonts w:ascii="Times New Roman" w:hAnsi="Times New Roman"/>
          <w:sz w:val="27"/>
          <w:szCs w:val="27"/>
        </w:rPr>
        <w:t>Комитет</w:t>
      </w:r>
      <w:r w:rsidR="00F557E5" w:rsidRPr="00F557E5">
        <w:rPr>
          <w:rFonts w:ascii="Times New Roman" w:hAnsi="Times New Roman"/>
          <w:sz w:val="27"/>
          <w:szCs w:val="27"/>
        </w:rPr>
        <w:t xml:space="preserve"> по управлению муниципальным имуществом и земельным отношениям администрации городского округа Тейково Ивановской области</w:t>
      </w:r>
      <w:r w:rsidRPr="002F2EAE">
        <w:rPr>
          <w:rFonts w:ascii="Times New Roman" w:hAnsi="Times New Roman"/>
          <w:sz w:val="27"/>
          <w:szCs w:val="27"/>
        </w:rPr>
        <w:t>.</w:t>
      </w:r>
    </w:p>
    <w:p w:rsidR="00F557E5" w:rsidRDefault="00F557E5" w:rsidP="002F2EAE">
      <w:pPr>
        <w:spacing w:after="0" w:line="322" w:lineRule="exact"/>
        <w:ind w:right="20" w:firstLine="720"/>
        <w:jc w:val="both"/>
        <w:rPr>
          <w:rFonts w:ascii="Times New Roman" w:hAnsi="Times New Roman"/>
          <w:sz w:val="27"/>
          <w:szCs w:val="27"/>
        </w:rPr>
      </w:pPr>
      <w:r>
        <w:rPr>
          <w:rFonts w:ascii="Times New Roman" w:hAnsi="Times New Roman"/>
          <w:sz w:val="27"/>
          <w:szCs w:val="27"/>
        </w:rPr>
        <w:t xml:space="preserve">2.3. </w:t>
      </w:r>
      <w:r w:rsidRPr="00F557E5">
        <w:rPr>
          <w:rFonts w:ascii="Times New Roman" w:hAnsi="Times New Roman"/>
          <w:sz w:val="27"/>
          <w:szCs w:val="27"/>
        </w:rPr>
        <w:t xml:space="preserve">В </w:t>
      </w:r>
      <w:r>
        <w:rPr>
          <w:rFonts w:ascii="Times New Roman" w:hAnsi="Times New Roman"/>
          <w:sz w:val="27"/>
          <w:szCs w:val="27"/>
        </w:rPr>
        <w:t>предоставлении муниципальной услуги принимает</w:t>
      </w:r>
      <w:r w:rsidRPr="00F557E5">
        <w:rPr>
          <w:rFonts w:ascii="Times New Roman" w:hAnsi="Times New Roman"/>
          <w:sz w:val="27"/>
          <w:szCs w:val="27"/>
        </w:rPr>
        <w:t xml:space="preserve"> участие</w:t>
      </w:r>
      <w:r>
        <w:rPr>
          <w:rFonts w:ascii="Times New Roman" w:hAnsi="Times New Roman"/>
          <w:sz w:val="27"/>
          <w:szCs w:val="27"/>
        </w:rPr>
        <w:t xml:space="preserve"> МБУ «МФЦ».</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w:t>
      </w:r>
      <w:r w:rsidRPr="00F557E5">
        <w:rPr>
          <w:rFonts w:ascii="Times New Roman" w:hAnsi="Times New Roman"/>
          <w:sz w:val="27"/>
          <w:szCs w:val="27"/>
        </w:rPr>
        <w:t xml:space="preserve"> взаимодействует </w:t>
      </w:r>
      <w:proofErr w:type="gramStart"/>
      <w:r w:rsidRPr="00F557E5">
        <w:rPr>
          <w:rFonts w:ascii="Times New Roman" w:hAnsi="Times New Roman"/>
          <w:sz w:val="27"/>
          <w:szCs w:val="27"/>
        </w:rPr>
        <w:t>с</w:t>
      </w:r>
      <w:proofErr w:type="gramEnd"/>
      <w:r w:rsidRPr="00F557E5">
        <w:rPr>
          <w:rFonts w:ascii="Times New Roman" w:hAnsi="Times New Roman"/>
          <w:sz w:val="27"/>
          <w:szCs w:val="27"/>
        </w:rPr>
        <w:t>:</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2.3.1.</w:t>
      </w:r>
      <w:r w:rsidRPr="00F557E5">
        <w:rPr>
          <w:rFonts w:ascii="Times New Roman" w:hAnsi="Times New Roman"/>
          <w:sz w:val="27"/>
          <w:szCs w:val="27"/>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2.3.2.</w:t>
      </w:r>
      <w:r w:rsidRPr="00F557E5">
        <w:rPr>
          <w:rFonts w:ascii="Times New Roman" w:hAnsi="Times New Roman"/>
          <w:sz w:val="27"/>
          <w:szCs w:val="27"/>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557E5" w:rsidRPr="002F2EAE"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2.4.</w:t>
      </w:r>
      <w:r w:rsidRPr="00F557E5">
        <w:rPr>
          <w:rFonts w:ascii="Times New Roman" w:hAnsi="Times New Roman"/>
          <w:sz w:val="27"/>
          <w:szCs w:val="27"/>
        </w:rPr>
        <w:tab/>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Комитету запрещается требовать от З</w:t>
      </w:r>
      <w:r w:rsidRPr="00F557E5">
        <w:rPr>
          <w:rFonts w:ascii="Times New Roman" w:hAnsi="Times New Roman"/>
          <w:sz w:val="27"/>
          <w:szCs w:val="27"/>
        </w:rPr>
        <w:t>аявителя осуществления действий, в том числе согласований, необходимых</w:t>
      </w:r>
      <w:r>
        <w:rPr>
          <w:rFonts w:ascii="Times New Roman" w:hAnsi="Times New Roman"/>
          <w:sz w:val="27"/>
          <w:szCs w:val="27"/>
        </w:rPr>
        <w:t xml:space="preserve"> для получения муниципальной </w:t>
      </w:r>
      <w:r w:rsidRPr="00F557E5">
        <w:rPr>
          <w:rFonts w:ascii="Times New Roman" w:hAnsi="Times New Roman"/>
          <w:sz w:val="27"/>
          <w:szCs w:val="27"/>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Pr>
          <w:rFonts w:ascii="Times New Roman" w:hAnsi="Times New Roman"/>
          <w:sz w:val="27"/>
          <w:szCs w:val="27"/>
        </w:rPr>
        <w:t xml:space="preserve">предоставления муниципальной </w:t>
      </w:r>
      <w:r w:rsidRPr="00F557E5">
        <w:rPr>
          <w:rFonts w:ascii="Times New Roman" w:hAnsi="Times New Roman"/>
          <w:sz w:val="27"/>
          <w:szCs w:val="27"/>
        </w:rPr>
        <w:t>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Default="00A347A6" w:rsidP="000832BC">
      <w:pPr>
        <w:autoSpaceDE w:val="0"/>
        <w:autoSpaceDN w:val="0"/>
        <w:adjustRightInd w:val="0"/>
        <w:spacing w:after="0" w:line="240" w:lineRule="auto"/>
        <w:ind w:firstLine="540"/>
        <w:jc w:val="center"/>
        <w:rPr>
          <w:rFonts w:ascii="Times New Roman" w:hAnsi="Times New Roman"/>
          <w:b/>
          <w:sz w:val="27"/>
          <w:szCs w:val="27"/>
        </w:rPr>
      </w:pPr>
      <w:r w:rsidRPr="00F557E5">
        <w:rPr>
          <w:rFonts w:ascii="Times New Roman" w:hAnsi="Times New Roman"/>
          <w:b/>
          <w:sz w:val="27"/>
          <w:szCs w:val="27"/>
        </w:rPr>
        <w:t>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F557E5" w:rsidRPr="00F47FB9" w:rsidRDefault="00F557E5" w:rsidP="00F557E5">
      <w:pPr>
        <w:pStyle w:val="af9"/>
        <w:ind w:firstLine="540"/>
        <w:jc w:val="both"/>
        <w:rPr>
          <w:rFonts w:ascii="Times New Roman" w:eastAsia="Times New Roman" w:hAnsi="Times New Roman" w:cs="Times New Roman"/>
          <w:sz w:val="28"/>
          <w:szCs w:val="28"/>
          <w:lang w:eastAsia="ru-RU"/>
        </w:rPr>
      </w:pPr>
      <w:r w:rsidRPr="00F47FB9">
        <w:rPr>
          <w:rFonts w:ascii="Times New Roman" w:eastAsia="Times New Roman" w:hAnsi="Times New Roman" w:cs="Times New Roman"/>
          <w:sz w:val="28"/>
          <w:szCs w:val="28"/>
          <w:lang w:eastAsia="ru-RU"/>
        </w:rPr>
        <w:t>2.5.</w:t>
      </w:r>
      <w:r w:rsidRPr="00F47FB9">
        <w:rPr>
          <w:rFonts w:ascii="Times New Roman" w:eastAsia="Times New Roman" w:hAnsi="Times New Roman" w:cs="Times New Roman"/>
          <w:sz w:val="28"/>
          <w:szCs w:val="28"/>
          <w:lang w:eastAsia="ru-RU"/>
        </w:rPr>
        <w:tab/>
        <w:t>Результатом предоставления муниципальной услуги является:</w:t>
      </w:r>
    </w:p>
    <w:p w:rsidR="00F47FB9" w:rsidRDefault="00F557E5" w:rsidP="00F47FB9">
      <w:pPr>
        <w:pStyle w:val="af9"/>
        <w:ind w:firstLine="540"/>
        <w:jc w:val="both"/>
        <w:rPr>
          <w:rFonts w:ascii="Times New Roman" w:eastAsia="Times New Roman" w:hAnsi="Times New Roman" w:cs="Times New Roman"/>
          <w:sz w:val="28"/>
          <w:szCs w:val="28"/>
          <w:lang w:eastAsia="ru-RU"/>
        </w:rPr>
      </w:pPr>
      <w:r w:rsidRPr="00F557E5">
        <w:rPr>
          <w:rFonts w:ascii="Times New Roman" w:eastAsia="Times New Roman" w:hAnsi="Times New Roman" w:cs="Times New Roman"/>
          <w:sz w:val="27"/>
          <w:szCs w:val="27"/>
          <w:lang w:eastAsia="ru-RU"/>
        </w:rPr>
        <w:t>2.5.1.</w:t>
      </w:r>
      <w:r w:rsidRPr="00F557E5">
        <w:rPr>
          <w:rFonts w:ascii="Times New Roman" w:eastAsia="Times New Roman" w:hAnsi="Times New Roman" w:cs="Times New Roman"/>
          <w:sz w:val="27"/>
          <w:szCs w:val="27"/>
          <w:lang w:eastAsia="ru-RU"/>
        </w:rPr>
        <w:tab/>
      </w:r>
      <w:r w:rsidR="00F47FB9">
        <w:rPr>
          <w:sz w:val="20"/>
        </w:rPr>
        <w:t xml:space="preserve"> </w:t>
      </w:r>
      <w:r w:rsidR="00F47FB9" w:rsidRPr="00F47FB9">
        <w:rPr>
          <w:rFonts w:ascii="Times New Roman" w:hAnsi="Times New Roman" w:cs="Times New Roman"/>
          <w:sz w:val="28"/>
          <w:szCs w:val="28"/>
        </w:rPr>
        <w:t>Выдача выписки из реестра муниципального имущества, содержащей информацию об объекте муниципального имущества город</w:t>
      </w:r>
      <w:r w:rsidR="00F47FB9">
        <w:rPr>
          <w:rFonts w:ascii="Times New Roman" w:hAnsi="Times New Roman" w:cs="Times New Roman"/>
          <w:sz w:val="28"/>
          <w:szCs w:val="28"/>
        </w:rPr>
        <w:t>ского округа Тейково</w:t>
      </w:r>
      <w:r w:rsidR="00F47FB9" w:rsidRPr="00F47FB9">
        <w:rPr>
          <w:rFonts w:ascii="Times New Roman" w:hAnsi="Times New Roman" w:cs="Times New Roman"/>
          <w:sz w:val="28"/>
          <w:szCs w:val="28"/>
        </w:rPr>
        <w:t>, а также заверенной копии документа, являющегося основанием внесения объекта в реестр</w:t>
      </w:r>
      <w:r w:rsidR="00F47FB9">
        <w:rPr>
          <w:rFonts w:ascii="Times New Roman" w:hAnsi="Times New Roman" w:cs="Times New Roman"/>
          <w:sz w:val="28"/>
          <w:szCs w:val="28"/>
        </w:rPr>
        <w:t xml:space="preserve"> муниципального имущества городского округа Тейково </w:t>
      </w:r>
      <w:r w:rsidR="00F47FB9" w:rsidRPr="00F47FB9">
        <w:rPr>
          <w:rFonts w:ascii="Times New Roman" w:hAnsi="Times New Roman" w:cs="Times New Roman"/>
          <w:sz w:val="28"/>
          <w:szCs w:val="28"/>
        </w:rPr>
        <w:t>Иванов</w:t>
      </w:r>
      <w:r w:rsidR="00F47FB9">
        <w:rPr>
          <w:rFonts w:ascii="Times New Roman" w:hAnsi="Times New Roman" w:cs="Times New Roman"/>
          <w:sz w:val="28"/>
          <w:szCs w:val="28"/>
        </w:rPr>
        <w:t>ской области</w:t>
      </w:r>
      <w:r w:rsidR="00F47FB9" w:rsidRPr="00F47FB9">
        <w:rPr>
          <w:rFonts w:ascii="Times New Roman" w:hAnsi="Times New Roman" w:cs="Times New Roman"/>
          <w:sz w:val="28"/>
          <w:szCs w:val="28"/>
        </w:rPr>
        <w:t>, либо предоставление сведений из реестра муниципал</w:t>
      </w:r>
      <w:r w:rsidR="00F47FB9">
        <w:rPr>
          <w:rFonts w:ascii="Times New Roman" w:hAnsi="Times New Roman" w:cs="Times New Roman"/>
          <w:sz w:val="28"/>
          <w:szCs w:val="28"/>
        </w:rPr>
        <w:t>ьного имущества (далее - ответ)</w:t>
      </w:r>
      <w:r w:rsidRPr="00F47FB9">
        <w:rPr>
          <w:rFonts w:ascii="Times New Roman" w:eastAsia="Times New Roman" w:hAnsi="Times New Roman" w:cs="Times New Roman"/>
          <w:sz w:val="28"/>
          <w:szCs w:val="28"/>
          <w:lang w:eastAsia="ru-RU"/>
        </w:rPr>
        <w:t>;</w:t>
      </w:r>
    </w:p>
    <w:p w:rsidR="00F47FB9" w:rsidRDefault="00F557E5" w:rsidP="00F47FB9">
      <w:pPr>
        <w:pStyle w:val="af9"/>
        <w:ind w:firstLine="540"/>
        <w:jc w:val="both"/>
        <w:rPr>
          <w:rFonts w:ascii="Times New Roman" w:hAnsi="Times New Roman" w:cs="Times New Roman"/>
          <w:sz w:val="28"/>
          <w:szCs w:val="28"/>
        </w:rPr>
      </w:pPr>
      <w:r w:rsidRPr="00F557E5">
        <w:rPr>
          <w:rFonts w:ascii="Times New Roman" w:eastAsia="Times New Roman" w:hAnsi="Times New Roman" w:cs="Times New Roman"/>
          <w:sz w:val="27"/>
          <w:szCs w:val="27"/>
          <w:lang w:eastAsia="ru-RU"/>
        </w:rPr>
        <w:t>2.5.2.</w:t>
      </w:r>
      <w:r w:rsidRPr="00F557E5">
        <w:rPr>
          <w:rFonts w:ascii="Times New Roman" w:eastAsia="Times New Roman" w:hAnsi="Times New Roman" w:cs="Times New Roman"/>
          <w:sz w:val="27"/>
          <w:szCs w:val="27"/>
          <w:lang w:eastAsia="ru-RU"/>
        </w:rPr>
        <w:tab/>
      </w:r>
      <w:r w:rsidR="00F47FB9" w:rsidRPr="00F47FB9">
        <w:rPr>
          <w:rFonts w:ascii="Times New Roman" w:hAnsi="Times New Roman" w:cs="Times New Roman"/>
          <w:sz w:val="28"/>
          <w:szCs w:val="28"/>
        </w:rPr>
        <w:t>Основанием для отказа в приеме документов, необходимых для предоставления</w:t>
      </w:r>
      <w:r w:rsidR="00F47FB9">
        <w:rPr>
          <w:rFonts w:ascii="Times New Roman" w:hAnsi="Times New Roman" w:cs="Times New Roman"/>
          <w:sz w:val="28"/>
          <w:szCs w:val="28"/>
        </w:rPr>
        <w:t xml:space="preserve"> муниципальной услуги, является:</w:t>
      </w:r>
    </w:p>
    <w:p w:rsidR="00F47FB9" w:rsidRPr="00F47FB9" w:rsidRDefault="00F47FB9" w:rsidP="00F47FB9">
      <w:pPr>
        <w:pStyle w:val="af9"/>
        <w:ind w:firstLine="540"/>
        <w:jc w:val="both"/>
        <w:rPr>
          <w:rFonts w:ascii="Times New Roman" w:hAnsi="Times New Roman" w:cs="Times New Roman"/>
          <w:sz w:val="28"/>
          <w:szCs w:val="28"/>
        </w:rPr>
      </w:pPr>
      <w:r w:rsidRPr="00F47FB9">
        <w:rPr>
          <w:rFonts w:ascii="Times New Roman" w:hAnsi="Times New Roman" w:cs="Times New Roman"/>
          <w:sz w:val="28"/>
          <w:szCs w:val="28"/>
        </w:rPr>
        <w:t>- поступление заявления анонимного характера;</w:t>
      </w:r>
    </w:p>
    <w:p w:rsidR="00A07A35" w:rsidRDefault="00A07A35" w:rsidP="00A07A35">
      <w:pPr>
        <w:pStyle w:val="af9"/>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7FB9" w:rsidRPr="00F47FB9">
        <w:rPr>
          <w:rFonts w:ascii="Times New Roman" w:hAnsi="Times New Roman" w:cs="Times New Roman"/>
          <w:sz w:val="28"/>
          <w:szCs w:val="28"/>
        </w:rPr>
        <w:t>поступление заявления о предоставлении муниципальной услуги в электронном виде, не подписанного электронной подписью в соответствии с требованиями действующего законодательства, либо заявления, подлинность электронной подписи которого не подтверждена</w:t>
      </w:r>
      <w:r>
        <w:rPr>
          <w:rFonts w:ascii="Times New Roman" w:hAnsi="Times New Roman" w:cs="Times New Roman"/>
          <w:sz w:val="28"/>
          <w:szCs w:val="28"/>
        </w:rPr>
        <w:t>;</w:t>
      </w:r>
    </w:p>
    <w:p w:rsidR="00A07A35" w:rsidRDefault="00A07A35" w:rsidP="00A07A35">
      <w:pPr>
        <w:pStyle w:val="af9"/>
        <w:ind w:firstLine="540"/>
        <w:jc w:val="both"/>
        <w:rPr>
          <w:rFonts w:ascii="Times New Roman" w:hAnsi="Times New Roman" w:cs="Times New Roman"/>
          <w:sz w:val="28"/>
          <w:szCs w:val="28"/>
        </w:rPr>
      </w:pPr>
      <w:r w:rsidRPr="00A07A35">
        <w:rPr>
          <w:rFonts w:ascii="Times New Roman" w:hAnsi="Times New Roman" w:cs="Times New Roman"/>
          <w:sz w:val="28"/>
          <w:szCs w:val="28"/>
        </w:rPr>
        <w:t>2.5.3. Перечень оснований для отказа в предоставлении муниципальной услуги:</w:t>
      </w:r>
    </w:p>
    <w:p w:rsidR="00A07A35" w:rsidRPr="00A07A35" w:rsidRDefault="00A07A35" w:rsidP="00A07A35">
      <w:pPr>
        <w:pStyle w:val="af9"/>
        <w:ind w:firstLine="540"/>
        <w:jc w:val="both"/>
        <w:rPr>
          <w:rFonts w:ascii="Times New Roman" w:hAnsi="Times New Roman" w:cs="Times New Roman"/>
          <w:sz w:val="28"/>
          <w:szCs w:val="28"/>
        </w:rPr>
      </w:pPr>
      <w:r w:rsidRPr="00A07A35">
        <w:rPr>
          <w:rFonts w:ascii="Times New Roman" w:hAnsi="Times New Roman" w:cs="Times New Roman"/>
          <w:sz w:val="28"/>
          <w:szCs w:val="28"/>
        </w:rPr>
        <w:t xml:space="preserve">- несоответствие заявления </w:t>
      </w:r>
      <w:r w:rsidRPr="003927F8">
        <w:rPr>
          <w:rFonts w:ascii="Times New Roman" w:hAnsi="Times New Roman" w:cs="Times New Roman"/>
          <w:sz w:val="28"/>
          <w:szCs w:val="28"/>
        </w:rPr>
        <w:t xml:space="preserve">требованиям </w:t>
      </w:r>
      <w:hyperlink w:anchor="P126" w:tooltip="2.6. Перечень документов, необходимых для получения муниципальной услуги.">
        <w:r w:rsidR="003927F8" w:rsidRPr="003927F8">
          <w:rPr>
            <w:rFonts w:ascii="Times New Roman" w:hAnsi="Times New Roman" w:cs="Times New Roman"/>
            <w:sz w:val="28"/>
            <w:szCs w:val="28"/>
          </w:rPr>
          <w:t>пункта 2</w:t>
        </w:r>
        <w:r w:rsidRPr="003927F8">
          <w:rPr>
            <w:rFonts w:ascii="Times New Roman" w:hAnsi="Times New Roman" w:cs="Times New Roman"/>
            <w:sz w:val="28"/>
            <w:szCs w:val="28"/>
          </w:rPr>
          <w:t>.</w:t>
        </w:r>
      </w:hyperlink>
      <w:r w:rsidR="003927F8" w:rsidRPr="003927F8">
        <w:rPr>
          <w:rFonts w:ascii="Times New Roman" w:hAnsi="Times New Roman" w:cs="Times New Roman"/>
          <w:sz w:val="28"/>
          <w:szCs w:val="28"/>
        </w:rPr>
        <w:t>8</w:t>
      </w:r>
      <w:r w:rsidRPr="00A07A35">
        <w:rPr>
          <w:rFonts w:ascii="Times New Roman" w:hAnsi="Times New Roman" w:cs="Times New Roman"/>
          <w:sz w:val="28"/>
          <w:szCs w:val="28"/>
        </w:rPr>
        <w:t xml:space="preserve"> настоящего Регламента;</w:t>
      </w:r>
    </w:p>
    <w:p w:rsidR="00A07A35" w:rsidRPr="00A07A35" w:rsidRDefault="00A07A35" w:rsidP="00A07A35">
      <w:pPr>
        <w:pStyle w:val="ConsPlusNormal"/>
        <w:spacing w:before="200"/>
        <w:ind w:firstLine="540"/>
        <w:jc w:val="both"/>
        <w:rPr>
          <w:rFonts w:ascii="Times New Roman" w:hAnsi="Times New Roman" w:cs="Times New Roman"/>
          <w:sz w:val="28"/>
          <w:szCs w:val="28"/>
        </w:rPr>
      </w:pPr>
      <w:r w:rsidRPr="00A07A35">
        <w:rPr>
          <w:rFonts w:ascii="Times New Roman" w:hAnsi="Times New Roman" w:cs="Times New Roman"/>
          <w:sz w:val="28"/>
          <w:szCs w:val="28"/>
        </w:rPr>
        <w:lastRenderedPageBreak/>
        <w:t>- заявление о предоставлении муниципальной услуги не подписано или подписано лицом, полномочия которого не подтверждены документами;</w:t>
      </w:r>
    </w:p>
    <w:p w:rsidR="00A07A35" w:rsidRPr="00A07A35" w:rsidRDefault="00A07A35" w:rsidP="00A07A35">
      <w:pPr>
        <w:pStyle w:val="af9"/>
        <w:ind w:firstLine="540"/>
        <w:jc w:val="both"/>
        <w:rPr>
          <w:rFonts w:ascii="Times New Roman" w:hAnsi="Times New Roman" w:cs="Times New Roman"/>
          <w:sz w:val="28"/>
          <w:szCs w:val="28"/>
        </w:rPr>
      </w:pPr>
      <w:r w:rsidRPr="00A07A35">
        <w:rPr>
          <w:rFonts w:ascii="Times New Roman" w:hAnsi="Times New Roman" w:cs="Times New Roman"/>
          <w:sz w:val="28"/>
          <w:szCs w:val="28"/>
        </w:rPr>
        <w:t>- предоставление неполного пакета документов, необходимых для оказания услуги.</w:t>
      </w:r>
    </w:p>
    <w:p w:rsidR="00A07A35" w:rsidRDefault="00A07A35" w:rsidP="00F47FB9">
      <w:pPr>
        <w:pStyle w:val="af9"/>
        <w:ind w:firstLine="540"/>
        <w:jc w:val="both"/>
        <w:rPr>
          <w:rFonts w:ascii="Times New Roman" w:hAnsi="Times New Roman" w:cs="Times New Roman"/>
          <w:sz w:val="28"/>
          <w:szCs w:val="28"/>
        </w:rPr>
      </w:pPr>
    </w:p>
    <w:p w:rsidR="00A07A35" w:rsidRPr="00F47FB9" w:rsidRDefault="00A07A35" w:rsidP="00F47FB9">
      <w:pPr>
        <w:pStyle w:val="af9"/>
        <w:ind w:firstLine="540"/>
        <w:jc w:val="both"/>
        <w:rPr>
          <w:rFonts w:ascii="Times New Roman" w:hAnsi="Times New Roman" w:cs="Times New Roman"/>
          <w:sz w:val="28"/>
          <w:szCs w:val="28"/>
        </w:rPr>
      </w:pPr>
    </w:p>
    <w:p w:rsidR="00A347A6" w:rsidRDefault="005F2A69" w:rsidP="005F2A69">
      <w:pPr>
        <w:autoSpaceDE w:val="0"/>
        <w:autoSpaceDN w:val="0"/>
        <w:adjustRightInd w:val="0"/>
        <w:spacing w:after="0" w:line="240" w:lineRule="auto"/>
        <w:ind w:firstLine="540"/>
        <w:jc w:val="center"/>
        <w:rPr>
          <w:rFonts w:ascii="Times New Roman" w:hAnsi="Times New Roman"/>
          <w:b/>
          <w:sz w:val="27"/>
          <w:szCs w:val="27"/>
        </w:rPr>
      </w:pPr>
      <w:r w:rsidRPr="005F2A69">
        <w:rPr>
          <w:rFonts w:ascii="Times New Roman" w:hAnsi="Times New Roman"/>
          <w:b/>
          <w:sz w:val="27"/>
          <w:szCs w:val="27"/>
        </w:rPr>
        <w:t xml:space="preserve">Срок предоставления </w:t>
      </w:r>
      <w:r>
        <w:rPr>
          <w:rFonts w:ascii="Times New Roman" w:hAnsi="Times New Roman"/>
          <w:b/>
          <w:sz w:val="27"/>
          <w:szCs w:val="27"/>
        </w:rPr>
        <w:t xml:space="preserve">муниципальной </w:t>
      </w:r>
      <w:r w:rsidRPr="005F2A69">
        <w:rPr>
          <w:rFonts w:ascii="Times New Roman" w:hAnsi="Times New Roman"/>
          <w:b/>
          <w:sz w:val="27"/>
          <w:szCs w:val="27"/>
        </w:rPr>
        <w:t xml:space="preserve">услуги, в том числе с учетом необходимости обращения в организации, участвующие в </w:t>
      </w:r>
      <w:r>
        <w:rPr>
          <w:rFonts w:ascii="Times New Roman" w:hAnsi="Times New Roman"/>
          <w:b/>
          <w:sz w:val="27"/>
          <w:szCs w:val="27"/>
        </w:rPr>
        <w:t xml:space="preserve">предоставлении муниципальной </w:t>
      </w:r>
      <w:r w:rsidRPr="005F2A69">
        <w:rPr>
          <w:rFonts w:ascii="Times New Roman" w:hAnsi="Times New Roman"/>
          <w:b/>
          <w:sz w:val="27"/>
          <w:szCs w:val="27"/>
        </w:rPr>
        <w:t xml:space="preserve">услуги, срок приостановления </w:t>
      </w:r>
      <w:r>
        <w:rPr>
          <w:rFonts w:ascii="Times New Roman" w:hAnsi="Times New Roman"/>
          <w:b/>
          <w:sz w:val="27"/>
          <w:szCs w:val="27"/>
        </w:rPr>
        <w:t xml:space="preserve">предоставления муниципальной услуги, </w:t>
      </w:r>
      <w:r w:rsidRPr="005F2A69">
        <w:rPr>
          <w:rFonts w:ascii="Times New Roman" w:hAnsi="Times New Roman"/>
          <w:b/>
          <w:sz w:val="27"/>
          <w:szCs w:val="27"/>
        </w:rPr>
        <w:t xml:space="preserve">срок выдачи (направления) документов, являющихся результатом </w:t>
      </w:r>
      <w:r>
        <w:rPr>
          <w:rFonts w:ascii="Times New Roman" w:hAnsi="Times New Roman"/>
          <w:b/>
          <w:sz w:val="27"/>
          <w:szCs w:val="27"/>
        </w:rPr>
        <w:t xml:space="preserve">предоставления муниципальной </w:t>
      </w:r>
      <w:r w:rsidRPr="005F2A69">
        <w:rPr>
          <w:rFonts w:ascii="Times New Roman" w:hAnsi="Times New Roman"/>
          <w:b/>
          <w:sz w:val="27"/>
          <w:szCs w:val="27"/>
        </w:rPr>
        <w:t>услуги</w:t>
      </w:r>
    </w:p>
    <w:p w:rsidR="00F557E5" w:rsidRDefault="00F557E5" w:rsidP="00DC344B">
      <w:pPr>
        <w:autoSpaceDE w:val="0"/>
        <w:autoSpaceDN w:val="0"/>
        <w:adjustRightInd w:val="0"/>
        <w:spacing w:after="0" w:line="240" w:lineRule="auto"/>
        <w:ind w:firstLine="540"/>
        <w:jc w:val="center"/>
        <w:rPr>
          <w:rFonts w:ascii="Times New Roman" w:hAnsi="Times New Roman"/>
          <w:b/>
          <w:sz w:val="27"/>
          <w:szCs w:val="27"/>
        </w:rPr>
      </w:pPr>
    </w:p>
    <w:p w:rsidR="005F2A69" w:rsidRPr="005F2A69" w:rsidRDefault="00C110C8" w:rsidP="005F2A69">
      <w:pPr>
        <w:spacing w:after="0" w:line="240" w:lineRule="auto"/>
        <w:ind w:firstLine="540"/>
        <w:jc w:val="both"/>
        <w:rPr>
          <w:rFonts w:ascii="Times New Roman" w:hAnsi="Times New Roman"/>
          <w:sz w:val="27"/>
          <w:szCs w:val="27"/>
        </w:rPr>
      </w:pPr>
      <w:r>
        <w:rPr>
          <w:rFonts w:ascii="Times New Roman" w:hAnsi="Times New Roman"/>
          <w:sz w:val="27"/>
          <w:szCs w:val="27"/>
        </w:rPr>
        <w:t xml:space="preserve">2.6. </w:t>
      </w:r>
      <w:r w:rsidR="005F2A69" w:rsidRPr="005F2A69">
        <w:rPr>
          <w:rFonts w:ascii="Times New Roman" w:hAnsi="Times New Roman"/>
          <w:sz w:val="27"/>
          <w:szCs w:val="27"/>
        </w:rPr>
        <w:t xml:space="preserve">Срок предоставления муниципальной услуги составляет </w:t>
      </w:r>
      <w:r w:rsidR="00A07A35">
        <w:rPr>
          <w:rFonts w:ascii="Times New Roman" w:hAnsi="Times New Roman"/>
          <w:sz w:val="27"/>
          <w:szCs w:val="27"/>
        </w:rPr>
        <w:t>1</w:t>
      </w:r>
      <w:r w:rsidR="005F2A69" w:rsidRPr="005F2A69">
        <w:rPr>
          <w:rFonts w:ascii="Times New Roman" w:hAnsi="Times New Roman"/>
          <w:sz w:val="27"/>
          <w:szCs w:val="27"/>
        </w:rPr>
        <w:t xml:space="preserve">0 календарных дней, исчисляемых со дня регистрации заявления с документами, необходимыми для предоставления муниципальной услуги. </w:t>
      </w:r>
    </w:p>
    <w:p w:rsidR="00DC7ED5" w:rsidRPr="00DC7ED5" w:rsidRDefault="00DC7ED5" w:rsidP="00DC7ED5">
      <w:pPr>
        <w:autoSpaceDE w:val="0"/>
        <w:autoSpaceDN w:val="0"/>
        <w:adjustRightInd w:val="0"/>
        <w:spacing w:after="0" w:line="240" w:lineRule="auto"/>
        <w:ind w:firstLine="540"/>
        <w:jc w:val="both"/>
        <w:rPr>
          <w:rFonts w:ascii="Times New Roman" w:hAnsi="Times New Roman"/>
          <w:sz w:val="27"/>
          <w:szCs w:val="27"/>
        </w:rPr>
      </w:pPr>
      <w:r w:rsidRPr="00BC6FCE">
        <w:rPr>
          <w:rFonts w:ascii="Times New Roman" w:hAnsi="Times New Roman"/>
          <w:sz w:val="27"/>
          <w:szCs w:val="27"/>
        </w:rPr>
        <w:t>2.6.1.</w:t>
      </w:r>
      <w:r w:rsidRPr="00DC7ED5">
        <w:rPr>
          <w:rFonts w:ascii="Times New Roman" w:hAnsi="Times New Roman"/>
          <w:sz w:val="27"/>
          <w:szCs w:val="27"/>
        </w:rPr>
        <w:t>Срок приостановления предоставления муниципальной услуги не предусмотрен.</w:t>
      </w:r>
    </w:p>
    <w:p w:rsidR="00DC7ED5" w:rsidRDefault="00DC7ED5" w:rsidP="00DC7ED5">
      <w:pPr>
        <w:pStyle w:val="7"/>
        <w:shd w:val="clear" w:color="auto" w:fill="auto"/>
        <w:tabs>
          <w:tab w:val="left" w:pos="567"/>
        </w:tabs>
        <w:spacing w:line="240" w:lineRule="auto"/>
        <w:ind w:right="20" w:firstLine="0"/>
        <w:jc w:val="both"/>
      </w:pPr>
      <w:r>
        <w:rPr>
          <w:b/>
        </w:rPr>
        <w:tab/>
      </w:r>
      <w:r w:rsidRPr="00DC7ED5">
        <w:t xml:space="preserve">2.6.2.Выдача документа, являющегося результатом предоставления муниципальной услуги, в </w:t>
      </w:r>
      <w:r>
        <w:t>Комитете</w:t>
      </w:r>
      <w:r w:rsidRPr="00DC7ED5">
        <w:t>, МБУ «МФЦ» осуществляется в день обращения заявителя за результатом предоставления муниципальной услуги.</w:t>
      </w:r>
    </w:p>
    <w:p w:rsidR="00DC7ED5" w:rsidRPr="00DC7ED5" w:rsidRDefault="00DC7ED5" w:rsidP="00DC7ED5">
      <w:pPr>
        <w:pStyle w:val="7"/>
        <w:shd w:val="clear" w:color="auto" w:fill="auto"/>
        <w:tabs>
          <w:tab w:val="left" w:pos="709"/>
        </w:tabs>
        <w:spacing w:line="240" w:lineRule="auto"/>
        <w:ind w:right="20" w:firstLine="0"/>
        <w:jc w:val="both"/>
      </w:pPr>
      <w:r>
        <w:tab/>
      </w:r>
      <w:r w:rsidRPr="00DC7ED5">
        <w:t xml:space="preserve">Направление документа, являющегося результатом предоставления </w:t>
      </w:r>
      <w:proofErr w:type="spellStart"/>
      <w:proofErr w:type="gramStart"/>
      <w:r w:rsidRPr="00DC7ED5">
        <w:t>муници-пальной</w:t>
      </w:r>
      <w:proofErr w:type="spellEnd"/>
      <w:proofErr w:type="gramEnd"/>
      <w:r w:rsidRPr="00DC7ED5">
        <w:t xml:space="preserve"> услуги в форме электронного документа</w:t>
      </w:r>
      <w:r>
        <w:t>, осуществляется в день оформле</w:t>
      </w:r>
      <w:r w:rsidRPr="00DC7ED5">
        <w:t>ния и регистрации результата предоставления муниципальной услуги.</w:t>
      </w:r>
    </w:p>
    <w:p w:rsidR="00A347A6" w:rsidRPr="00DC7ED5" w:rsidRDefault="00A347A6" w:rsidP="00DC7ED5">
      <w:pPr>
        <w:pStyle w:val="ConsPlusNormal"/>
        <w:ind w:firstLine="708"/>
        <w:jc w:val="both"/>
        <w:rPr>
          <w:rFonts w:ascii="Times New Roman" w:hAnsi="Times New Roman" w:cs="Times New Roman"/>
          <w:sz w:val="27"/>
          <w:szCs w:val="27"/>
        </w:rPr>
      </w:pPr>
      <w:r w:rsidRPr="00DC7ED5">
        <w:rPr>
          <w:rFonts w:ascii="Times New Roman" w:hAnsi="Times New Roman" w:cs="Times New Roman"/>
          <w:sz w:val="27"/>
          <w:szCs w:val="27"/>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3" w:name="sub_1038"/>
      <w:bookmarkStart w:id="4" w:name="sub_15"/>
      <w:bookmarkEnd w:id="2"/>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C63BF3" w:rsidRDefault="00C63BF3" w:rsidP="00A02568">
      <w:pPr>
        <w:pStyle w:val="ae"/>
        <w:autoSpaceDE w:val="0"/>
        <w:autoSpaceDN w:val="0"/>
        <w:adjustRightInd w:val="0"/>
        <w:spacing w:after="0" w:line="240" w:lineRule="auto"/>
        <w:ind w:left="0"/>
        <w:jc w:val="both"/>
        <w:rPr>
          <w:rFonts w:ascii="Times New Roman" w:hAnsi="Times New Roman"/>
          <w:color w:val="000000"/>
          <w:sz w:val="24"/>
          <w:szCs w:val="24"/>
        </w:rPr>
      </w:pPr>
    </w:p>
    <w:p w:rsidR="00A347A6" w:rsidRPr="00B01960"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7"/>
          <w:szCs w:val="27"/>
        </w:rPr>
      </w:pPr>
      <w:r w:rsidRPr="00B01960">
        <w:rPr>
          <w:rFonts w:ascii="Times New Roman" w:hAnsi="Times New Roman"/>
          <w:color w:val="000000"/>
          <w:sz w:val="27"/>
          <w:szCs w:val="27"/>
        </w:rPr>
        <w:t xml:space="preserve">2.7. </w:t>
      </w:r>
      <w:r w:rsidR="00A347A6" w:rsidRPr="00B01960">
        <w:rPr>
          <w:rFonts w:ascii="Times New Roman" w:hAnsi="Times New Roman"/>
          <w:color w:val="000000"/>
          <w:sz w:val="27"/>
          <w:szCs w:val="27"/>
        </w:rPr>
        <w:t xml:space="preserve">Предоставление муниципальной услуги осуществляется в соответствии </w:t>
      </w:r>
      <w:proofErr w:type="gramStart"/>
      <w:r w:rsidR="00A347A6" w:rsidRPr="00B01960">
        <w:rPr>
          <w:rFonts w:ascii="Times New Roman" w:hAnsi="Times New Roman"/>
          <w:color w:val="000000"/>
          <w:sz w:val="27"/>
          <w:szCs w:val="27"/>
        </w:rPr>
        <w:t>с</w:t>
      </w:r>
      <w:proofErr w:type="gramEnd"/>
      <w:r w:rsidR="00A347A6" w:rsidRPr="00B01960">
        <w:rPr>
          <w:rFonts w:ascii="Times New Roman" w:hAnsi="Times New Roman"/>
          <w:color w:val="000000"/>
          <w:sz w:val="27"/>
          <w:szCs w:val="27"/>
        </w:rPr>
        <w:t>:</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Конституцией Российской Федерации («Российская газета», №237, 25.12.1993);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Градостроительным кодексом Российской Федерации («Собрание законодательства Российской Федерации», 03.01.2005, №1 (часть 1), ст. 16);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Земельным кодексом Российской Федерации («Собрание законодательства Российской Федерации», 29.10.2001, №44, ст. 4147);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Гражданским кодексом Российской Федерации («Собрание законодательства Российской Федерации», 05.12.1994, №32, ст. 3301);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от 06.10.2003 N 40 ст. 3822); </w:t>
      </w:r>
    </w:p>
    <w:p w:rsidR="00EB5BE2" w:rsidRPr="00B01960" w:rsidRDefault="00EB5BE2" w:rsidP="00EB5BE2">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rPr>
        <w:t>Федеральным законом от 27.07.2006г. № 152-ФЗ «О персональных данных»</w:t>
      </w:r>
      <w:r w:rsidRPr="00B01960">
        <w:rPr>
          <w:rFonts w:ascii="Times New Roman" w:eastAsia="Calibri" w:hAnsi="Times New Roman"/>
          <w:sz w:val="27"/>
          <w:szCs w:val="27"/>
        </w:rPr>
        <w:t xml:space="preserve"> («Российская газета», №165, 29.07.2006);</w:t>
      </w:r>
    </w:p>
    <w:p w:rsidR="005929EA" w:rsidRPr="00B01960" w:rsidRDefault="005929EA" w:rsidP="005929EA">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lang w:eastAsia="en-US"/>
        </w:rPr>
        <w:t>Федеральным законом от 06.04.2011г. № 63-ФЗ «Об электронной подписи»</w:t>
      </w:r>
      <w:r w:rsidRPr="00B01960">
        <w:rPr>
          <w:rFonts w:ascii="Times New Roman" w:eastAsia="Calibri" w:hAnsi="Times New Roman"/>
          <w:sz w:val="27"/>
          <w:szCs w:val="27"/>
        </w:rPr>
        <w:t xml:space="preserve"> («Российская газета», №75, 08.04.2011);</w:t>
      </w:r>
    </w:p>
    <w:p w:rsidR="00C63BF3" w:rsidRPr="00B01960" w:rsidRDefault="00C63BF3" w:rsidP="005929EA">
      <w:pPr>
        <w:spacing w:after="0" w:line="240" w:lineRule="auto"/>
        <w:ind w:firstLine="540"/>
        <w:jc w:val="both"/>
        <w:rPr>
          <w:rFonts w:ascii="Times New Roman" w:hAnsi="Times New Roman"/>
          <w:sz w:val="27"/>
          <w:szCs w:val="27"/>
        </w:rPr>
      </w:pPr>
      <w:r w:rsidRPr="00B01960">
        <w:rPr>
          <w:rFonts w:ascii="Times New Roman" w:hAnsi="Times New Roman"/>
          <w:sz w:val="27"/>
          <w:szCs w:val="27"/>
        </w:rPr>
        <w:lastRenderedPageBreak/>
        <w:t>постановлением Правительства Росси</w:t>
      </w:r>
      <w:r w:rsidR="00EB5BE2" w:rsidRPr="00B01960">
        <w:rPr>
          <w:rFonts w:ascii="Times New Roman" w:hAnsi="Times New Roman"/>
          <w:sz w:val="27"/>
          <w:szCs w:val="27"/>
        </w:rPr>
        <w:t>йской Федерации от 16.08.2012 №840 «</w:t>
      </w:r>
      <w:r w:rsidRPr="00B01960">
        <w:rPr>
          <w:rFonts w:ascii="Times New Roman" w:hAnsi="Times New Roman"/>
          <w:sz w:val="27"/>
          <w:szCs w:val="27"/>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B01960">
        <w:rPr>
          <w:rFonts w:ascii="Times New Roman" w:hAnsi="Times New Roman"/>
          <w:sz w:val="27"/>
          <w:szCs w:val="27"/>
        </w:rPr>
        <w:t>ных фондов Российской Федерации» («</w:t>
      </w:r>
      <w:r w:rsidRPr="00B01960">
        <w:rPr>
          <w:rFonts w:ascii="Times New Roman" w:hAnsi="Times New Roman"/>
          <w:sz w:val="27"/>
          <w:szCs w:val="27"/>
        </w:rPr>
        <w:t>Собрание законо</w:t>
      </w:r>
      <w:r w:rsidR="00EB5BE2" w:rsidRPr="00B01960">
        <w:rPr>
          <w:rFonts w:ascii="Times New Roman" w:hAnsi="Times New Roman"/>
          <w:sz w:val="27"/>
          <w:szCs w:val="27"/>
        </w:rPr>
        <w:t>дательства Российской Федерации»</w:t>
      </w:r>
      <w:r w:rsidRPr="00B01960">
        <w:rPr>
          <w:rFonts w:ascii="Times New Roman" w:hAnsi="Times New Roman"/>
          <w:sz w:val="27"/>
          <w:szCs w:val="27"/>
        </w:rPr>
        <w:t xml:space="preserve"> от 27.08.2012 N 35 ст. 4829); </w:t>
      </w:r>
    </w:p>
    <w:p w:rsidR="001951D0"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Устав городского округа Тейково Ивановской области;</w:t>
      </w:r>
    </w:p>
    <w:p w:rsidR="005929EA"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 xml:space="preserve"> настоящий Административный регламент;</w:t>
      </w:r>
    </w:p>
    <w:p w:rsidR="00C63BF3" w:rsidRPr="00B01960" w:rsidRDefault="00C63BF3" w:rsidP="001951D0">
      <w:pPr>
        <w:spacing w:after="0" w:line="240" w:lineRule="auto"/>
        <w:ind w:firstLine="540"/>
        <w:jc w:val="both"/>
        <w:rPr>
          <w:rFonts w:ascii="Times New Roman" w:hAnsi="Times New Roman"/>
          <w:sz w:val="27"/>
          <w:szCs w:val="27"/>
        </w:rPr>
      </w:pPr>
      <w:r w:rsidRPr="00B01960">
        <w:rPr>
          <w:rFonts w:ascii="Times New Roman" w:hAnsi="Times New Roman"/>
          <w:sz w:val="27"/>
          <w:szCs w:val="27"/>
        </w:rPr>
        <w:t>иными правовыми актами</w:t>
      </w:r>
      <w:r w:rsidR="001951D0" w:rsidRPr="00B01960">
        <w:rPr>
          <w:rFonts w:ascii="Times New Roman" w:hAnsi="Times New Roman"/>
          <w:sz w:val="27"/>
          <w:szCs w:val="27"/>
        </w:rPr>
        <w:t>.</w:t>
      </w:r>
    </w:p>
    <w:p w:rsidR="00C63BF3" w:rsidRDefault="00C63BF3" w:rsidP="0047581B">
      <w:pPr>
        <w:spacing w:after="0" w:line="240" w:lineRule="auto"/>
        <w:ind w:firstLine="709"/>
        <w:jc w:val="both"/>
        <w:rPr>
          <w:rFonts w:ascii="Times New Roman" w:hAnsi="Times New Roman"/>
          <w:iCs/>
          <w:sz w:val="24"/>
          <w:szCs w:val="24"/>
        </w:rPr>
      </w:pPr>
    </w:p>
    <w:p w:rsidR="00A347A6" w:rsidRPr="00B01960" w:rsidRDefault="00C63BF3" w:rsidP="00BF08BA">
      <w:pPr>
        <w:spacing w:after="0" w:line="240" w:lineRule="auto"/>
        <w:ind w:firstLine="567"/>
        <w:jc w:val="both"/>
        <w:rPr>
          <w:rFonts w:ascii="Times New Roman" w:hAnsi="Times New Roman"/>
          <w:sz w:val="27"/>
          <w:szCs w:val="27"/>
        </w:rPr>
      </w:pPr>
      <w:r w:rsidRPr="00B01960">
        <w:rPr>
          <w:rFonts w:ascii="Times New Roman" w:hAnsi="Times New Roman"/>
          <w:sz w:val="27"/>
          <w:szCs w:val="27"/>
        </w:rPr>
        <w:t>Перечень нормативных правовых актов</w:t>
      </w:r>
      <w:r w:rsidR="001951D0" w:rsidRPr="00B01960">
        <w:rPr>
          <w:rFonts w:ascii="Times New Roman" w:hAnsi="Times New Roman"/>
          <w:sz w:val="27"/>
          <w:szCs w:val="27"/>
        </w:rPr>
        <w:t>, регулирующих предоставление муниципальной</w:t>
      </w:r>
      <w:r w:rsidRPr="00B01960">
        <w:rPr>
          <w:rFonts w:ascii="Times New Roman" w:hAnsi="Times New Roman"/>
          <w:sz w:val="27"/>
          <w:szCs w:val="27"/>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Default="001951D0" w:rsidP="001753C8">
      <w:pPr>
        <w:autoSpaceDE w:val="0"/>
        <w:autoSpaceDN w:val="0"/>
        <w:adjustRightInd w:val="0"/>
        <w:spacing w:after="0" w:line="240" w:lineRule="auto"/>
        <w:jc w:val="center"/>
        <w:rPr>
          <w:rFonts w:ascii="Times New Roman" w:hAnsi="Times New Roman"/>
          <w:b/>
          <w:bCs/>
          <w:sz w:val="27"/>
          <w:szCs w:val="27"/>
          <w:lang w:eastAsia="en-US"/>
        </w:rPr>
      </w:pPr>
      <w:r w:rsidRPr="001951D0">
        <w:rPr>
          <w:rFonts w:ascii="Times New Roman" w:hAnsi="Times New Roman"/>
          <w:b/>
          <w:bCs/>
          <w:sz w:val="27"/>
          <w:szCs w:val="27"/>
          <w:lang w:eastAsia="en-US"/>
        </w:rPr>
        <w:t xml:space="preserve">Исчерпывающий перечень документов, необходимых в соответствии с нормативными правовыми актами для </w:t>
      </w:r>
      <w:r>
        <w:rPr>
          <w:rFonts w:ascii="Times New Roman" w:hAnsi="Times New Roman"/>
          <w:b/>
          <w:bCs/>
          <w:sz w:val="27"/>
          <w:szCs w:val="27"/>
          <w:lang w:eastAsia="en-US"/>
        </w:rPr>
        <w:t>предоставления муниципальной</w:t>
      </w:r>
      <w:r w:rsidRPr="001951D0">
        <w:rPr>
          <w:rFonts w:ascii="Times New Roman" w:hAnsi="Times New Roman"/>
          <w:b/>
          <w:bCs/>
          <w:sz w:val="27"/>
          <w:szCs w:val="27"/>
          <w:lang w:eastAsia="en-US"/>
        </w:rPr>
        <w:t xml:space="preserve"> услуги и услуг, которые являются необходимыми и обязательными для предоста</w:t>
      </w:r>
      <w:r>
        <w:rPr>
          <w:rFonts w:ascii="Times New Roman" w:hAnsi="Times New Roman"/>
          <w:b/>
          <w:bCs/>
          <w:sz w:val="27"/>
          <w:szCs w:val="27"/>
          <w:lang w:eastAsia="en-US"/>
        </w:rPr>
        <w:t xml:space="preserve">вления муниципальной </w:t>
      </w:r>
      <w:r w:rsidRPr="001951D0">
        <w:rPr>
          <w:rFonts w:ascii="Times New Roman" w:hAnsi="Times New Roman"/>
          <w:b/>
          <w:bCs/>
          <w:sz w:val="27"/>
          <w:szCs w:val="27"/>
          <w:lang w:eastAsia="en-US"/>
        </w:rPr>
        <w:t>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 xml:space="preserve">2.8.Для получения </w:t>
      </w:r>
      <w:r w:rsidRPr="00FC123E">
        <w:rPr>
          <w:rFonts w:ascii="Times New Roman" w:hAnsi="Times New Roman"/>
          <w:bCs/>
          <w:sz w:val="27"/>
          <w:szCs w:val="27"/>
          <w:lang w:eastAsia="en-US"/>
        </w:rPr>
        <w:t>муни</w:t>
      </w:r>
      <w:r>
        <w:rPr>
          <w:rFonts w:ascii="Times New Roman" w:hAnsi="Times New Roman"/>
          <w:bCs/>
          <w:sz w:val="27"/>
          <w:szCs w:val="27"/>
          <w:lang w:eastAsia="en-US"/>
        </w:rPr>
        <w:t xml:space="preserve">ципальной </w:t>
      </w:r>
      <w:r w:rsidRPr="00FC123E">
        <w:rPr>
          <w:rFonts w:ascii="Times New Roman" w:hAnsi="Times New Roman"/>
          <w:bCs/>
          <w:sz w:val="27"/>
          <w:szCs w:val="27"/>
          <w:lang w:eastAsia="en-US"/>
        </w:rPr>
        <w:t>услуги заявитель представляет:</w:t>
      </w:r>
    </w:p>
    <w:p w:rsidR="00FC123E" w:rsidRDefault="00FC123E" w:rsidP="00FC123E">
      <w:pPr>
        <w:autoSpaceDE w:val="0"/>
        <w:autoSpaceDN w:val="0"/>
        <w:adjustRightInd w:val="0"/>
        <w:spacing w:after="0" w:line="240" w:lineRule="auto"/>
        <w:ind w:firstLine="708"/>
        <w:jc w:val="both"/>
        <w:rPr>
          <w:rFonts w:ascii="Times New Roman" w:hAnsi="Times New Roman"/>
          <w:bCs/>
          <w:sz w:val="28"/>
          <w:szCs w:val="28"/>
          <w:lang w:eastAsia="en-US"/>
        </w:rPr>
      </w:pPr>
      <w:r w:rsidRPr="00FC123E">
        <w:rPr>
          <w:rFonts w:ascii="Times New Roman" w:hAnsi="Times New Roman"/>
          <w:bCs/>
          <w:sz w:val="27"/>
          <w:szCs w:val="27"/>
          <w:lang w:eastAsia="en-US"/>
        </w:rPr>
        <w:t>2.8.1.</w:t>
      </w:r>
      <w:r w:rsidR="003927F8" w:rsidRPr="003927F8">
        <w:rPr>
          <w:sz w:val="20"/>
        </w:rPr>
        <w:t xml:space="preserve"> </w:t>
      </w:r>
      <w:r w:rsidR="003927F8" w:rsidRPr="003927F8">
        <w:rPr>
          <w:rFonts w:ascii="Times New Roman" w:hAnsi="Times New Roman"/>
          <w:sz w:val="28"/>
          <w:szCs w:val="28"/>
        </w:rPr>
        <w:t>Письменное заявление, составленного по установленной форме (</w:t>
      </w:r>
      <w:hyperlink w:anchor="P327" w:tooltip="Образец">
        <w:r w:rsidR="003927F8" w:rsidRPr="003927F8">
          <w:rPr>
            <w:rFonts w:ascii="Times New Roman" w:hAnsi="Times New Roman"/>
            <w:color w:val="0000FF"/>
            <w:sz w:val="28"/>
            <w:szCs w:val="28"/>
          </w:rPr>
          <w:t>приложения N 1</w:t>
        </w:r>
      </w:hyperlink>
      <w:r w:rsidR="003927F8" w:rsidRPr="003927F8">
        <w:rPr>
          <w:rFonts w:ascii="Times New Roman" w:hAnsi="Times New Roman"/>
          <w:sz w:val="28"/>
          <w:szCs w:val="28"/>
        </w:rPr>
        <w:t xml:space="preserve">, </w:t>
      </w:r>
      <w:hyperlink w:anchor="P384" w:tooltip="Приложение N 2">
        <w:r w:rsidR="003927F8" w:rsidRPr="003927F8">
          <w:rPr>
            <w:rFonts w:ascii="Times New Roman" w:hAnsi="Times New Roman"/>
            <w:color w:val="0000FF"/>
            <w:sz w:val="28"/>
            <w:szCs w:val="28"/>
          </w:rPr>
          <w:t>2</w:t>
        </w:r>
      </w:hyperlink>
      <w:r w:rsidR="003927F8" w:rsidRPr="003927F8">
        <w:rPr>
          <w:rFonts w:ascii="Times New Roman" w:hAnsi="Times New Roman"/>
          <w:sz w:val="28"/>
          <w:szCs w:val="28"/>
        </w:rPr>
        <w:t xml:space="preserve"> к настоящему Регламенту). Образец заполнения заявления получателя муниципальной услуги заявитель также может дистанционно получить на официальном сайте Администрации городского округа Тейково</w:t>
      </w:r>
      <w:r w:rsidR="003927F8">
        <w:rPr>
          <w:rFonts w:ascii="Times New Roman" w:hAnsi="Times New Roman"/>
          <w:sz w:val="28"/>
          <w:szCs w:val="28"/>
        </w:rPr>
        <w:t xml:space="preserve"> - </w:t>
      </w:r>
      <w:r w:rsidR="003927F8" w:rsidRPr="003927F8">
        <w:rPr>
          <w:rFonts w:ascii="Times New Roman" w:hAnsi="Times New Roman"/>
          <w:sz w:val="28"/>
          <w:szCs w:val="28"/>
        </w:rPr>
        <w:t xml:space="preserve"> </w:t>
      </w:r>
      <w:proofErr w:type="spellStart"/>
      <w:r w:rsidR="003927F8" w:rsidRPr="003927F8">
        <w:rPr>
          <w:rFonts w:ascii="Times New Roman" w:hAnsi="Times New Roman"/>
          <w:sz w:val="28"/>
          <w:szCs w:val="28"/>
        </w:rPr>
        <w:t>городтейково.рф</w:t>
      </w:r>
      <w:proofErr w:type="spellEnd"/>
      <w:r w:rsidR="003927F8" w:rsidRPr="003927F8">
        <w:rPr>
          <w:rFonts w:ascii="Times New Roman" w:hAnsi="Times New Roman"/>
          <w:sz w:val="28"/>
          <w:szCs w:val="28"/>
        </w:rPr>
        <w:t>. Заявление получателя муниципальной услуги заполняется получателем муниципальной услуги разборчиво, на русском языке. При заполнении заявления получателя муниципальной услуги не допускается использование сокращений слов и аббревиатур</w:t>
      </w:r>
      <w:r w:rsidRPr="003927F8">
        <w:rPr>
          <w:rFonts w:ascii="Times New Roman" w:hAnsi="Times New Roman"/>
          <w:bCs/>
          <w:sz w:val="28"/>
          <w:szCs w:val="28"/>
          <w:lang w:eastAsia="en-US"/>
        </w:rPr>
        <w:t>.</w:t>
      </w:r>
    </w:p>
    <w:p w:rsidR="003927F8" w:rsidRPr="003927F8" w:rsidRDefault="003927F8" w:rsidP="003927F8">
      <w:pPr>
        <w:pStyle w:val="ConsPlusNormal"/>
        <w:spacing w:before="200"/>
        <w:ind w:firstLine="540"/>
        <w:jc w:val="both"/>
        <w:rPr>
          <w:rFonts w:ascii="Times New Roman" w:hAnsi="Times New Roman" w:cs="Times New Roman"/>
          <w:sz w:val="28"/>
          <w:szCs w:val="28"/>
        </w:rPr>
      </w:pPr>
      <w:r w:rsidRPr="003927F8">
        <w:rPr>
          <w:rFonts w:ascii="Times New Roman" w:hAnsi="Times New Roman" w:cs="Times New Roman"/>
          <w:sz w:val="28"/>
          <w:szCs w:val="28"/>
        </w:rPr>
        <w:t>К заявлению прилагаются следующие документы:</w:t>
      </w:r>
    </w:p>
    <w:p w:rsidR="003927F8" w:rsidRPr="003927F8" w:rsidRDefault="003927F8" w:rsidP="003927F8">
      <w:pPr>
        <w:pStyle w:val="ConsPlusNormal"/>
        <w:spacing w:before="200"/>
        <w:ind w:firstLine="540"/>
        <w:jc w:val="both"/>
        <w:rPr>
          <w:rFonts w:ascii="Times New Roman" w:hAnsi="Times New Roman" w:cs="Times New Roman"/>
          <w:sz w:val="28"/>
          <w:szCs w:val="28"/>
        </w:rPr>
      </w:pPr>
      <w:r w:rsidRPr="003927F8">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927F8" w:rsidRPr="003927F8" w:rsidRDefault="003927F8" w:rsidP="003927F8">
      <w:pPr>
        <w:pStyle w:val="ConsPlusNormal"/>
        <w:spacing w:before="200"/>
        <w:ind w:firstLine="540"/>
        <w:jc w:val="both"/>
        <w:rPr>
          <w:rFonts w:ascii="Times New Roman" w:hAnsi="Times New Roman" w:cs="Times New Roman"/>
          <w:sz w:val="28"/>
          <w:szCs w:val="28"/>
        </w:rPr>
      </w:pPr>
      <w:r w:rsidRPr="003927F8">
        <w:rPr>
          <w:rFonts w:ascii="Times New Roman" w:hAnsi="Times New Roman" w:cs="Times New Roman"/>
          <w:sz w:val="28"/>
          <w:szCs w:val="28"/>
        </w:rPr>
        <w:t>-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Pr>
          <w:rFonts w:ascii="Times New Roman" w:hAnsi="Times New Roman"/>
          <w:bCs/>
          <w:sz w:val="27"/>
          <w:szCs w:val="27"/>
          <w:lang w:eastAsia="en-US"/>
        </w:rPr>
        <w:t xml:space="preserve">ления заявления посредством Единого </w:t>
      </w:r>
      <w:proofErr w:type="spellStart"/>
      <w:r>
        <w:rPr>
          <w:rFonts w:ascii="Times New Roman" w:hAnsi="Times New Roman"/>
          <w:bCs/>
          <w:sz w:val="27"/>
          <w:szCs w:val="27"/>
          <w:lang w:eastAsia="en-US"/>
        </w:rPr>
        <w:t>портала</w:t>
      </w:r>
      <w:proofErr w:type="gramStart"/>
      <w:r>
        <w:rPr>
          <w:rFonts w:ascii="Times New Roman" w:hAnsi="Times New Roman"/>
          <w:bCs/>
          <w:sz w:val="27"/>
          <w:szCs w:val="27"/>
          <w:lang w:eastAsia="en-US"/>
        </w:rPr>
        <w:t>,р</w:t>
      </w:r>
      <w:proofErr w:type="gramEnd"/>
      <w:r>
        <w:rPr>
          <w:rFonts w:ascii="Times New Roman" w:hAnsi="Times New Roman"/>
          <w:bCs/>
          <w:sz w:val="27"/>
          <w:szCs w:val="27"/>
          <w:lang w:eastAsia="en-US"/>
        </w:rPr>
        <w:t>егионального</w:t>
      </w:r>
      <w:proofErr w:type="spellEnd"/>
      <w:r>
        <w:rPr>
          <w:rFonts w:ascii="Times New Roman" w:hAnsi="Times New Roman"/>
          <w:bCs/>
          <w:sz w:val="27"/>
          <w:szCs w:val="27"/>
          <w:lang w:eastAsia="en-US"/>
        </w:rPr>
        <w:t xml:space="preserve"> портала</w:t>
      </w:r>
      <w:r w:rsidRPr="00FC123E">
        <w:rPr>
          <w:rFonts w:ascii="Times New Roman" w:hAnsi="Times New Roman"/>
          <w:bCs/>
          <w:sz w:val="27"/>
          <w:szCs w:val="27"/>
          <w:lang w:eastAsia="en-US"/>
        </w:rPr>
        <w:t xml:space="preserve"> формирование заявления осуществляется посредством заполн</w:t>
      </w:r>
      <w:r>
        <w:rPr>
          <w:rFonts w:ascii="Times New Roman" w:hAnsi="Times New Roman"/>
          <w:bCs/>
          <w:sz w:val="27"/>
          <w:szCs w:val="27"/>
          <w:lang w:eastAsia="en-US"/>
        </w:rPr>
        <w:t>ения интерактивной формы на Едином портале, региональном портале</w:t>
      </w:r>
      <w:r w:rsidRPr="00FC123E">
        <w:rPr>
          <w:rFonts w:ascii="Times New Roman" w:hAnsi="Times New Roman"/>
          <w:bCs/>
          <w:sz w:val="27"/>
          <w:szCs w:val="27"/>
          <w:lang w:eastAsia="en-US"/>
        </w:rPr>
        <w:t xml:space="preserve"> без необходимости дополнительной подачи заявления в какой-либо иной форме.</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В заявлении также указывается один из следующих способов направления результата </w:t>
      </w:r>
      <w:r>
        <w:rPr>
          <w:rFonts w:ascii="Times New Roman" w:hAnsi="Times New Roman"/>
          <w:bCs/>
          <w:sz w:val="27"/>
          <w:szCs w:val="27"/>
          <w:lang w:eastAsia="en-US"/>
        </w:rPr>
        <w:t xml:space="preserve">предоставления муниципальной </w:t>
      </w:r>
      <w:r w:rsidRPr="00FC123E">
        <w:rPr>
          <w:rFonts w:ascii="Times New Roman" w:hAnsi="Times New Roman"/>
          <w:bCs/>
          <w:sz w:val="27"/>
          <w:szCs w:val="27"/>
          <w:lang w:eastAsia="en-US"/>
        </w:rPr>
        <w:t>услуги:</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lastRenderedPageBreak/>
        <w:t>в форме электронного док</w:t>
      </w:r>
      <w:r>
        <w:rPr>
          <w:rFonts w:ascii="Times New Roman" w:hAnsi="Times New Roman"/>
          <w:bCs/>
          <w:sz w:val="27"/>
          <w:szCs w:val="27"/>
          <w:lang w:eastAsia="en-US"/>
        </w:rPr>
        <w:t>умента в личном кабинете на Едином портале, региональном портале</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на бумажном носителе в виде распечатанного экземпляра электронного документа в </w:t>
      </w:r>
      <w:r>
        <w:rPr>
          <w:rFonts w:ascii="Times New Roman" w:hAnsi="Times New Roman"/>
          <w:bCs/>
          <w:sz w:val="27"/>
          <w:szCs w:val="27"/>
          <w:lang w:eastAsia="en-US"/>
        </w:rPr>
        <w:t>Комитете</w:t>
      </w:r>
      <w:r w:rsidRPr="00FC123E">
        <w:rPr>
          <w:rFonts w:ascii="Times New Roman" w:hAnsi="Times New Roman"/>
          <w:bCs/>
          <w:sz w:val="27"/>
          <w:szCs w:val="27"/>
          <w:lang w:eastAsia="en-US"/>
        </w:rPr>
        <w:t xml:space="preserve">, </w:t>
      </w:r>
      <w:r>
        <w:rPr>
          <w:rFonts w:ascii="Times New Roman" w:hAnsi="Times New Roman"/>
          <w:bCs/>
          <w:sz w:val="27"/>
          <w:szCs w:val="27"/>
          <w:lang w:eastAsia="en-US"/>
        </w:rPr>
        <w:t>МБУ «МФЦ»</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форме электронного документа</w:t>
      </w:r>
      <w:r>
        <w:rPr>
          <w:rFonts w:ascii="Times New Roman" w:hAnsi="Times New Roman"/>
          <w:bCs/>
          <w:sz w:val="27"/>
          <w:szCs w:val="27"/>
          <w:lang w:eastAsia="en-US"/>
        </w:rPr>
        <w:t xml:space="preserve"> на адрес электронной почты, указанный в заявлении;</w:t>
      </w:r>
    </w:p>
    <w:p w:rsidR="00992CF9"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992CF9">
        <w:rPr>
          <w:rFonts w:ascii="Times New Roman" w:hAnsi="Times New Roman"/>
          <w:bCs/>
          <w:sz w:val="27"/>
          <w:szCs w:val="27"/>
          <w:lang w:eastAsia="en-US"/>
        </w:rPr>
        <w:t>на бумажном носителе</w:t>
      </w:r>
      <w:r>
        <w:rPr>
          <w:rFonts w:ascii="Times New Roman" w:hAnsi="Times New Roman"/>
          <w:bCs/>
          <w:sz w:val="27"/>
          <w:szCs w:val="27"/>
          <w:lang w:eastAsia="en-US"/>
        </w:rPr>
        <w:t xml:space="preserve"> почтовым отправлением на адрес, указанный в заявлении.</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2.8.2.</w:t>
      </w:r>
      <w:r w:rsidRPr="00FC123E">
        <w:rPr>
          <w:rFonts w:ascii="Times New Roman" w:hAnsi="Times New Roman"/>
          <w:bCs/>
          <w:sz w:val="27"/>
          <w:szCs w:val="27"/>
          <w:lang w:eastAsia="en-US"/>
        </w:rPr>
        <w:tab/>
        <w:t>Документ, удостоверяющий личность заявителя, представителя.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sidR="00992CF9">
        <w:rPr>
          <w:rFonts w:ascii="Times New Roman" w:hAnsi="Times New Roman"/>
          <w:bCs/>
          <w:sz w:val="27"/>
          <w:szCs w:val="27"/>
          <w:lang w:eastAsia="en-US"/>
        </w:rPr>
        <w:t>ления заявления посредством Единого портала, регионального портала</w:t>
      </w:r>
      <w:r w:rsidRPr="00FC123E">
        <w:rPr>
          <w:rFonts w:ascii="Times New Roman" w:hAnsi="Times New Roman"/>
          <w:bCs/>
          <w:sz w:val="27"/>
          <w:szCs w:val="27"/>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C123E">
        <w:rPr>
          <w:rFonts w:ascii="Times New Roman" w:hAnsi="Times New Roman"/>
          <w:bCs/>
          <w:sz w:val="27"/>
          <w:szCs w:val="27"/>
          <w:lang w:eastAsia="en-US"/>
        </w:rPr>
        <w:t>ии и ау</w:t>
      </w:r>
      <w:proofErr w:type="gramEnd"/>
      <w:r w:rsidRPr="00FC123E">
        <w:rPr>
          <w:rFonts w:ascii="Times New Roman" w:hAnsi="Times New Roman"/>
          <w:bCs/>
          <w:sz w:val="27"/>
          <w:szCs w:val="27"/>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51D0" w:rsidRDefault="00FC123E" w:rsidP="00992CF9">
      <w:pPr>
        <w:autoSpaceDE w:val="0"/>
        <w:autoSpaceDN w:val="0"/>
        <w:adjustRightInd w:val="0"/>
        <w:spacing w:after="0" w:line="240" w:lineRule="auto"/>
        <w:ind w:firstLine="539"/>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2.9. Заявления и прилагаемые документы, указанные в пункте 2.8 Административного регламента, </w:t>
      </w:r>
      <w:r w:rsidR="0027796C">
        <w:rPr>
          <w:rFonts w:ascii="Times New Roman" w:hAnsi="Times New Roman"/>
          <w:bCs/>
          <w:sz w:val="27"/>
          <w:szCs w:val="27"/>
          <w:lang w:eastAsia="en-US"/>
        </w:rPr>
        <w:t>могут бы</w:t>
      </w:r>
      <w:r w:rsidR="00992CF9">
        <w:rPr>
          <w:rFonts w:ascii="Times New Roman" w:hAnsi="Times New Roman"/>
          <w:bCs/>
          <w:sz w:val="27"/>
          <w:szCs w:val="27"/>
          <w:lang w:eastAsia="en-US"/>
        </w:rPr>
        <w:t>ть направлены (поданы</w:t>
      </w:r>
      <w:r w:rsidRPr="00FC123E">
        <w:rPr>
          <w:rFonts w:ascii="Times New Roman" w:hAnsi="Times New Roman"/>
          <w:bCs/>
          <w:sz w:val="27"/>
          <w:szCs w:val="27"/>
          <w:lang w:eastAsia="en-US"/>
        </w:rPr>
        <w:t xml:space="preserve">) в </w:t>
      </w:r>
      <w:r w:rsidR="00992CF9">
        <w:rPr>
          <w:rFonts w:ascii="Times New Roman" w:hAnsi="Times New Roman"/>
          <w:bCs/>
          <w:sz w:val="27"/>
          <w:szCs w:val="27"/>
          <w:lang w:eastAsia="en-US"/>
        </w:rPr>
        <w:t>Администрацию</w:t>
      </w:r>
      <w:r w:rsidRPr="00FC123E">
        <w:rPr>
          <w:rFonts w:ascii="Times New Roman" w:hAnsi="Times New Roman"/>
          <w:bCs/>
          <w:sz w:val="27"/>
          <w:szCs w:val="27"/>
          <w:lang w:eastAsia="en-US"/>
        </w:rPr>
        <w:t xml:space="preserve"> в электронной форме путем заполнения формы запр</w:t>
      </w:r>
      <w:r w:rsidR="00992CF9">
        <w:rPr>
          <w:rFonts w:ascii="Times New Roman" w:hAnsi="Times New Roman"/>
          <w:bCs/>
          <w:sz w:val="27"/>
          <w:szCs w:val="27"/>
          <w:lang w:eastAsia="en-US"/>
        </w:rPr>
        <w:t>оса</w:t>
      </w:r>
      <w:r w:rsidR="000F7F6A">
        <w:rPr>
          <w:rFonts w:ascii="Times New Roman" w:hAnsi="Times New Roman"/>
          <w:bCs/>
          <w:sz w:val="27"/>
          <w:szCs w:val="27"/>
          <w:lang w:eastAsia="en-US"/>
        </w:rPr>
        <w:t xml:space="preserve"> через личный кабинет на Едином портале</w:t>
      </w:r>
      <w:r w:rsidR="00992CF9">
        <w:rPr>
          <w:rFonts w:ascii="Times New Roman" w:hAnsi="Times New Roman"/>
          <w:bCs/>
          <w:sz w:val="27"/>
          <w:szCs w:val="27"/>
          <w:lang w:eastAsia="en-US"/>
        </w:rPr>
        <w:t>.</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Default="000F7F6A" w:rsidP="000F7F6A">
      <w:pPr>
        <w:spacing w:after="300" w:line="322" w:lineRule="exact"/>
        <w:ind w:left="20"/>
        <w:jc w:val="center"/>
        <w:rPr>
          <w:rFonts w:ascii="Times New Roman" w:eastAsia="Arial Unicode MS" w:hAnsi="Times New Roman"/>
          <w:b/>
          <w:bCs/>
          <w:sz w:val="27"/>
          <w:szCs w:val="27"/>
        </w:rPr>
      </w:pPr>
      <w:r w:rsidRPr="000F7F6A">
        <w:rPr>
          <w:rFonts w:ascii="Times New Roman" w:eastAsia="Arial Unicode MS" w:hAnsi="Times New Roman"/>
          <w:b/>
          <w:bCs/>
          <w:sz w:val="27"/>
          <w:szCs w:val="27"/>
        </w:rPr>
        <w:t xml:space="preserve">Исчерпывающий перечень документов, необходимых в соответствии с нормативными правовыми актами для </w:t>
      </w:r>
      <w:r>
        <w:rPr>
          <w:rFonts w:ascii="Times New Roman" w:eastAsia="Arial Unicode MS" w:hAnsi="Times New Roman"/>
          <w:b/>
          <w:bCs/>
          <w:sz w:val="27"/>
          <w:szCs w:val="27"/>
        </w:rPr>
        <w:t>предоставления муниципальной</w:t>
      </w:r>
      <w:r w:rsidRPr="000F7F6A">
        <w:rPr>
          <w:rFonts w:ascii="Times New Roman" w:eastAsia="Arial Unicode MS" w:hAnsi="Times New Roman"/>
          <w:b/>
          <w:bCs/>
          <w:sz w:val="27"/>
          <w:szCs w:val="27"/>
        </w:rPr>
        <w:t xml:space="preserve"> 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b/>
          <w:bCs/>
          <w:sz w:val="27"/>
          <w:szCs w:val="27"/>
        </w:rPr>
        <w:t>доставлении муниципальной</w:t>
      </w:r>
      <w:r w:rsidRPr="000F7F6A">
        <w:rPr>
          <w:rFonts w:ascii="Times New Roman" w:eastAsia="Arial Unicode MS" w:hAnsi="Times New Roman"/>
          <w:b/>
          <w:bCs/>
          <w:sz w:val="27"/>
          <w:szCs w:val="27"/>
        </w:rPr>
        <w:t xml:space="preserve"> услуг</w:t>
      </w:r>
      <w:r>
        <w:rPr>
          <w:rFonts w:ascii="Times New Roman" w:eastAsia="Arial Unicode MS" w:hAnsi="Times New Roman"/>
          <w:b/>
          <w:bCs/>
          <w:sz w:val="27"/>
          <w:szCs w:val="27"/>
        </w:rPr>
        <w:t>и</w:t>
      </w:r>
    </w:p>
    <w:p w:rsidR="000F7F6A" w:rsidRPr="000F7F6A" w:rsidRDefault="000F7F6A" w:rsidP="000F7F6A">
      <w:pPr>
        <w:numPr>
          <w:ilvl w:val="0"/>
          <w:numId w:val="30"/>
        </w:numPr>
        <w:tabs>
          <w:tab w:val="left" w:pos="1402"/>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 xml:space="preserve">Перечень документов, необходимых в соответствии с нормативными правовыми актами для </w:t>
      </w:r>
      <w:r>
        <w:rPr>
          <w:rFonts w:ascii="Times New Roman" w:eastAsia="Arial Unicode MS" w:hAnsi="Times New Roman"/>
          <w:sz w:val="27"/>
          <w:szCs w:val="27"/>
        </w:rPr>
        <w:t xml:space="preserve">предоставления муниципальной </w:t>
      </w:r>
      <w:r w:rsidRPr="000F7F6A">
        <w:rPr>
          <w:rFonts w:ascii="Times New Roman" w:eastAsia="Arial Unicode MS" w:hAnsi="Times New Roman"/>
          <w:sz w:val="27"/>
          <w:szCs w:val="27"/>
        </w:rPr>
        <w:t>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sz w:val="27"/>
          <w:szCs w:val="27"/>
        </w:rPr>
        <w:t>доставлении муниципальной</w:t>
      </w:r>
      <w:r w:rsidRPr="000F7F6A">
        <w:rPr>
          <w:rFonts w:ascii="Times New Roman" w:eastAsia="Arial Unicode MS" w:hAnsi="Times New Roman"/>
          <w:sz w:val="27"/>
          <w:szCs w:val="27"/>
        </w:rPr>
        <w:t xml:space="preserve"> услуг</w:t>
      </w:r>
      <w:r>
        <w:rPr>
          <w:rFonts w:ascii="Times New Roman" w:eastAsia="Arial Unicode MS" w:hAnsi="Times New Roman"/>
          <w:sz w:val="27"/>
          <w:szCs w:val="27"/>
        </w:rPr>
        <w:t>и</w:t>
      </w:r>
      <w:r w:rsidR="0027796C">
        <w:rPr>
          <w:rFonts w:ascii="Times New Roman" w:eastAsia="Arial Unicode MS" w:hAnsi="Times New Roman"/>
          <w:sz w:val="27"/>
          <w:szCs w:val="27"/>
        </w:rPr>
        <w:t>.</w:t>
      </w:r>
    </w:p>
    <w:p w:rsidR="00495724" w:rsidRPr="000F7F6A" w:rsidRDefault="00495724" w:rsidP="00495724">
      <w:pPr>
        <w:tabs>
          <w:tab w:val="left" w:pos="1738"/>
        </w:tabs>
        <w:spacing w:after="0" w:line="322" w:lineRule="exact"/>
        <w:ind w:left="720" w:right="40"/>
        <w:jc w:val="both"/>
        <w:rPr>
          <w:rFonts w:ascii="Times New Roman" w:eastAsia="Arial Unicode MS" w:hAnsi="Times New Roman"/>
          <w:sz w:val="27"/>
          <w:szCs w:val="27"/>
        </w:rPr>
      </w:pPr>
      <w:r>
        <w:rPr>
          <w:rFonts w:ascii="Times New Roman" w:eastAsia="Arial Unicode MS" w:hAnsi="Times New Roman"/>
          <w:sz w:val="27"/>
          <w:szCs w:val="27"/>
        </w:rPr>
        <w:t>2.11.</w:t>
      </w:r>
      <w:r w:rsidRPr="00495724">
        <w:rPr>
          <w:rFonts w:ascii="Times New Roman" w:eastAsia="Arial Unicode MS" w:hAnsi="Times New Roman"/>
          <w:sz w:val="27"/>
          <w:szCs w:val="27"/>
        </w:rPr>
        <w:t>При предоставлении Муниципальной услуги запрещается требовать от Заявителя:</w:t>
      </w:r>
    </w:p>
    <w:p w:rsidR="00B01960" w:rsidRDefault="00495724"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2.11.1.</w:t>
      </w:r>
      <w:r w:rsidRPr="00495724">
        <w:rPr>
          <w:rFonts w:ascii="Times New Roman" w:eastAsia="Arial Unicode MS" w:hAnsi="Times New Roman"/>
          <w:bCs/>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724" w:rsidRDefault="00495724" w:rsidP="00B01960">
      <w:pPr>
        <w:spacing w:after="0" w:line="322" w:lineRule="exact"/>
        <w:ind w:firstLine="709"/>
        <w:jc w:val="both"/>
        <w:rPr>
          <w:rFonts w:ascii="Times New Roman" w:eastAsia="Arial Unicode MS" w:hAnsi="Times New Roman"/>
          <w:bCs/>
          <w:sz w:val="27"/>
          <w:szCs w:val="27"/>
        </w:rPr>
      </w:pPr>
      <w:proofErr w:type="gramStart"/>
      <w:r>
        <w:rPr>
          <w:rFonts w:ascii="Times New Roman" w:eastAsia="Arial Unicode MS" w:hAnsi="Times New Roman"/>
          <w:bCs/>
          <w:sz w:val="27"/>
          <w:szCs w:val="27"/>
        </w:rPr>
        <w:t>2.11.2</w:t>
      </w:r>
      <w:r w:rsidRPr="00495724">
        <w:rPr>
          <w:rFonts w:ascii="Times New Roman" w:eastAsia="Arial Unicode MS" w:hAnsi="Times New Roman"/>
          <w:bCs/>
          <w:sz w:val="27"/>
          <w:szCs w:val="27"/>
        </w:rPr>
        <w:t xml:space="preserve">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495724">
        <w:rPr>
          <w:rFonts w:ascii="Times New Roman" w:eastAsia="Arial Unicode MS" w:hAnsi="Times New Roman"/>
          <w:bCs/>
          <w:sz w:val="27"/>
          <w:szCs w:val="27"/>
        </w:rPr>
        <w:t xml:space="preserve"> 7 Федерального закона № 210-ФЗ.</w:t>
      </w:r>
    </w:p>
    <w:p w:rsidR="007B50CB" w:rsidRPr="00495724" w:rsidRDefault="007B50CB"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2.11.3. О</w:t>
      </w:r>
      <w:r w:rsidRPr="007B50CB">
        <w:rPr>
          <w:rFonts w:ascii="Times New Roman" w:eastAsia="Arial Unicode MS" w:hAnsi="Times New Roman"/>
          <w:bCs/>
          <w:sz w:val="27"/>
          <w:szCs w:val="27"/>
        </w:rPr>
        <w:t xml:space="preserve">существления действий, в том числе согласований, необходимых </w:t>
      </w:r>
      <w:r>
        <w:rPr>
          <w:rFonts w:ascii="Times New Roman" w:eastAsia="Arial Unicode MS" w:hAnsi="Times New Roman"/>
          <w:bCs/>
          <w:sz w:val="27"/>
          <w:szCs w:val="27"/>
        </w:rPr>
        <w:t>для получения Муниципальной</w:t>
      </w:r>
      <w:r w:rsidRPr="007B50CB">
        <w:rPr>
          <w:rFonts w:ascii="Times New Roman" w:eastAsia="Arial Unicode MS" w:hAnsi="Times New Roman"/>
          <w:bCs/>
          <w:sz w:val="27"/>
          <w:szCs w:val="27"/>
        </w:rPr>
        <w:t xml:space="preserve"> услуг</w:t>
      </w:r>
      <w:r>
        <w:rPr>
          <w:rFonts w:ascii="Times New Roman" w:eastAsia="Arial Unicode MS" w:hAnsi="Times New Roman"/>
          <w:bCs/>
          <w:sz w:val="27"/>
          <w:szCs w:val="27"/>
        </w:rPr>
        <w:t>и</w:t>
      </w:r>
      <w:r w:rsidRPr="007B50CB">
        <w:rPr>
          <w:rFonts w:ascii="Times New Roman" w:eastAsia="Arial Unicode MS" w:hAnsi="Times New Roman"/>
          <w:bCs/>
          <w:sz w:val="27"/>
          <w:szCs w:val="27"/>
        </w:rPr>
        <w:t xml:space="preserve"> и связанных с обращением в иные </w:t>
      </w:r>
      <w:r w:rsidRPr="007B50CB">
        <w:rPr>
          <w:rFonts w:ascii="Times New Roman" w:eastAsia="Arial Unicode MS" w:hAnsi="Times New Roman"/>
          <w:bCs/>
          <w:sz w:val="27"/>
          <w:szCs w:val="27"/>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w:t>
      </w:r>
      <w:r w:rsidR="007B50CB">
        <w:rPr>
          <w:rFonts w:ascii="Times New Roman" w:eastAsia="Arial Unicode MS" w:hAnsi="Times New Roman"/>
          <w:bCs/>
          <w:sz w:val="27"/>
          <w:szCs w:val="27"/>
        </w:rPr>
        <w:t>.4</w:t>
      </w:r>
      <w:r w:rsidRPr="00495724">
        <w:rPr>
          <w:rFonts w:ascii="Times New Roman" w:eastAsia="Arial Unicode MS" w:hAnsi="Times New Roman"/>
          <w:bCs/>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F6A" w:rsidRPr="000F7F6A" w:rsidRDefault="00495724" w:rsidP="00495724">
      <w:pPr>
        <w:spacing w:after="0" w:line="240" w:lineRule="auto"/>
        <w:ind w:firstLine="539"/>
        <w:jc w:val="both"/>
        <w:rPr>
          <w:rFonts w:ascii="Times New Roman" w:eastAsia="Arial Unicode MS" w:hAnsi="Times New Roman"/>
          <w:bCs/>
          <w:sz w:val="27"/>
          <w:szCs w:val="27"/>
        </w:rPr>
      </w:pPr>
      <w:proofErr w:type="gramStart"/>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r>
      <w:r w:rsidR="007B50CB" w:rsidRPr="007B50CB">
        <w:rPr>
          <w:rFonts w:ascii="Times New Roman" w:eastAsia="Arial Unicode MS" w:hAnsi="Times New Roman"/>
          <w:bCs/>
          <w:sz w:val="27"/>
          <w:szCs w:val="27"/>
        </w:rPr>
        <w:t xml:space="preserve">выявление документально подтвержденного факта (признаков) ошибочного или противоправного действия (бездействия) </w:t>
      </w:r>
      <w:r w:rsidR="00211A33">
        <w:rPr>
          <w:rFonts w:ascii="Times New Roman" w:eastAsia="Arial Unicode MS" w:hAnsi="Times New Roman"/>
          <w:bCs/>
          <w:sz w:val="27"/>
          <w:szCs w:val="27"/>
        </w:rPr>
        <w:t>органа, предоставляющего М</w:t>
      </w:r>
      <w:r w:rsidR="007B50CB" w:rsidRPr="007B50CB">
        <w:rPr>
          <w:rFonts w:ascii="Times New Roman" w:eastAsia="Arial Unicode MS" w:hAnsi="Times New Roman"/>
          <w:bCs/>
          <w:sz w:val="27"/>
          <w:szCs w:val="27"/>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7B50CB">
        <w:rPr>
          <w:rFonts w:ascii="Times New Roman" w:eastAsia="Arial Unicode MS" w:hAnsi="Times New Roman"/>
          <w:bCs/>
          <w:sz w:val="27"/>
          <w:szCs w:val="27"/>
        </w:rPr>
        <w:t>Федерального закона № 210-ФЗ</w:t>
      </w:r>
      <w:r w:rsidR="007B50CB" w:rsidRPr="007B50CB">
        <w:rPr>
          <w:rFonts w:ascii="Times New Roman" w:eastAsia="Arial Unicode MS" w:hAnsi="Times New Roman"/>
          <w:bCs/>
          <w:sz w:val="27"/>
          <w:szCs w:val="27"/>
        </w:rPr>
        <w:t xml:space="preserve">,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либо в предоставлении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о чем в письменном виде за подписью руководителя органа, </w:t>
      </w:r>
      <w:r w:rsidR="00211A33">
        <w:rPr>
          <w:rFonts w:ascii="Times New Roman" w:eastAsia="Arial Unicode MS" w:hAnsi="Times New Roman"/>
          <w:bCs/>
          <w:sz w:val="27"/>
          <w:szCs w:val="27"/>
        </w:rPr>
        <w:t>предоставляющего М</w:t>
      </w:r>
      <w:r w:rsidR="007B50CB" w:rsidRPr="007B50CB">
        <w:rPr>
          <w:rFonts w:ascii="Times New Roman" w:eastAsia="Arial Unicode MS" w:hAnsi="Times New Roman"/>
          <w:bCs/>
          <w:sz w:val="27"/>
          <w:szCs w:val="27"/>
        </w:rPr>
        <w:t>униципальную услугу, руководителя многофункционального центра</w:t>
      </w:r>
      <w:proofErr w:type="gramEnd"/>
      <w:r w:rsidR="007B50CB" w:rsidRPr="007B50CB">
        <w:rPr>
          <w:rFonts w:ascii="Times New Roman" w:eastAsia="Arial Unicode MS" w:hAnsi="Times New Roman"/>
          <w:bCs/>
          <w:sz w:val="27"/>
          <w:szCs w:val="27"/>
        </w:rPr>
        <w:t xml:space="preserve">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495724">
        <w:rPr>
          <w:rFonts w:ascii="Times New Roman" w:eastAsia="Arial Unicode MS" w:hAnsi="Times New Roman"/>
          <w:bCs/>
          <w:sz w:val="27"/>
          <w:szCs w:val="27"/>
        </w:rPr>
        <w:t>.</w:t>
      </w:r>
    </w:p>
    <w:p w:rsidR="000F7F6A" w:rsidRPr="00495724" w:rsidRDefault="00211A33" w:rsidP="00495724">
      <w:pPr>
        <w:autoSpaceDE w:val="0"/>
        <w:autoSpaceDN w:val="0"/>
        <w:adjustRightInd w:val="0"/>
        <w:spacing w:after="0" w:line="240" w:lineRule="auto"/>
        <w:ind w:firstLine="539"/>
        <w:jc w:val="both"/>
        <w:rPr>
          <w:rFonts w:ascii="Times New Roman" w:hAnsi="Times New Roman"/>
          <w:bCs/>
          <w:sz w:val="27"/>
          <w:szCs w:val="27"/>
          <w:lang w:eastAsia="en-US"/>
        </w:rPr>
      </w:pPr>
      <w:r>
        <w:rPr>
          <w:rFonts w:ascii="Times New Roman" w:hAnsi="Times New Roman"/>
          <w:bCs/>
          <w:sz w:val="27"/>
          <w:szCs w:val="27"/>
          <w:lang w:eastAsia="en-US"/>
        </w:rPr>
        <w:t>2.11.5. П</w:t>
      </w:r>
      <w:r w:rsidRPr="00211A33">
        <w:rPr>
          <w:rFonts w:ascii="Times New Roman" w:hAnsi="Times New Roman"/>
          <w:bCs/>
          <w:sz w:val="27"/>
          <w:szCs w:val="27"/>
          <w:lang w:eastAsia="en-US"/>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w:t>
      </w:r>
      <w:r>
        <w:rPr>
          <w:rFonts w:ascii="Times New Roman" w:hAnsi="Times New Roman"/>
          <w:bCs/>
          <w:sz w:val="27"/>
          <w:szCs w:val="27"/>
          <w:lang w:eastAsia="en-US"/>
        </w:rPr>
        <w:t xml:space="preserve">ения </w:t>
      </w:r>
      <w:r w:rsidRPr="00211A33">
        <w:rPr>
          <w:rFonts w:ascii="Times New Roman" w:hAnsi="Times New Roman"/>
          <w:bCs/>
          <w:sz w:val="27"/>
          <w:szCs w:val="27"/>
          <w:lang w:eastAsia="en-US"/>
        </w:rPr>
        <w:t>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3"/>
    <w:bookmarkEnd w:id="4"/>
    <w:p w:rsidR="00A347A6" w:rsidRPr="00F63CDE" w:rsidRDefault="00A347A6" w:rsidP="00367C3B">
      <w:pPr>
        <w:tabs>
          <w:tab w:val="left" w:pos="567"/>
        </w:tabs>
        <w:autoSpaceDE w:val="0"/>
        <w:autoSpaceDN w:val="0"/>
        <w:adjustRightInd w:val="0"/>
        <w:spacing w:after="0" w:line="240" w:lineRule="auto"/>
        <w:jc w:val="center"/>
        <w:rPr>
          <w:rFonts w:ascii="Times New Roman" w:hAnsi="Times New Roman"/>
          <w:b/>
          <w:sz w:val="27"/>
          <w:szCs w:val="27"/>
          <w:lang w:eastAsia="en-US"/>
        </w:rPr>
      </w:pPr>
      <w:r w:rsidRPr="00F63CDE">
        <w:rPr>
          <w:rFonts w:ascii="Times New Roman" w:hAnsi="Times New Roman"/>
          <w:b/>
          <w:sz w:val="27"/>
          <w:szCs w:val="27"/>
          <w:lang w:eastAsia="en-US"/>
        </w:rPr>
        <w:t>Исчерпывающий перечень оснований для отказа в приеме документов, необходимых для предоставления муниципальной услуги.</w:t>
      </w:r>
    </w:p>
    <w:p w:rsidR="00F63CDE" w:rsidRDefault="00F63CDE" w:rsidP="00367C3B">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F63CDE" w:rsidRPr="00F63CDE" w:rsidRDefault="00F63CDE" w:rsidP="00F63CDE">
      <w:pPr>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 xml:space="preserve">2.12. </w:t>
      </w:r>
      <w:r w:rsidRPr="00F63CDE">
        <w:rPr>
          <w:rFonts w:ascii="Times New Roman" w:eastAsia="Arial Unicode MS" w:hAnsi="Times New Roman"/>
          <w:sz w:val="27"/>
          <w:szCs w:val="27"/>
        </w:rPr>
        <w:t xml:space="preserve">Основаниями для отказа в приеме к рассмотрению документов, необходимых для </w:t>
      </w:r>
      <w:r>
        <w:rPr>
          <w:rFonts w:ascii="Times New Roman" w:eastAsia="Arial Unicode MS" w:hAnsi="Times New Roman"/>
          <w:sz w:val="27"/>
          <w:szCs w:val="27"/>
        </w:rPr>
        <w:t xml:space="preserve">предоставления муниципальной </w:t>
      </w:r>
      <w:r w:rsidRPr="00F63CDE">
        <w:rPr>
          <w:rFonts w:ascii="Times New Roman" w:eastAsia="Arial Unicode MS" w:hAnsi="Times New Roman"/>
          <w:sz w:val="27"/>
          <w:szCs w:val="27"/>
        </w:rPr>
        <w:t>услуги, являются:</w:t>
      </w:r>
    </w:p>
    <w:p w:rsidR="00F63CDE" w:rsidRPr="00F63CDE" w:rsidRDefault="00F63CDE" w:rsidP="00F63CDE">
      <w:pPr>
        <w:numPr>
          <w:ilvl w:val="0"/>
          <w:numId w:val="32"/>
        </w:numPr>
        <w:tabs>
          <w:tab w:val="left" w:pos="2142"/>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Неполное заполнение полей в форме заявления, в том числе в интер</w:t>
      </w:r>
      <w:r>
        <w:rPr>
          <w:rFonts w:ascii="Times New Roman" w:eastAsia="Arial Unicode MS" w:hAnsi="Times New Roman"/>
          <w:sz w:val="27"/>
          <w:szCs w:val="27"/>
        </w:rPr>
        <w:t>активной форме заявления на Едином портале, региональном портале</w:t>
      </w:r>
      <w:r w:rsidRPr="00F63CDE">
        <w:rPr>
          <w:rFonts w:ascii="Times New Roman" w:eastAsia="Arial Unicode MS" w:hAnsi="Times New Roman"/>
          <w:sz w:val="27"/>
          <w:szCs w:val="27"/>
        </w:rPr>
        <w:t>;</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lastRenderedPageBreak/>
        <w:t xml:space="preserve">Подача запроса о предоставлении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 xml:space="preserve">услуги и документов, необходимых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 в электронной форме с нарушением установленных требований;</w:t>
      </w:r>
    </w:p>
    <w:p w:rsidR="00F63CDE" w:rsidRPr="00F63CDE" w:rsidRDefault="00F63CDE" w:rsidP="00F63CDE">
      <w:pPr>
        <w:numPr>
          <w:ilvl w:val="0"/>
          <w:numId w:val="32"/>
        </w:numPr>
        <w:tabs>
          <w:tab w:val="left" w:pos="2151"/>
        </w:tabs>
        <w:spacing w:after="0" w:line="322" w:lineRule="exact"/>
        <w:ind w:lef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Представление неполного комплекта документов;</w:t>
      </w:r>
    </w:p>
    <w:p w:rsidR="00F63CDE" w:rsidRPr="00F63CDE" w:rsidRDefault="00F63CDE" w:rsidP="00F63CDE">
      <w:pPr>
        <w:numPr>
          <w:ilvl w:val="0"/>
          <w:numId w:val="32"/>
        </w:numPr>
        <w:tabs>
          <w:tab w:val="left" w:pos="2151"/>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Представленные документы утратили силу на момент обращения за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3CDE" w:rsidRP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2.12.7.</w:t>
      </w:r>
      <w:r w:rsidRPr="00F63CDE">
        <w:rPr>
          <w:rFonts w:ascii="Times New Roman" w:hAnsi="Times New Roman"/>
          <w:sz w:val="27"/>
          <w:szCs w:val="27"/>
        </w:rPr>
        <w:tab/>
        <w:t>Наличие противоречивых сведений в заявлении и приложенных к нему документах;</w:t>
      </w:r>
    </w:p>
    <w:p w:rsid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2.12.8.</w:t>
      </w:r>
      <w:r w:rsidRPr="00F63CDE">
        <w:rPr>
          <w:rFonts w:ascii="Times New Roman" w:hAnsi="Times New Roman"/>
          <w:sz w:val="27"/>
          <w:szCs w:val="27"/>
        </w:rPr>
        <w:tab/>
        <w:t xml:space="preserve">Заявление подано в орган государственной власти, орган местного самоуправления, в полномочия которых не входит предоставление </w:t>
      </w:r>
      <w:r>
        <w:rPr>
          <w:rFonts w:ascii="Times New Roman" w:hAnsi="Times New Roman"/>
          <w:sz w:val="27"/>
          <w:szCs w:val="27"/>
        </w:rPr>
        <w:t xml:space="preserve">Муниципальной </w:t>
      </w:r>
      <w:r w:rsidRPr="00F63CDE">
        <w:rPr>
          <w:rFonts w:ascii="Times New Roman" w:hAnsi="Times New Roman"/>
          <w:sz w:val="27"/>
          <w:szCs w:val="27"/>
        </w:rPr>
        <w:t>услуги.</w:t>
      </w:r>
    </w:p>
    <w:p w:rsidR="00DC03CA" w:rsidRPr="00DC03CA" w:rsidRDefault="00DC03CA" w:rsidP="00DC03CA">
      <w:pPr>
        <w:numPr>
          <w:ilvl w:val="0"/>
          <w:numId w:val="33"/>
        </w:numPr>
        <w:tabs>
          <w:tab w:val="left" w:pos="1570"/>
        </w:tabs>
        <w:spacing w:after="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Решение об отказе в приеме документов, необходимых для </w:t>
      </w:r>
      <w:r>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 xml:space="preserve">услуги, по форме, приведенной в </w:t>
      </w:r>
      <w:r w:rsidR="0072106C" w:rsidRPr="00ED56F3">
        <w:rPr>
          <w:rFonts w:ascii="Times New Roman" w:eastAsia="Arial Unicode MS" w:hAnsi="Times New Roman"/>
          <w:sz w:val="27"/>
          <w:szCs w:val="27"/>
        </w:rPr>
        <w:t xml:space="preserve">приложении № </w:t>
      </w:r>
      <w:r w:rsidR="00D326A9">
        <w:rPr>
          <w:rFonts w:ascii="Times New Roman" w:eastAsia="Arial Unicode MS" w:hAnsi="Times New Roman"/>
          <w:sz w:val="27"/>
          <w:szCs w:val="27"/>
        </w:rPr>
        <w:t>4</w:t>
      </w:r>
      <w:r w:rsidRPr="00DC03CA">
        <w:rPr>
          <w:rFonts w:ascii="Times New Roman" w:eastAsia="Arial Unicode MS" w:hAnsi="Times New Roman"/>
          <w:sz w:val="27"/>
          <w:szCs w:val="27"/>
        </w:rPr>
        <w:t xml:space="preserve"> к настоящему Административному регламенту, направляется </w:t>
      </w:r>
      <w:r>
        <w:rPr>
          <w:rFonts w:ascii="Times New Roman" w:eastAsia="Arial Unicode MS" w:hAnsi="Times New Roman"/>
          <w:sz w:val="27"/>
          <w:szCs w:val="27"/>
        </w:rPr>
        <w:t>Заявителю</w:t>
      </w:r>
      <w:r w:rsidR="000F3457">
        <w:rPr>
          <w:rFonts w:ascii="Times New Roman" w:eastAsia="Arial Unicode MS" w:hAnsi="Times New Roman"/>
          <w:sz w:val="27"/>
          <w:szCs w:val="27"/>
        </w:rPr>
        <w:t xml:space="preserve"> в течени</w:t>
      </w:r>
      <w:proofErr w:type="gramStart"/>
      <w:r w:rsidR="000F3457">
        <w:rPr>
          <w:rFonts w:ascii="Times New Roman" w:eastAsia="Arial Unicode MS" w:hAnsi="Times New Roman"/>
          <w:sz w:val="27"/>
          <w:szCs w:val="27"/>
        </w:rPr>
        <w:t>и</w:t>
      </w:r>
      <w:proofErr w:type="gramEnd"/>
      <w:r w:rsidR="000F3457">
        <w:rPr>
          <w:rFonts w:ascii="Times New Roman" w:eastAsia="Arial Unicode MS" w:hAnsi="Times New Roman"/>
          <w:sz w:val="27"/>
          <w:szCs w:val="27"/>
        </w:rPr>
        <w:t xml:space="preserve"> двух рабочих дней, следующих</w:t>
      </w:r>
      <w:r w:rsidRPr="00DC03CA">
        <w:rPr>
          <w:rFonts w:ascii="Times New Roman" w:eastAsia="Arial Unicode MS" w:hAnsi="Times New Roman"/>
          <w:sz w:val="27"/>
          <w:szCs w:val="27"/>
        </w:rPr>
        <w:t xml:space="preserve"> за днем подачи заявления.</w:t>
      </w:r>
    </w:p>
    <w:p w:rsidR="00DC03CA" w:rsidRPr="00DC03CA" w:rsidRDefault="00DC03CA" w:rsidP="00DC03CA">
      <w:pPr>
        <w:numPr>
          <w:ilvl w:val="0"/>
          <w:numId w:val="33"/>
        </w:numPr>
        <w:tabs>
          <w:tab w:val="left" w:pos="1532"/>
        </w:tabs>
        <w:spacing w:after="30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Отказ в приеме документов, необходимых для </w:t>
      </w:r>
      <w:r w:rsidR="00340A55">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услуги, не препятствует повторному обращению Заявителя за п</w:t>
      </w:r>
      <w:r w:rsidR="00340A55">
        <w:rPr>
          <w:rFonts w:ascii="Times New Roman" w:eastAsia="Arial Unicode MS" w:hAnsi="Times New Roman"/>
          <w:sz w:val="27"/>
          <w:szCs w:val="27"/>
        </w:rPr>
        <w:t xml:space="preserve">редоставлением Муниципальной </w:t>
      </w:r>
      <w:r w:rsidRPr="00DC03CA">
        <w:rPr>
          <w:rFonts w:ascii="Times New Roman" w:eastAsia="Arial Unicode MS" w:hAnsi="Times New Roman"/>
          <w:sz w:val="27"/>
          <w:szCs w:val="27"/>
        </w:rPr>
        <w:t>услуги.</w:t>
      </w:r>
    </w:p>
    <w:p w:rsidR="00DC03CA" w:rsidRPr="00F63CDE" w:rsidRDefault="00DC03CA" w:rsidP="00F63CDE">
      <w:pPr>
        <w:tabs>
          <w:tab w:val="left" w:pos="567"/>
        </w:tabs>
        <w:autoSpaceDE w:val="0"/>
        <w:autoSpaceDN w:val="0"/>
        <w:adjustRightInd w:val="0"/>
        <w:spacing w:after="0" w:line="240" w:lineRule="auto"/>
        <w:jc w:val="both"/>
        <w:rPr>
          <w:rFonts w:ascii="Times New Roman" w:hAnsi="Times New Roman"/>
          <w:sz w:val="27"/>
          <w:szCs w:val="27"/>
        </w:rPr>
      </w:pPr>
    </w:p>
    <w:p w:rsidR="00A347A6" w:rsidRPr="005E59CE" w:rsidRDefault="00A347A6" w:rsidP="00B12225">
      <w:pPr>
        <w:autoSpaceDE w:val="0"/>
        <w:autoSpaceDN w:val="0"/>
        <w:adjustRightInd w:val="0"/>
        <w:spacing w:after="0" w:line="240" w:lineRule="auto"/>
        <w:ind w:firstLine="540"/>
        <w:jc w:val="center"/>
        <w:rPr>
          <w:rFonts w:ascii="Times New Roman" w:hAnsi="Times New Roman"/>
          <w:b/>
          <w:sz w:val="24"/>
          <w:szCs w:val="24"/>
        </w:rPr>
      </w:pPr>
    </w:p>
    <w:p w:rsidR="00A347A6" w:rsidRDefault="00A347A6" w:rsidP="00995ACA">
      <w:pPr>
        <w:autoSpaceDE w:val="0"/>
        <w:autoSpaceDN w:val="0"/>
        <w:adjustRightInd w:val="0"/>
        <w:spacing w:after="0" w:line="240" w:lineRule="auto"/>
        <w:jc w:val="center"/>
        <w:rPr>
          <w:rFonts w:ascii="Times New Roman" w:hAnsi="Times New Roman"/>
          <w:b/>
          <w:sz w:val="27"/>
          <w:szCs w:val="27"/>
          <w:lang w:eastAsia="en-US"/>
        </w:rPr>
      </w:pPr>
      <w:r w:rsidRPr="00340A55">
        <w:rPr>
          <w:rFonts w:ascii="Times New Roman" w:hAnsi="Times New Roman"/>
          <w:b/>
          <w:sz w:val="27"/>
          <w:szCs w:val="27"/>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0A55" w:rsidRDefault="00340A55" w:rsidP="00995ACA">
      <w:pPr>
        <w:autoSpaceDE w:val="0"/>
        <w:autoSpaceDN w:val="0"/>
        <w:adjustRightInd w:val="0"/>
        <w:spacing w:after="0" w:line="240" w:lineRule="auto"/>
        <w:jc w:val="center"/>
        <w:rPr>
          <w:rFonts w:ascii="Times New Roman" w:hAnsi="Times New Roman"/>
          <w:b/>
          <w:sz w:val="27"/>
          <w:szCs w:val="27"/>
          <w:lang w:eastAsia="en-US"/>
        </w:rPr>
      </w:pPr>
    </w:p>
    <w:p w:rsidR="0027796C" w:rsidRPr="0027796C" w:rsidRDefault="00340A55" w:rsidP="0027796C">
      <w:pPr>
        <w:numPr>
          <w:ilvl w:val="0"/>
          <w:numId w:val="33"/>
        </w:numPr>
        <w:tabs>
          <w:tab w:val="left" w:pos="1508"/>
        </w:tabs>
        <w:spacing w:before="200" w:after="0" w:line="322" w:lineRule="exact"/>
        <w:ind w:right="20" w:firstLine="720"/>
        <w:jc w:val="both"/>
        <w:rPr>
          <w:rFonts w:ascii="Times New Roman" w:hAnsi="Times New Roman"/>
          <w:sz w:val="28"/>
          <w:szCs w:val="28"/>
        </w:rPr>
      </w:pPr>
      <w:r w:rsidRPr="0027796C">
        <w:rPr>
          <w:rFonts w:ascii="Times New Roman" w:eastAsia="Arial Unicode MS" w:hAnsi="Times New Roman"/>
          <w:sz w:val="27"/>
          <w:szCs w:val="27"/>
        </w:rPr>
        <w:t>Основание для приостановления предоставления Муниципальной услуги законодательством не предусмотрено.</w:t>
      </w:r>
    </w:p>
    <w:p w:rsidR="003927F8" w:rsidRPr="0027796C" w:rsidRDefault="0027796C" w:rsidP="0027796C">
      <w:pPr>
        <w:numPr>
          <w:ilvl w:val="0"/>
          <w:numId w:val="33"/>
        </w:numPr>
        <w:tabs>
          <w:tab w:val="left" w:pos="1508"/>
        </w:tabs>
        <w:spacing w:before="200" w:after="0" w:line="322" w:lineRule="exact"/>
        <w:ind w:right="20" w:firstLine="720"/>
        <w:jc w:val="both"/>
        <w:rPr>
          <w:rFonts w:ascii="Times New Roman" w:hAnsi="Times New Roman"/>
          <w:sz w:val="28"/>
          <w:szCs w:val="28"/>
        </w:rPr>
      </w:pPr>
      <w:r w:rsidRPr="0027796C">
        <w:rPr>
          <w:rFonts w:ascii="Times New Roman" w:eastAsia="Arial Unicode MS" w:hAnsi="Times New Roman"/>
          <w:sz w:val="27"/>
          <w:szCs w:val="27"/>
        </w:rPr>
        <w:t>Основания для отказа в предоставлении Муниципальной услуги:</w:t>
      </w:r>
      <w:r w:rsidR="003927F8" w:rsidRPr="0027796C">
        <w:rPr>
          <w:rFonts w:ascii="Times New Roman" w:hAnsi="Times New Roman"/>
          <w:sz w:val="28"/>
          <w:szCs w:val="28"/>
        </w:rPr>
        <w:t xml:space="preserve"> </w:t>
      </w:r>
      <w:r>
        <w:rPr>
          <w:rFonts w:ascii="Times New Roman" w:hAnsi="Times New Roman"/>
          <w:sz w:val="28"/>
          <w:szCs w:val="28"/>
        </w:rPr>
        <w:t xml:space="preserve">           </w:t>
      </w:r>
      <w:r w:rsidRPr="0027796C">
        <w:rPr>
          <w:rFonts w:ascii="Times New Roman" w:hAnsi="Times New Roman"/>
          <w:sz w:val="28"/>
          <w:szCs w:val="28"/>
        </w:rPr>
        <w:t xml:space="preserve">  </w:t>
      </w:r>
      <w:r>
        <w:rPr>
          <w:rFonts w:ascii="Times New Roman" w:hAnsi="Times New Roman"/>
          <w:sz w:val="28"/>
          <w:szCs w:val="28"/>
        </w:rPr>
        <w:t xml:space="preserve">   </w:t>
      </w:r>
      <w:r w:rsidR="003927F8" w:rsidRPr="0027796C">
        <w:rPr>
          <w:rFonts w:ascii="Times New Roman" w:hAnsi="Times New Roman"/>
          <w:sz w:val="28"/>
          <w:szCs w:val="28"/>
        </w:rPr>
        <w:t>- поступление заявления анонимного характера;</w:t>
      </w:r>
    </w:p>
    <w:p w:rsidR="00340A55" w:rsidRPr="00340A55" w:rsidRDefault="003927F8" w:rsidP="0027796C">
      <w:pPr>
        <w:spacing w:after="0" w:line="322" w:lineRule="exact"/>
        <w:ind w:left="20" w:right="20"/>
        <w:jc w:val="both"/>
        <w:rPr>
          <w:rFonts w:ascii="Times New Roman" w:eastAsia="Arial Unicode MS" w:hAnsi="Times New Roman"/>
          <w:sz w:val="27"/>
          <w:szCs w:val="27"/>
        </w:rPr>
      </w:pPr>
      <w:r w:rsidRPr="003927F8">
        <w:rPr>
          <w:rFonts w:ascii="Times New Roman" w:hAnsi="Times New Roman"/>
          <w:sz w:val="28"/>
          <w:szCs w:val="28"/>
        </w:rPr>
        <w:t>- поступление заявления о предоставлении муниципальной услуги в электронном виде, не подписанного электронной подписью в соответствии с требованиями действующего законодательства, либо заявления, подлинность электронной подписи которого не подтверждена</w:t>
      </w:r>
      <w:r w:rsidR="00340A55" w:rsidRPr="00340A55">
        <w:rPr>
          <w:rFonts w:ascii="Times New Roman" w:eastAsia="Arial Unicode MS" w:hAnsi="Times New Roman"/>
          <w:sz w:val="27"/>
          <w:szCs w:val="27"/>
        </w:rPr>
        <w:t>;</w:t>
      </w:r>
    </w:p>
    <w:p w:rsidR="00A347A6" w:rsidRPr="00BD1B35" w:rsidRDefault="00A347A6" w:rsidP="00BD1B35">
      <w:pPr>
        <w:pStyle w:val="ConsPlusNormal"/>
        <w:ind w:firstLine="539"/>
        <w:jc w:val="both"/>
        <w:rPr>
          <w:rFonts w:ascii="Times New Roman" w:hAnsi="Times New Roman" w:cs="Times New Roman"/>
          <w:sz w:val="27"/>
          <w:szCs w:val="27"/>
        </w:rPr>
      </w:pPr>
      <w:r w:rsidRPr="00BD1B35">
        <w:rPr>
          <w:rFonts w:ascii="Times New Roman" w:hAnsi="Times New Roman" w:cs="Times New Roman"/>
          <w:sz w:val="27"/>
          <w:szCs w:val="27"/>
        </w:rPr>
        <w:t xml:space="preserve">Заявитель </w:t>
      </w:r>
      <w:r w:rsidR="00BD1B35">
        <w:rPr>
          <w:rFonts w:ascii="Times New Roman" w:hAnsi="Times New Roman" w:cs="Times New Roman"/>
          <w:sz w:val="27"/>
          <w:szCs w:val="27"/>
        </w:rPr>
        <w:t>вправе отказаться от получения М</w:t>
      </w:r>
      <w:r w:rsidRPr="00BD1B35">
        <w:rPr>
          <w:rFonts w:ascii="Times New Roman" w:hAnsi="Times New Roman" w:cs="Times New Roman"/>
          <w:sz w:val="27"/>
          <w:szCs w:val="27"/>
        </w:rPr>
        <w:t>униципальной услуги на основании личного письменного заявления.</w:t>
      </w:r>
    </w:p>
    <w:p w:rsidR="00A347A6" w:rsidRDefault="00065BE3" w:rsidP="00227F46">
      <w:pPr>
        <w:pStyle w:val="ConsPlusNormal"/>
        <w:ind w:firstLine="539"/>
        <w:jc w:val="both"/>
        <w:rPr>
          <w:rFonts w:ascii="Times New Roman" w:hAnsi="Times New Roman" w:cs="Times New Roman"/>
          <w:sz w:val="27"/>
          <w:szCs w:val="27"/>
        </w:rPr>
      </w:pPr>
      <w:r>
        <w:rPr>
          <w:rFonts w:ascii="Times New Roman" w:hAnsi="Times New Roman" w:cs="Times New Roman"/>
          <w:sz w:val="27"/>
          <w:szCs w:val="27"/>
        </w:rPr>
        <w:t>Отказ в предоставлении М</w:t>
      </w:r>
      <w:r w:rsidR="00A347A6" w:rsidRPr="00BD1B35">
        <w:rPr>
          <w:rFonts w:ascii="Times New Roman" w:hAnsi="Times New Roman" w:cs="Times New Roman"/>
          <w:sz w:val="27"/>
          <w:szCs w:val="27"/>
        </w:rPr>
        <w:t>униципальной услуги не препятствует повторном</w:t>
      </w:r>
      <w:r>
        <w:rPr>
          <w:rFonts w:ascii="Times New Roman" w:hAnsi="Times New Roman" w:cs="Times New Roman"/>
          <w:sz w:val="27"/>
          <w:szCs w:val="27"/>
        </w:rPr>
        <w:t>у обращению за предоставлением М</w:t>
      </w:r>
      <w:r w:rsidR="00A347A6" w:rsidRPr="00BD1B35">
        <w:rPr>
          <w:rFonts w:ascii="Times New Roman" w:hAnsi="Times New Roman" w:cs="Times New Roman"/>
          <w:sz w:val="27"/>
          <w:szCs w:val="27"/>
        </w:rPr>
        <w:t>униципальной услуги.</w:t>
      </w:r>
    </w:p>
    <w:p w:rsidR="000A04C8" w:rsidRDefault="000A04C8" w:rsidP="00227F46">
      <w:pPr>
        <w:pStyle w:val="ConsPlusNormal"/>
        <w:ind w:firstLine="539"/>
        <w:jc w:val="both"/>
        <w:rPr>
          <w:rFonts w:ascii="Times New Roman" w:hAnsi="Times New Roman" w:cs="Times New Roman"/>
          <w:sz w:val="27"/>
          <w:szCs w:val="27"/>
        </w:rPr>
      </w:pPr>
    </w:p>
    <w:p w:rsidR="000A04C8" w:rsidRPr="000A04C8" w:rsidRDefault="000A04C8" w:rsidP="000A04C8">
      <w:pPr>
        <w:keepNext/>
        <w:keepLines/>
        <w:spacing w:after="0" w:line="322" w:lineRule="exact"/>
        <w:ind w:left="720" w:right="20"/>
        <w:jc w:val="center"/>
        <w:outlineLvl w:val="1"/>
        <w:rPr>
          <w:rFonts w:ascii="Times New Roman" w:eastAsia="Arial Unicode MS" w:hAnsi="Times New Roman"/>
          <w:b/>
          <w:bCs/>
          <w:sz w:val="27"/>
          <w:szCs w:val="27"/>
        </w:rPr>
      </w:pPr>
      <w:bookmarkStart w:id="5" w:name="bookmark11"/>
      <w:r w:rsidRPr="000A04C8">
        <w:rPr>
          <w:rFonts w:ascii="Times New Roman" w:eastAsia="Arial Unicode MS" w:hAnsi="Times New Roman"/>
          <w:b/>
          <w:bCs/>
          <w:sz w:val="27"/>
          <w:szCs w:val="27"/>
        </w:rPr>
        <w:lastRenderedPageBreak/>
        <w:t xml:space="preserve">Перечень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w:t>
      </w:r>
      <w:r>
        <w:rPr>
          <w:rFonts w:ascii="Times New Roman" w:eastAsia="Arial Unicode MS" w:hAnsi="Times New Roman"/>
          <w:b/>
          <w:bCs/>
          <w:sz w:val="27"/>
          <w:szCs w:val="27"/>
        </w:rPr>
        <w:t xml:space="preserve">иципальной </w:t>
      </w:r>
      <w:r w:rsidRPr="000A04C8">
        <w:rPr>
          <w:rFonts w:ascii="Times New Roman" w:eastAsia="Arial Unicode MS" w:hAnsi="Times New Roman"/>
          <w:b/>
          <w:bCs/>
          <w:sz w:val="27"/>
          <w:szCs w:val="27"/>
        </w:rPr>
        <w:t>услуги, в том числе сведения о документе (документах), выдаваемом (выдаваемых)</w:t>
      </w:r>
      <w:bookmarkEnd w:id="5"/>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bookmarkStart w:id="6" w:name="bookmark12"/>
      <w:r w:rsidRPr="000A04C8">
        <w:rPr>
          <w:rFonts w:ascii="Times New Roman" w:eastAsia="Arial Unicode MS" w:hAnsi="Times New Roman"/>
          <w:b/>
          <w:bCs/>
          <w:sz w:val="27"/>
          <w:szCs w:val="27"/>
        </w:rPr>
        <w:t xml:space="preserve">организациями, участвующими в предоставлении </w:t>
      </w:r>
      <w:bookmarkStart w:id="7" w:name="bookmark13"/>
      <w:bookmarkEnd w:id="6"/>
      <w:r>
        <w:rPr>
          <w:rFonts w:ascii="Times New Roman" w:eastAsia="Arial Unicode MS" w:hAnsi="Times New Roman"/>
          <w:b/>
          <w:color w:val="000000"/>
          <w:sz w:val="27"/>
          <w:szCs w:val="27"/>
        </w:rPr>
        <w:t>муниципальной</w:t>
      </w:r>
      <w:r w:rsidRPr="000A04C8">
        <w:rPr>
          <w:rFonts w:ascii="Times New Roman" w:eastAsia="Arial Unicode MS" w:hAnsi="Times New Roman"/>
          <w:b/>
          <w:color w:val="000000"/>
          <w:sz w:val="27"/>
          <w:szCs w:val="27"/>
        </w:rPr>
        <w:t xml:space="preserve"> услуги</w:t>
      </w:r>
      <w:bookmarkEnd w:id="7"/>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p>
    <w:p w:rsidR="000A04C8" w:rsidRDefault="000A04C8" w:rsidP="000A04C8">
      <w:pPr>
        <w:numPr>
          <w:ilvl w:val="0"/>
          <w:numId w:val="33"/>
        </w:numPr>
        <w:tabs>
          <w:tab w:val="left" w:pos="1627"/>
        </w:tabs>
        <w:spacing w:after="596" w:line="317" w:lineRule="exact"/>
        <w:ind w:right="20" w:firstLine="700"/>
        <w:jc w:val="both"/>
        <w:rPr>
          <w:rFonts w:ascii="Times New Roman" w:eastAsia="Arial Unicode MS" w:hAnsi="Times New Roman"/>
          <w:sz w:val="27"/>
          <w:szCs w:val="27"/>
        </w:rPr>
      </w:pPr>
      <w:r w:rsidRPr="000A04C8">
        <w:rPr>
          <w:rFonts w:ascii="Times New Roman" w:eastAsia="Arial Unicode MS" w:hAnsi="Times New Roman"/>
          <w:sz w:val="27"/>
          <w:szCs w:val="27"/>
        </w:rPr>
        <w:t xml:space="preserve">Услуги, необходимые и обязательные для </w:t>
      </w:r>
      <w:r>
        <w:rPr>
          <w:rFonts w:ascii="Times New Roman" w:eastAsia="Arial Unicode MS" w:hAnsi="Times New Roman"/>
          <w:sz w:val="27"/>
          <w:szCs w:val="27"/>
        </w:rPr>
        <w:t xml:space="preserve">предоставления муниципальной </w:t>
      </w:r>
      <w:r w:rsidRPr="000A04C8">
        <w:rPr>
          <w:rFonts w:ascii="Times New Roman" w:eastAsia="Arial Unicode MS" w:hAnsi="Times New Roman"/>
          <w:sz w:val="27"/>
          <w:szCs w:val="27"/>
        </w:rPr>
        <w:t>услуги, отсутствуют.</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 xml:space="preserve">Порядок, размер и основания взимания государственной пошлины или иной оплаты, взимаемой за </w:t>
      </w:r>
      <w:r>
        <w:rPr>
          <w:rFonts w:ascii="Times New Roman" w:eastAsia="Arial Unicode MS" w:hAnsi="Times New Roman"/>
          <w:b/>
          <w:sz w:val="27"/>
          <w:szCs w:val="27"/>
        </w:rPr>
        <w:t xml:space="preserve">предоставление </w:t>
      </w:r>
      <w:r w:rsidRPr="000A04C8">
        <w:rPr>
          <w:rFonts w:ascii="Times New Roman" w:eastAsia="Arial Unicode MS" w:hAnsi="Times New Roman"/>
          <w:b/>
          <w:sz w:val="27"/>
          <w:szCs w:val="27"/>
        </w:rPr>
        <w:t>муниципальн</w:t>
      </w:r>
      <w:r>
        <w:rPr>
          <w:rFonts w:ascii="Times New Roman" w:eastAsia="Arial Unicode MS" w:hAnsi="Times New Roman"/>
          <w:b/>
          <w:sz w:val="27"/>
          <w:szCs w:val="27"/>
        </w:rPr>
        <w:t>ой</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услуги</w:t>
      </w:r>
    </w:p>
    <w:p w:rsidR="00A347A6" w:rsidRPr="005E59CE" w:rsidRDefault="00A347A6" w:rsidP="000A04C8">
      <w:pPr>
        <w:autoSpaceDE w:val="0"/>
        <w:autoSpaceDN w:val="0"/>
        <w:adjustRightInd w:val="0"/>
        <w:spacing w:after="0" w:line="240" w:lineRule="auto"/>
        <w:rPr>
          <w:rFonts w:ascii="Times New Roman" w:hAnsi="Times New Roman"/>
          <w:b/>
          <w:sz w:val="24"/>
          <w:szCs w:val="24"/>
          <w:lang w:eastAsia="en-US"/>
        </w:rPr>
      </w:pPr>
    </w:p>
    <w:p w:rsidR="00A347A6" w:rsidRPr="005E59CE" w:rsidRDefault="00A347A6" w:rsidP="00227F46">
      <w:pPr>
        <w:autoSpaceDE w:val="0"/>
        <w:autoSpaceDN w:val="0"/>
        <w:adjustRightInd w:val="0"/>
        <w:spacing w:after="0" w:line="240" w:lineRule="auto"/>
        <w:jc w:val="both"/>
        <w:rPr>
          <w:rFonts w:ascii="Times New Roman" w:hAnsi="Times New Roman"/>
          <w:sz w:val="24"/>
          <w:szCs w:val="24"/>
        </w:rPr>
      </w:pPr>
    </w:p>
    <w:p w:rsidR="00A347A6" w:rsidRDefault="000A04C8" w:rsidP="000A04C8">
      <w:pPr>
        <w:autoSpaceDE w:val="0"/>
        <w:autoSpaceDN w:val="0"/>
        <w:adjustRightInd w:val="0"/>
        <w:spacing w:after="0" w:line="240" w:lineRule="auto"/>
        <w:ind w:firstLine="697"/>
        <w:jc w:val="both"/>
        <w:rPr>
          <w:rFonts w:ascii="Times New Roman" w:hAnsi="Times New Roman"/>
          <w:sz w:val="24"/>
          <w:szCs w:val="24"/>
        </w:rPr>
      </w:pPr>
      <w:r>
        <w:rPr>
          <w:rFonts w:ascii="Times New Roman" w:hAnsi="Times New Roman"/>
          <w:sz w:val="24"/>
          <w:szCs w:val="24"/>
        </w:rPr>
        <w:t>2.18.</w:t>
      </w:r>
      <w:r w:rsidR="00A347A6" w:rsidRPr="000A04C8">
        <w:rPr>
          <w:rFonts w:ascii="Times New Roman" w:hAnsi="Times New Roman"/>
          <w:sz w:val="27"/>
          <w:szCs w:val="27"/>
        </w:rPr>
        <w:t>Муниципальная услуга является бесплатной.</w:t>
      </w:r>
    </w:p>
    <w:p w:rsidR="000A04C8" w:rsidRDefault="000A04C8" w:rsidP="000A04C8">
      <w:pPr>
        <w:autoSpaceDE w:val="0"/>
        <w:autoSpaceDN w:val="0"/>
        <w:adjustRightInd w:val="0"/>
        <w:spacing w:after="0" w:line="240" w:lineRule="auto"/>
        <w:ind w:firstLine="697"/>
        <w:jc w:val="both"/>
        <w:rPr>
          <w:rFonts w:ascii="Times New Roman" w:hAnsi="Times New Roman"/>
          <w:sz w:val="24"/>
          <w:szCs w:val="24"/>
        </w:rPr>
      </w:pP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Порядок, размер и основания взимания платы за предоставление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муниципал</w:t>
      </w:r>
      <w:r>
        <w:rPr>
          <w:rFonts w:ascii="Times New Roman" w:eastAsia="Arial Unicode MS" w:hAnsi="Times New Roman"/>
          <w:b/>
          <w:bCs/>
          <w:sz w:val="27"/>
          <w:szCs w:val="27"/>
        </w:rPr>
        <w:t xml:space="preserve">ьной </w:t>
      </w:r>
      <w:r w:rsidRPr="000A04C8">
        <w:rPr>
          <w:rFonts w:ascii="Times New Roman" w:eastAsia="Arial Unicode MS" w:hAnsi="Times New Roman"/>
          <w:b/>
          <w:bCs/>
          <w:sz w:val="27"/>
          <w:szCs w:val="27"/>
        </w:rPr>
        <w:t>услуги, включая информацию о методике расчета размера такой платы</w:t>
      </w: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p>
    <w:p w:rsidR="000A04C8" w:rsidRDefault="00770A83" w:rsidP="00770A83">
      <w:pPr>
        <w:tabs>
          <w:tab w:val="left" w:pos="567"/>
        </w:tabs>
        <w:spacing w:after="236"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r>
      <w:r w:rsidR="000A04C8">
        <w:rPr>
          <w:rFonts w:ascii="Times New Roman" w:eastAsia="Arial Unicode MS" w:hAnsi="Times New Roman"/>
          <w:sz w:val="27"/>
          <w:szCs w:val="27"/>
        </w:rPr>
        <w:t>2.19.</w:t>
      </w:r>
      <w:r w:rsidR="000A04C8" w:rsidRPr="000A04C8">
        <w:rPr>
          <w:rFonts w:ascii="Times New Roman" w:eastAsia="Arial Unicode MS" w:hAnsi="Times New Roman"/>
          <w:sz w:val="27"/>
          <w:szCs w:val="27"/>
        </w:rPr>
        <w:t xml:space="preserve">За предоставление услуг, необходимых и обязательных для </w:t>
      </w:r>
      <w:r w:rsidR="000A04C8">
        <w:rPr>
          <w:rFonts w:ascii="Times New Roman" w:eastAsia="Arial Unicode MS" w:hAnsi="Times New Roman"/>
          <w:sz w:val="27"/>
          <w:szCs w:val="27"/>
        </w:rPr>
        <w:t xml:space="preserve">предоставления муниципальной </w:t>
      </w:r>
      <w:r w:rsidR="000A04C8" w:rsidRPr="000A04C8">
        <w:rPr>
          <w:rFonts w:ascii="Times New Roman" w:eastAsia="Arial Unicode MS" w:hAnsi="Times New Roman"/>
          <w:sz w:val="27"/>
          <w:szCs w:val="27"/>
        </w:rPr>
        <w:t>услуги не предусмотрена плата.</w:t>
      </w:r>
    </w:p>
    <w:p w:rsidR="000A04C8" w:rsidRDefault="000A04C8" w:rsidP="000A04C8">
      <w:pPr>
        <w:spacing w:after="240" w:line="322" w:lineRule="exact"/>
        <w:ind w:left="200" w:right="40" w:firstLine="108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Максимальный срок ожидания в очереди при подаче запроса о </w:t>
      </w:r>
      <w:r>
        <w:rPr>
          <w:rFonts w:ascii="Times New Roman" w:eastAsia="Arial Unicode MS" w:hAnsi="Times New Roman"/>
          <w:b/>
          <w:bCs/>
          <w:sz w:val="27"/>
          <w:szCs w:val="27"/>
        </w:rPr>
        <w:t xml:space="preserve">предоставлении муниципальной </w:t>
      </w:r>
      <w:r w:rsidRPr="000A04C8">
        <w:rPr>
          <w:rFonts w:ascii="Times New Roman" w:eastAsia="Arial Unicode MS" w:hAnsi="Times New Roman"/>
          <w:b/>
          <w:bCs/>
          <w:sz w:val="27"/>
          <w:szCs w:val="27"/>
        </w:rPr>
        <w:t xml:space="preserve">услуги и при получении результата </w:t>
      </w:r>
      <w:r>
        <w:rPr>
          <w:rFonts w:ascii="Times New Roman" w:eastAsia="Arial Unicode MS" w:hAnsi="Times New Roman"/>
          <w:b/>
          <w:bCs/>
          <w:sz w:val="27"/>
          <w:szCs w:val="27"/>
        </w:rPr>
        <w:t xml:space="preserve">предоставления муниципальной </w:t>
      </w:r>
      <w:r w:rsidRPr="000A04C8">
        <w:rPr>
          <w:rFonts w:ascii="Times New Roman" w:eastAsia="Arial Unicode MS" w:hAnsi="Times New Roman"/>
          <w:b/>
          <w:bCs/>
          <w:sz w:val="27"/>
          <w:szCs w:val="27"/>
        </w:rPr>
        <w:t>услуги</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2.20.</w:t>
      </w:r>
      <w:r w:rsidRPr="00770A83">
        <w:rPr>
          <w:rFonts w:ascii="Times New Roman" w:eastAsia="Arial Unicode MS" w:hAnsi="Times New Roman"/>
          <w:sz w:val="27"/>
          <w:szCs w:val="27"/>
        </w:rPr>
        <w:t xml:space="preserve">Максимальный срок ожидания в очереди при подаче запроса о </w:t>
      </w:r>
      <w:r>
        <w:rPr>
          <w:rFonts w:ascii="Times New Roman" w:eastAsia="Arial Unicode MS" w:hAnsi="Times New Roman"/>
          <w:sz w:val="27"/>
          <w:szCs w:val="27"/>
        </w:rPr>
        <w:t xml:space="preserve">предоставлении </w:t>
      </w:r>
      <w:r w:rsidRPr="00770A83">
        <w:rPr>
          <w:rFonts w:ascii="Times New Roman" w:eastAsia="Arial Unicode MS" w:hAnsi="Times New Roman"/>
          <w:sz w:val="27"/>
          <w:szCs w:val="27"/>
        </w:rPr>
        <w:t>муниципальн</w:t>
      </w:r>
      <w:r>
        <w:rPr>
          <w:rFonts w:ascii="Times New Roman" w:eastAsia="Arial Unicode MS" w:hAnsi="Times New Roman"/>
          <w:sz w:val="27"/>
          <w:szCs w:val="27"/>
        </w:rPr>
        <w:t xml:space="preserve">ой </w:t>
      </w:r>
      <w:r w:rsidRPr="00770A83">
        <w:rPr>
          <w:rFonts w:ascii="Times New Roman" w:eastAsia="Arial Unicode MS" w:hAnsi="Times New Roman"/>
          <w:sz w:val="27"/>
          <w:szCs w:val="27"/>
        </w:rPr>
        <w:t xml:space="preserve">услуги и при получении результата </w:t>
      </w:r>
      <w:r>
        <w:rPr>
          <w:rFonts w:ascii="Times New Roman" w:eastAsia="Arial Unicode MS" w:hAnsi="Times New Roman"/>
          <w:sz w:val="27"/>
          <w:szCs w:val="27"/>
        </w:rPr>
        <w:t xml:space="preserve">предоставления муниципальной </w:t>
      </w:r>
      <w:r w:rsidRPr="00770A83">
        <w:rPr>
          <w:rFonts w:ascii="Times New Roman" w:eastAsia="Arial Unicode MS" w:hAnsi="Times New Roman"/>
          <w:sz w:val="27"/>
          <w:szCs w:val="27"/>
        </w:rPr>
        <w:t xml:space="preserve">услуги в </w:t>
      </w:r>
      <w:r>
        <w:rPr>
          <w:rFonts w:ascii="Times New Roman" w:eastAsia="Arial Unicode MS" w:hAnsi="Times New Roman"/>
          <w:sz w:val="27"/>
          <w:szCs w:val="27"/>
        </w:rPr>
        <w:t>Комитете</w:t>
      </w:r>
      <w:r w:rsidRPr="00770A83">
        <w:rPr>
          <w:rFonts w:ascii="Times New Roman" w:eastAsia="Arial Unicode MS" w:hAnsi="Times New Roman"/>
          <w:sz w:val="27"/>
          <w:szCs w:val="27"/>
        </w:rPr>
        <w:t xml:space="preserve"> или </w:t>
      </w:r>
      <w:r>
        <w:rPr>
          <w:rFonts w:ascii="Times New Roman" w:eastAsia="Arial Unicode MS" w:hAnsi="Times New Roman"/>
          <w:sz w:val="27"/>
          <w:szCs w:val="27"/>
        </w:rPr>
        <w:t>МБУ «МФЦ»</w:t>
      </w:r>
      <w:r w:rsidRPr="00770A83">
        <w:rPr>
          <w:rFonts w:ascii="Times New Roman" w:eastAsia="Arial Unicode MS" w:hAnsi="Times New Roman"/>
          <w:sz w:val="27"/>
          <w:szCs w:val="27"/>
        </w:rPr>
        <w:t xml:space="preserve"> составляет не более 15 минут.</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3355B5" w:rsidRPr="003355B5" w:rsidRDefault="003355B5" w:rsidP="003355B5">
      <w:pPr>
        <w:spacing w:after="236" w:line="317" w:lineRule="exact"/>
        <w:ind w:right="40"/>
        <w:jc w:val="center"/>
        <w:rPr>
          <w:rFonts w:ascii="Times New Roman" w:eastAsia="Arial Unicode MS" w:hAnsi="Times New Roman"/>
          <w:b/>
          <w:bCs/>
          <w:sz w:val="27"/>
          <w:szCs w:val="27"/>
        </w:rPr>
      </w:pPr>
      <w:r w:rsidRPr="003355B5">
        <w:rPr>
          <w:rFonts w:ascii="Times New Roman" w:eastAsia="Arial Unicode MS" w:hAnsi="Times New Roman"/>
          <w:b/>
          <w:bCs/>
          <w:sz w:val="27"/>
          <w:szCs w:val="27"/>
        </w:rPr>
        <w:t>Ср</w:t>
      </w:r>
      <w:r>
        <w:rPr>
          <w:rFonts w:ascii="Times New Roman" w:eastAsia="Arial Unicode MS" w:hAnsi="Times New Roman"/>
          <w:b/>
          <w:bCs/>
          <w:sz w:val="27"/>
          <w:szCs w:val="27"/>
        </w:rPr>
        <w:t>ок и порядок регистрации заявления</w:t>
      </w:r>
      <w:r w:rsidRPr="003355B5">
        <w:rPr>
          <w:rFonts w:ascii="Times New Roman" w:eastAsia="Arial Unicode MS" w:hAnsi="Times New Roman"/>
          <w:b/>
          <w:bCs/>
          <w:sz w:val="27"/>
          <w:szCs w:val="27"/>
        </w:rPr>
        <w:t xml:space="preserve"> заявителя о </w:t>
      </w:r>
      <w:r>
        <w:rPr>
          <w:rFonts w:ascii="Times New Roman" w:eastAsia="Arial Unicode MS" w:hAnsi="Times New Roman"/>
          <w:b/>
          <w:bCs/>
          <w:sz w:val="27"/>
          <w:szCs w:val="27"/>
        </w:rPr>
        <w:t>предоставлении муниципальной</w:t>
      </w:r>
      <w:r w:rsidRPr="003355B5">
        <w:rPr>
          <w:rFonts w:ascii="Times New Roman" w:eastAsia="Arial Unicode MS" w:hAnsi="Times New Roman"/>
          <w:b/>
          <w:bCs/>
          <w:sz w:val="27"/>
          <w:szCs w:val="27"/>
        </w:rPr>
        <w:t xml:space="preserve"> услуги, в том числе в электронной форме</w:t>
      </w:r>
    </w:p>
    <w:p w:rsidR="00A347A6" w:rsidRPr="005E59CE" w:rsidRDefault="00A347A6" w:rsidP="001D7958">
      <w:pPr>
        <w:pStyle w:val="ConsPlusNormal"/>
        <w:ind w:firstLine="540"/>
        <w:jc w:val="both"/>
        <w:rPr>
          <w:rFonts w:ascii="Times New Roman" w:hAnsi="Times New Roman" w:cs="Times New Roman"/>
          <w:sz w:val="24"/>
          <w:szCs w:val="24"/>
        </w:rPr>
      </w:pPr>
    </w:p>
    <w:p w:rsidR="00A347A6" w:rsidRPr="00C61F09" w:rsidRDefault="003355B5" w:rsidP="001D7958">
      <w:pPr>
        <w:pStyle w:val="ConsPlusNormal"/>
        <w:ind w:firstLine="539"/>
        <w:jc w:val="both"/>
        <w:rPr>
          <w:rFonts w:ascii="Times New Roman" w:hAnsi="Times New Roman" w:cs="Times New Roman"/>
          <w:sz w:val="27"/>
          <w:szCs w:val="27"/>
        </w:rPr>
      </w:pPr>
      <w:r>
        <w:rPr>
          <w:rFonts w:ascii="Times New Roman" w:hAnsi="Times New Roman" w:cs="Times New Roman"/>
          <w:sz w:val="24"/>
          <w:szCs w:val="24"/>
        </w:rPr>
        <w:t>2.21.</w:t>
      </w:r>
      <w:r w:rsidR="00A347A6" w:rsidRPr="00C61F09">
        <w:rPr>
          <w:rFonts w:ascii="Times New Roman" w:hAnsi="Times New Roman" w:cs="Times New Roman"/>
          <w:sz w:val="27"/>
          <w:szCs w:val="27"/>
        </w:rPr>
        <w:t xml:space="preserve">Регистрация заявления, поступившего в </w:t>
      </w:r>
      <w:r w:rsidRPr="00C61F09">
        <w:rPr>
          <w:rFonts w:ascii="Times New Roman" w:hAnsi="Times New Roman" w:cs="Times New Roman"/>
          <w:sz w:val="27"/>
          <w:szCs w:val="27"/>
        </w:rPr>
        <w:t>Администрацию</w:t>
      </w:r>
      <w:r w:rsidR="00A347A6" w:rsidRPr="00C61F09">
        <w:rPr>
          <w:rFonts w:ascii="Times New Roman" w:hAnsi="Times New Roman" w:cs="Times New Roman"/>
          <w:sz w:val="27"/>
          <w:szCs w:val="27"/>
        </w:rPr>
        <w:t>, осуществл</w:t>
      </w:r>
      <w:r w:rsidR="00C61F09" w:rsidRPr="00C61F09">
        <w:rPr>
          <w:rFonts w:ascii="Times New Roman" w:hAnsi="Times New Roman" w:cs="Times New Roman"/>
          <w:sz w:val="27"/>
          <w:szCs w:val="27"/>
        </w:rPr>
        <w:t xml:space="preserve">яется в течение 1 рабочего дня </w:t>
      </w:r>
      <w:proofErr w:type="gramStart"/>
      <w:r w:rsidR="00A347A6" w:rsidRPr="00C61F09">
        <w:rPr>
          <w:rFonts w:ascii="Times New Roman" w:hAnsi="Times New Roman" w:cs="Times New Roman"/>
          <w:sz w:val="27"/>
          <w:szCs w:val="27"/>
        </w:rPr>
        <w:t>с даты</w:t>
      </w:r>
      <w:proofErr w:type="gramEnd"/>
      <w:r w:rsidR="00A347A6" w:rsidRPr="00C61F09">
        <w:rPr>
          <w:rFonts w:ascii="Times New Roman" w:hAnsi="Times New Roman" w:cs="Times New Roman"/>
          <w:sz w:val="27"/>
          <w:szCs w:val="27"/>
        </w:rPr>
        <w:t xml:space="preserve"> его получения.</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 xml:space="preserve">При направлении Заявителем Заявления о предоставлении Муниципальной услуги в электронной форме посредством Единого портала, регионального портала </w:t>
      </w:r>
      <w:r w:rsidRPr="00C61F09">
        <w:rPr>
          <w:rFonts w:ascii="Times New Roman" w:hAnsi="Times New Roman" w:cs="Times New Roman"/>
          <w:sz w:val="27"/>
          <w:szCs w:val="27"/>
        </w:rPr>
        <w:lastRenderedPageBreak/>
        <w:t>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Default="00A347A6" w:rsidP="005D1B99">
      <w:pPr>
        <w:autoSpaceDE w:val="0"/>
        <w:autoSpaceDN w:val="0"/>
        <w:adjustRightInd w:val="0"/>
        <w:spacing w:after="0" w:line="240" w:lineRule="auto"/>
        <w:jc w:val="center"/>
        <w:rPr>
          <w:rFonts w:ascii="Times New Roman" w:hAnsi="Times New Roman"/>
          <w:b/>
          <w:bCs/>
          <w:sz w:val="27"/>
          <w:szCs w:val="27"/>
          <w:lang w:eastAsia="en-US"/>
        </w:rPr>
      </w:pPr>
      <w:proofErr w:type="gramStart"/>
      <w:r w:rsidRPr="00C61F09">
        <w:rPr>
          <w:rFonts w:ascii="Times New Roman" w:hAnsi="Times New Roman"/>
          <w:b/>
          <w:bCs/>
          <w:sz w:val="27"/>
          <w:szCs w:val="27"/>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1F09" w:rsidRDefault="00C61F09" w:rsidP="005D1B99">
      <w:pPr>
        <w:autoSpaceDE w:val="0"/>
        <w:autoSpaceDN w:val="0"/>
        <w:adjustRightInd w:val="0"/>
        <w:spacing w:after="0" w:line="240" w:lineRule="auto"/>
        <w:jc w:val="center"/>
        <w:rPr>
          <w:rFonts w:ascii="Times New Roman" w:hAnsi="Times New Roman"/>
          <w:b/>
          <w:bCs/>
          <w:sz w:val="27"/>
          <w:szCs w:val="27"/>
          <w:lang w:eastAsia="en-US"/>
        </w:rPr>
      </w:pPr>
    </w:p>
    <w:p w:rsidR="00C61F09" w:rsidRPr="00C61F09" w:rsidRDefault="00C61F09" w:rsidP="00C61F09">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 xml:space="preserve">2.22. </w:t>
      </w:r>
      <w:r w:rsidRPr="00C61F09">
        <w:rPr>
          <w:rFonts w:ascii="Times New Roman" w:eastAsia="Arial Unicode MS" w:hAnsi="Times New Roman"/>
          <w:sz w:val="27"/>
          <w:szCs w:val="27"/>
        </w:rPr>
        <w:t xml:space="preserve">Местоположение административных зданий, в которых осуществляется прием заявлений и документов, необходимых для </w:t>
      </w:r>
      <w:r>
        <w:rPr>
          <w:rFonts w:ascii="Times New Roman" w:eastAsia="Arial Unicode MS" w:hAnsi="Times New Roman"/>
          <w:sz w:val="27"/>
          <w:szCs w:val="27"/>
        </w:rPr>
        <w:t>предоставления муниципальной</w:t>
      </w:r>
      <w:r w:rsidRPr="00C61F09">
        <w:rPr>
          <w:rFonts w:ascii="Times New Roman" w:eastAsia="Arial Unicode MS" w:hAnsi="Times New Roman"/>
          <w:sz w:val="27"/>
          <w:szCs w:val="27"/>
        </w:rPr>
        <w:t xml:space="preserve"> услуги, а также выдача результатов </w:t>
      </w:r>
      <w:r>
        <w:rPr>
          <w:rFonts w:ascii="Times New Roman" w:eastAsia="Arial Unicode MS" w:hAnsi="Times New Roman"/>
          <w:sz w:val="27"/>
          <w:szCs w:val="27"/>
        </w:rPr>
        <w:t xml:space="preserve">предоставления муниципальной </w:t>
      </w:r>
      <w:r w:rsidRPr="00C61F09">
        <w:rPr>
          <w:rFonts w:ascii="Times New Roman" w:eastAsia="Arial Unicode MS" w:hAnsi="Times New Roman"/>
          <w:sz w:val="27"/>
          <w:szCs w:val="27"/>
        </w:rPr>
        <w:t>услуги, должно обеспечивать удобство для граждан с точки зрения пешеходной доступности от остановок общественного транспорта.</w:t>
      </w:r>
    </w:p>
    <w:p w:rsidR="00C61F09" w:rsidRPr="00C61F09" w:rsidRDefault="00C61F09" w:rsidP="00C61F09">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случае</w:t>
      </w:r>
      <w:proofErr w:type="gramStart"/>
      <w:r w:rsidRPr="00C61F09">
        <w:rPr>
          <w:rFonts w:ascii="Times New Roman" w:eastAsia="Arial Unicode MS" w:hAnsi="Times New Roman"/>
          <w:sz w:val="27"/>
          <w:szCs w:val="27"/>
        </w:rPr>
        <w:t>,</w:t>
      </w:r>
      <w:proofErr w:type="gramEnd"/>
      <w:r w:rsidRPr="00C61F09">
        <w:rPr>
          <w:rFonts w:ascii="Times New Roman" w:eastAsia="Arial Unicode MS" w:hAnsi="Times New Roman"/>
          <w:sz w:val="27"/>
          <w:szCs w:val="2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C61F09" w:rsidRDefault="00C61F09" w:rsidP="002E47EC">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1F09">
        <w:rPr>
          <w:rFonts w:ascii="Times New Roman" w:eastAsia="Arial Unicode MS" w:hAnsi="Times New Roman"/>
          <w:sz w:val="27"/>
          <w:szCs w:val="27"/>
          <w:lang w:val="en-US" w:eastAsia="en-US"/>
        </w:rPr>
        <w:t>I</w:t>
      </w:r>
      <w:r w:rsidRPr="00C61F09">
        <w:rPr>
          <w:rFonts w:ascii="Times New Roman" w:eastAsia="Arial Unicode MS" w:hAnsi="Times New Roman"/>
          <w:sz w:val="27"/>
          <w:szCs w:val="27"/>
          <w:lang w:eastAsia="en-US"/>
        </w:rPr>
        <w:t xml:space="preserve">, </w:t>
      </w:r>
      <w:r w:rsidRPr="00C61F09">
        <w:rPr>
          <w:rFonts w:ascii="Times New Roman" w:eastAsia="Arial Unicode MS" w:hAnsi="Times New Roman"/>
          <w:sz w:val="27"/>
          <w:szCs w:val="27"/>
        </w:rPr>
        <w:t xml:space="preserve">II групп, а также инвалидами </w:t>
      </w:r>
      <w:r w:rsidRPr="00C61F09">
        <w:rPr>
          <w:rFonts w:ascii="Times New Roman" w:eastAsia="Arial Unicode MS" w:hAnsi="Times New Roman"/>
          <w:sz w:val="27"/>
          <w:szCs w:val="27"/>
          <w:lang w:val="en-US" w:eastAsia="en-US"/>
        </w:rPr>
        <w:t>III</w:t>
      </w:r>
      <w:r w:rsidR="0027796C">
        <w:rPr>
          <w:rFonts w:ascii="Times New Roman" w:eastAsia="Arial Unicode MS" w:hAnsi="Times New Roman"/>
          <w:sz w:val="27"/>
          <w:szCs w:val="27"/>
          <w:lang w:eastAsia="en-US"/>
        </w:rPr>
        <w:t xml:space="preserve"> </w:t>
      </w:r>
      <w:r w:rsidRPr="00C61F09">
        <w:rPr>
          <w:rFonts w:ascii="Times New Roman" w:eastAsia="Arial Unicode MS" w:hAnsi="Times New Roman"/>
          <w:sz w:val="27"/>
          <w:szCs w:val="27"/>
        </w:rPr>
        <w:t xml:space="preserve">группы в порядке, установленном Правительством </w:t>
      </w:r>
      <w:proofErr w:type="spellStart"/>
      <w:r w:rsidRPr="00C61F09">
        <w:rPr>
          <w:rFonts w:ascii="Times New Roman" w:eastAsia="Arial Unicode MS" w:hAnsi="Times New Roman"/>
          <w:sz w:val="27"/>
          <w:szCs w:val="27"/>
        </w:rPr>
        <w:t>РоссийскойФедерации</w:t>
      </w:r>
      <w:proofErr w:type="spellEnd"/>
      <w:r w:rsidRPr="00C61F09">
        <w:rPr>
          <w:rFonts w:ascii="Times New Roman" w:eastAsia="Arial Unicode MS" w:hAnsi="Times New Roman"/>
          <w:sz w:val="27"/>
          <w:szCs w:val="27"/>
        </w:rPr>
        <w:t>, и транспортных средств, перевозящих таких инвалидов и (или) дете</w:t>
      </w:r>
      <w:proofErr w:type="gramStart"/>
      <w:r w:rsidRPr="00C61F09">
        <w:rPr>
          <w:rFonts w:ascii="Times New Roman" w:eastAsia="Arial Unicode MS" w:hAnsi="Times New Roman"/>
          <w:sz w:val="27"/>
          <w:szCs w:val="27"/>
        </w:rPr>
        <w:t>й-</w:t>
      </w:r>
      <w:proofErr w:type="gramEnd"/>
      <w:r w:rsidRPr="00C61F09">
        <w:rPr>
          <w:rFonts w:ascii="Times New Roman" w:eastAsia="Arial Unicode MS" w:hAnsi="Times New Roman"/>
          <w:sz w:val="27"/>
          <w:szCs w:val="27"/>
        </w:rPr>
        <w:t xml:space="preserve"> инвалидов.</w:t>
      </w:r>
    </w:p>
    <w:p w:rsidR="00C61F09" w:rsidRPr="00C61F09" w:rsidRDefault="00C61F09" w:rsidP="00C61F09">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Центральный вход в здание </w:t>
      </w:r>
      <w:r w:rsidR="002E47EC">
        <w:rPr>
          <w:rFonts w:ascii="Times New Roman" w:eastAsia="Arial Unicode MS" w:hAnsi="Times New Roman"/>
          <w:sz w:val="27"/>
          <w:szCs w:val="27"/>
        </w:rPr>
        <w:t>Администрации, МБУ «МФЦ»</w:t>
      </w:r>
      <w:r w:rsidRPr="00C61F09">
        <w:rPr>
          <w:rFonts w:ascii="Times New Roman" w:eastAsia="Arial Unicode MS" w:hAnsi="Times New Roman"/>
          <w:sz w:val="27"/>
          <w:szCs w:val="27"/>
        </w:rPr>
        <w:t xml:space="preserve"> должен быть оборудован информационной табличкой (вывеской), содержащей информацию: </w:t>
      </w:r>
    </w:p>
    <w:p w:rsidR="00C61F09" w:rsidRP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наименование;</w:t>
      </w:r>
    </w:p>
    <w:p w:rsidR="002E47EC" w:rsidRDefault="002E47EC" w:rsidP="002E47EC">
      <w:pPr>
        <w:spacing w:after="0" w:line="322" w:lineRule="exact"/>
        <w:ind w:left="720"/>
        <w:jc w:val="both"/>
        <w:rPr>
          <w:rFonts w:ascii="Times New Roman" w:eastAsia="Arial Unicode MS" w:hAnsi="Times New Roman"/>
          <w:sz w:val="27"/>
          <w:szCs w:val="27"/>
        </w:rPr>
      </w:pPr>
      <w:r>
        <w:rPr>
          <w:rFonts w:ascii="Times New Roman" w:eastAsia="Arial Unicode MS" w:hAnsi="Times New Roman"/>
          <w:sz w:val="27"/>
          <w:szCs w:val="27"/>
        </w:rPr>
        <w:t xml:space="preserve">местонахождение и юридический </w:t>
      </w:r>
      <w:r w:rsidR="00C61F09" w:rsidRPr="00C61F09">
        <w:rPr>
          <w:rFonts w:ascii="Times New Roman" w:eastAsia="Arial Unicode MS" w:hAnsi="Times New Roman"/>
          <w:sz w:val="27"/>
          <w:szCs w:val="27"/>
        </w:rPr>
        <w:t xml:space="preserve">адрес; </w:t>
      </w:r>
    </w:p>
    <w:p w:rsidR="002E47EC"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режим работы; </w:t>
      </w:r>
    </w:p>
    <w:p w:rsidR="00C61F09" w:rsidRPr="00C61F09"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график приема;</w:t>
      </w:r>
    </w:p>
    <w:p w:rsidR="00C61F09" w:rsidRPr="00C61F09" w:rsidRDefault="00C61F09" w:rsidP="002E47EC">
      <w:pPr>
        <w:spacing w:after="0" w:line="322" w:lineRule="exact"/>
        <w:ind w:lef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номера телефонов для справок.</w:t>
      </w:r>
    </w:p>
    <w:p w:rsid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должны соответствовать санитарно-эпидемиологическим правилам и нормативам.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Помещения, в которых п</w:t>
      </w:r>
      <w:r>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 оснащаются:</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противопожарной системой и средствами пожаротушения;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системой оповещен</w:t>
      </w:r>
      <w:r>
        <w:rPr>
          <w:rFonts w:ascii="Times New Roman" w:eastAsia="Arial Unicode MS" w:hAnsi="Times New Roman"/>
          <w:sz w:val="27"/>
          <w:szCs w:val="27"/>
        </w:rPr>
        <w:t xml:space="preserve">ия о возникновении чрезвычайной </w:t>
      </w:r>
      <w:r w:rsidRPr="002E47EC">
        <w:rPr>
          <w:rFonts w:ascii="Times New Roman" w:eastAsia="Arial Unicode MS" w:hAnsi="Times New Roman"/>
          <w:sz w:val="27"/>
          <w:szCs w:val="27"/>
        </w:rPr>
        <w:t xml:space="preserve">ситуации;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средствами оказания первой медицинской помощи; </w:t>
      </w:r>
    </w:p>
    <w:p w:rsidR="002E47EC" w:rsidRP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туалетными комнатами для посетителей.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для заполнения заявлений оборудуются стульями, столами (стойками), бланками заявлений, письменными принадлежностями.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приема Заявителей оборудуются информационными табличками (вывесками) с указанием:</w:t>
      </w:r>
    </w:p>
    <w:p w:rsidR="002E47EC" w:rsidRPr="002E47EC" w:rsidRDefault="002E47EC" w:rsidP="002E47EC">
      <w:pPr>
        <w:spacing w:after="0" w:line="322" w:lineRule="exact"/>
        <w:ind w:lef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номера кабинета и наименования отдела;</w:t>
      </w:r>
    </w:p>
    <w:p w:rsid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фамилии, имени и отчества (последнее - при наличии), долж</w:t>
      </w:r>
      <w:r>
        <w:rPr>
          <w:rFonts w:ascii="Times New Roman" w:eastAsia="Arial Unicode MS" w:hAnsi="Times New Roman"/>
          <w:sz w:val="27"/>
          <w:szCs w:val="27"/>
        </w:rPr>
        <w:t xml:space="preserve">ности </w:t>
      </w:r>
      <w:proofErr w:type="spellStart"/>
      <w:proofErr w:type="gramStart"/>
      <w:r w:rsidRPr="002E47EC">
        <w:rPr>
          <w:rFonts w:ascii="Times New Roman" w:eastAsia="Arial Unicode MS" w:hAnsi="Times New Roman"/>
          <w:sz w:val="27"/>
          <w:szCs w:val="27"/>
        </w:rPr>
        <w:t>ответст</w:t>
      </w:r>
      <w:proofErr w:type="spellEnd"/>
      <w:r>
        <w:rPr>
          <w:rFonts w:ascii="Times New Roman" w:eastAsia="Arial Unicode MS" w:hAnsi="Times New Roman"/>
          <w:sz w:val="27"/>
          <w:szCs w:val="27"/>
        </w:rPr>
        <w:t>-</w:t>
      </w:r>
      <w:r w:rsidRPr="002E47EC">
        <w:rPr>
          <w:rFonts w:ascii="Times New Roman" w:eastAsia="Arial Unicode MS" w:hAnsi="Times New Roman"/>
          <w:sz w:val="27"/>
          <w:szCs w:val="27"/>
        </w:rPr>
        <w:t>венного</w:t>
      </w:r>
      <w:proofErr w:type="gramEnd"/>
      <w:r w:rsidRPr="002E47EC">
        <w:rPr>
          <w:rFonts w:ascii="Times New Roman" w:eastAsia="Arial Unicode MS" w:hAnsi="Times New Roman"/>
          <w:sz w:val="27"/>
          <w:szCs w:val="27"/>
        </w:rPr>
        <w:t xml:space="preserve"> лица за прием документов; </w:t>
      </w:r>
    </w:p>
    <w:p w:rsidR="002E47EC" w:rsidRP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графика приема Заявителей.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Лицо, ответственное за прием документов, должно иметь настольную табличку с указанием фамилии, имени, отчества (последнее - при наличии) и</w:t>
      </w:r>
      <w:r>
        <w:rPr>
          <w:rFonts w:ascii="Times New Roman" w:eastAsia="Arial Unicode MS" w:hAnsi="Times New Roman"/>
          <w:sz w:val="27"/>
          <w:szCs w:val="27"/>
        </w:rPr>
        <w:t xml:space="preserve"> д</w:t>
      </w:r>
      <w:r w:rsidRPr="002E47EC">
        <w:rPr>
          <w:rFonts w:ascii="Times New Roman" w:eastAsia="Arial Unicode MS" w:hAnsi="Times New Roman"/>
          <w:sz w:val="27"/>
          <w:szCs w:val="27"/>
        </w:rPr>
        <w:t>олжности.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w:t>
      </w:r>
      <w:proofErr w:type="spellStart"/>
      <w:r w:rsidRPr="002E47EC">
        <w:rPr>
          <w:rFonts w:ascii="Times New Roman" w:eastAsia="Arial Unicode MS" w:hAnsi="Times New Roman"/>
          <w:sz w:val="27"/>
          <w:szCs w:val="27"/>
        </w:rPr>
        <w:t>муниципальнойуслуги</w:t>
      </w:r>
      <w:proofErr w:type="spellEnd"/>
      <w:r w:rsidRPr="002E47EC">
        <w:rPr>
          <w:rFonts w:ascii="Times New Roman" w:eastAsia="Arial Unicode MS" w:hAnsi="Times New Roman"/>
          <w:sz w:val="27"/>
          <w:szCs w:val="27"/>
        </w:rPr>
        <w:t xml:space="preserve"> инвалидам обеспечиваются: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беспрепятственного доступа к объекту (зданию, помещению), в котором п</w:t>
      </w:r>
      <w:r w:rsidR="00E66AA6">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самостоятельного передвижения по территории, на которой расположены здания и помещения, в которых п</w:t>
      </w:r>
      <w:r w:rsidR="00E66AA6">
        <w:rPr>
          <w:rFonts w:ascii="Times New Roman" w:eastAsia="Arial Unicode MS" w:hAnsi="Times New Roman"/>
          <w:sz w:val="27"/>
          <w:szCs w:val="27"/>
        </w:rPr>
        <w:t>редоставляется муниципальная</w:t>
      </w:r>
      <w:r w:rsidRPr="002E47EC">
        <w:rPr>
          <w:rFonts w:ascii="Times New Roman" w:eastAsia="Arial Unicode MS" w:hAnsi="Times New Roman"/>
          <w:sz w:val="27"/>
          <w:szCs w:val="27"/>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E47EC">
        <w:rPr>
          <w:rFonts w:ascii="Times New Roman" w:eastAsia="Arial Unicode MS" w:hAnsi="Times New Roman"/>
          <w:sz w:val="27"/>
          <w:szCs w:val="27"/>
        </w:rPr>
        <w:t>а-</w:t>
      </w:r>
      <w:proofErr w:type="gramEnd"/>
      <w:r w:rsidRPr="002E47EC">
        <w:rPr>
          <w:rFonts w:ascii="Times New Roman" w:eastAsia="Arial Unicode MS" w:hAnsi="Times New Roman"/>
          <w:sz w:val="27"/>
          <w:szCs w:val="27"/>
        </w:rPr>
        <w:t xml:space="preserve"> коляски;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сопровождение инвалидов, имеющих стойкие расстройства функции зрения и самостоятельного передвижения;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Pr>
          <w:rFonts w:ascii="Times New Roman" w:eastAsia="Arial Unicode MS" w:hAnsi="Times New Roman"/>
          <w:sz w:val="27"/>
          <w:szCs w:val="27"/>
        </w:rPr>
        <w:t xml:space="preserve">к </w:t>
      </w:r>
      <w:r w:rsidRPr="002E47EC">
        <w:rPr>
          <w:rFonts w:ascii="Times New Roman" w:eastAsia="Arial Unicode MS" w:hAnsi="Times New Roman"/>
          <w:sz w:val="27"/>
          <w:szCs w:val="27"/>
        </w:rPr>
        <w:t>зданиям и помещениям, в которы</w:t>
      </w:r>
      <w:r w:rsidR="00E66AA6">
        <w:rPr>
          <w:rFonts w:ascii="Times New Roman" w:eastAsia="Arial Unicode MS" w:hAnsi="Times New Roman"/>
          <w:sz w:val="27"/>
          <w:szCs w:val="27"/>
        </w:rPr>
        <w:t xml:space="preserve">х предоставляется муниципальная услуга, и к муниципальной </w:t>
      </w:r>
      <w:r w:rsidRPr="002E47EC">
        <w:rPr>
          <w:rFonts w:ascii="Times New Roman" w:eastAsia="Arial Unicode MS" w:hAnsi="Times New Roman"/>
          <w:sz w:val="27"/>
          <w:szCs w:val="27"/>
        </w:rPr>
        <w:t>услуге с учетом ограничений их жизнедеятельности;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C61F09" w:rsidRDefault="002E47EC" w:rsidP="002E47EC">
      <w:pPr>
        <w:spacing w:after="0" w:line="322" w:lineRule="exact"/>
        <w:ind w:left="20" w:right="20" w:firstLine="700"/>
        <w:jc w:val="both"/>
        <w:rPr>
          <w:rFonts w:ascii="Times New Roman" w:eastAsia="Arial Unicode MS" w:hAnsi="Times New Roman"/>
          <w:sz w:val="28"/>
          <w:szCs w:val="28"/>
        </w:rPr>
      </w:pPr>
      <w:r w:rsidRPr="002E47EC">
        <w:rPr>
          <w:rFonts w:ascii="Times New Roman" w:eastAsia="Arial Unicode MS" w:hAnsi="Times New Roman"/>
          <w:color w:val="000000"/>
          <w:sz w:val="28"/>
          <w:szCs w:val="28"/>
        </w:rPr>
        <w:t xml:space="preserve">допуск </w:t>
      </w:r>
      <w:proofErr w:type="spellStart"/>
      <w:r w:rsidRPr="002E47EC">
        <w:rPr>
          <w:rFonts w:ascii="Times New Roman" w:eastAsia="Arial Unicode MS" w:hAnsi="Times New Roman"/>
          <w:color w:val="000000"/>
          <w:sz w:val="28"/>
          <w:szCs w:val="28"/>
        </w:rPr>
        <w:t>сурдопереводчика</w:t>
      </w:r>
      <w:proofErr w:type="spellEnd"/>
      <w:r w:rsidRPr="002E47EC">
        <w:rPr>
          <w:rFonts w:ascii="Times New Roman" w:eastAsia="Arial Unicode MS" w:hAnsi="Times New Roman"/>
          <w:color w:val="000000"/>
          <w:sz w:val="28"/>
          <w:szCs w:val="28"/>
        </w:rPr>
        <w:t xml:space="preserve"> и </w:t>
      </w:r>
      <w:proofErr w:type="spellStart"/>
      <w:r w:rsidRPr="002E47EC">
        <w:rPr>
          <w:rFonts w:ascii="Times New Roman" w:eastAsia="Arial Unicode MS" w:hAnsi="Times New Roman"/>
          <w:color w:val="000000"/>
          <w:sz w:val="28"/>
          <w:szCs w:val="28"/>
        </w:rPr>
        <w:t>тифлосурдопереводчика</w:t>
      </w:r>
      <w:proofErr w:type="spellEnd"/>
      <w:r w:rsidRPr="002E47EC">
        <w:rPr>
          <w:rFonts w:ascii="Times New Roman" w:eastAsia="Arial Unicode MS" w:hAnsi="Times New Roman"/>
          <w:color w:val="000000"/>
          <w:sz w:val="28"/>
          <w:szCs w:val="28"/>
        </w:rPr>
        <w:t>;</w:t>
      </w:r>
    </w:p>
    <w:p w:rsidR="00E66AA6" w:rsidRPr="00E66AA6" w:rsidRDefault="00E66AA6" w:rsidP="00E66AA6">
      <w:pPr>
        <w:autoSpaceDE w:val="0"/>
        <w:autoSpaceDN w:val="0"/>
        <w:adjustRightInd w:val="0"/>
        <w:spacing w:after="0" w:line="240" w:lineRule="auto"/>
        <w:ind w:firstLine="708"/>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допуск собаки-проводника при наличии документа, подтверждающего ее специальное обучение, на объекты (здания, помещения), </w:t>
      </w:r>
      <w:r>
        <w:rPr>
          <w:rFonts w:ascii="Times New Roman" w:hAnsi="Times New Roman"/>
          <w:bCs/>
          <w:sz w:val="27"/>
          <w:szCs w:val="27"/>
          <w:lang w:eastAsia="en-US"/>
        </w:rPr>
        <w:t>в которых предоставляются муниципальная услуга</w:t>
      </w:r>
      <w:r w:rsidRPr="00E66AA6">
        <w:rPr>
          <w:rFonts w:ascii="Times New Roman" w:hAnsi="Times New Roman"/>
          <w:bCs/>
          <w:sz w:val="27"/>
          <w:szCs w:val="27"/>
          <w:lang w:eastAsia="en-US"/>
        </w:rPr>
        <w:t>;</w:t>
      </w:r>
    </w:p>
    <w:p w:rsidR="00C61F09" w:rsidRPr="00C61F09" w:rsidRDefault="00E66AA6" w:rsidP="00E66AA6">
      <w:pPr>
        <w:autoSpaceDE w:val="0"/>
        <w:autoSpaceDN w:val="0"/>
        <w:adjustRightInd w:val="0"/>
        <w:spacing w:after="0" w:line="240" w:lineRule="auto"/>
        <w:ind w:firstLine="540"/>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оказание инвалидам помощи в преодолении барьеров, мешающих </w:t>
      </w:r>
      <w:r>
        <w:rPr>
          <w:rFonts w:ascii="Times New Roman" w:hAnsi="Times New Roman"/>
          <w:bCs/>
          <w:sz w:val="27"/>
          <w:szCs w:val="27"/>
          <w:lang w:eastAsia="en-US"/>
        </w:rPr>
        <w:t>получению ими муниципальной</w:t>
      </w:r>
      <w:r w:rsidRPr="00E66AA6">
        <w:rPr>
          <w:rFonts w:ascii="Times New Roman" w:hAnsi="Times New Roman"/>
          <w:bCs/>
          <w:sz w:val="27"/>
          <w:szCs w:val="27"/>
          <w:lang w:eastAsia="en-US"/>
        </w:rPr>
        <w:t xml:space="preserve"> услуг</w:t>
      </w:r>
      <w:r>
        <w:rPr>
          <w:rFonts w:ascii="Times New Roman" w:hAnsi="Times New Roman"/>
          <w:bCs/>
          <w:sz w:val="27"/>
          <w:szCs w:val="27"/>
          <w:lang w:eastAsia="en-US"/>
        </w:rPr>
        <w:t>и</w:t>
      </w:r>
      <w:r w:rsidRPr="00E66AA6">
        <w:rPr>
          <w:rFonts w:ascii="Times New Roman" w:hAnsi="Times New Roman"/>
          <w:bCs/>
          <w:sz w:val="27"/>
          <w:szCs w:val="27"/>
          <w:lang w:eastAsia="en-US"/>
        </w:rPr>
        <w:t xml:space="preserve"> наравне с другими лицами.</w:t>
      </w:r>
    </w:p>
    <w:p w:rsidR="00A347A6" w:rsidRPr="005E59CE" w:rsidRDefault="00A347A6" w:rsidP="005D1B99">
      <w:pPr>
        <w:autoSpaceDE w:val="0"/>
        <w:autoSpaceDN w:val="0"/>
        <w:adjustRightInd w:val="0"/>
        <w:spacing w:after="0" w:line="240" w:lineRule="auto"/>
        <w:jc w:val="center"/>
        <w:rPr>
          <w:rFonts w:ascii="Times New Roman" w:hAnsi="Times New Roman"/>
          <w:b/>
          <w:bCs/>
          <w:sz w:val="24"/>
          <w:szCs w:val="24"/>
          <w:lang w:eastAsia="en-US"/>
        </w:rPr>
      </w:pPr>
    </w:p>
    <w:p w:rsidR="00A347A6" w:rsidRPr="00C875C6" w:rsidRDefault="00A347A6" w:rsidP="00673884">
      <w:pPr>
        <w:autoSpaceDE w:val="0"/>
        <w:autoSpaceDN w:val="0"/>
        <w:adjustRightInd w:val="0"/>
        <w:spacing w:after="0" w:line="240" w:lineRule="auto"/>
        <w:jc w:val="center"/>
        <w:rPr>
          <w:rFonts w:ascii="Times New Roman" w:hAnsi="Times New Roman"/>
          <w:b/>
          <w:sz w:val="28"/>
          <w:szCs w:val="28"/>
        </w:rPr>
      </w:pPr>
      <w:bookmarkStart w:id="8" w:name="sub_300"/>
      <w:r w:rsidRPr="00C875C6">
        <w:rPr>
          <w:rFonts w:ascii="Times New Roman" w:hAnsi="Times New Roman"/>
          <w:b/>
          <w:sz w:val="28"/>
          <w:szCs w:val="28"/>
        </w:rPr>
        <w:t>Показатели доступности и качества муниципальной услуги</w:t>
      </w:r>
    </w:p>
    <w:p w:rsidR="00A347A6" w:rsidRPr="005E59CE" w:rsidRDefault="00A347A6" w:rsidP="00E16DE6">
      <w:pPr>
        <w:autoSpaceDE w:val="0"/>
        <w:autoSpaceDN w:val="0"/>
        <w:adjustRightInd w:val="0"/>
        <w:spacing w:after="0" w:line="240" w:lineRule="auto"/>
        <w:jc w:val="center"/>
        <w:rPr>
          <w:rFonts w:ascii="Times New Roman" w:hAnsi="Times New Roman"/>
          <w:b/>
          <w:sz w:val="24"/>
          <w:szCs w:val="24"/>
        </w:rPr>
      </w:pPr>
    </w:p>
    <w:p w:rsidR="00673884" w:rsidRPr="00673884" w:rsidRDefault="00673884" w:rsidP="00673884">
      <w:pPr>
        <w:tabs>
          <w:tab w:val="left" w:pos="1354"/>
        </w:tabs>
        <w:spacing w:after="0" w:line="322" w:lineRule="exact"/>
        <w:ind w:left="740" w:right="20"/>
        <w:jc w:val="both"/>
        <w:rPr>
          <w:rFonts w:ascii="Times New Roman" w:eastAsia="Arial Unicode MS" w:hAnsi="Times New Roman"/>
          <w:sz w:val="27"/>
          <w:szCs w:val="27"/>
        </w:rPr>
      </w:pPr>
      <w:r>
        <w:rPr>
          <w:rFonts w:ascii="Times New Roman" w:eastAsia="Arial Unicode MS" w:hAnsi="Times New Roman"/>
          <w:sz w:val="27"/>
          <w:szCs w:val="27"/>
        </w:rPr>
        <w:lastRenderedPageBreak/>
        <w:t xml:space="preserve">2.23. </w:t>
      </w:r>
      <w:r w:rsidRPr="00673884">
        <w:rPr>
          <w:rFonts w:ascii="Times New Roman" w:eastAsia="Arial Unicode MS" w:hAnsi="Times New Roman"/>
          <w:sz w:val="27"/>
          <w:szCs w:val="27"/>
        </w:rPr>
        <w:t xml:space="preserve">Основными показателями доступности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numPr>
          <w:ilvl w:val="0"/>
          <w:numId w:val="36"/>
        </w:numPr>
        <w:tabs>
          <w:tab w:val="left" w:pos="1623"/>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Наличие полной и понятной информации о порядке, сроках и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в информационн</w:t>
      </w:r>
      <w:proofErr w:type="gramStart"/>
      <w:r w:rsidRPr="00673884">
        <w:rPr>
          <w:rFonts w:ascii="Times New Roman" w:eastAsia="Arial Unicode MS" w:hAnsi="Times New Roman"/>
          <w:sz w:val="27"/>
          <w:szCs w:val="27"/>
        </w:rPr>
        <w:t>о-</w:t>
      </w:r>
      <w:proofErr w:type="gramEnd"/>
      <w:r w:rsidRPr="00673884">
        <w:rPr>
          <w:rFonts w:ascii="Times New Roman" w:eastAsia="Arial Unicode MS" w:hAnsi="Times New Roman"/>
          <w:sz w:val="27"/>
          <w:szCs w:val="27"/>
        </w:rPr>
        <w:t xml:space="preserve"> телекоммуникационных сетях общего пользования (в том числе в сети «Интернет»), средствах массовой информации.</w:t>
      </w:r>
    </w:p>
    <w:p w:rsidR="00673884" w:rsidRPr="00673884" w:rsidRDefault="00673884" w:rsidP="00673884">
      <w:pPr>
        <w:numPr>
          <w:ilvl w:val="0"/>
          <w:numId w:val="36"/>
        </w:numPr>
        <w:tabs>
          <w:tab w:val="left" w:pos="1618"/>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заявителем уведомлений о </w:t>
      </w:r>
      <w:r>
        <w:rPr>
          <w:rFonts w:ascii="Times New Roman" w:eastAsia="Arial Unicode MS" w:hAnsi="Times New Roman"/>
          <w:sz w:val="27"/>
          <w:szCs w:val="27"/>
        </w:rPr>
        <w:t>предоставлении муниципальной услуги с помощью Единого портала, регионального портала</w:t>
      </w:r>
      <w:r w:rsidRPr="00673884">
        <w:rPr>
          <w:rFonts w:ascii="Times New Roman" w:eastAsia="Arial Unicode MS" w:hAnsi="Times New Roman"/>
          <w:sz w:val="27"/>
          <w:szCs w:val="27"/>
        </w:rPr>
        <w:t>.</w:t>
      </w:r>
    </w:p>
    <w:p w:rsidR="00673884" w:rsidRPr="00673884" w:rsidRDefault="00673884" w:rsidP="00673884">
      <w:pPr>
        <w:numPr>
          <w:ilvl w:val="0"/>
          <w:numId w:val="36"/>
        </w:numPr>
        <w:tabs>
          <w:tab w:val="left" w:pos="176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информации о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 в том числе с использованием информационно-коммуникационных технологий.</w:t>
      </w:r>
    </w:p>
    <w:p w:rsidR="00673884" w:rsidRPr="00673884" w:rsidRDefault="00673884" w:rsidP="00673884">
      <w:pPr>
        <w:tabs>
          <w:tab w:val="left" w:pos="709"/>
        </w:tabs>
        <w:spacing w:after="0" w:line="322" w:lineRule="exact"/>
        <w:ind w:left="20" w:right="20"/>
        <w:jc w:val="both"/>
        <w:rPr>
          <w:rFonts w:ascii="Times New Roman" w:eastAsia="Arial Unicode MS" w:hAnsi="Times New Roman"/>
          <w:sz w:val="27"/>
          <w:szCs w:val="27"/>
        </w:rPr>
      </w:pPr>
      <w:r>
        <w:rPr>
          <w:rFonts w:ascii="Times New Roman" w:eastAsia="Arial Unicode MS" w:hAnsi="Times New Roman"/>
          <w:sz w:val="27"/>
          <w:szCs w:val="27"/>
        </w:rPr>
        <w:tab/>
        <w:t>2.24.</w:t>
      </w:r>
      <w:r w:rsidRPr="00673884">
        <w:rPr>
          <w:rFonts w:ascii="Times New Roman" w:eastAsia="Arial Unicode MS" w:hAnsi="Times New Roman"/>
          <w:sz w:val="27"/>
          <w:szCs w:val="27"/>
        </w:rPr>
        <w:t xml:space="preserve">Основными показателями качества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2.24.1. Своевременность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 xml:space="preserve">услуги в соответствии со стандартом ее предоставления, установленным </w:t>
      </w:r>
      <w:proofErr w:type="spellStart"/>
      <w:r w:rsidRPr="00673884">
        <w:rPr>
          <w:rFonts w:ascii="Times New Roman" w:eastAsia="Arial Unicode MS" w:hAnsi="Times New Roman"/>
          <w:sz w:val="27"/>
          <w:szCs w:val="27"/>
        </w:rPr>
        <w:t>настоящимАдминистративным</w:t>
      </w:r>
      <w:proofErr w:type="spellEnd"/>
      <w:r w:rsidRPr="00673884">
        <w:rPr>
          <w:rFonts w:ascii="Times New Roman" w:eastAsia="Arial Unicode MS" w:hAnsi="Times New Roman"/>
          <w:sz w:val="27"/>
          <w:szCs w:val="27"/>
        </w:rPr>
        <w:t xml:space="preserve"> регламентом.</w:t>
      </w:r>
    </w:p>
    <w:p w:rsidR="00673884" w:rsidRPr="00673884" w:rsidRDefault="00673884" w:rsidP="00673884">
      <w:pPr>
        <w:numPr>
          <w:ilvl w:val="0"/>
          <w:numId w:val="37"/>
        </w:numPr>
        <w:tabs>
          <w:tab w:val="left" w:pos="164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Минимально возможное количество взаимодействий гражданина с должностными лицами, участвующими в </w:t>
      </w:r>
      <w:r>
        <w:rPr>
          <w:rFonts w:ascii="Times New Roman" w:eastAsia="Arial Unicode MS" w:hAnsi="Times New Roman"/>
          <w:sz w:val="27"/>
          <w:szCs w:val="27"/>
        </w:rPr>
        <w:t xml:space="preserve">предоставлении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796"/>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673884" w:rsidRPr="00673884" w:rsidRDefault="00673884" w:rsidP="00673884">
      <w:pPr>
        <w:numPr>
          <w:ilvl w:val="0"/>
          <w:numId w:val="37"/>
        </w:numPr>
        <w:tabs>
          <w:tab w:val="left" w:pos="1844"/>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нарушений установленных сроков в процессе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839"/>
        </w:tabs>
        <w:spacing w:after="30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заявлений об оспаривании решений, действий (бездействия) </w:t>
      </w:r>
      <w:r>
        <w:rPr>
          <w:rFonts w:ascii="Times New Roman" w:eastAsia="Arial Unicode MS" w:hAnsi="Times New Roman"/>
          <w:sz w:val="27"/>
          <w:szCs w:val="27"/>
        </w:rPr>
        <w:t>Администрации либо Комитета, их</w:t>
      </w:r>
      <w:r w:rsidRPr="00673884">
        <w:rPr>
          <w:rFonts w:ascii="Times New Roman" w:eastAsia="Arial Unicode MS" w:hAnsi="Times New Roman"/>
          <w:sz w:val="27"/>
          <w:szCs w:val="27"/>
        </w:rPr>
        <w:t xml:space="preserve"> должностных лиц, принимаемых (сов</w:t>
      </w:r>
      <w:r>
        <w:rPr>
          <w:rFonts w:ascii="Times New Roman" w:eastAsia="Arial Unicode MS" w:hAnsi="Times New Roman"/>
          <w:sz w:val="27"/>
          <w:szCs w:val="27"/>
        </w:rPr>
        <w:t xml:space="preserve">ершенных) при предоставлении муниципальной </w:t>
      </w:r>
      <w:r w:rsidRPr="00673884">
        <w:rPr>
          <w:rFonts w:ascii="Times New Roman" w:eastAsia="Arial Unicode MS" w:hAnsi="Times New Roman"/>
          <w:sz w:val="27"/>
          <w:szCs w:val="27"/>
        </w:rPr>
        <w:t xml:space="preserve">услуги, по </w:t>
      </w:r>
      <w:proofErr w:type="gramStart"/>
      <w:r w:rsidRPr="00673884">
        <w:rPr>
          <w:rFonts w:ascii="Times New Roman" w:eastAsia="Arial Unicode MS" w:hAnsi="Times New Roman"/>
          <w:sz w:val="27"/>
          <w:szCs w:val="27"/>
        </w:rPr>
        <w:t>итогам</w:t>
      </w:r>
      <w:proofErr w:type="gramEnd"/>
      <w:r w:rsidRPr="00673884">
        <w:rPr>
          <w:rFonts w:ascii="Times New Roman" w:eastAsia="Arial Unicode MS" w:hAnsi="Times New Roman"/>
          <w:sz w:val="27"/>
          <w:szCs w:val="27"/>
        </w:rPr>
        <w:t xml:space="preserve"> рассмотрения которых вынесены решения об удовлетворении (частичном удовлетворении) требований заявителей.</w:t>
      </w:r>
    </w:p>
    <w:p w:rsidR="000A3050" w:rsidRPr="000A3050" w:rsidRDefault="000A3050" w:rsidP="000A3050">
      <w:pPr>
        <w:autoSpaceDE w:val="0"/>
        <w:autoSpaceDN w:val="0"/>
        <w:adjustRightInd w:val="0"/>
        <w:spacing w:after="0" w:line="240" w:lineRule="auto"/>
        <w:jc w:val="center"/>
        <w:rPr>
          <w:rFonts w:ascii="Times New Roman" w:hAnsi="Times New Roman"/>
          <w:b/>
          <w:sz w:val="27"/>
          <w:szCs w:val="27"/>
          <w:lang w:eastAsia="en-US"/>
        </w:rPr>
      </w:pPr>
      <w:r w:rsidRPr="000A3050">
        <w:rPr>
          <w:rFonts w:ascii="Times New Roman" w:hAnsi="Times New Roman"/>
          <w:b/>
          <w:sz w:val="27"/>
          <w:szCs w:val="27"/>
          <w:lang w:eastAsia="en-US"/>
        </w:rPr>
        <w:t xml:space="preserve">Иные требования, в том числе учитывающие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 xml:space="preserve">услуги в многофункциональных центрах,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услуги по экстерриториальному принципу и осо</w:t>
      </w:r>
      <w:r>
        <w:rPr>
          <w:rFonts w:ascii="Times New Roman" w:hAnsi="Times New Roman"/>
          <w:b/>
          <w:sz w:val="27"/>
          <w:szCs w:val="27"/>
          <w:lang w:eastAsia="en-US"/>
        </w:rPr>
        <w:t xml:space="preserve">бенности предоставления муниципальной </w:t>
      </w:r>
      <w:r w:rsidRPr="000A3050">
        <w:rPr>
          <w:rFonts w:ascii="Times New Roman" w:hAnsi="Times New Roman"/>
          <w:b/>
          <w:sz w:val="27"/>
          <w:szCs w:val="27"/>
          <w:lang w:eastAsia="en-US"/>
        </w:rPr>
        <w:t xml:space="preserve">услуги </w:t>
      </w:r>
      <w:proofErr w:type="gramStart"/>
      <w:r w:rsidRPr="000A3050">
        <w:rPr>
          <w:rFonts w:ascii="Times New Roman" w:hAnsi="Times New Roman"/>
          <w:b/>
          <w:sz w:val="27"/>
          <w:szCs w:val="27"/>
          <w:lang w:eastAsia="en-US"/>
        </w:rPr>
        <w:t>в</w:t>
      </w:r>
      <w:proofErr w:type="gramEnd"/>
    </w:p>
    <w:p w:rsidR="00A347A6" w:rsidRPr="005E59CE" w:rsidRDefault="000A3050" w:rsidP="000A3050">
      <w:pPr>
        <w:autoSpaceDE w:val="0"/>
        <w:autoSpaceDN w:val="0"/>
        <w:adjustRightInd w:val="0"/>
        <w:spacing w:after="0" w:line="240" w:lineRule="auto"/>
        <w:jc w:val="center"/>
        <w:rPr>
          <w:rFonts w:ascii="Times New Roman" w:hAnsi="Times New Roman"/>
          <w:b/>
          <w:sz w:val="24"/>
          <w:szCs w:val="24"/>
          <w:lang w:eastAsia="en-US"/>
        </w:rPr>
      </w:pPr>
      <w:r w:rsidRPr="000A3050">
        <w:rPr>
          <w:rFonts w:ascii="Times New Roman" w:hAnsi="Times New Roman"/>
          <w:b/>
          <w:sz w:val="27"/>
          <w:szCs w:val="27"/>
          <w:lang w:eastAsia="en-US"/>
        </w:rPr>
        <w:t>электронной форме</w:t>
      </w:r>
    </w:p>
    <w:p w:rsidR="00A347A6" w:rsidRDefault="000A3050" w:rsidP="00391ACF">
      <w:pPr>
        <w:pStyle w:val="ConsPlusNormal"/>
        <w:ind w:firstLine="540"/>
        <w:jc w:val="both"/>
        <w:rPr>
          <w:rFonts w:ascii="Times New Roman" w:hAnsi="Times New Roman" w:cs="Times New Roman"/>
          <w:sz w:val="27"/>
          <w:szCs w:val="27"/>
        </w:rPr>
      </w:pPr>
      <w:r w:rsidRPr="000A3050">
        <w:rPr>
          <w:rFonts w:ascii="Times New Roman" w:hAnsi="Times New Roman" w:cs="Times New Roman"/>
          <w:sz w:val="24"/>
          <w:szCs w:val="24"/>
        </w:rPr>
        <w:t>2.25.</w:t>
      </w:r>
      <w:r w:rsidRPr="000A3050">
        <w:rPr>
          <w:rFonts w:ascii="Times New Roman" w:hAnsi="Times New Roman" w:cs="Times New Roman"/>
          <w:sz w:val="24"/>
          <w:szCs w:val="24"/>
        </w:rPr>
        <w:tab/>
      </w:r>
      <w:r w:rsidRPr="000A3050">
        <w:rPr>
          <w:rFonts w:ascii="Times New Roman" w:hAnsi="Times New Roman" w:cs="Times New Roman"/>
          <w:sz w:val="27"/>
          <w:szCs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0A3050" w:rsidRDefault="003127D5" w:rsidP="003127D5">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r>
      <w:r w:rsidR="000A3050">
        <w:rPr>
          <w:rFonts w:ascii="Times New Roman" w:eastAsia="Arial Unicode MS" w:hAnsi="Times New Roman"/>
          <w:sz w:val="27"/>
          <w:szCs w:val="27"/>
        </w:rPr>
        <w:t>2.26.</w:t>
      </w:r>
      <w:r w:rsidR="000A3050" w:rsidRPr="000A3050">
        <w:rPr>
          <w:rFonts w:ascii="Times New Roman" w:eastAsia="Arial Unicode MS" w:hAnsi="Times New Roman"/>
          <w:sz w:val="27"/>
          <w:szCs w:val="27"/>
        </w:rPr>
        <w:t>Заявителям обеспечивается возможность представления заявления и прилагаемых документов в форме электро</w:t>
      </w:r>
      <w:r>
        <w:rPr>
          <w:rFonts w:ascii="Times New Roman" w:eastAsia="Arial Unicode MS" w:hAnsi="Times New Roman"/>
          <w:sz w:val="27"/>
          <w:szCs w:val="27"/>
        </w:rPr>
        <w:t>нных документов посредством Единого портала либо регионального портала</w:t>
      </w:r>
      <w:r w:rsidR="000A3050" w:rsidRPr="000A3050">
        <w:rPr>
          <w:rFonts w:ascii="Times New Roman" w:eastAsia="Arial Unicode MS" w:hAnsi="Times New Roman"/>
          <w:sz w:val="27"/>
          <w:szCs w:val="27"/>
        </w:rPr>
        <w:t>.</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этом случае заявитель или его пр</w:t>
      </w:r>
      <w:r w:rsidR="003127D5">
        <w:rPr>
          <w:rFonts w:ascii="Times New Roman" w:eastAsia="Arial Unicode MS" w:hAnsi="Times New Roman"/>
          <w:sz w:val="27"/>
          <w:szCs w:val="27"/>
        </w:rPr>
        <w:t>едставитель авторизуется на Едином портале либо региональном портале</w:t>
      </w:r>
      <w:r w:rsidRPr="000A3050">
        <w:rPr>
          <w:rFonts w:ascii="Times New Roman" w:eastAsia="Arial Unicode MS" w:hAnsi="Times New Roman"/>
          <w:sz w:val="27"/>
          <w:szCs w:val="27"/>
        </w:rPr>
        <w:t xml:space="preserve"> посредством подтвержденной учетной записи в ЕСИА, заполняет заявление о п</w:t>
      </w:r>
      <w:r w:rsidR="003127D5">
        <w:rPr>
          <w:rFonts w:ascii="Times New Roman" w:eastAsia="Arial Unicode MS" w:hAnsi="Times New Roman"/>
          <w:sz w:val="27"/>
          <w:szCs w:val="27"/>
        </w:rPr>
        <w:t xml:space="preserve">редоставлении муниципальной </w:t>
      </w:r>
      <w:r w:rsidRPr="000A3050">
        <w:rPr>
          <w:rFonts w:ascii="Times New Roman" w:eastAsia="Arial Unicode MS" w:hAnsi="Times New Roman"/>
          <w:sz w:val="27"/>
          <w:szCs w:val="27"/>
        </w:rPr>
        <w:t>услуги с использованием интерактивной формы в электронном виде.</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Заполненное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 xml:space="preserve">услуги отправляется заявителем вместе с прикрепленными электронными образами документов, необходимыми для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в </w:t>
      </w:r>
      <w:r w:rsidR="003127D5">
        <w:rPr>
          <w:rFonts w:ascii="Times New Roman" w:eastAsia="Arial Unicode MS" w:hAnsi="Times New Roman"/>
          <w:sz w:val="27"/>
          <w:szCs w:val="27"/>
        </w:rPr>
        <w:lastRenderedPageBreak/>
        <w:t>Администрацию</w:t>
      </w:r>
      <w:r w:rsidRPr="000A3050">
        <w:rPr>
          <w:rFonts w:ascii="Times New Roman" w:eastAsia="Arial Unicode MS" w:hAnsi="Times New Roman"/>
          <w:sz w:val="27"/>
          <w:szCs w:val="27"/>
        </w:rPr>
        <w:t xml:space="preserve">. При авторизации в ЕСИА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услуги считается подписанным простой электронной подписью заявителя, представителя, уполномоченного на подписание заявления.</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Результаты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услуги, указанные в пункте 2.5 настоящего Административного регламента, направляются заявителю, предст</w:t>
      </w:r>
      <w:r w:rsidR="003127D5">
        <w:rPr>
          <w:rFonts w:ascii="Times New Roman" w:eastAsia="Arial Unicode MS" w:hAnsi="Times New Roman"/>
          <w:sz w:val="27"/>
          <w:szCs w:val="27"/>
        </w:rPr>
        <w:t xml:space="preserve">авителю в личный кабинет на Едином портале либо региональном портале </w:t>
      </w:r>
      <w:r w:rsidRPr="000A3050">
        <w:rPr>
          <w:rFonts w:ascii="Times New Roman" w:eastAsia="Arial Unicode MS" w:hAnsi="Times New Roman"/>
          <w:sz w:val="27"/>
          <w:szCs w:val="27"/>
        </w:rPr>
        <w:t xml:space="preserve"> в форме электронного документа, подписанного усиленной квалифицированной электронной подписью 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w:t>
      </w:r>
    </w:p>
    <w:p w:rsidR="000A3050" w:rsidRPr="000A3050" w:rsidRDefault="000A3050" w:rsidP="000A3050">
      <w:pPr>
        <w:spacing w:after="0" w:line="322" w:lineRule="exact"/>
        <w:ind w:lef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 xml:space="preserve"> результат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также может быть выдан заявителю на бумажном носителе в </w:t>
      </w:r>
      <w:r w:rsidR="003127D5">
        <w:rPr>
          <w:rFonts w:ascii="Times New Roman" w:eastAsia="Arial Unicode MS" w:hAnsi="Times New Roman"/>
          <w:sz w:val="27"/>
          <w:szCs w:val="27"/>
        </w:rPr>
        <w:t>МБУ «МФЦ»</w:t>
      </w:r>
      <w:r w:rsidRPr="000A3050">
        <w:rPr>
          <w:rFonts w:ascii="Times New Roman" w:eastAsia="Arial Unicode MS" w:hAnsi="Times New Roman"/>
          <w:sz w:val="27"/>
          <w:szCs w:val="27"/>
        </w:rPr>
        <w:t xml:space="preserve"> в порядке, предусмотренном пунктом </w:t>
      </w:r>
      <w:r w:rsidR="00EC4BD6" w:rsidRPr="00EC4BD6">
        <w:rPr>
          <w:rFonts w:ascii="Times New Roman" w:eastAsia="Arial Unicode MS" w:hAnsi="Times New Roman"/>
          <w:sz w:val="27"/>
          <w:szCs w:val="27"/>
        </w:rPr>
        <w:t>3.32</w:t>
      </w:r>
      <w:r w:rsidRPr="000A3050">
        <w:rPr>
          <w:rFonts w:ascii="Times New Roman" w:eastAsia="Arial Unicode MS" w:hAnsi="Times New Roman"/>
          <w:sz w:val="27"/>
          <w:szCs w:val="27"/>
        </w:rPr>
        <w:t xml:space="preserve"> настоящего Административного регламента.</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2.27. Электронные документы могут быть предоставлены в следующих форматах: </w:t>
      </w:r>
      <w:r w:rsidRPr="000A3050">
        <w:rPr>
          <w:rFonts w:ascii="Times New Roman" w:eastAsia="Arial Unicode MS" w:hAnsi="Times New Roman"/>
          <w:sz w:val="27"/>
          <w:szCs w:val="27"/>
          <w:lang w:val="en-US" w:eastAsia="en-US"/>
        </w:rPr>
        <w:t>xml</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doc</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docx</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odt</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xls</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xlsx</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ods</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pdf</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jpeg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zip</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rar</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sig</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png</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bmp</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tiff</w:t>
      </w:r>
      <w:r w:rsidRPr="000A3050">
        <w:rPr>
          <w:rFonts w:ascii="Times New Roman" w:eastAsia="Arial Unicode MS" w:hAnsi="Times New Roman"/>
          <w:sz w:val="27"/>
          <w:szCs w:val="27"/>
          <w:lang w:eastAsia="en-US"/>
        </w:rPr>
        <w:t>.</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A3050">
        <w:rPr>
          <w:rFonts w:ascii="Times New Roman" w:eastAsia="Arial Unicode MS" w:hAnsi="Times New Roman"/>
          <w:sz w:val="27"/>
          <w:szCs w:val="27"/>
          <w:lang w:val="en-US" w:eastAsia="en-US"/>
        </w:rPr>
        <w:t>dpi</w:t>
      </w:r>
      <w:r w:rsidRPr="000A3050">
        <w:rPr>
          <w:rFonts w:ascii="Times New Roman" w:eastAsia="Arial Unicode MS" w:hAnsi="Times New Roman"/>
          <w:sz w:val="27"/>
          <w:szCs w:val="27"/>
        </w:rPr>
        <w:t>(масштаб 1:1) с использованием следующих режимов:</w:t>
      </w:r>
    </w:p>
    <w:p w:rsidR="000A3050" w:rsidRPr="000A3050" w:rsidRDefault="000A3050" w:rsidP="000A3050">
      <w:pPr>
        <w:numPr>
          <w:ilvl w:val="0"/>
          <w:numId w:val="38"/>
        </w:numPr>
        <w:tabs>
          <w:tab w:val="left" w:pos="94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«черно-белый» (при отсутствии в документе графических изображений и (или) цветного текста);</w:t>
      </w:r>
    </w:p>
    <w:p w:rsidR="000A3050" w:rsidRPr="000A3050" w:rsidRDefault="000A3050" w:rsidP="000A3050">
      <w:pPr>
        <w:numPr>
          <w:ilvl w:val="0"/>
          <w:numId w:val="38"/>
        </w:numPr>
        <w:tabs>
          <w:tab w:val="left" w:pos="9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«оттенки серого» (при наличии в документе графических изображений, отличных от цветного графического изображения);</w:t>
      </w:r>
    </w:p>
    <w:p w:rsidR="000A3050" w:rsidRPr="000A3050" w:rsidRDefault="000A3050" w:rsidP="000A3050">
      <w:pPr>
        <w:numPr>
          <w:ilvl w:val="0"/>
          <w:numId w:val="38"/>
        </w:numPr>
        <w:tabs>
          <w:tab w:val="left" w:pos="93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«цветной» или «режим полной цветопередачи» (при наличии в документе цветных графических изображений либо цветного текста);</w:t>
      </w:r>
    </w:p>
    <w:p w:rsidR="000A3050" w:rsidRPr="000A3050" w:rsidRDefault="000A3050" w:rsidP="000A3050">
      <w:pPr>
        <w:numPr>
          <w:ilvl w:val="0"/>
          <w:numId w:val="38"/>
        </w:numPr>
        <w:tabs>
          <w:tab w:val="left" w:pos="10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сохранением всех аутентичных признаков подлинности, а именно: графической подписи лица, печати, углового штампа бланка;</w:t>
      </w:r>
    </w:p>
    <w:p w:rsidR="000A3050" w:rsidRPr="000A3050" w:rsidRDefault="000A3050" w:rsidP="000A3050">
      <w:pPr>
        <w:numPr>
          <w:ilvl w:val="0"/>
          <w:numId w:val="38"/>
        </w:numPr>
        <w:tabs>
          <w:tab w:val="left" w:pos="889"/>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0A3050" w:rsidRDefault="000A3050" w:rsidP="000A3050">
      <w:pPr>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Электронные документы должны обеспечивать:</w:t>
      </w:r>
    </w:p>
    <w:p w:rsidR="000A3050" w:rsidRDefault="000A3050" w:rsidP="000A3050">
      <w:pPr>
        <w:numPr>
          <w:ilvl w:val="0"/>
          <w:numId w:val="38"/>
        </w:numPr>
        <w:tabs>
          <w:tab w:val="left" w:pos="874"/>
        </w:tabs>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возможность идентифицировать документ и количество листов в документе;</w:t>
      </w:r>
    </w:p>
    <w:p w:rsidR="003127D5" w:rsidRPr="003127D5" w:rsidRDefault="003127D5" w:rsidP="003127D5">
      <w:pPr>
        <w:numPr>
          <w:ilvl w:val="0"/>
          <w:numId w:val="38"/>
        </w:numPr>
        <w:tabs>
          <w:tab w:val="left" w:pos="874"/>
        </w:tabs>
        <w:spacing w:after="0" w:line="322" w:lineRule="exact"/>
        <w:ind w:firstLine="567"/>
        <w:jc w:val="both"/>
        <w:rPr>
          <w:rFonts w:ascii="Times New Roman" w:eastAsia="Arial Unicode MS" w:hAnsi="Times New Roman"/>
          <w:sz w:val="27"/>
          <w:szCs w:val="27"/>
        </w:rPr>
      </w:pPr>
      <w:r w:rsidRPr="003127D5">
        <w:rPr>
          <w:rFonts w:ascii="Times New Roman" w:eastAsia="Arial Unicode MS" w:hAnsi="Times New Roman"/>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0A3050" w:rsidRDefault="003127D5" w:rsidP="003127D5">
      <w:pPr>
        <w:tabs>
          <w:tab w:val="left" w:pos="874"/>
        </w:tabs>
        <w:spacing w:after="0" w:line="322" w:lineRule="exact"/>
        <w:jc w:val="both"/>
        <w:rPr>
          <w:rFonts w:ascii="Times New Roman" w:eastAsia="Arial Unicode MS" w:hAnsi="Times New Roman"/>
          <w:sz w:val="27"/>
          <w:szCs w:val="27"/>
        </w:rPr>
      </w:pPr>
      <w:r>
        <w:rPr>
          <w:rFonts w:ascii="Times New Roman" w:eastAsia="Arial Unicode MS" w:hAnsi="Times New Roman"/>
          <w:sz w:val="27"/>
          <w:szCs w:val="27"/>
        </w:rPr>
        <w:tab/>
      </w:r>
      <w:r w:rsidRPr="003127D5">
        <w:rPr>
          <w:rFonts w:ascii="Times New Roman" w:eastAsia="Arial Unicode MS" w:hAnsi="Times New Roman"/>
          <w:sz w:val="27"/>
          <w:szCs w:val="27"/>
        </w:rPr>
        <w:t xml:space="preserve">Документы, подлежащие представлению в форматах </w:t>
      </w:r>
      <w:proofErr w:type="spellStart"/>
      <w:r w:rsidRPr="003127D5">
        <w:rPr>
          <w:rFonts w:ascii="Times New Roman" w:eastAsia="Arial Unicode MS" w:hAnsi="Times New Roman"/>
          <w:sz w:val="27"/>
          <w:szCs w:val="27"/>
        </w:rPr>
        <w:t>xls</w:t>
      </w:r>
      <w:proofErr w:type="spellEnd"/>
      <w:r w:rsidRPr="003127D5">
        <w:rPr>
          <w:rFonts w:ascii="Times New Roman" w:eastAsia="Arial Unicode MS" w:hAnsi="Times New Roman"/>
          <w:sz w:val="27"/>
          <w:szCs w:val="27"/>
        </w:rPr>
        <w:t xml:space="preserve">, </w:t>
      </w:r>
      <w:proofErr w:type="spellStart"/>
      <w:r w:rsidRPr="003127D5">
        <w:rPr>
          <w:rFonts w:ascii="Times New Roman" w:eastAsia="Arial Unicode MS" w:hAnsi="Times New Roman"/>
          <w:sz w:val="27"/>
          <w:szCs w:val="27"/>
        </w:rPr>
        <w:t>xlsx</w:t>
      </w:r>
      <w:proofErr w:type="spellEnd"/>
      <w:r w:rsidRPr="003127D5">
        <w:rPr>
          <w:rFonts w:ascii="Times New Roman" w:eastAsia="Arial Unicode MS" w:hAnsi="Times New Roman"/>
          <w:sz w:val="27"/>
          <w:szCs w:val="27"/>
        </w:rPr>
        <w:t xml:space="preserve"> или </w:t>
      </w:r>
      <w:proofErr w:type="spellStart"/>
      <w:r w:rsidRPr="003127D5">
        <w:rPr>
          <w:rFonts w:ascii="Times New Roman" w:eastAsia="Arial Unicode MS" w:hAnsi="Times New Roman"/>
          <w:sz w:val="27"/>
          <w:szCs w:val="27"/>
        </w:rPr>
        <w:t>ods</w:t>
      </w:r>
      <w:proofErr w:type="spellEnd"/>
      <w:r w:rsidRPr="003127D5">
        <w:rPr>
          <w:rFonts w:ascii="Times New Roman" w:eastAsia="Arial Unicode MS" w:hAnsi="Times New Roman"/>
          <w:sz w:val="27"/>
          <w:szCs w:val="27"/>
        </w:rPr>
        <w:t>, формируются в виде отдельного электронного документа.</w:t>
      </w:r>
    </w:p>
    <w:p w:rsidR="000A3050" w:rsidRPr="000A3050" w:rsidRDefault="000A3050" w:rsidP="00391ACF">
      <w:pPr>
        <w:pStyle w:val="ConsPlusNormal"/>
        <w:ind w:firstLine="540"/>
        <w:jc w:val="both"/>
        <w:rPr>
          <w:rFonts w:ascii="Times New Roman" w:hAnsi="Times New Roman" w:cs="Times New Roman"/>
          <w:sz w:val="27"/>
          <w:szCs w:val="27"/>
        </w:rPr>
      </w:pPr>
    </w:p>
    <w:p w:rsidR="00A347A6" w:rsidRPr="005E59CE" w:rsidRDefault="00A347A6" w:rsidP="00391ACF">
      <w:pPr>
        <w:autoSpaceDE w:val="0"/>
        <w:autoSpaceDN w:val="0"/>
        <w:adjustRightInd w:val="0"/>
        <w:spacing w:after="0" w:line="240" w:lineRule="auto"/>
        <w:jc w:val="both"/>
        <w:rPr>
          <w:rFonts w:ascii="Times New Roman" w:hAnsi="Times New Roman"/>
          <w:sz w:val="24"/>
          <w:szCs w:val="24"/>
        </w:rPr>
      </w:pPr>
    </w:p>
    <w:p w:rsidR="00A347A6" w:rsidRPr="00C875C6" w:rsidRDefault="00A347A6" w:rsidP="003B4333">
      <w:pPr>
        <w:autoSpaceDE w:val="0"/>
        <w:autoSpaceDN w:val="0"/>
        <w:adjustRightInd w:val="0"/>
        <w:spacing w:after="0" w:line="240" w:lineRule="auto"/>
        <w:ind w:firstLine="539"/>
        <w:jc w:val="center"/>
        <w:rPr>
          <w:rFonts w:ascii="Times New Roman" w:hAnsi="Times New Roman"/>
          <w:b/>
          <w:sz w:val="28"/>
          <w:szCs w:val="28"/>
          <w:lang w:eastAsia="en-US"/>
        </w:rPr>
      </w:pPr>
      <w:r w:rsidRPr="00C875C6">
        <w:rPr>
          <w:rFonts w:ascii="Times New Roman" w:hAnsi="Times New Roman"/>
          <w:b/>
          <w:sz w:val="28"/>
          <w:szCs w:val="28"/>
        </w:rPr>
        <w:t xml:space="preserve">III. </w:t>
      </w:r>
      <w:r w:rsidRPr="00C875C6">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C875C6" w:rsidRDefault="00A347A6" w:rsidP="002669AC">
      <w:pPr>
        <w:autoSpaceDE w:val="0"/>
        <w:autoSpaceDN w:val="0"/>
        <w:adjustRightInd w:val="0"/>
        <w:spacing w:after="0" w:line="240" w:lineRule="auto"/>
        <w:jc w:val="center"/>
        <w:rPr>
          <w:rFonts w:ascii="Times New Roman" w:hAnsi="Times New Roman"/>
          <w:b/>
          <w:sz w:val="28"/>
          <w:szCs w:val="28"/>
          <w:lang w:eastAsia="en-US"/>
        </w:rPr>
      </w:pPr>
    </w:p>
    <w:p w:rsidR="00F1474A" w:rsidRPr="00F1474A" w:rsidRDefault="00F1474A" w:rsidP="00F1474A">
      <w:pPr>
        <w:keepNext/>
        <w:keepLines/>
        <w:spacing w:after="306" w:line="270" w:lineRule="exact"/>
        <w:ind w:left="1760"/>
        <w:outlineLvl w:val="1"/>
        <w:rPr>
          <w:rFonts w:ascii="Times New Roman" w:eastAsia="Arial Unicode MS" w:hAnsi="Times New Roman"/>
          <w:b/>
          <w:bCs/>
          <w:sz w:val="27"/>
          <w:szCs w:val="27"/>
        </w:rPr>
      </w:pPr>
      <w:bookmarkStart w:id="9" w:name="bookmark19"/>
      <w:r w:rsidRPr="00F1474A">
        <w:rPr>
          <w:rFonts w:ascii="Times New Roman" w:eastAsia="Arial Unicode MS" w:hAnsi="Times New Roman"/>
          <w:b/>
          <w:bCs/>
          <w:sz w:val="27"/>
          <w:szCs w:val="27"/>
        </w:rPr>
        <w:lastRenderedPageBreak/>
        <w:t>Исчерпывающий перечень административных процедур</w:t>
      </w:r>
      <w:bookmarkEnd w:id="9"/>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3.1. </w:t>
      </w:r>
      <w:r>
        <w:rPr>
          <w:rFonts w:ascii="Times New Roman" w:eastAsia="Arial Unicode MS" w:hAnsi="Times New Roman"/>
          <w:sz w:val="27"/>
          <w:szCs w:val="27"/>
        </w:rPr>
        <w:t xml:space="preserve">Предоставление муниципальной </w:t>
      </w:r>
      <w:r w:rsidRPr="00F1474A">
        <w:rPr>
          <w:rFonts w:ascii="Times New Roman" w:eastAsia="Arial Unicode MS" w:hAnsi="Times New Roman"/>
          <w:sz w:val="27"/>
          <w:szCs w:val="27"/>
        </w:rPr>
        <w:t>услуги включает в себя следующие административные процедуры:</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проверка документов и регистрация заявления;</w:t>
      </w:r>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рассмотрение документов и сведений;</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принятие решения о предоставлении </w:t>
      </w:r>
      <w:r>
        <w:rPr>
          <w:rFonts w:ascii="Times New Roman" w:eastAsia="Arial Unicode MS" w:hAnsi="Times New Roman"/>
          <w:sz w:val="27"/>
          <w:szCs w:val="27"/>
        </w:rPr>
        <w:t xml:space="preserve">либо отказе в предоставлении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выдача результата </w:t>
      </w:r>
      <w:r>
        <w:rPr>
          <w:rFonts w:ascii="Times New Roman" w:eastAsia="Arial Unicode MS" w:hAnsi="Times New Roman"/>
          <w:sz w:val="27"/>
          <w:szCs w:val="27"/>
        </w:rPr>
        <w:t>Муниципальной услуги.</w:t>
      </w:r>
    </w:p>
    <w:p w:rsid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Описание административных процедур представлено в </w:t>
      </w:r>
      <w:r w:rsidR="00ED56F3" w:rsidRPr="00451353">
        <w:rPr>
          <w:rFonts w:ascii="Times New Roman" w:eastAsia="Arial Unicode MS" w:hAnsi="Times New Roman"/>
          <w:sz w:val="27"/>
          <w:szCs w:val="27"/>
        </w:rPr>
        <w:t>приложении № 5</w:t>
      </w:r>
      <w:r w:rsidRPr="00F1474A">
        <w:rPr>
          <w:rFonts w:ascii="Times New Roman" w:eastAsia="Arial Unicode MS" w:hAnsi="Times New Roman"/>
          <w:sz w:val="27"/>
          <w:szCs w:val="27"/>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F1474A" w:rsidRDefault="00F1474A" w:rsidP="00F1474A">
      <w:pPr>
        <w:keepNext/>
        <w:keepLines/>
        <w:spacing w:after="240" w:line="326" w:lineRule="exact"/>
        <w:ind w:left="720" w:right="20" w:firstLine="140"/>
        <w:jc w:val="center"/>
        <w:outlineLvl w:val="1"/>
        <w:rPr>
          <w:rFonts w:ascii="Times New Roman" w:eastAsia="Arial Unicode MS" w:hAnsi="Times New Roman"/>
          <w:b/>
          <w:bCs/>
          <w:sz w:val="27"/>
          <w:szCs w:val="27"/>
        </w:rPr>
      </w:pPr>
      <w:bookmarkStart w:id="10" w:name="bookmark20"/>
      <w:r w:rsidRPr="00F1474A">
        <w:rPr>
          <w:rFonts w:ascii="Times New Roman" w:eastAsia="Arial Unicode MS" w:hAnsi="Times New Roman"/>
          <w:b/>
          <w:bCs/>
          <w:sz w:val="27"/>
          <w:szCs w:val="27"/>
        </w:rPr>
        <w:t xml:space="preserve">Перечень административных процедур (действий) при </w:t>
      </w:r>
      <w:r>
        <w:rPr>
          <w:rFonts w:ascii="Times New Roman" w:eastAsia="Arial Unicode MS" w:hAnsi="Times New Roman"/>
          <w:b/>
          <w:bCs/>
          <w:sz w:val="27"/>
          <w:szCs w:val="27"/>
        </w:rPr>
        <w:t>предоставлении муниципальной услуги</w:t>
      </w:r>
      <w:r w:rsidRPr="00F1474A">
        <w:rPr>
          <w:rFonts w:ascii="Times New Roman" w:eastAsia="Arial Unicode MS" w:hAnsi="Times New Roman"/>
          <w:b/>
          <w:bCs/>
          <w:sz w:val="27"/>
          <w:szCs w:val="27"/>
        </w:rPr>
        <w:t xml:space="preserve"> в электронной форме</w:t>
      </w:r>
      <w:bookmarkEnd w:id="10"/>
    </w:p>
    <w:p w:rsidR="00F1474A" w:rsidRPr="00F1474A" w:rsidRDefault="00F1474A" w:rsidP="00F1474A">
      <w:pPr>
        <w:numPr>
          <w:ilvl w:val="0"/>
          <w:numId w:val="39"/>
        </w:numPr>
        <w:tabs>
          <w:tab w:val="left" w:pos="1393"/>
        </w:tabs>
        <w:spacing w:after="0" w:line="326"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муниципальной </w:t>
      </w:r>
      <w:r w:rsidRPr="00F1474A">
        <w:rPr>
          <w:rFonts w:ascii="Times New Roman" w:eastAsia="Arial Unicode MS" w:hAnsi="Times New Roman"/>
          <w:sz w:val="27"/>
          <w:szCs w:val="27"/>
        </w:rPr>
        <w:t>услуги в электронной форме заявителю обеспечиваются: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информации о порядке и сроках </w:t>
      </w:r>
      <w:r>
        <w:rPr>
          <w:rFonts w:ascii="Times New Roman" w:eastAsia="Arial Unicode MS" w:hAnsi="Times New Roman"/>
          <w:sz w:val="27"/>
          <w:szCs w:val="27"/>
        </w:rPr>
        <w:t>предоставления муниципальной</w:t>
      </w:r>
      <w:r w:rsidRPr="00F1474A">
        <w:rPr>
          <w:rFonts w:ascii="Times New Roman" w:eastAsia="Arial Unicode MS" w:hAnsi="Times New Roman"/>
          <w:sz w:val="27"/>
          <w:szCs w:val="27"/>
        </w:rPr>
        <w:t xml:space="preserve"> 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формирование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прием и регистрация </w:t>
      </w:r>
      <w:r>
        <w:rPr>
          <w:rFonts w:ascii="Times New Roman" w:eastAsia="Arial Unicode MS" w:hAnsi="Times New Roman"/>
          <w:sz w:val="27"/>
          <w:szCs w:val="27"/>
        </w:rPr>
        <w:t>Комитетом</w:t>
      </w:r>
      <w:r w:rsidRPr="00F1474A">
        <w:rPr>
          <w:rFonts w:ascii="Times New Roman" w:eastAsia="Arial Unicode MS" w:hAnsi="Times New Roman"/>
          <w:sz w:val="27"/>
          <w:szCs w:val="27"/>
        </w:rPr>
        <w:t xml:space="preserve"> заявления и иных документов, необходимых для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результата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о ходе рассмотрения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осуществление оценки качества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Default="00F1474A" w:rsidP="00F1474A">
      <w:pPr>
        <w:spacing w:after="281"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досудебное (внесудебное) обжалование решений и действий (бездействия)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xml:space="preserve"> либо действия (бездействие) должностных лиц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пр</w:t>
      </w:r>
      <w:r>
        <w:rPr>
          <w:rFonts w:ascii="Times New Roman" w:eastAsia="Arial Unicode MS" w:hAnsi="Times New Roman"/>
          <w:sz w:val="27"/>
          <w:szCs w:val="27"/>
        </w:rPr>
        <w:t xml:space="preserve">едоставляющего муниципальную услугу, либо муниципального </w:t>
      </w:r>
      <w:r w:rsidRPr="00F1474A">
        <w:rPr>
          <w:rFonts w:ascii="Times New Roman" w:eastAsia="Arial Unicode MS" w:hAnsi="Times New Roman"/>
          <w:sz w:val="27"/>
          <w:szCs w:val="27"/>
        </w:rPr>
        <w:t>служащего.</w:t>
      </w:r>
    </w:p>
    <w:p w:rsidR="005D3316" w:rsidRPr="005D3316" w:rsidRDefault="005D3316" w:rsidP="005D3316">
      <w:pPr>
        <w:keepNext/>
        <w:keepLines/>
        <w:spacing w:after="0" w:line="270" w:lineRule="exact"/>
        <w:ind w:left="1120"/>
        <w:outlineLvl w:val="1"/>
        <w:rPr>
          <w:rFonts w:ascii="Times New Roman" w:eastAsia="Arial Unicode MS" w:hAnsi="Times New Roman"/>
          <w:b/>
          <w:bCs/>
          <w:sz w:val="27"/>
          <w:szCs w:val="27"/>
        </w:rPr>
      </w:pPr>
      <w:bookmarkStart w:id="11" w:name="bookmark21"/>
      <w:r w:rsidRPr="005D3316">
        <w:rPr>
          <w:rFonts w:ascii="Times New Roman" w:eastAsia="Arial Unicode MS" w:hAnsi="Times New Roman"/>
          <w:b/>
          <w:bCs/>
          <w:sz w:val="27"/>
          <w:szCs w:val="27"/>
        </w:rPr>
        <w:t xml:space="preserve">Порядок осуществления административных процедур (действий) </w:t>
      </w:r>
      <w:proofErr w:type="gramStart"/>
      <w:r w:rsidRPr="005D3316">
        <w:rPr>
          <w:rFonts w:ascii="Times New Roman" w:eastAsia="Arial Unicode MS" w:hAnsi="Times New Roman"/>
          <w:b/>
          <w:bCs/>
          <w:sz w:val="27"/>
          <w:szCs w:val="27"/>
        </w:rPr>
        <w:t>в</w:t>
      </w:r>
      <w:bookmarkEnd w:id="11"/>
      <w:proofErr w:type="gramEnd"/>
    </w:p>
    <w:p w:rsidR="005D3316" w:rsidRPr="005D3316" w:rsidRDefault="005D3316" w:rsidP="005D3316">
      <w:pPr>
        <w:keepNext/>
        <w:keepLines/>
        <w:spacing w:after="301" w:line="270" w:lineRule="exact"/>
        <w:ind w:left="3800"/>
        <w:outlineLvl w:val="1"/>
        <w:rPr>
          <w:rFonts w:ascii="Times New Roman" w:eastAsia="Arial Unicode MS" w:hAnsi="Times New Roman"/>
          <w:b/>
          <w:bCs/>
          <w:sz w:val="27"/>
          <w:szCs w:val="27"/>
        </w:rPr>
      </w:pPr>
      <w:bookmarkStart w:id="12" w:name="bookmark22"/>
      <w:r w:rsidRPr="005D3316">
        <w:rPr>
          <w:rFonts w:ascii="Times New Roman" w:eastAsia="Arial Unicode MS" w:hAnsi="Times New Roman"/>
          <w:b/>
          <w:bCs/>
          <w:sz w:val="27"/>
          <w:szCs w:val="27"/>
        </w:rPr>
        <w:t>электронной форме</w:t>
      </w:r>
      <w:bookmarkEnd w:id="12"/>
    </w:p>
    <w:p w:rsidR="005D3316" w:rsidRPr="005D3316" w:rsidRDefault="005D3316" w:rsidP="005D3316">
      <w:pPr>
        <w:numPr>
          <w:ilvl w:val="0"/>
          <w:numId w:val="39"/>
        </w:numPr>
        <w:tabs>
          <w:tab w:val="left" w:pos="1210"/>
        </w:tabs>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Формирование заявления.</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Формирование заявления осуществляется посредством заполнения эле</w:t>
      </w:r>
      <w:r>
        <w:rPr>
          <w:rFonts w:ascii="Times New Roman" w:eastAsia="Arial Unicode MS" w:hAnsi="Times New Roman"/>
          <w:sz w:val="27"/>
          <w:szCs w:val="27"/>
        </w:rPr>
        <w:t>ктронной формы заявления на Едином портале либо региональном портале</w:t>
      </w:r>
      <w:r w:rsidRPr="005D3316">
        <w:rPr>
          <w:rFonts w:ascii="Times New Roman" w:eastAsia="Arial Unicode MS" w:hAnsi="Times New Roman"/>
          <w:sz w:val="27"/>
          <w:szCs w:val="27"/>
        </w:rPr>
        <w:t xml:space="preserve"> без необходимости дополнительной подачи заявления в какой-либо иной форме.</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5D3316" w:rsidRDefault="005D3316" w:rsidP="005D3316">
      <w:pPr>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При формировании заявления заявителю обеспечивается:</w:t>
      </w:r>
    </w:p>
    <w:p w:rsidR="005D3316" w:rsidRPr="005D3316" w:rsidRDefault="005D3316" w:rsidP="005D3316">
      <w:pPr>
        <w:tabs>
          <w:tab w:val="left" w:pos="1086"/>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lastRenderedPageBreak/>
        <w:t>а)</w:t>
      </w:r>
      <w:r w:rsidRPr="005D3316">
        <w:rPr>
          <w:rFonts w:ascii="Times New Roman" w:eastAsia="Arial Unicode MS" w:hAnsi="Times New Roman"/>
          <w:sz w:val="27"/>
          <w:szCs w:val="27"/>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w:t>
      </w:r>
      <w:r>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tabs>
          <w:tab w:val="left" w:pos="1100"/>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возможность печати на бумажном носителе копии электронной формы заявления;</w:t>
      </w:r>
    </w:p>
    <w:p w:rsidR="005D3316" w:rsidRPr="005D3316" w:rsidRDefault="005D3316" w:rsidP="005D3316">
      <w:pPr>
        <w:tabs>
          <w:tab w:val="left" w:pos="1071"/>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в)</w:t>
      </w:r>
      <w:r w:rsidRPr="005D3316">
        <w:rPr>
          <w:rFonts w:ascii="Times New Roman" w:eastAsia="Arial Unicode MS" w:hAnsi="Times New Roman"/>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5D3316" w:rsidRDefault="005D3316" w:rsidP="005D3316">
      <w:pPr>
        <w:tabs>
          <w:tab w:val="left" w:pos="1014"/>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г)</w:t>
      </w:r>
      <w:r w:rsidRPr="005D3316">
        <w:rPr>
          <w:rFonts w:ascii="Times New Roman" w:eastAsia="Arial Unicode MS" w:hAnsi="Times New Roman"/>
          <w:sz w:val="27"/>
          <w:szCs w:val="27"/>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Pr>
          <w:rFonts w:ascii="Times New Roman" w:eastAsia="Arial Unicode MS" w:hAnsi="Times New Roman"/>
          <w:sz w:val="27"/>
          <w:szCs w:val="27"/>
        </w:rPr>
        <w:t>сведений, опубликованных на Едином портале либо региональном портале</w:t>
      </w:r>
      <w:r w:rsidRPr="005D3316">
        <w:rPr>
          <w:rFonts w:ascii="Times New Roman" w:eastAsia="Arial Unicode MS" w:hAnsi="Times New Roman"/>
          <w:sz w:val="27"/>
          <w:szCs w:val="27"/>
        </w:rPr>
        <w:t>, в части, касающейся сведений, отсутствующих в ЕСИА;</w:t>
      </w:r>
    </w:p>
    <w:p w:rsidR="005D3316" w:rsidRPr="005D3316" w:rsidRDefault="005D3316" w:rsidP="005D3316">
      <w:pPr>
        <w:tabs>
          <w:tab w:val="left" w:pos="100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д)</w:t>
      </w:r>
      <w:r w:rsidRPr="005D3316">
        <w:rPr>
          <w:rFonts w:ascii="Times New Roman" w:eastAsia="Arial Unicode MS" w:hAnsi="Times New Roman"/>
          <w:sz w:val="27"/>
          <w:szCs w:val="27"/>
        </w:rPr>
        <w:tab/>
        <w:t xml:space="preserve">возможность вернуться на любой из этапов заполнения электронной формы заявления без </w:t>
      </w:r>
      <w:proofErr w:type="gramStart"/>
      <w:r w:rsidRPr="005D3316">
        <w:rPr>
          <w:rFonts w:ascii="Times New Roman" w:eastAsia="Arial Unicode MS" w:hAnsi="Times New Roman"/>
          <w:sz w:val="27"/>
          <w:szCs w:val="27"/>
        </w:rPr>
        <w:t>потери</w:t>
      </w:r>
      <w:proofErr w:type="gramEnd"/>
      <w:r w:rsidRPr="005D3316">
        <w:rPr>
          <w:rFonts w:ascii="Times New Roman" w:eastAsia="Arial Unicode MS" w:hAnsi="Times New Roman"/>
          <w:sz w:val="27"/>
          <w:szCs w:val="27"/>
        </w:rPr>
        <w:t xml:space="preserve"> ранее введенной информации;</w:t>
      </w:r>
    </w:p>
    <w:p w:rsidR="005D3316" w:rsidRPr="005D3316" w:rsidRDefault="005D3316" w:rsidP="005D3316">
      <w:pPr>
        <w:tabs>
          <w:tab w:val="left" w:pos="1003"/>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е)</w:t>
      </w:r>
      <w:r w:rsidRPr="005D3316">
        <w:rPr>
          <w:rFonts w:ascii="Times New Roman" w:eastAsia="Arial Unicode MS" w:hAnsi="Times New Roman"/>
          <w:sz w:val="27"/>
          <w:szCs w:val="27"/>
        </w:rPr>
        <w:tab/>
        <w:t>возмо</w:t>
      </w:r>
      <w:r w:rsidR="00E77ED1">
        <w:rPr>
          <w:rFonts w:ascii="Times New Roman" w:eastAsia="Arial Unicode MS" w:hAnsi="Times New Roman"/>
          <w:sz w:val="27"/>
          <w:szCs w:val="27"/>
        </w:rPr>
        <w:t>жность доступа заявителя на Едином портале либо региональном портале</w:t>
      </w:r>
      <w:r w:rsidRPr="005D3316">
        <w:rPr>
          <w:rFonts w:ascii="Times New Roman" w:eastAsia="Arial Unicode MS" w:hAnsi="Times New Roman"/>
          <w:sz w:val="27"/>
          <w:szCs w:val="27"/>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Сформированное и подписанное </w:t>
      </w:r>
      <w:proofErr w:type="gramStart"/>
      <w:r w:rsidRPr="005D3316">
        <w:rPr>
          <w:rFonts w:ascii="Times New Roman" w:eastAsia="Arial Unicode MS" w:hAnsi="Times New Roman"/>
          <w:sz w:val="27"/>
          <w:szCs w:val="27"/>
        </w:rPr>
        <w:t>заявление</w:t>
      </w:r>
      <w:proofErr w:type="gramEnd"/>
      <w:r w:rsidRPr="005D3316">
        <w:rPr>
          <w:rFonts w:ascii="Times New Roman" w:eastAsia="Arial Unicode MS" w:hAnsi="Times New Roman"/>
          <w:sz w:val="27"/>
          <w:szCs w:val="27"/>
        </w:rPr>
        <w:t xml:space="preserve"> и иные документы, необходимые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направляются в </w:t>
      </w:r>
      <w:r w:rsidR="00E77ED1">
        <w:rPr>
          <w:rFonts w:ascii="Times New Roman" w:eastAsia="Arial Unicode MS" w:hAnsi="Times New Roman"/>
          <w:sz w:val="27"/>
          <w:szCs w:val="27"/>
        </w:rPr>
        <w:t>Администрацию посредством Единого портала либо регионального портала</w:t>
      </w:r>
      <w:r w:rsidRPr="005D3316">
        <w:rPr>
          <w:rFonts w:ascii="Times New Roman" w:eastAsia="Arial Unicode MS" w:hAnsi="Times New Roman"/>
          <w:sz w:val="27"/>
          <w:szCs w:val="27"/>
        </w:rPr>
        <w:t>.</w:t>
      </w:r>
    </w:p>
    <w:p w:rsidR="005D3316" w:rsidRPr="005D3316" w:rsidRDefault="00E77ED1" w:rsidP="005D3316">
      <w:pPr>
        <w:numPr>
          <w:ilvl w:val="0"/>
          <w:numId w:val="39"/>
        </w:numPr>
        <w:tabs>
          <w:tab w:val="left" w:pos="1210"/>
        </w:tabs>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Комитет</w:t>
      </w:r>
      <w:r w:rsidR="005D3316" w:rsidRPr="005D3316">
        <w:rPr>
          <w:rFonts w:ascii="Times New Roman" w:eastAsia="Arial Unicode MS" w:hAnsi="Times New Roman"/>
          <w:sz w:val="27"/>
          <w:szCs w:val="27"/>
        </w:rPr>
        <w:t xml:space="preserve"> обеспечивает в срок не позднее 1 рабочего дня с </w:t>
      </w:r>
      <w:r>
        <w:rPr>
          <w:rFonts w:ascii="Times New Roman" w:eastAsia="Arial Unicode MS" w:hAnsi="Times New Roman"/>
          <w:sz w:val="27"/>
          <w:szCs w:val="27"/>
        </w:rPr>
        <w:t>момента подачи заявления на Единый портал либо региональный портал</w:t>
      </w:r>
      <w:r w:rsidR="005D3316" w:rsidRPr="005D3316">
        <w:rPr>
          <w:rFonts w:ascii="Times New Roman" w:eastAsia="Arial Unicode MS" w:hAnsi="Times New Roman"/>
          <w:sz w:val="27"/>
          <w:szCs w:val="27"/>
        </w:rPr>
        <w:t>, а в случае его поступления в нерабочий или праздничный день, - в следующий за ним первый рабочий день:</w:t>
      </w:r>
    </w:p>
    <w:p w:rsidR="005D3316" w:rsidRPr="005D3316" w:rsidRDefault="005D3316" w:rsidP="005D3316">
      <w:pPr>
        <w:tabs>
          <w:tab w:val="left" w:pos="1085"/>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а)</w:t>
      </w:r>
      <w:r w:rsidRPr="005D3316">
        <w:rPr>
          <w:rFonts w:ascii="Times New Roman" w:eastAsia="Arial Unicode MS" w:hAnsi="Times New Roman"/>
          <w:sz w:val="27"/>
          <w:szCs w:val="27"/>
        </w:rPr>
        <w:tab/>
        <w:t xml:space="preserve">прием документов, необходимых для </w:t>
      </w:r>
      <w:r w:rsidR="00E77ED1">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и направление заявителю электронного сообщения о поступлении заявления;</w:t>
      </w:r>
    </w:p>
    <w:p w:rsidR="005D3316" w:rsidRPr="005D3316" w:rsidRDefault="005D3316" w:rsidP="005D3316">
      <w:pPr>
        <w:tabs>
          <w:tab w:val="left" w:pos="1200"/>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5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Электронное заявление становится доступным для </w:t>
      </w:r>
      <w:r w:rsidR="00E77ED1">
        <w:rPr>
          <w:rFonts w:ascii="Times New Roman" w:eastAsia="Arial Unicode MS" w:hAnsi="Times New Roman"/>
          <w:sz w:val="27"/>
          <w:szCs w:val="27"/>
        </w:rPr>
        <w:t>специалиста Комитета</w:t>
      </w:r>
      <w:r w:rsidRPr="005D3316">
        <w:rPr>
          <w:rFonts w:ascii="Times New Roman" w:eastAsia="Arial Unicode MS" w:hAnsi="Times New Roman"/>
          <w:sz w:val="27"/>
          <w:szCs w:val="27"/>
        </w:rPr>
        <w:t xml:space="preserve">, ответственного за прием и регистрацию заявления (далее </w:t>
      </w:r>
      <w:proofErr w:type="gramStart"/>
      <w:r w:rsidR="00E77ED1">
        <w:rPr>
          <w:rFonts w:ascii="Times New Roman" w:eastAsia="Arial Unicode MS" w:hAnsi="Times New Roman"/>
          <w:sz w:val="27"/>
          <w:szCs w:val="27"/>
        </w:rPr>
        <w:t>–с</w:t>
      </w:r>
      <w:proofErr w:type="gramEnd"/>
      <w:r w:rsidR="00E77ED1">
        <w:rPr>
          <w:rFonts w:ascii="Times New Roman" w:eastAsia="Arial Unicode MS" w:hAnsi="Times New Roman"/>
          <w:sz w:val="27"/>
          <w:szCs w:val="27"/>
        </w:rPr>
        <w:t>пециалист Комитета</w:t>
      </w:r>
      <w:r w:rsidRPr="005D3316">
        <w:rPr>
          <w:rFonts w:ascii="Times New Roman" w:eastAsia="Arial Unicode MS" w:hAnsi="Times New Roman"/>
          <w:sz w:val="27"/>
          <w:szCs w:val="27"/>
        </w:rPr>
        <w:t xml:space="preserve">), в государственной информационной системе, используемой </w:t>
      </w:r>
      <w:r w:rsidR="00E77ED1">
        <w:rPr>
          <w:rFonts w:ascii="Times New Roman" w:eastAsia="Arial Unicode MS" w:hAnsi="Times New Roman"/>
          <w:sz w:val="27"/>
          <w:szCs w:val="27"/>
        </w:rPr>
        <w:t>Администрацией</w:t>
      </w:r>
      <w:r w:rsidRPr="005D3316">
        <w:rPr>
          <w:rFonts w:ascii="Times New Roman" w:eastAsia="Arial Unicode MS" w:hAnsi="Times New Roman"/>
          <w:sz w:val="27"/>
          <w:szCs w:val="27"/>
        </w:rPr>
        <w:t xml:space="preserve">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(далее - ГИС).</w:t>
      </w:r>
    </w:p>
    <w:p w:rsidR="005D3316" w:rsidRPr="005D3316" w:rsidRDefault="00E77ED1" w:rsidP="005D3316">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Специалист Комитета</w:t>
      </w:r>
      <w:r w:rsidR="005D3316"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проверяет наличие электронн</w:t>
      </w:r>
      <w:r w:rsidR="00E77ED1">
        <w:rPr>
          <w:rFonts w:ascii="Times New Roman" w:eastAsia="Arial Unicode MS" w:hAnsi="Times New Roman"/>
          <w:sz w:val="27"/>
          <w:szCs w:val="27"/>
        </w:rPr>
        <w:t>ых заявлений, поступивших с Единого портала либо регионального портала</w:t>
      </w:r>
      <w:r w:rsidRPr="005D3316">
        <w:rPr>
          <w:rFonts w:ascii="Times New Roman" w:eastAsia="Arial Unicode MS" w:hAnsi="Times New Roman"/>
          <w:sz w:val="27"/>
          <w:szCs w:val="27"/>
        </w:rPr>
        <w:t>, с периодом не реже 2 раз в день;</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рассматривает поступившие заявления и приложенные образы документов (документы);</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производит действия в соответствии с пунктом 3.4 настоящего Административного регламента.</w:t>
      </w:r>
    </w:p>
    <w:p w:rsidR="005D3316" w:rsidRPr="005D3316" w:rsidRDefault="005D3316" w:rsidP="005D3316">
      <w:pPr>
        <w:numPr>
          <w:ilvl w:val="0"/>
          <w:numId w:val="39"/>
        </w:numPr>
        <w:tabs>
          <w:tab w:val="left" w:pos="1349"/>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Заявителю в качестве результата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 услуги обеспечивается возможность получения документа:</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в форме электронного документа, подписанного усиленной квалифицированной электронной подписью, направленного за</w:t>
      </w:r>
      <w:r w:rsidR="00E77ED1">
        <w:rPr>
          <w:rFonts w:ascii="Times New Roman" w:eastAsia="Arial Unicode MS" w:hAnsi="Times New Roman"/>
          <w:sz w:val="27"/>
          <w:szCs w:val="27"/>
        </w:rPr>
        <w:t>явителю в личный кабинет на Едином портале либо региональном портале</w:t>
      </w:r>
      <w:r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Pr>
          <w:rFonts w:ascii="Times New Roman" w:eastAsia="Arial Unicode MS" w:hAnsi="Times New Roman"/>
          <w:sz w:val="27"/>
          <w:szCs w:val="27"/>
        </w:rPr>
        <w:t>МБУ «МФЦ» либо Комитет</w:t>
      </w:r>
      <w:r w:rsidRPr="005D3316">
        <w:rPr>
          <w:rFonts w:ascii="Times New Roman" w:eastAsia="Arial Unicode MS" w:hAnsi="Times New Roman"/>
          <w:sz w:val="27"/>
          <w:szCs w:val="27"/>
        </w:rPr>
        <w:t>.</w:t>
      </w:r>
    </w:p>
    <w:p w:rsidR="005D3316" w:rsidRPr="005D3316" w:rsidRDefault="005D3316" w:rsidP="005D3316">
      <w:pPr>
        <w:numPr>
          <w:ilvl w:val="0"/>
          <w:numId w:val="39"/>
        </w:numPr>
        <w:tabs>
          <w:tab w:val="left" w:pos="123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Получение информации о ходе рассмотрения заявления и о результате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произв</w:t>
      </w:r>
      <w:r w:rsidR="00DF19B9">
        <w:rPr>
          <w:rFonts w:ascii="Times New Roman" w:eastAsia="Arial Unicode MS" w:hAnsi="Times New Roman"/>
          <w:sz w:val="27"/>
          <w:szCs w:val="27"/>
        </w:rPr>
        <w:t>одится в личном кабинете на Едином портале либо региональном портале</w:t>
      </w:r>
      <w:r w:rsidRPr="005D3316">
        <w:rPr>
          <w:rFonts w:ascii="Times New Roman" w:eastAsia="Arial Unicode MS" w:hAnsi="Times New Roman"/>
          <w:sz w:val="27"/>
          <w:szCs w:val="27"/>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При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 в электронной форме заявителю направляется:</w:t>
      </w:r>
    </w:p>
    <w:p w:rsidR="005D3316" w:rsidRPr="005D3316" w:rsidRDefault="005D3316" w:rsidP="005D3316">
      <w:pPr>
        <w:spacing w:after="0" w:line="322" w:lineRule="exact"/>
        <w:ind w:firstLine="720"/>
        <w:jc w:val="both"/>
        <w:rPr>
          <w:rFonts w:ascii="Times New Roman" w:eastAsia="Arial Unicode MS" w:hAnsi="Times New Roman"/>
          <w:sz w:val="27"/>
          <w:szCs w:val="27"/>
        </w:rPr>
      </w:pPr>
      <w:proofErr w:type="gramStart"/>
      <w:r w:rsidRPr="005D3316">
        <w:rPr>
          <w:rFonts w:ascii="Times New Roman" w:eastAsia="Arial Unicode MS" w:hAnsi="Times New Roman"/>
          <w:sz w:val="27"/>
          <w:szCs w:val="27"/>
        </w:rPr>
        <w:t xml:space="preserve">а) уведомление о приеме и регистрации заявления и иных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факте приема заявления и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и начале процедуры </w:t>
      </w:r>
      <w:r w:rsidR="00DF19B9">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а также сведения о дате и времени окончания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либо мотивированный отказ в приеме документов, необх</w:t>
      </w:r>
      <w:r w:rsidR="00DF19B9">
        <w:rPr>
          <w:rFonts w:ascii="Times New Roman" w:eastAsia="Arial Unicode MS" w:hAnsi="Times New Roman"/>
          <w:sz w:val="27"/>
          <w:szCs w:val="27"/>
        </w:rPr>
        <w:t xml:space="preserve">одимых для предоставления муниципальной </w:t>
      </w:r>
      <w:r w:rsidRPr="005D3316">
        <w:rPr>
          <w:rFonts w:ascii="Times New Roman" w:eastAsia="Arial Unicode MS" w:hAnsi="Times New Roman"/>
          <w:sz w:val="27"/>
          <w:szCs w:val="27"/>
        </w:rPr>
        <w:t>услуги;</w:t>
      </w:r>
      <w:proofErr w:type="gramEnd"/>
    </w:p>
    <w:p w:rsidR="005D3316" w:rsidRPr="005D3316" w:rsidRDefault="005D3316" w:rsidP="005D3316">
      <w:pPr>
        <w:spacing w:after="0" w:line="322" w:lineRule="exact"/>
        <w:ind w:left="20"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б) уведомление о результатах рассмотрения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принятии положительного решения о </w:t>
      </w:r>
      <w:r w:rsidR="00DF19B9">
        <w:rPr>
          <w:rFonts w:ascii="Times New Roman" w:eastAsia="Arial Unicode MS" w:hAnsi="Times New Roman"/>
          <w:sz w:val="27"/>
          <w:szCs w:val="27"/>
        </w:rPr>
        <w:t xml:space="preserve">предоставлении </w:t>
      </w:r>
      <w:r w:rsidRPr="005D3316">
        <w:rPr>
          <w:rFonts w:ascii="Times New Roman" w:eastAsia="Arial Unicode MS" w:hAnsi="Times New Roman"/>
          <w:sz w:val="27"/>
          <w:szCs w:val="27"/>
        </w:rPr>
        <w:t>муниципал</w:t>
      </w:r>
      <w:r w:rsidR="00DF19B9">
        <w:rPr>
          <w:rFonts w:ascii="Times New Roman" w:eastAsia="Arial Unicode MS" w:hAnsi="Times New Roman"/>
          <w:sz w:val="27"/>
          <w:szCs w:val="27"/>
        </w:rPr>
        <w:t xml:space="preserve">ьной </w:t>
      </w:r>
      <w:r w:rsidRPr="005D3316">
        <w:rPr>
          <w:rFonts w:ascii="Times New Roman" w:eastAsia="Arial Unicode MS" w:hAnsi="Times New Roman"/>
          <w:sz w:val="27"/>
          <w:szCs w:val="27"/>
        </w:rPr>
        <w:t xml:space="preserve">услуги и возможности получить результат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либо мотивированный отказ в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30"/>
        </w:tabs>
        <w:spacing w:after="0" w:line="322" w:lineRule="exact"/>
        <w:ind w:lef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Оценка качества предоставления муниципальной услуги.</w:t>
      </w:r>
    </w:p>
    <w:p w:rsidR="00DC68CE" w:rsidRDefault="005D3316" w:rsidP="00DC68CE">
      <w:pPr>
        <w:spacing w:after="0" w:line="322" w:lineRule="exact"/>
        <w:ind w:left="20" w:right="20" w:firstLine="720"/>
        <w:jc w:val="both"/>
        <w:rPr>
          <w:rFonts w:ascii="Times New Roman" w:eastAsia="Arial Unicode MS" w:hAnsi="Times New Roman"/>
          <w:sz w:val="27"/>
          <w:szCs w:val="27"/>
        </w:rPr>
      </w:pPr>
      <w:proofErr w:type="gramStart"/>
      <w:r w:rsidRPr="005D3316">
        <w:rPr>
          <w:rFonts w:ascii="Times New Roman" w:eastAsia="Arial Unicode MS" w:hAnsi="Times New Roman"/>
          <w:sz w:val="27"/>
          <w:szCs w:val="27"/>
        </w:rPr>
        <w:t xml:space="preserve">Оценка качества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5D3316">
        <w:rPr>
          <w:rFonts w:ascii="Times New Roman" w:eastAsia="Arial Unicode MS" w:hAnsi="Times New Roman"/>
          <w:sz w:val="27"/>
          <w:szCs w:val="27"/>
        </w:rPr>
        <w:t xml:space="preserve"> № </w:t>
      </w:r>
      <w:proofErr w:type="gramStart"/>
      <w:r w:rsidRPr="005D3316">
        <w:rPr>
          <w:rFonts w:ascii="Times New Roman" w:eastAsia="Arial Unicode MS" w:hAnsi="Times New Roman"/>
          <w:sz w:val="27"/>
          <w:szCs w:val="27"/>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D3316">
        <w:rPr>
          <w:rFonts w:ascii="Times New Roman" w:eastAsia="Arial Unicode MS" w:hAnsi="Times New Roman"/>
          <w:sz w:val="27"/>
          <w:szCs w:val="27"/>
        </w:rPr>
        <w:t xml:space="preserve"> о досрочном прекращении исполнения соответствующими руководителями своих должностных обязанностей».</w:t>
      </w:r>
    </w:p>
    <w:p w:rsidR="005D3316" w:rsidRDefault="00DC68CE" w:rsidP="00DC68CE">
      <w:pPr>
        <w:spacing w:after="0" w:line="322" w:lineRule="exact"/>
        <w:ind w:left="20" w:right="20" w:firstLine="720"/>
        <w:jc w:val="both"/>
        <w:rPr>
          <w:rFonts w:ascii="Times New Roman" w:eastAsia="Arial Unicode MS" w:hAnsi="Times New Roman"/>
          <w:color w:val="000000"/>
          <w:sz w:val="27"/>
          <w:szCs w:val="27"/>
        </w:rPr>
      </w:pPr>
      <w:proofErr w:type="gramStart"/>
      <w:r>
        <w:rPr>
          <w:rFonts w:ascii="Times New Roman" w:eastAsia="Arial Unicode MS" w:hAnsi="Times New Roman"/>
          <w:sz w:val="27"/>
          <w:szCs w:val="27"/>
        </w:rPr>
        <w:t>3.9.</w:t>
      </w:r>
      <w:r w:rsidR="005D3316" w:rsidRPr="00DF19B9">
        <w:rPr>
          <w:rFonts w:ascii="Times New Roman" w:eastAsia="Arial Unicode MS" w:hAnsi="Times New Roman"/>
          <w:color w:val="000000"/>
          <w:sz w:val="27"/>
          <w:szCs w:val="27"/>
        </w:rPr>
        <w:t xml:space="preserve">Заявителю обеспечивается возможность направления жалобы на решения, действия или бездействие </w:t>
      </w:r>
      <w:r w:rsidR="00DF19B9">
        <w:rPr>
          <w:rFonts w:ascii="Times New Roman" w:eastAsia="Arial Unicode MS" w:hAnsi="Times New Roman"/>
          <w:color w:val="000000"/>
          <w:sz w:val="27"/>
          <w:szCs w:val="27"/>
        </w:rPr>
        <w:t>Администрации либо Комитета</w:t>
      </w:r>
      <w:r w:rsidR="005D3316" w:rsidRPr="00DF19B9">
        <w:rPr>
          <w:rFonts w:ascii="Times New Roman" w:eastAsia="Arial Unicode MS" w:hAnsi="Times New Roman"/>
          <w:color w:val="000000"/>
          <w:sz w:val="27"/>
          <w:szCs w:val="27"/>
        </w:rPr>
        <w:t xml:space="preserve">, должностного лица </w:t>
      </w:r>
      <w:r w:rsidR="00DF19B9">
        <w:rPr>
          <w:rFonts w:ascii="Times New Roman" w:eastAsia="Arial Unicode MS" w:hAnsi="Times New Roman"/>
          <w:color w:val="000000"/>
          <w:sz w:val="27"/>
          <w:szCs w:val="27"/>
        </w:rPr>
        <w:t xml:space="preserve">Администрации либо Комитета, </w:t>
      </w:r>
      <w:r w:rsidR="005D3316" w:rsidRPr="00DF19B9">
        <w:rPr>
          <w:rFonts w:ascii="Times New Roman" w:eastAsia="Arial Unicode MS" w:hAnsi="Times New Roman"/>
          <w:color w:val="000000"/>
          <w:sz w:val="27"/>
          <w:szCs w:val="27"/>
        </w:rPr>
        <w:t xml:space="preserve">муниципального служащего в соответствии со статьей 11.2 Федерального закона № 210-ФЗ и в порядке, установленном </w:t>
      </w:r>
      <w:r w:rsidR="005D3316" w:rsidRPr="00DF19B9">
        <w:rPr>
          <w:rFonts w:ascii="Times New Roman" w:eastAsia="Arial Unicode MS" w:hAnsi="Times New Roman"/>
          <w:color w:val="000000"/>
          <w:sz w:val="27"/>
          <w:szCs w:val="27"/>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5D3316" w:rsidRPr="00DF19B9">
        <w:rPr>
          <w:rFonts w:ascii="Times New Roman" w:eastAsia="Arial Unicode MS" w:hAnsi="Times New Roman"/>
          <w:color w:val="000000"/>
          <w:sz w:val="27"/>
          <w:szCs w:val="27"/>
        </w:rPr>
        <w:t xml:space="preserve"> государственных и муниципальных услуг»</w:t>
      </w:r>
      <w:r w:rsidR="00DF19B9">
        <w:rPr>
          <w:rFonts w:ascii="Times New Roman" w:eastAsia="Arial Unicode MS" w:hAnsi="Times New Roman"/>
          <w:color w:val="000000"/>
          <w:sz w:val="27"/>
          <w:szCs w:val="27"/>
        </w:rPr>
        <w:t>.</w:t>
      </w:r>
    </w:p>
    <w:p w:rsidR="00DC68CE" w:rsidRPr="00F1474A" w:rsidRDefault="00DC68CE" w:rsidP="00DC68CE">
      <w:pPr>
        <w:spacing w:after="0" w:line="322" w:lineRule="exact"/>
        <w:ind w:left="20" w:right="20" w:firstLine="720"/>
        <w:jc w:val="both"/>
        <w:rPr>
          <w:rFonts w:ascii="Times New Roman" w:eastAsia="Arial Unicode MS" w:hAnsi="Times New Roman"/>
          <w:sz w:val="27"/>
          <w:szCs w:val="27"/>
        </w:rPr>
      </w:pPr>
    </w:p>
    <w:p w:rsidR="00DF19B9" w:rsidRPr="00DF19B9" w:rsidRDefault="00DF19B9" w:rsidP="00DF19B9">
      <w:pPr>
        <w:keepNext/>
        <w:keepLines/>
        <w:spacing w:after="0" w:line="322" w:lineRule="exact"/>
        <w:ind w:left="20" w:right="20" w:hanging="20"/>
        <w:jc w:val="center"/>
        <w:outlineLvl w:val="1"/>
        <w:rPr>
          <w:rFonts w:ascii="Times New Roman" w:eastAsia="Arial Unicode MS" w:hAnsi="Times New Roman"/>
          <w:b/>
          <w:bCs/>
          <w:sz w:val="27"/>
          <w:szCs w:val="27"/>
        </w:rPr>
      </w:pPr>
      <w:bookmarkStart w:id="13" w:name="bookmark23"/>
      <w:r w:rsidRPr="00DF19B9">
        <w:rPr>
          <w:rFonts w:ascii="Times New Roman" w:eastAsia="Arial Unicode MS" w:hAnsi="Times New Roman"/>
          <w:b/>
          <w:bCs/>
          <w:sz w:val="27"/>
          <w:szCs w:val="27"/>
        </w:rPr>
        <w:t xml:space="preserve">Порядок исправления допущенных опечаток и ошибок в выданных в результате </w:t>
      </w:r>
      <w:r>
        <w:rPr>
          <w:rFonts w:ascii="Times New Roman" w:eastAsia="Arial Unicode MS" w:hAnsi="Times New Roman"/>
          <w:b/>
          <w:bCs/>
          <w:sz w:val="27"/>
          <w:szCs w:val="27"/>
        </w:rPr>
        <w:t xml:space="preserve">предоставления </w:t>
      </w:r>
      <w:proofErr w:type="gramStart"/>
      <w:r w:rsidRPr="00DF19B9">
        <w:rPr>
          <w:rFonts w:ascii="Times New Roman" w:eastAsia="Arial Unicode MS" w:hAnsi="Times New Roman"/>
          <w:b/>
          <w:bCs/>
          <w:sz w:val="27"/>
          <w:szCs w:val="27"/>
        </w:rPr>
        <w:t>муниципальной</w:t>
      </w:r>
      <w:bookmarkEnd w:id="13"/>
      <w:proofErr w:type="gramEnd"/>
    </w:p>
    <w:p w:rsidR="00DF19B9" w:rsidRPr="00DF19B9" w:rsidRDefault="00DF19B9" w:rsidP="00DF19B9">
      <w:pPr>
        <w:keepNext/>
        <w:keepLines/>
        <w:spacing w:after="240" w:line="322" w:lineRule="exact"/>
        <w:ind w:hanging="20"/>
        <w:jc w:val="center"/>
        <w:outlineLvl w:val="1"/>
        <w:rPr>
          <w:rFonts w:ascii="Times New Roman" w:eastAsia="Arial Unicode MS" w:hAnsi="Times New Roman"/>
          <w:b/>
          <w:bCs/>
          <w:sz w:val="27"/>
          <w:szCs w:val="27"/>
        </w:rPr>
      </w:pPr>
      <w:bookmarkStart w:id="14" w:name="bookmark24"/>
      <w:r w:rsidRPr="00DF19B9">
        <w:rPr>
          <w:rFonts w:ascii="Times New Roman" w:eastAsia="Arial Unicode MS" w:hAnsi="Times New Roman"/>
          <w:b/>
          <w:bCs/>
          <w:sz w:val="27"/>
          <w:szCs w:val="27"/>
        </w:rPr>
        <w:t xml:space="preserve">услуги </w:t>
      </w:r>
      <w:proofErr w:type="gramStart"/>
      <w:r w:rsidRPr="00DF19B9">
        <w:rPr>
          <w:rFonts w:ascii="Times New Roman" w:eastAsia="Arial Unicode MS" w:hAnsi="Times New Roman"/>
          <w:b/>
          <w:bCs/>
          <w:sz w:val="27"/>
          <w:szCs w:val="27"/>
        </w:rPr>
        <w:t>документах</w:t>
      </w:r>
      <w:bookmarkEnd w:id="14"/>
      <w:proofErr w:type="gramEnd"/>
    </w:p>
    <w:p w:rsidR="00DC68CE"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3.10.</w:t>
      </w:r>
      <w:r w:rsidR="00DF19B9" w:rsidRPr="00DF19B9">
        <w:rPr>
          <w:rFonts w:ascii="Times New Roman" w:eastAsia="Arial Unicode MS" w:hAnsi="Times New Roman"/>
          <w:sz w:val="27"/>
          <w:szCs w:val="27"/>
        </w:rPr>
        <w:t xml:space="preserve">В случае выявления опечаток и ошибок заявитель вправе обратиться в </w:t>
      </w:r>
      <w:r w:rsidR="00DC30C7">
        <w:rPr>
          <w:rFonts w:ascii="Times New Roman" w:eastAsia="Arial Unicode MS" w:hAnsi="Times New Roman"/>
          <w:sz w:val="27"/>
          <w:szCs w:val="27"/>
        </w:rPr>
        <w:t>Администрацию</w:t>
      </w:r>
      <w:r w:rsidR="00DF19B9" w:rsidRPr="00DF19B9">
        <w:rPr>
          <w:rFonts w:ascii="Times New Roman" w:eastAsia="Arial Unicode MS" w:hAnsi="Times New Roman"/>
          <w:sz w:val="27"/>
          <w:szCs w:val="27"/>
        </w:rPr>
        <w:t xml:space="preserve"> с заявлением</w:t>
      </w:r>
      <w:r w:rsidR="00DC30C7">
        <w:rPr>
          <w:rFonts w:ascii="Times New Roman" w:eastAsia="Arial Unicode MS" w:hAnsi="Times New Roman"/>
          <w:sz w:val="27"/>
          <w:szCs w:val="27"/>
        </w:rPr>
        <w:t xml:space="preserve"> об исправлении допущенных опечаток и ошибок</w:t>
      </w:r>
      <w:r w:rsidR="00DF19B9" w:rsidRPr="00DF19B9">
        <w:rPr>
          <w:rFonts w:ascii="Times New Roman" w:eastAsia="Arial Unicode MS" w:hAnsi="Times New Roman"/>
          <w:sz w:val="27"/>
          <w:szCs w:val="27"/>
        </w:rPr>
        <w:t xml:space="preserve"> с приложением документов, указанных в пункте 2.8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3.11.</w:t>
      </w:r>
      <w:r w:rsidR="00DF19B9" w:rsidRPr="00DF19B9">
        <w:rPr>
          <w:rFonts w:ascii="Times New Roman" w:eastAsia="Arial Unicode MS" w:hAnsi="Times New Roman"/>
          <w:sz w:val="27"/>
          <w:szCs w:val="27"/>
        </w:rPr>
        <w:t>Основания отказа в приеме заявления об исправлении опечато</w:t>
      </w:r>
      <w:r w:rsidR="00E8411F">
        <w:rPr>
          <w:rFonts w:ascii="Times New Roman" w:eastAsia="Arial Unicode MS" w:hAnsi="Times New Roman"/>
          <w:sz w:val="27"/>
          <w:szCs w:val="27"/>
        </w:rPr>
        <w:t>к и ошибок указаны в пункте 2.12</w:t>
      </w:r>
      <w:r w:rsidR="00DF19B9" w:rsidRPr="00DF19B9">
        <w:rPr>
          <w:rFonts w:ascii="Times New Roman" w:eastAsia="Arial Unicode MS" w:hAnsi="Times New Roman"/>
          <w:sz w:val="27"/>
          <w:szCs w:val="27"/>
        </w:rPr>
        <w:t xml:space="preserve">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3.12.</w:t>
      </w:r>
      <w:r w:rsidR="00DF19B9" w:rsidRPr="00DF19B9">
        <w:rPr>
          <w:rFonts w:ascii="Times New Roman" w:eastAsia="Arial Unicode MS" w:hAnsi="Times New Roman"/>
          <w:sz w:val="27"/>
          <w:szCs w:val="27"/>
        </w:rPr>
        <w:t>Исправление допущенных опечаток и ошибок в выданных в результат</w:t>
      </w:r>
      <w:r w:rsidR="00E8411F">
        <w:rPr>
          <w:rFonts w:ascii="Times New Roman" w:eastAsia="Arial Unicode MS" w:hAnsi="Times New Roman"/>
          <w:sz w:val="27"/>
          <w:szCs w:val="27"/>
        </w:rPr>
        <w:t>е предоставления Муниципальной</w:t>
      </w:r>
      <w:r w:rsidR="00DF19B9" w:rsidRPr="00DF19B9">
        <w:rPr>
          <w:rFonts w:ascii="Times New Roman" w:eastAsia="Arial Unicode MS" w:hAnsi="Times New Roman"/>
          <w:sz w:val="27"/>
          <w:szCs w:val="27"/>
        </w:rPr>
        <w:t xml:space="preserve"> услуги документах осуществляется в следующем порядке:</w:t>
      </w:r>
    </w:p>
    <w:p w:rsidR="00DF19B9" w:rsidRPr="00DF19B9" w:rsidRDefault="00DF19B9"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sidRPr="00DF19B9">
        <w:rPr>
          <w:rFonts w:ascii="Times New Roman" w:eastAsia="Arial Unicode MS" w:hAnsi="Times New Roman"/>
          <w:sz w:val="27"/>
          <w:szCs w:val="27"/>
        </w:rPr>
        <w:t xml:space="preserve">Заявитель при обнаружении опечаток и ошибок в документах, выданных в результате </w:t>
      </w:r>
      <w:r w:rsidR="00E8411F">
        <w:rPr>
          <w:rFonts w:ascii="Times New Roman" w:eastAsia="Arial Unicode MS" w:hAnsi="Times New Roman"/>
          <w:sz w:val="27"/>
          <w:szCs w:val="27"/>
        </w:rPr>
        <w:t xml:space="preserve">предоставления Муниципальной </w:t>
      </w:r>
      <w:r w:rsidRPr="00DF19B9">
        <w:rPr>
          <w:rFonts w:ascii="Times New Roman" w:eastAsia="Arial Unicode MS" w:hAnsi="Times New Roman"/>
          <w:sz w:val="27"/>
          <w:szCs w:val="27"/>
        </w:rPr>
        <w:t xml:space="preserve">услуги, обращается лично в </w:t>
      </w:r>
      <w:r w:rsidR="00E8411F">
        <w:rPr>
          <w:rFonts w:ascii="Times New Roman" w:eastAsia="Arial Unicode MS" w:hAnsi="Times New Roman"/>
          <w:sz w:val="27"/>
          <w:szCs w:val="27"/>
        </w:rPr>
        <w:t>Администрацию</w:t>
      </w:r>
      <w:r w:rsidRPr="00DF19B9">
        <w:rPr>
          <w:rFonts w:ascii="Times New Roman" w:eastAsia="Arial Unicode MS" w:hAnsi="Times New Roman"/>
          <w:sz w:val="27"/>
          <w:szCs w:val="27"/>
        </w:rPr>
        <w:t xml:space="preserve"> с заявлением о необходимости исправления опечаток и ошибок, в котором содержится указание на их описание.</w:t>
      </w:r>
    </w:p>
    <w:p w:rsidR="00DC68CE" w:rsidRDefault="00E8411F"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Pr>
          <w:rFonts w:ascii="Times New Roman" w:eastAsia="Arial Unicode MS" w:hAnsi="Times New Roman"/>
          <w:sz w:val="27"/>
          <w:szCs w:val="27"/>
        </w:rPr>
        <w:t>Администрация</w:t>
      </w:r>
      <w:r w:rsidR="00DF19B9" w:rsidRPr="00DF19B9">
        <w:rPr>
          <w:rFonts w:ascii="Times New Roman" w:eastAsia="Arial Unicode MS" w:hAnsi="Times New Roman"/>
          <w:sz w:val="27"/>
          <w:szCs w:val="27"/>
        </w:rPr>
        <w:t xml:space="preserve"> при получении заявления, указанного в подпункте 3.12.1 пункта 3.12 настоящего </w:t>
      </w:r>
      <w:r>
        <w:rPr>
          <w:rFonts w:ascii="Times New Roman" w:eastAsia="Arial Unicode MS" w:hAnsi="Times New Roman"/>
          <w:sz w:val="27"/>
          <w:szCs w:val="27"/>
        </w:rPr>
        <w:t>Административного регламента</w:t>
      </w:r>
      <w:r w:rsidR="00DF19B9" w:rsidRPr="00DF19B9">
        <w:rPr>
          <w:rFonts w:ascii="Times New Roman" w:eastAsia="Arial Unicode MS" w:hAnsi="Times New Roman"/>
          <w:sz w:val="27"/>
          <w:szCs w:val="27"/>
        </w:rPr>
        <w:t xml:space="preserve">, рассматривает необходимость внесения соответствующих изменений в документы, являющиеся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DC68CE" w:rsidRPr="00DC68CE"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proofErr w:type="gramStart"/>
      <w:r w:rsidRPr="00DC68CE">
        <w:rPr>
          <w:rFonts w:ascii="Times New Roman" w:eastAsia="Arial Unicode MS" w:hAnsi="Times New Roman"/>
          <w:sz w:val="27"/>
          <w:szCs w:val="27"/>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 регистрации заявления об исправлении допущенных</w:t>
      </w:r>
      <w:proofErr w:type="gramEnd"/>
      <w:r w:rsidRPr="00DC68CE">
        <w:rPr>
          <w:rFonts w:ascii="Times New Roman" w:eastAsia="Arial Unicode MS" w:hAnsi="Times New Roman"/>
          <w:sz w:val="27"/>
          <w:szCs w:val="27"/>
        </w:rPr>
        <w:t xml:space="preserve"> опечаток и (или) ошибок.</w:t>
      </w:r>
    </w:p>
    <w:p w:rsidR="00DC68CE" w:rsidRPr="00DF19B9"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proofErr w:type="gramStart"/>
      <w:r w:rsidRPr="00DC68CE">
        <w:rPr>
          <w:rFonts w:ascii="Times New Roman" w:eastAsia="Arial Unicode MS" w:hAnsi="Times New Roman"/>
          <w:sz w:val="27"/>
          <w:szCs w:val="27"/>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w:t>
      </w:r>
      <w:proofErr w:type="gramEnd"/>
      <w:r w:rsidRPr="00DC68CE">
        <w:rPr>
          <w:rFonts w:ascii="Times New Roman" w:eastAsia="Arial Unicode MS" w:hAnsi="Times New Roman"/>
          <w:sz w:val="27"/>
          <w:szCs w:val="27"/>
        </w:rPr>
        <w:t xml:space="preserve"> регистрации заявления об исправлении допущенных опечаток и (или) ошибок</w:t>
      </w:r>
    </w:p>
    <w:p w:rsidR="00DF19B9" w:rsidRPr="00DF19B9" w:rsidRDefault="00E8411F" w:rsidP="00DF19B9">
      <w:pPr>
        <w:numPr>
          <w:ilvl w:val="0"/>
          <w:numId w:val="40"/>
        </w:numPr>
        <w:tabs>
          <w:tab w:val="left" w:pos="1566"/>
        </w:tabs>
        <w:spacing w:after="0" w:line="322" w:lineRule="exact"/>
        <w:ind w:left="20" w:right="20" w:firstLine="680"/>
        <w:jc w:val="both"/>
        <w:rPr>
          <w:rFonts w:ascii="Times New Roman" w:eastAsia="Arial Unicode MS" w:hAnsi="Times New Roman"/>
          <w:sz w:val="27"/>
          <w:szCs w:val="27"/>
        </w:rPr>
      </w:pPr>
      <w:r w:rsidRPr="00DC68CE">
        <w:rPr>
          <w:rFonts w:ascii="Times New Roman" w:eastAsia="Arial Unicode MS" w:hAnsi="Times New Roman"/>
          <w:sz w:val="27"/>
          <w:szCs w:val="27"/>
        </w:rPr>
        <w:t>Комитет</w:t>
      </w:r>
      <w:r w:rsidR="00DF19B9" w:rsidRPr="00DF19B9">
        <w:rPr>
          <w:rFonts w:ascii="Times New Roman" w:eastAsia="Arial Unicode MS" w:hAnsi="Times New Roman"/>
          <w:sz w:val="27"/>
          <w:szCs w:val="27"/>
        </w:rPr>
        <w:t xml:space="preserve"> обеспечивает устранение опечаток и ошибок в документах, являющихся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F1474A" w:rsidRDefault="00DC68CE" w:rsidP="00F1474A">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 xml:space="preserve">3.13. </w:t>
      </w:r>
      <w:r w:rsidR="00E8411F" w:rsidRPr="00E8411F">
        <w:rPr>
          <w:rFonts w:ascii="Times New Roman" w:eastAsia="Arial Unicode MS" w:hAnsi="Times New Roman"/>
          <w:sz w:val="27"/>
          <w:szCs w:val="27"/>
        </w:rPr>
        <w:t xml:space="preserve">Срок устранения опечаток и ошибок не должен превышать 3 (трех) рабочих дней </w:t>
      </w:r>
      <w:proofErr w:type="gramStart"/>
      <w:r w:rsidR="00E8411F" w:rsidRPr="00E8411F">
        <w:rPr>
          <w:rFonts w:ascii="Times New Roman" w:eastAsia="Arial Unicode MS" w:hAnsi="Times New Roman"/>
          <w:sz w:val="27"/>
          <w:szCs w:val="27"/>
        </w:rPr>
        <w:t>с даты регистрации</w:t>
      </w:r>
      <w:proofErr w:type="gramEnd"/>
      <w:r w:rsidR="00E8411F" w:rsidRPr="00E8411F">
        <w:rPr>
          <w:rFonts w:ascii="Times New Roman" w:eastAsia="Arial Unicode MS" w:hAnsi="Times New Roman"/>
          <w:sz w:val="27"/>
          <w:szCs w:val="27"/>
        </w:rPr>
        <w:t xml:space="preserve"> заявления, указанного в подпункте 3.12.1 п</w:t>
      </w:r>
      <w:r w:rsidR="00E8411F">
        <w:rPr>
          <w:rFonts w:ascii="Times New Roman" w:eastAsia="Arial Unicode MS" w:hAnsi="Times New Roman"/>
          <w:sz w:val="27"/>
          <w:szCs w:val="27"/>
        </w:rPr>
        <w:t>ункта 3.12 настоящего Административного регламента</w:t>
      </w:r>
      <w:r w:rsidR="00E8411F" w:rsidRPr="00E8411F">
        <w:rPr>
          <w:rFonts w:ascii="Times New Roman" w:eastAsia="Arial Unicode MS" w:hAnsi="Times New Roman"/>
          <w:sz w:val="27"/>
          <w:szCs w:val="27"/>
        </w:rPr>
        <w:t>.</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r w:rsidRPr="00D42BF1">
        <w:rPr>
          <w:rFonts w:ascii="Times New Roman" w:hAnsi="Times New Roman"/>
          <w:b/>
          <w:sz w:val="27"/>
          <w:szCs w:val="27"/>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3.14</w:t>
      </w:r>
      <w:r w:rsidR="00DE3954" w:rsidRPr="00D42BF1">
        <w:rPr>
          <w:rFonts w:ascii="Times New Roman" w:hAnsi="Times New Roman"/>
          <w:sz w:val="27"/>
          <w:szCs w:val="27"/>
        </w:rPr>
        <w:t>. В случае утери результата предоставления Муниципальной услуги, Заявитель имеет право обратиться в Комитет с Заявлением о выдаче дубликата.</w:t>
      </w: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3.15</w:t>
      </w:r>
      <w:r w:rsidR="00DE3954" w:rsidRPr="00D42BF1">
        <w:rPr>
          <w:rFonts w:ascii="Times New Roman" w:hAnsi="Times New Roman"/>
          <w:sz w:val="27"/>
          <w:szCs w:val="27"/>
        </w:rPr>
        <w:t>. Результатом является:</w:t>
      </w:r>
    </w:p>
    <w:p w:rsidR="00DE3954" w:rsidRPr="00D42BF1" w:rsidRDefault="00C875C6" w:rsidP="00DE3954">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а) выдача копий (дубликатов) вы</w:t>
      </w:r>
      <w:r w:rsidR="00DE3954" w:rsidRPr="00D42BF1">
        <w:rPr>
          <w:rFonts w:ascii="Times New Roman" w:hAnsi="Times New Roman"/>
          <w:sz w:val="27"/>
          <w:szCs w:val="27"/>
        </w:rPr>
        <w:t>данных ранее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б) отказ в выдаче запрашиваемых копий (дубликатов) документов, с указанием причины отказа.</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3.16</w:t>
      </w:r>
      <w:r w:rsidR="00DE3954" w:rsidRPr="00D42BF1">
        <w:rPr>
          <w:rFonts w:ascii="Times New Roman" w:hAnsi="Times New Roman"/>
          <w:sz w:val="27"/>
          <w:szCs w:val="27"/>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3.17</w:t>
      </w:r>
      <w:r w:rsidR="00DE3954" w:rsidRPr="00D42BF1">
        <w:rPr>
          <w:rFonts w:ascii="Times New Roman" w:hAnsi="Times New Roman"/>
          <w:sz w:val="27"/>
          <w:szCs w:val="27"/>
        </w:rPr>
        <w:t>. Перечень документов, предоставляемых Заявителем, для получения копий (дубликатов)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proofErr w:type="gramStart"/>
      <w:r w:rsidRPr="00D42BF1">
        <w:rPr>
          <w:rFonts w:ascii="Times New Roman" w:hAnsi="Times New Roman"/>
          <w:sz w:val="27"/>
          <w:szCs w:val="27"/>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причина выдачи дубликата;</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перечень документов, прилагаемых к заявлению;</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подпись Заявителя, расшифровка подписи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дата предоставления заявления.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3.18</w:t>
      </w:r>
      <w:r w:rsidR="00DE3954" w:rsidRPr="00D42BF1">
        <w:rPr>
          <w:rFonts w:ascii="Times New Roman" w:hAnsi="Times New Roman"/>
          <w:sz w:val="27"/>
          <w:szCs w:val="27"/>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обращение ненадлежащего Заявителя (отсутствие права у Заявителя на требуемый им запрашиваемый документ);</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xml:space="preserve">- </w:t>
      </w:r>
      <w:r w:rsidR="00D42BF1" w:rsidRPr="00D42BF1">
        <w:rPr>
          <w:rFonts w:ascii="Times New Roman" w:hAnsi="Times New Roman"/>
          <w:sz w:val="27"/>
          <w:szCs w:val="27"/>
        </w:rPr>
        <w:t xml:space="preserve">какой-либо из представленных заявителем документов </w:t>
      </w:r>
      <w:proofErr w:type="spellStart"/>
      <w:r w:rsidR="00D42BF1" w:rsidRPr="00D42BF1">
        <w:rPr>
          <w:rFonts w:ascii="Times New Roman" w:hAnsi="Times New Roman"/>
          <w:sz w:val="27"/>
          <w:szCs w:val="27"/>
        </w:rPr>
        <w:t>нечитаем</w:t>
      </w:r>
      <w:proofErr w:type="spellEnd"/>
      <w:r w:rsidR="00D42BF1" w:rsidRPr="00D42BF1">
        <w:rPr>
          <w:rFonts w:ascii="Times New Roman" w:hAnsi="Times New Roman"/>
          <w:sz w:val="27"/>
          <w:szCs w:val="27"/>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lastRenderedPageBreak/>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D42BF1" w:rsidRDefault="002A6D05" w:rsidP="00DE3954">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3.20</w:t>
      </w:r>
      <w:r w:rsidR="00DE3954" w:rsidRPr="00D42BF1">
        <w:rPr>
          <w:rFonts w:ascii="Times New Roman" w:hAnsi="Times New Roman"/>
          <w:sz w:val="27"/>
          <w:szCs w:val="27"/>
        </w:rPr>
        <w:t>. Подготовленные копии (дубликаты) документов, уведомления об отказе в предоставлении копий (дубликатов</w:t>
      </w:r>
      <w:r>
        <w:rPr>
          <w:rFonts w:ascii="Times New Roman" w:hAnsi="Times New Roman"/>
          <w:sz w:val="27"/>
          <w:szCs w:val="27"/>
        </w:rPr>
        <w:t>) документов выдаются Заявителю способом, указанным в Заявлении о выдаче дубликата.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Порядок оставления запроса заявителя о предоставлении муниципальной услуги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 Основания оставления обращений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.1. Не подлежат рассмотрению обращения: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7559D8">
        <w:rPr>
          <w:rFonts w:ascii="Times New Roman" w:eastAsia="Arial Unicode MS" w:hAnsi="Times New Roman"/>
          <w:sz w:val="27"/>
          <w:szCs w:val="27"/>
        </w:rPr>
        <w:t>совершающим</w:t>
      </w:r>
      <w:proofErr w:type="gramEnd"/>
      <w:r w:rsidRPr="007559D8">
        <w:rPr>
          <w:rFonts w:ascii="Times New Roman" w:eastAsia="Arial Unicode MS" w:hAnsi="Times New Roman"/>
          <w:sz w:val="27"/>
          <w:szCs w:val="27"/>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.2. На основании Заявления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xml:space="preserve">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w:t>
      </w:r>
      <w:proofErr w:type="spellStart"/>
      <w:r w:rsidRPr="007559D8">
        <w:rPr>
          <w:rFonts w:ascii="Times New Roman" w:eastAsia="Arial Unicode MS" w:hAnsi="Times New Roman"/>
          <w:sz w:val="27"/>
          <w:szCs w:val="27"/>
        </w:rPr>
        <w:t>рассмотрения</w:t>
      </w:r>
      <w:proofErr w:type="gramStart"/>
      <w:r>
        <w:rPr>
          <w:rFonts w:ascii="Times New Roman" w:eastAsia="Arial Unicode MS" w:hAnsi="Times New Roman"/>
          <w:sz w:val="27"/>
          <w:szCs w:val="27"/>
        </w:rPr>
        <w:t>,н</w:t>
      </w:r>
      <w:proofErr w:type="gramEnd"/>
      <w:r>
        <w:rPr>
          <w:rFonts w:ascii="Times New Roman" w:eastAsia="Arial Unicode MS" w:hAnsi="Times New Roman"/>
          <w:sz w:val="27"/>
          <w:szCs w:val="27"/>
        </w:rPr>
        <w:t>аписанном</w:t>
      </w:r>
      <w:proofErr w:type="spellEnd"/>
      <w:r>
        <w:rPr>
          <w:rFonts w:ascii="Times New Roman" w:eastAsia="Arial Unicode MS" w:hAnsi="Times New Roman"/>
          <w:sz w:val="27"/>
          <w:szCs w:val="27"/>
        </w:rPr>
        <w:t xml:space="preserve"> в произвольной форме.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lastRenderedPageBreak/>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3.22</w:t>
      </w:r>
      <w:r w:rsidRPr="007559D8">
        <w:rPr>
          <w:rFonts w:ascii="Times New Roman" w:eastAsia="Arial Unicode MS" w:hAnsi="Times New Roman"/>
          <w:sz w:val="27"/>
          <w:szCs w:val="27"/>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3.23</w:t>
      </w:r>
      <w:r w:rsidRPr="007559D8">
        <w:rPr>
          <w:rFonts w:ascii="Times New Roman" w:eastAsia="Arial Unicode MS" w:hAnsi="Times New Roman"/>
          <w:sz w:val="27"/>
          <w:szCs w:val="27"/>
        </w:rPr>
        <w:t>. Решение об оставлении обращения без рассмотрения может быть обжаловано в порядке, установленном действующим законодательством.</w:t>
      </w:r>
    </w:p>
    <w:p w:rsid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Исчерпывающий перечень административных процедур (действий) при предоставлении муниципальной услуги, выполняемых</w:t>
      </w: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3.24</w:t>
      </w:r>
      <w:r w:rsidRPr="007559D8">
        <w:rPr>
          <w:rFonts w:ascii="Times New Roman" w:eastAsia="Arial Unicode MS" w:hAnsi="Times New Roman"/>
          <w:sz w:val="27"/>
          <w:szCs w:val="27"/>
        </w:rPr>
        <w:t>. МБУ «МФЦ» осуществляет: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7559D8">
        <w:rPr>
          <w:rFonts w:ascii="Times New Roman" w:eastAsia="Arial Unicode MS" w:hAnsi="Times New Roman"/>
          <w:sz w:val="27"/>
          <w:szCs w:val="27"/>
        </w:rPr>
        <w:t>заверение выписок</w:t>
      </w:r>
      <w:proofErr w:type="gramEnd"/>
      <w:r w:rsidRPr="007559D8">
        <w:rPr>
          <w:rFonts w:ascii="Times New Roman" w:eastAsia="Arial Unicode MS" w:hAnsi="Times New Roman"/>
          <w:sz w:val="27"/>
          <w:szCs w:val="27"/>
        </w:rPr>
        <w:t xml:space="preserve"> из информационных систем уполномоченных органов государственной власти, органов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иные процедуры и действия, предусмотренные Федеральным законом № 210-ФЗ.</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Информирование Заявителей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3.25</w:t>
      </w:r>
      <w:r w:rsidRPr="007559D8">
        <w:rPr>
          <w:rFonts w:ascii="Times New Roman" w:eastAsia="Arial Unicode MS" w:hAnsi="Times New Roman"/>
          <w:sz w:val="27"/>
          <w:szCs w:val="27"/>
        </w:rPr>
        <w:t>. Информирование Заявителя МБУ «МФЦ» осуществляет следующими способами: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а)</w:t>
      </w:r>
      <w:r w:rsidRPr="007559D8">
        <w:rPr>
          <w:rFonts w:ascii="Times New Roman" w:eastAsia="Arial Unicode MS" w:hAnsi="Times New Roman"/>
          <w:sz w:val="27"/>
          <w:szCs w:val="27"/>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б)</w:t>
      </w:r>
      <w:r w:rsidRPr="007559D8">
        <w:rPr>
          <w:rFonts w:ascii="Times New Roman" w:eastAsia="Arial Unicode MS" w:hAnsi="Times New Roman"/>
          <w:sz w:val="27"/>
          <w:szCs w:val="27"/>
        </w:rPr>
        <w:tab/>
        <w:t>при обращении Заявителя в МБУ «МФЦ» лично, по телефону, посредством почтовых отправлений, либо по электронной почте.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7559D8">
        <w:rPr>
          <w:rFonts w:ascii="Times New Roman" w:eastAsia="Arial Unicode MS" w:hAnsi="Times New Roman"/>
          <w:sz w:val="27"/>
          <w:szCs w:val="27"/>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изложить обращение в письменной форме (ответ направляется Заявителю в соответствии со способом, указанным в обращении);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назначить другое время для консультаций.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Прием Заявлен</w:t>
      </w:r>
      <w:r>
        <w:rPr>
          <w:rFonts w:ascii="Times New Roman" w:eastAsia="Arial Unicode MS" w:hAnsi="Times New Roman"/>
          <w:b/>
          <w:sz w:val="27"/>
          <w:szCs w:val="27"/>
        </w:rPr>
        <w:t xml:space="preserve">ия Заявителей о предоставлении </w:t>
      </w:r>
      <w:r w:rsidRPr="007559D8">
        <w:rPr>
          <w:rFonts w:ascii="Times New Roman" w:eastAsia="Arial Unicode MS" w:hAnsi="Times New Roman"/>
          <w:b/>
          <w:sz w:val="27"/>
          <w:szCs w:val="27"/>
        </w:rPr>
        <w:t>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3.26</w:t>
      </w:r>
      <w:r w:rsidRPr="007559D8">
        <w:rPr>
          <w:rFonts w:ascii="Times New Roman" w:eastAsia="Arial Unicode MS" w:hAnsi="Times New Roman"/>
          <w:sz w:val="27"/>
          <w:szCs w:val="27"/>
        </w:rPr>
        <w:t>. Для подачи Заявления о предоставлении Муниципальной услуги для Заявителей на сайте МБУ «МФЦ» доступна предварительная запись.</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7559D8">
        <w:rPr>
          <w:rFonts w:ascii="Times New Roman" w:eastAsia="Arial Unicode MS" w:hAnsi="Times New Roman"/>
          <w:sz w:val="27"/>
          <w:szCs w:val="27"/>
        </w:rPr>
        <w:t xml:space="preserve"> приема.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3.27</w:t>
      </w:r>
      <w:r w:rsidRPr="007559D8">
        <w:rPr>
          <w:rFonts w:ascii="Times New Roman" w:eastAsia="Arial Unicode MS" w:hAnsi="Times New Roman"/>
          <w:sz w:val="27"/>
          <w:szCs w:val="27"/>
        </w:rPr>
        <w:t>. Работник МБУ «МФЦ</w:t>
      </w:r>
      <w:r>
        <w:rPr>
          <w:rFonts w:ascii="Times New Roman" w:eastAsia="Arial Unicode MS" w:hAnsi="Times New Roman"/>
          <w:sz w:val="27"/>
          <w:szCs w:val="27"/>
        </w:rPr>
        <w:t>»</w:t>
      </w:r>
      <w:r w:rsidRPr="007559D8">
        <w:rPr>
          <w:rFonts w:ascii="Times New Roman" w:eastAsia="Arial Unicode MS" w:hAnsi="Times New Roman"/>
          <w:sz w:val="27"/>
          <w:szCs w:val="27"/>
        </w:rPr>
        <w:t>, осуществляющий прием заявителей и необходимых документов, указанных в пу</w:t>
      </w:r>
      <w:r w:rsidR="00EC4BD6">
        <w:rPr>
          <w:rFonts w:ascii="Times New Roman" w:eastAsia="Arial Unicode MS" w:hAnsi="Times New Roman"/>
          <w:sz w:val="27"/>
          <w:szCs w:val="27"/>
        </w:rPr>
        <w:t>нкте 2.8</w:t>
      </w:r>
      <w:r w:rsidRPr="007559D8">
        <w:rPr>
          <w:rFonts w:ascii="Times New Roman" w:eastAsia="Arial Unicode MS" w:hAnsi="Times New Roman"/>
          <w:sz w:val="27"/>
          <w:szCs w:val="27"/>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3.28</w:t>
      </w:r>
      <w:r w:rsidR="007559D8" w:rsidRPr="007559D8">
        <w:rPr>
          <w:rFonts w:ascii="Times New Roman" w:eastAsia="Arial Unicode MS" w:hAnsi="Times New Roman"/>
          <w:sz w:val="27"/>
          <w:szCs w:val="27"/>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3.29</w:t>
      </w:r>
      <w:r w:rsidR="007559D8" w:rsidRPr="007559D8">
        <w:rPr>
          <w:rFonts w:ascii="Times New Roman" w:eastAsia="Arial Unicode MS" w:hAnsi="Times New Roman"/>
          <w:sz w:val="27"/>
          <w:szCs w:val="27"/>
        </w:rPr>
        <w:t>. Сформированное в АИС МФЦ Заявление распечатывается на бумажном носителе и подписывается Заявителем.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lastRenderedPageBreak/>
        <w:t>Заявление, заполненное Заявителем собственноручно, сканируется и прикрепляется к комплекту принятых документов в АИС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3.30</w:t>
      </w:r>
      <w:r w:rsidR="007559D8" w:rsidRPr="007559D8">
        <w:rPr>
          <w:rFonts w:ascii="Times New Roman" w:eastAsia="Arial Unicode MS" w:hAnsi="Times New Roman"/>
          <w:sz w:val="27"/>
          <w:szCs w:val="27"/>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7559D8" w:rsidRPr="00EC4BD6" w:rsidRDefault="007559D8" w:rsidP="00EC4BD6">
      <w:pPr>
        <w:spacing w:after="0" w:line="322" w:lineRule="exact"/>
        <w:ind w:right="40"/>
        <w:jc w:val="both"/>
        <w:rPr>
          <w:rFonts w:ascii="Times New Roman" w:eastAsia="Arial Unicode MS" w:hAnsi="Times New Roman"/>
          <w:b/>
          <w:sz w:val="27"/>
          <w:szCs w:val="27"/>
        </w:rPr>
      </w:pPr>
      <w:r w:rsidRPr="00EC4BD6">
        <w:rPr>
          <w:rFonts w:ascii="Times New Roman" w:eastAsia="Arial Unicode MS" w:hAnsi="Times New Roman"/>
          <w:b/>
          <w:sz w:val="27"/>
          <w:szCs w:val="27"/>
        </w:rPr>
        <w:t>Выдача Заявителю результата предоставления муниципальной услуги</w:t>
      </w:r>
    </w:p>
    <w:p w:rsidR="007559D8" w:rsidRPr="007559D8" w:rsidRDefault="00EC4BD6" w:rsidP="00EC4BD6">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3.31</w:t>
      </w:r>
      <w:r w:rsidR="007559D8" w:rsidRPr="007559D8">
        <w:rPr>
          <w:rFonts w:ascii="Times New Roman" w:eastAsia="Arial Unicode MS" w:hAnsi="Times New Roman"/>
          <w:sz w:val="27"/>
          <w:szCs w:val="27"/>
        </w:rPr>
        <w:t xml:space="preserve">. </w:t>
      </w:r>
      <w:proofErr w:type="gramStart"/>
      <w:r w:rsidR="007559D8" w:rsidRPr="007559D8">
        <w:rPr>
          <w:rFonts w:ascii="Times New Roman" w:eastAsia="Arial Unicode MS" w:hAnsi="Times New Roman"/>
          <w:sz w:val="27"/>
          <w:szCs w:val="27"/>
        </w:rPr>
        <w:t>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7559D8" w:rsidRPr="007559D8">
        <w:rPr>
          <w:rFonts w:ascii="Times New Roman" w:eastAsia="Arial Unicode MS" w:hAnsi="Times New Roman"/>
          <w:sz w:val="27"/>
          <w:szCs w:val="27"/>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3.32</w:t>
      </w:r>
      <w:r w:rsidR="007559D8" w:rsidRPr="007559D8">
        <w:rPr>
          <w:rFonts w:ascii="Times New Roman" w:eastAsia="Arial Unicode MS" w:hAnsi="Times New Roman"/>
          <w:sz w:val="27"/>
          <w:szCs w:val="27"/>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осуществляет следующие действия: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проверяет полномочия представителя Заявителя (в случае обращения представителя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выдает документы Заявителю, при необходимости запрашивает у Заявителя подписи за каждый выданный документ;</w:t>
      </w:r>
    </w:p>
    <w:p w:rsidR="007559D8" w:rsidRPr="00F1474A"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запрашивает согласие Заявителя на участие в смс-опросе для оценки качества предоставленной Муниципальной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Default="00A347A6" w:rsidP="00EF2C5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val="en-US"/>
        </w:rPr>
        <w:t>IV</w:t>
      </w:r>
      <w:r w:rsidRPr="005E59CE">
        <w:rPr>
          <w:rFonts w:ascii="Times New Roman" w:hAnsi="Times New Roman"/>
          <w:b/>
          <w:sz w:val="24"/>
          <w:szCs w:val="24"/>
        </w:rPr>
        <w:t>.</w:t>
      </w:r>
      <w:r w:rsidRPr="005E59CE">
        <w:rPr>
          <w:rFonts w:ascii="Times New Roman" w:hAnsi="Times New Roman"/>
          <w:b/>
          <w:sz w:val="24"/>
          <w:szCs w:val="24"/>
          <w:lang w:eastAsia="en-US"/>
        </w:rPr>
        <w:t xml:space="preserve"> Формы контроля за исполнением административного регламента.</w:t>
      </w:r>
    </w:p>
    <w:p w:rsidR="009A1CA6"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9A1CA6" w:rsidRPr="009A1CA6" w:rsidRDefault="009A1CA6" w:rsidP="009A1CA6">
      <w:pPr>
        <w:keepNext/>
        <w:keepLines/>
        <w:spacing w:after="0" w:line="317" w:lineRule="exact"/>
        <w:ind w:right="360"/>
        <w:jc w:val="center"/>
        <w:outlineLvl w:val="1"/>
        <w:rPr>
          <w:rFonts w:ascii="Times New Roman" w:eastAsia="Arial Unicode MS" w:hAnsi="Times New Roman"/>
          <w:b/>
          <w:bCs/>
          <w:sz w:val="27"/>
          <w:szCs w:val="27"/>
        </w:rPr>
      </w:pPr>
      <w:bookmarkStart w:id="15" w:name="bookmark26"/>
      <w:r w:rsidRPr="009A1CA6">
        <w:rPr>
          <w:rFonts w:ascii="Times New Roman" w:eastAsia="Arial Unicode MS" w:hAnsi="Times New Roman"/>
          <w:b/>
          <w:bCs/>
          <w:sz w:val="27"/>
          <w:szCs w:val="27"/>
        </w:rPr>
        <w:t xml:space="preserve">Порядок осуществления текущего </w:t>
      </w:r>
      <w:proofErr w:type="gramStart"/>
      <w:r w:rsidRPr="009A1CA6">
        <w:rPr>
          <w:rFonts w:ascii="Times New Roman" w:eastAsia="Arial Unicode MS" w:hAnsi="Times New Roman"/>
          <w:b/>
          <w:bCs/>
          <w:sz w:val="27"/>
          <w:szCs w:val="27"/>
        </w:rPr>
        <w:t>контроля за</w:t>
      </w:r>
      <w:proofErr w:type="gramEnd"/>
      <w:r w:rsidRPr="009A1CA6">
        <w:rPr>
          <w:rFonts w:ascii="Times New Roman" w:eastAsia="Arial Unicode MS" w:hAnsi="Times New Roman"/>
          <w:b/>
          <w:bCs/>
          <w:sz w:val="27"/>
          <w:szCs w:val="27"/>
        </w:rPr>
        <w:t xml:space="preserve"> соблюдением и исполнением ответственными должностными лицами </w:t>
      </w:r>
      <w:proofErr w:type="spellStart"/>
      <w:r w:rsidRPr="009A1CA6">
        <w:rPr>
          <w:rFonts w:ascii="Times New Roman" w:eastAsia="Arial Unicode MS" w:hAnsi="Times New Roman"/>
          <w:b/>
          <w:bCs/>
          <w:sz w:val="27"/>
          <w:szCs w:val="27"/>
        </w:rPr>
        <w:t>положений</w:t>
      </w:r>
      <w:bookmarkStart w:id="16" w:name="bookmark27"/>
      <w:bookmarkEnd w:id="15"/>
      <w:r w:rsidRPr="009A1CA6">
        <w:rPr>
          <w:rFonts w:ascii="Times New Roman" w:eastAsia="Arial Unicode MS" w:hAnsi="Times New Roman"/>
          <w:b/>
          <w:bCs/>
          <w:sz w:val="27"/>
          <w:szCs w:val="27"/>
        </w:rPr>
        <w:t>регламента</w:t>
      </w:r>
      <w:proofErr w:type="spellEnd"/>
      <w:r w:rsidRPr="009A1CA6">
        <w:rPr>
          <w:rFonts w:ascii="Times New Roman" w:eastAsia="Arial Unicode MS" w:hAnsi="Times New Roman"/>
          <w:b/>
          <w:bCs/>
          <w:sz w:val="27"/>
          <w:szCs w:val="27"/>
        </w:rPr>
        <w:t xml:space="preserve"> и иных нормативных правовых актов, устанавливающих требования к </w:t>
      </w:r>
      <w:r>
        <w:rPr>
          <w:rFonts w:ascii="Times New Roman" w:eastAsia="Arial Unicode MS" w:hAnsi="Times New Roman"/>
          <w:b/>
          <w:bCs/>
          <w:sz w:val="27"/>
          <w:szCs w:val="27"/>
        </w:rPr>
        <w:t>предоставлению муниципальной</w:t>
      </w:r>
      <w:r w:rsidRPr="009A1CA6">
        <w:rPr>
          <w:rFonts w:ascii="Times New Roman" w:eastAsia="Arial Unicode MS" w:hAnsi="Times New Roman"/>
          <w:b/>
          <w:bCs/>
          <w:sz w:val="27"/>
          <w:szCs w:val="27"/>
        </w:rPr>
        <w:t xml:space="preserve"> услуги, а также принятием ими решений</w:t>
      </w:r>
      <w:bookmarkEnd w:id="16"/>
    </w:p>
    <w:p w:rsidR="009A1CA6" w:rsidRPr="005E59CE"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040965" w:rsidRDefault="009A1CA6"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w:t>
      </w:r>
      <w:r w:rsidR="00A347A6" w:rsidRPr="00040965">
        <w:rPr>
          <w:rFonts w:ascii="Times New Roman" w:hAnsi="Times New Roman"/>
          <w:sz w:val="27"/>
          <w:szCs w:val="27"/>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040965">
        <w:rPr>
          <w:rFonts w:ascii="Times New Roman" w:hAnsi="Times New Roman"/>
          <w:sz w:val="27"/>
          <w:szCs w:val="27"/>
        </w:rPr>
        <w:t>председатель</w:t>
      </w:r>
      <w:r w:rsidR="00A347A6" w:rsidRPr="00040965">
        <w:rPr>
          <w:rFonts w:ascii="Times New Roman" w:hAnsi="Times New Roman"/>
          <w:sz w:val="27"/>
          <w:szCs w:val="27"/>
        </w:rPr>
        <w:t xml:space="preserve"> Комитета.</w:t>
      </w:r>
    </w:p>
    <w:p w:rsidR="00EA1568" w:rsidRPr="00040965" w:rsidRDefault="00EA1568"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Текущий контроль осуществляется путем проведения проверок: </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решений о предоставлении (об отказе в предоставлении) муниципальной услуги;</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выявления и устранения нарушений прав граждан;</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Default="00EA1568" w:rsidP="00EA1568">
      <w:pPr>
        <w:widowControl w:val="0"/>
        <w:autoSpaceDE w:val="0"/>
        <w:autoSpaceDN w:val="0"/>
        <w:adjustRightInd w:val="0"/>
        <w:spacing w:after="0" w:line="240" w:lineRule="auto"/>
        <w:ind w:firstLine="539"/>
        <w:jc w:val="both"/>
        <w:rPr>
          <w:rFonts w:ascii="Times New Roman" w:hAnsi="Times New Roman"/>
          <w:sz w:val="24"/>
          <w:szCs w:val="24"/>
        </w:rPr>
      </w:pP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r w:rsidRPr="00EA1568">
        <w:rPr>
          <w:rFonts w:ascii="Times New Roman" w:hAnsi="Times New Roman"/>
          <w:b/>
          <w:sz w:val="24"/>
          <w:szCs w:val="24"/>
        </w:rPr>
        <w:t>Порядок и периодичность осуществления плановых и внеплановых проверок полноты и качества предоставл</w:t>
      </w:r>
      <w:r>
        <w:rPr>
          <w:rFonts w:ascii="Times New Roman" w:hAnsi="Times New Roman"/>
          <w:b/>
          <w:sz w:val="24"/>
          <w:szCs w:val="24"/>
        </w:rPr>
        <w:t xml:space="preserve">ения муниципальной </w:t>
      </w:r>
      <w:r w:rsidRPr="00EA1568">
        <w:rPr>
          <w:rFonts w:ascii="Times New Roman" w:hAnsi="Times New Roman"/>
          <w:b/>
          <w:sz w:val="24"/>
          <w:szCs w:val="24"/>
        </w:rPr>
        <w:t xml:space="preserve">услуги, в том числе порядок и формы </w:t>
      </w:r>
      <w:proofErr w:type="gramStart"/>
      <w:r w:rsidRPr="00EA1568">
        <w:rPr>
          <w:rFonts w:ascii="Times New Roman" w:hAnsi="Times New Roman"/>
          <w:b/>
          <w:sz w:val="24"/>
          <w:szCs w:val="24"/>
        </w:rPr>
        <w:t>контроля за</w:t>
      </w:r>
      <w:proofErr w:type="gramEnd"/>
      <w:r w:rsidRPr="00EA1568">
        <w:rPr>
          <w:rFonts w:ascii="Times New Roman" w:hAnsi="Times New Roman"/>
          <w:b/>
          <w:sz w:val="24"/>
          <w:szCs w:val="24"/>
        </w:rPr>
        <w:t xml:space="preserve"> полнотой и качеством </w:t>
      </w:r>
      <w:r>
        <w:rPr>
          <w:rFonts w:ascii="Times New Roman" w:hAnsi="Times New Roman"/>
          <w:b/>
          <w:sz w:val="24"/>
          <w:szCs w:val="24"/>
        </w:rPr>
        <w:t xml:space="preserve">предоставления муниципальной </w:t>
      </w:r>
      <w:r w:rsidRPr="00EA1568">
        <w:rPr>
          <w:rFonts w:ascii="Times New Roman" w:hAnsi="Times New Roman"/>
          <w:b/>
          <w:sz w:val="24"/>
          <w:szCs w:val="24"/>
        </w:rPr>
        <w:t>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4.2.</w:t>
      </w:r>
      <w:proofErr w:type="gramStart"/>
      <w:r w:rsidRPr="00040965">
        <w:rPr>
          <w:rFonts w:ascii="Times New Roman" w:hAnsi="Times New Roman"/>
          <w:sz w:val="27"/>
          <w:szCs w:val="27"/>
        </w:rPr>
        <w:t>Контроль за</w:t>
      </w:r>
      <w:proofErr w:type="gramEnd"/>
      <w:r w:rsidRPr="00040965">
        <w:rPr>
          <w:rFonts w:ascii="Times New Roman" w:hAnsi="Times New Roman"/>
          <w:sz w:val="27"/>
          <w:szCs w:val="27"/>
        </w:rPr>
        <w:t xml:space="preserve"> полнотой и качеством предоставления Муниципальной услуги включает в себя проведение плановых и внеплановых проверок</w:t>
      </w:r>
      <w:r>
        <w:rPr>
          <w:rFonts w:ascii="Times New Roman" w:hAnsi="Times New Roman"/>
          <w:sz w:val="27"/>
          <w:szCs w:val="27"/>
        </w:rPr>
        <w:t>.</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sz w:val="27"/>
          <w:szCs w:val="27"/>
        </w:rPr>
        <w:t xml:space="preserve">4.3. </w:t>
      </w:r>
      <w:r w:rsidRPr="00040965">
        <w:rPr>
          <w:rFonts w:ascii="Times New Roman" w:hAnsi="Times New Roman"/>
          <w:sz w:val="27"/>
          <w:szCs w:val="27"/>
        </w:rPr>
        <w:t>Плановые проверки осуществляются на основании планов работы Администрации, планов работы Комитета и планов работы МБУ «МФЦ».</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При плановой проверке полноты и качества предоставления Муниципальной услуги контролю подлежат:</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сроков предоставления Муниципальной услуги;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положений настоящего Административного регламента;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правильность и обоснованность принятого решения об отказе в предоставлении Муниципальной услуги.</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Основанием для проведения внеплановых проверок являются: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обращения граждан и юридических лиц на нарушения законодательства, в том числе на качество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r w:rsidRPr="00040965">
        <w:rPr>
          <w:rFonts w:ascii="Times New Roman" w:hAnsi="Times New Roman"/>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 xml:space="preserve">4.4.По результатам проведенных проверок в случае выявления нарушений </w:t>
      </w:r>
      <w:r w:rsidRPr="003B39DA">
        <w:rPr>
          <w:rFonts w:ascii="Times New Roman" w:hAnsi="Times New Roman"/>
          <w:sz w:val="27"/>
          <w:szCs w:val="27"/>
        </w:rPr>
        <w:lastRenderedPageBreak/>
        <w:t>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21D24" w:rsidRDefault="00921D24" w:rsidP="003B39DA">
      <w:pPr>
        <w:widowControl w:val="0"/>
        <w:autoSpaceDE w:val="0"/>
        <w:autoSpaceDN w:val="0"/>
        <w:adjustRightInd w:val="0"/>
        <w:spacing w:after="0" w:line="240" w:lineRule="auto"/>
        <w:ind w:firstLine="540"/>
        <w:jc w:val="both"/>
        <w:rPr>
          <w:rFonts w:ascii="Times New Roman" w:hAnsi="Times New Roman"/>
          <w:sz w:val="27"/>
          <w:szCs w:val="27"/>
        </w:rPr>
      </w:pPr>
    </w:p>
    <w:p w:rsidR="00921D24" w:rsidRPr="00921D24" w:rsidRDefault="00921D24" w:rsidP="00921D24">
      <w:pPr>
        <w:widowControl w:val="0"/>
        <w:autoSpaceDE w:val="0"/>
        <w:autoSpaceDN w:val="0"/>
        <w:adjustRightInd w:val="0"/>
        <w:spacing w:after="0" w:line="240" w:lineRule="auto"/>
        <w:ind w:firstLine="540"/>
        <w:jc w:val="center"/>
        <w:rPr>
          <w:rFonts w:ascii="Times New Roman" w:hAnsi="Times New Roman"/>
          <w:b/>
          <w:sz w:val="27"/>
          <w:szCs w:val="27"/>
        </w:rPr>
      </w:pPr>
      <w:r w:rsidRPr="00921D24">
        <w:rPr>
          <w:rFonts w:ascii="Times New Roman" w:hAnsi="Times New Roman"/>
          <w:b/>
          <w:sz w:val="27"/>
          <w:szCs w:val="27"/>
        </w:rPr>
        <w:t xml:space="preserve">Требования к порядку и формам </w:t>
      </w:r>
      <w:proofErr w:type="gramStart"/>
      <w:r w:rsidRPr="00921D24">
        <w:rPr>
          <w:rFonts w:ascii="Times New Roman" w:hAnsi="Times New Roman"/>
          <w:b/>
          <w:sz w:val="27"/>
          <w:szCs w:val="27"/>
        </w:rPr>
        <w:t>контроля за</w:t>
      </w:r>
      <w:proofErr w:type="gramEnd"/>
      <w:r w:rsidRPr="00921D24">
        <w:rPr>
          <w:rFonts w:ascii="Times New Roman" w:hAnsi="Times New Roman"/>
          <w:b/>
          <w:sz w:val="27"/>
          <w:szCs w:val="27"/>
        </w:rPr>
        <w:t xml:space="preserve">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Default="00921D24" w:rsidP="00921D24">
      <w:pPr>
        <w:widowControl w:val="0"/>
        <w:autoSpaceDE w:val="0"/>
        <w:autoSpaceDN w:val="0"/>
        <w:adjustRightInd w:val="0"/>
        <w:spacing w:after="0" w:line="240" w:lineRule="auto"/>
        <w:ind w:firstLine="539"/>
        <w:jc w:val="both"/>
        <w:rPr>
          <w:rFonts w:ascii="Times New Roman" w:hAnsi="Times New Roman"/>
          <w:sz w:val="27"/>
          <w:szCs w:val="27"/>
        </w:rPr>
      </w:pPr>
      <w:r w:rsidRPr="00921D24">
        <w:rPr>
          <w:rFonts w:ascii="Times New Roman" w:hAnsi="Times New Roman"/>
          <w:sz w:val="27"/>
          <w:szCs w:val="27"/>
        </w:rPr>
        <w:t xml:space="preserve">4.5. Граждане, их объединения и организации имеют право осуществлять </w:t>
      </w:r>
      <w:proofErr w:type="gramStart"/>
      <w:r w:rsidRPr="00921D24">
        <w:rPr>
          <w:rFonts w:ascii="Times New Roman" w:hAnsi="Times New Roman"/>
          <w:sz w:val="27"/>
          <w:szCs w:val="27"/>
        </w:rPr>
        <w:t>контроль за</w:t>
      </w:r>
      <w:proofErr w:type="gramEnd"/>
      <w:r w:rsidRPr="00921D24">
        <w:rPr>
          <w:rFonts w:ascii="Times New Roman" w:hAnsi="Times New Roman"/>
          <w:sz w:val="27"/>
          <w:szCs w:val="27"/>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Граждане, их объединения и организации также имеют право:</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направлять замечания и предложения по улучшению доступности и качества предоставления Муниципальной услуги;</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вносить предложения о мерах по устранению нарушений настоящего Административного регламента.</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1D24" w:rsidRPr="00921D24" w:rsidRDefault="00921D24" w:rsidP="00921D24">
      <w:pPr>
        <w:widowControl w:val="0"/>
        <w:autoSpaceDE w:val="0"/>
        <w:autoSpaceDN w:val="0"/>
        <w:adjustRightInd w:val="0"/>
        <w:spacing w:after="0" w:line="240" w:lineRule="auto"/>
        <w:ind w:firstLine="539"/>
        <w:jc w:val="both"/>
        <w:rPr>
          <w:rFonts w:ascii="Times New Roman" w:hAnsi="Times New Roman"/>
          <w:b/>
          <w:sz w:val="27"/>
          <w:szCs w:val="27"/>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A347A6" w:rsidRPr="005C1C73" w:rsidRDefault="00A347A6" w:rsidP="000462C8">
      <w:pPr>
        <w:autoSpaceDE w:val="0"/>
        <w:autoSpaceDN w:val="0"/>
        <w:adjustRightInd w:val="0"/>
        <w:spacing w:after="0" w:line="240" w:lineRule="auto"/>
        <w:jc w:val="center"/>
        <w:rPr>
          <w:rFonts w:ascii="Times New Roman" w:hAnsi="Times New Roman"/>
          <w:b/>
          <w:bCs/>
          <w:sz w:val="27"/>
          <w:szCs w:val="27"/>
          <w:lang w:eastAsia="en-US"/>
        </w:rPr>
      </w:pPr>
      <w:r w:rsidRPr="005C1C73">
        <w:rPr>
          <w:rFonts w:ascii="Times New Roman" w:hAnsi="Times New Roman"/>
          <w:b/>
          <w:sz w:val="27"/>
          <w:szCs w:val="27"/>
          <w:lang w:val="en-US"/>
        </w:rPr>
        <w:t>V</w:t>
      </w:r>
      <w:r w:rsidRPr="005C1C73">
        <w:rPr>
          <w:rFonts w:ascii="Times New Roman" w:hAnsi="Times New Roman"/>
          <w:b/>
          <w:sz w:val="27"/>
          <w:szCs w:val="27"/>
        </w:rPr>
        <w:t>.</w:t>
      </w:r>
      <w:r w:rsidRPr="005C1C73">
        <w:rPr>
          <w:rFonts w:ascii="Times New Roman" w:hAnsi="Times New Roman"/>
          <w:b/>
          <w:bCs/>
          <w:sz w:val="27"/>
          <w:szCs w:val="27"/>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5C1C73">
          <w:rPr>
            <w:rFonts w:ascii="Times New Roman" w:hAnsi="Times New Roman"/>
            <w:b/>
            <w:bCs/>
            <w:sz w:val="27"/>
            <w:szCs w:val="27"/>
            <w:lang w:eastAsia="en-US"/>
          </w:rPr>
          <w:t>части 1.1 статьи 16</w:t>
        </w:r>
      </w:hyperlink>
      <w:r w:rsidRPr="005C1C73">
        <w:rPr>
          <w:rFonts w:ascii="Times New Roman" w:hAnsi="Times New Roman"/>
          <w:b/>
          <w:bCs/>
          <w:sz w:val="27"/>
          <w:szCs w:val="27"/>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5C1C73" w:rsidRPr="005C1C73" w:rsidRDefault="005C1C73" w:rsidP="005C1C73">
      <w:pPr>
        <w:autoSpaceDE w:val="0"/>
        <w:autoSpaceDN w:val="0"/>
        <w:spacing w:after="0" w:line="317" w:lineRule="exact"/>
        <w:ind w:right="20"/>
        <w:jc w:val="center"/>
        <w:rPr>
          <w:rFonts w:ascii="Times New Roman" w:hAnsi="Times New Roman"/>
          <w:b/>
          <w:color w:val="000000"/>
          <w:sz w:val="27"/>
          <w:szCs w:val="27"/>
          <w:shd w:val="clear" w:color="auto" w:fill="FFFFFF"/>
        </w:rPr>
      </w:pPr>
      <w:proofErr w:type="gramStart"/>
      <w:r w:rsidRPr="005C1C73">
        <w:rPr>
          <w:rFonts w:ascii="Times New Roman" w:hAnsi="Times New Roman"/>
          <w:b/>
          <w:color w:val="000000"/>
          <w:sz w:val="27"/>
          <w:szCs w:val="27"/>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C1C73" w:rsidRDefault="005C1C73" w:rsidP="005C1C73">
      <w:pPr>
        <w:autoSpaceDE w:val="0"/>
        <w:autoSpaceDN w:val="0"/>
        <w:spacing w:after="0" w:line="317" w:lineRule="exact"/>
        <w:ind w:right="20"/>
        <w:jc w:val="center"/>
        <w:rPr>
          <w:rFonts w:ascii="Times New Roman" w:hAnsi="Times New Roman"/>
          <w:b/>
          <w:color w:val="000000"/>
          <w:sz w:val="28"/>
          <w:szCs w:val="28"/>
          <w:shd w:val="clear" w:color="auto" w:fill="FFFFFF"/>
        </w:rPr>
      </w:pPr>
    </w:p>
    <w:p w:rsidR="005C1C73" w:rsidRPr="005C1C73" w:rsidRDefault="005C1C73" w:rsidP="005C1C73">
      <w:pPr>
        <w:autoSpaceDE w:val="0"/>
        <w:autoSpaceDN w:val="0"/>
        <w:spacing w:after="0" w:line="317" w:lineRule="exact"/>
        <w:ind w:right="20" w:firstLine="708"/>
        <w:jc w:val="both"/>
        <w:rPr>
          <w:rFonts w:ascii="Times New Roman" w:hAnsi="Times New Roman"/>
          <w:b/>
          <w:color w:val="000000"/>
          <w:sz w:val="27"/>
          <w:szCs w:val="27"/>
          <w:shd w:val="clear" w:color="auto" w:fill="FFFFFF"/>
        </w:rPr>
      </w:pPr>
      <w:r w:rsidRPr="005C1C73">
        <w:rPr>
          <w:rFonts w:ascii="Times New Roman" w:hAnsi="Times New Roman"/>
          <w:color w:val="000000"/>
          <w:sz w:val="27"/>
          <w:szCs w:val="27"/>
          <w:shd w:val="clear" w:color="auto" w:fill="FFFFFF"/>
        </w:rPr>
        <w:t xml:space="preserve">5.1. </w:t>
      </w:r>
      <w:proofErr w:type="gramStart"/>
      <w:r w:rsidRPr="005C1C73">
        <w:rPr>
          <w:rFonts w:ascii="Times New Roman" w:hAnsi="Times New Roman"/>
          <w:color w:val="000000"/>
          <w:sz w:val="27"/>
          <w:szCs w:val="27"/>
          <w:shd w:val="clear" w:color="auto" w:fill="FFFFFF"/>
        </w:rPr>
        <w:t>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5C1C73" w:rsidRPr="005C1C73" w:rsidRDefault="005C1C73" w:rsidP="005C1C73">
      <w:pPr>
        <w:shd w:val="clear" w:color="auto" w:fill="FFFFFF"/>
        <w:tabs>
          <w:tab w:val="left" w:pos="1326"/>
        </w:tabs>
        <w:spacing w:after="0" w:line="240" w:lineRule="auto"/>
        <w:ind w:right="23"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Заявитель может обратиться с жалобой на действия или бездействия специалистов и должностных лиц Администрации, Комитета, МБУ «МФЦ» и </w:t>
      </w:r>
      <w:r w:rsidRPr="005C1C73">
        <w:rPr>
          <w:rFonts w:ascii="Times New Roman" w:hAnsi="Times New Roman"/>
          <w:color w:val="000000"/>
          <w:sz w:val="27"/>
          <w:szCs w:val="27"/>
        </w:rPr>
        <w:lastRenderedPageBreak/>
        <w:t>организаций, предусмотренных частью 1.1 статьи 16 Федерального закона № 210-ФЗ, и по предоставлению Муниципальной услуги в следующих случаях:</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5C1C73" w:rsidRDefault="005C1C73" w:rsidP="005C1C73">
      <w:pPr>
        <w:shd w:val="clear" w:color="auto" w:fill="FFFFFF"/>
        <w:tabs>
          <w:tab w:val="left" w:pos="1326"/>
        </w:tabs>
        <w:spacing w:after="0" w:line="240" w:lineRule="auto"/>
        <w:ind w:left="740" w:right="20"/>
        <w:jc w:val="both"/>
        <w:rPr>
          <w:rFonts w:ascii="Times New Roman" w:hAnsi="Times New Roman"/>
          <w:color w:val="000000"/>
          <w:sz w:val="27"/>
          <w:szCs w:val="27"/>
        </w:rPr>
      </w:pPr>
      <w:r w:rsidRPr="005C1C73">
        <w:rPr>
          <w:rFonts w:ascii="Times New Roman" w:hAnsi="Times New Roman"/>
          <w:color w:val="000000"/>
          <w:sz w:val="27"/>
          <w:szCs w:val="27"/>
        </w:rPr>
        <w:t xml:space="preserve">2) нарушение срока предоставления муниципальной услуги. </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 xml:space="preserve">7) отказ Комитета, предоставляющего Муниципальную услугу, специалиста Комитета,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lastRenderedPageBreak/>
        <w:t>8) нарушение срока или порядка выдачи документов по результатам предоставления Муниципальной услуги;</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proofErr w:type="gramStart"/>
      <w:r w:rsidRPr="005C1C73">
        <w:rPr>
          <w:rFonts w:ascii="Times New Roman" w:hAnsi="Times New Roman"/>
          <w:color w:val="000000"/>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567"/>
        <w:jc w:val="both"/>
        <w:rPr>
          <w:rFonts w:ascii="Times New Roman" w:hAnsi="Times New Roman"/>
          <w:color w:val="000000"/>
          <w:sz w:val="27"/>
          <w:szCs w:val="27"/>
        </w:rPr>
      </w:pPr>
      <w:r w:rsidRPr="005C1C73">
        <w:rPr>
          <w:rFonts w:ascii="Times New Roman" w:hAnsi="Times New Roman"/>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 Жалоба должна содержать:</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C1C73">
        <w:rPr>
          <w:rFonts w:ascii="Times New Roman" w:hAnsi="Times New Roman"/>
          <w:color w:val="000000"/>
          <w:sz w:val="27"/>
          <w:szCs w:val="27"/>
        </w:rPr>
        <w:t>представлена</w:t>
      </w:r>
      <w:proofErr w:type="gramEnd"/>
      <w:r w:rsidRPr="005C1C73">
        <w:rPr>
          <w:rFonts w:ascii="Times New Roman" w:hAnsi="Times New Roman"/>
          <w:color w:val="000000"/>
          <w:sz w:val="27"/>
          <w:szCs w:val="27"/>
        </w:rPr>
        <w:t>:</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оформленная в соответствии с законодательством Российской Федерации доверенность (для физических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2)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5C1C73">
        <w:rPr>
          <w:rFonts w:ascii="Times New Roman" w:hAnsi="Times New Roman"/>
          <w:color w:val="000000"/>
          <w:sz w:val="27"/>
          <w:szCs w:val="27"/>
        </w:rPr>
        <w:lastRenderedPageBreak/>
        <w:t>руководителем Заявителя или уполномоченным этим руководителем лицом (для юридических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5.4.</w:t>
      </w:r>
      <w:r w:rsidRPr="005C1C73">
        <w:rPr>
          <w:rFonts w:ascii="Times New Roman" w:hAnsi="Times New Roman"/>
          <w:color w:val="000000"/>
          <w:sz w:val="27"/>
          <w:szCs w:val="27"/>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5.5.</w:t>
      </w:r>
      <w:r w:rsidRPr="005C1C73">
        <w:rPr>
          <w:rFonts w:ascii="Times New Roman" w:hAnsi="Times New Roman"/>
          <w:color w:val="000000"/>
          <w:sz w:val="27"/>
          <w:szCs w:val="27"/>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5.6.</w:t>
      </w:r>
      <w:r w:rsidRPr="005C1C73">
        <w:rPr>
          <w:rFonts w:ascii="Times New Roman" w:hAnsi="Times New Roman"/>
          <w:color w:val="000000"/>
          <w:sz w:val="27"/>
          <w:szCs w:val="27"/>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w:t>
      </w:r>
      <w:r w:rsidRPr="005C1C73">
        <w:rPr>
          <w:rFonts w:ascii="Times New Roman" w:hAnsi="Times New Roman"/>
          <w:color w:val="000000"/>
          <w:sz w:val="27"/>
          <w:szCs w:val="27"/>
        </w:rPr>
        <w:tab/>
        <w:t>В электронной форме жалоба может быть подана Заявителем посредством: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5.7.1.официального сайта Правительства Ивановской области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5.7.2.официального сайта Администрации, Комитета, МБУ «МФЦ»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 </w:t>
      </w:r>
      <w:r w:rsidRPr="005C1C73">
        <w:rPr>
          <w:rFonts w:ascii="Times New Roman" w:hAnsi="Times New Roman"/>
          <w:color w:val="000000"/>
          <w:sz w:val="27"/>
          <w:szCs w:val="27"/>
        </w:rPr>
        <w:tab/>
        <w:t>В Комитете, МБУ «МФЦ», Администрации определяются работники, которые обеспечивают: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5.8.1.прием и регистрацию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5.8.2.направление жалоб в уполномоченные на их рассмотрение органы в соответствии с пунктом </w:t>
      </w:r>
      <w:r w:rsidRPr="005C1C73">
        <w:rPr>
          <w:rFonts w:ascii="Times New Roman" w:hAnsi="Times New Roman"/>
          <w:sz w:val="27"/>
          <w:szCs w:val="27"/>
        </w:rPr>
        <w:t xml:space="preserve">5.22.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5.8.3.рассмотрение жалоб в соответствии с требованиями законодательства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5.9.По результатам рассмотрения жалобы Комитет, МБУ «МФЦ», Администрация принимает одно из следующих решений:</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5.9.2.в удовлетворении жалобы отказывается по основаниям, предусмотренным пунктом </w:t>
      </w:r>
      <w:r w:rsidRPr="005C1C73">
        <w:rPr>
          <w:rFonts w:ascii="Times New Roman" w:hAnsi="Times New Roman"/>
          <w:sz w:val="27"/>
          <w:szCs w:val="27"/>
        </w:rPr>
        <w:t xml:space="preserve">5.16.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lastRenderedPageBreak/>
        <w:t xml:space="preserve">5.12.Ответ по результатам рассмотрения жалобы подписывается уполномоченным на рассмотрение жалобы должностным лицом </w:t>
      </w:r>
      <w:proofErr w:type="spellStart"/>
      <w:r w:rsidRPr="005C1C73">
        <w:rPr>
          <w:rFonts w:ascii="Times New Roman" w:hAnsi="Times New Roman"/>
          <w:color w:val="000000"/>
          <w:sz w:val="27"/>
          <w:szCs w:val="27"/>
        </w:rPr>
        <w:t>Комитета</w:t>
      </w:r>
      <w:proofErr w:type="gramStart"/>
      <w:r w:rsidRPr="005C1C73">
        <w:rPr>
          <w:rFonts w:ascii="Times New Roman" w:hAnsi="Times New Roman"/>
          <w:color w:val="000000"/>
          <w:sz w:val="27"/>
          <w:szCs w:val="27"/>
        </w:rPr>
        <w:t>,р</w:t>
      </w:r>
      <w:proofErr w:type="gramEnd"/>
      <w:r w:rsidRPr="005C1C73">
        <w:rPr>
          <w:rFonts w:ascii="Times New Roman" w:hAnsi="Times New Roman"/>
          <w:color w:val="000000"/>
          <w:sz w:val="27"/>
          <w:szCs w:val="27"/>
        </w:rPr>
        <w:t>аботником</w:t>
      </w:r>
      <w:proofErr w:type="spellEnd"/>
      <w:r w:rsidRPr="005C1C73">
        <w:rPr>
          <w:rFonts w:ascii="Times New Roman" w:hAnsi="Times New Roman"/>
          <w:color w:val="000000"/>
          <w:sz w:val="27"/>
          <w:szCs w:val="27"/>
        </w:rPr>
        <w:t xml:space="preserve"> МБУ «МФЦ», уполномоченным должностным лицом Администрации соответственно.</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1C73">
        <w:rPr>
          <w:rFonts w:ascii="Times New Roman" w:hAnsi="Times New Roman"/>
          <w:color w:val="000000"/>
          <w:sz w:val="27"/>
          <w:szCs w:val="27"/>
        </w:rPr>
        <w:t>неудобства</w:t>
      </w:r>
      <w:proofErr w:type="gramEnd"/>
      <w:r w:rsidRPr="005C1C73">
        <w:rPr>
          <w:rFonts w:ascii="Times New Roman" w:hAnsi="Times New Roman"/>
          <w:color w:val="000000"/>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5.15.В ответе по результатам рассмотрения жалобы указываются: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5.15.1.</w:t>
      </w:r>
      <w:r w:rsidRPr="005C1C73">
        <w:rPr>
          <w:rFonts w:ascii="Times New Roman" w:hAnsi="Times New Roman"/>
          <w:color w:val="000000"/>
          <w:sz w:val="27"/>
          <w:szCs w:val="27"/>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5.15.2.</w:t>
      </w:r>
      <w:r w:rsidRPr="005C1C73">
        <w:rPr>
          <w:rFonts w:ascii="Times New Roman" w:hAnsi="Times New Roman"/>
          <w:color w:val="000000"/>
          <w:sz w:val="27"/>
          <w:szCs w:val="27"/>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5.15.3.</w:t>
      </w:r>
      <w:r w:rsidRPr="005C1C73">
        <w:rPr>
          <w:rFonts w:ascii="Times New Roman" w:hAnsi="Times New Roman"/>
          <w:color w:val="000000"/>
          <w:sz w:val="27"/>
          <w:szCs w:val="27"/>
        </w:rPr>
        <w:tab/>
        <w:t>фамилия, имя, отчество (при наличии) или наименование Заявителя;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5.15.4.</w:t>
      </w:r>
      <w:r w:rsidRPr="005C1C73">
        <w:rPr>
          <w:rFonts w:ascii="Times New Roman" w:hAnsi="Times New Roman"/>
          <w:color w:val="000000"/>
          <w:sz w:val="27"/>
          <w:szCs w:val="27"/>
        </w:rPr>
        <w:tab/>
        <w:t>основания для принятия решения по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5.15.5.</w:t>
      </w:r>
      <w:r w:rsidRPr="005C1C73">
        <w:rPr>
          <w:rFonts w:ascii="Times New Roman" w:hAnsi="Times New Roman"/>
          <w:color w:val="000000"/>
          <w:sz w:val="27"/>
          <w:szCs w:val="27"/>
        </w:rPr>
        <w:tab/>
        <w:t>принятое по жалобе решение;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5.15.6.</w:t>
      </w:r>
      <w:r w:rsidRPr="005C1C73">
        <w:rPr>
          <w:rFonts w:ascii="Times New Roman" w:hAnsi="Times New Roman"/>
          <w:color w:val="000000"/>
          <w:sz w:val="27"/>
          <w:szCs w:val="27"/>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5.15.7.информация о порядке обжалования принятого по жалобе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5.16.Комитет, МБУ «МФЦ», Администрация отказывает в удовлетворении жалобы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5.16.1.наличия вступившего в законную силу решения суда, арбитражного суда по жалобе о том же предмете и по тем же основаниям;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5.16.2.подачи  жалобы  лицом,  полномочия  которого  не  подтверждены в порядке, установленном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5.16.4. необоснованность изложенных в жалобе доводов.</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5.17.Комитет, МБУ «МФЦ», Администрация вправе оставить жалобу без ответа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lastRenderedPageBreak/>
        <w:t>5.18.</w:t>
      </w:r>
      <w:r w:rsidRPr="005C1C73">
        <w:rPr>
          <w:rFonts w:ascii="Times New Roman" w:hAnsi="Times New Roman"/>
          <w:color w:val="000000"/>
          <w:sz w:val="27"/>
          <w:szCs w:val="27"/>
        </w:rPr>
        <w:tab/>
        <w:t>Комитет, МБУ «МФЦ», Администрация сообщает Заявителю об оставлении жалобы без ответа в течение 3 (</w:t>
      </w:r>
      <w:proofErr w:type="spellStart"/>
      <w:r w:rsidRPr="005C1C73">
        <w:rPr>
          <w:rFonts w:ascii="Times New Roman" w:hAnsi="Times New Roman"/>
          <w:color w:val="000000"/>
          <w:sz w:val="27"/>
          <w:szCs w:val="27"/>
        </w:rPr>
        <w:t>Tpex</w:t>
      </w:r>
      <w:proofErr w:type="spellEnd"/>
      <w:r w:rsidRPr="005C1C73">
        <w:rPr>
          <w:rFonts w:ascii="Times New Roman" w:hAnsi="Times New Roman"/>
          <w:color w:val="000000"/>
          <w:sz w:val="27"/>
          <w:szCs w:val="27"/>
        </w:rPr>
        <w:t>) рабочих дней со дня регистрации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5.19.</w:t>
      </w:r>
      <w:r w:rsidRPr="005C1C73">
        <w:rPr>
          <w:rFonts w:ascii="Times New Roman" w:hAnsi="Times New Roman"/>
          <w:color w:val="000000"/>
          <w:sz w:val="27"/>
          <w:szCs w:val="27"/>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5.20.</w:t>
      </w:r>
      <w:r w:rsidRPr="005C1C73">
        <w:rPr>
          <w:rFonts w:ascii="Times New Roman" w:hAnsi="Times New Roman"/>
          <w:color w:val="000000"/>
          <w:sz w:val="27"/>
          <w:szCs w:val="27"/>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w:t>
      </w:r>
      <w:r w:rsidRPr="005C1C73">
        <w:rPr>
          <w:rFonts w:ascii="Times New Roman" w:hAnsi="Times New Roman"/>
          <w:color w:val="000000"/>
          <w:sz w:val="27"/>
          <w:szCs w:val="27"/>
        </w:rPr>
        <w:tab/>
        <w:t>Комитет, МБУ «МФЦ», Администрация соответственно в своих организациях обеспечивает: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5.21.1.</w:t>
      </w:r>
      <w:r w:rsidRPr="005C1C73">
        <w:rPr>
          <w:rFonts w:ascii="Times New Roman" w:hAnsi="Times New Roman"/>
          <w:color w:val="000000"/>
          <w:sz w:val="27"/>
          <w:szCs w:val="27"/>
        </w:rPr>
        <w:tab/>
        <w:t>оснащение мест приема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5.21.2.</w:t>
      </w:r>
      <w:r w:rsidRPr="005C1C73">
        <w:rPr>
          <w:rFonts w:ascii="Times New Roman" w:hAnsi="Times New Roman"/>
          <w:color w:val="000000"/>
          <w:sz w:val="27"/>
          <w:szCs w:val="27"/>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5.21.3.</w:t>
      </w:r>
      <w:r w:rsidRPr="005C1C73">
        <w:rPr>
          <w:rFonts w:ascii="Times New Roman" w:hAnsi="Times New Roman"/>
          <w:color w:val="000000"/>
          <w:sz w:val="27"/>
          <w:szCs w:val="27"/>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C1C73" w:rsidRDefault="005C1C73" w:rsidP="005C1C73">
      <w:pPr>
        <w:autoSpaceDE w:val="0"/>
        <w:autoSpaceDN w:val="0"/>
        <w:spacing w:after="300" w:line="322" w:lineRule="exact"/>
        <w:jc w:val="center"/>
        <w:rPr>
          <w:rFonts w:ascii="Times New Roman" w:hAnsi="Times New Roman"/>
          <w:b/>
          <w:sz w:val="27"/>
          <w:szCs w:val="27"/>
        </w:rPr>
      </w:pPr>
      <w:r w:rsidRPr="005C1C73">
        <w:rPr>
          <w:rFonts w:ascii="Times New Roman" w:hAnsi="Times New Roman"/>
          <w:b/>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1C73" w:rsidRPr="005C1C73" w:rsidRDefault="005C1C73" w:rsidP="005C1C73">
      <w:pPr>
        <w:autoSpaceDE w:val="0"/>
        <w:autoSpaceDN w:val="0"/>
        <w:spacing w:after="0" w:line="322" w:lineRule="exact"/>
        <w:ind w:firstLine="420"/>
        <w:jc w:val="both"/>
        <w:rPr>
          <w:rFonts w:ascii="Times New Roman" w:hAnsi="Times New Roman"/>
          <w:b/>
          <w:sz w:val="27"/>
          <w:szCs w:val="27"/>
        </w:rPr>
      </w:pPr>
      <w:r w:rsidRPr="005C1C73">
        <w:rPr>
          <w:rFonts w:ascii="Times New Roman" w:hAnsi="Times New Roman"/>
          <w:sz w:val="27"/>
          <w:szCs w:val="27"/>
        </w:rPr>
        <w:t>5.22</w:t>
      </w:r>
      <w:proofErr w:type="gramStart"/>
      <w:r w:rsidRPr="005C1C73">
        <w:rPr>
          <w:rFonts w:ascii="Times New Roman" w:hAnsi="Times New Roman"/>
          <w:color w:val="000000"/>
          <w:sz w:val="27"/>
          <w:szCs w:val="27"/>
          <w:shd w:val="clear" w:color="auto" w:fill="FFFFFF"/>
        </w:rPr>
        <w:t xml:space="preserve"> В</w:t>
      </w:r>
      <w:proofErr w:type="gramEnd"/>
      <w:r w:rsidRPr="005C1C73">
        <w:rPr>
          <w:rFonts w:ascii="Times New Roman" w:hAnsi="Times New Roman"/>
          <w:color w:val="000000"/>
          <w:sz w:val="27"/>
          <w:szCs w:val="27"/>
          <w:shd w:val="clear" w:color="auto" w:fill="FFFFFF"/>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xml:space="preserve">- в Администрацию – на решение и (или) действия (бездействие) </w:t>
      </w:r>
      <w:r w:rsidRPr="005C1C73">
        <w:rPr>
          <w:rFonts w:ascii="Times New Roman" w:hAnsi="Times New Roman"/>
          <w:sz w:val="27"/>
          <w:szCs w:val="27"/>
          <w:shd w:val="clear" w:color="auto" w:fill="FFFFFF"/>
        </w:rPr>
        <w:t>председателя Комитета,</w:t>
      </w:r>
      <w:r w:rsidRPr="005C1C73">
        <w:rPr>
          <w:rFonts w:ascii="Times New Roman" w:hAnsi="Times New Roman"/>
          <w:color w:val="000000"/>
          <w:sz w:val="27"/>
          <w:szCs w:val="27"/>
          <w:shd w:val="clear" w:color="auto" w:fill="FFFFFF"/>
        </w:rPr>
        <w:t xml:space="preserve"> специалистов Администрации и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председателю Комитета на решение и (или) действия (бездействие) специалистов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к руководителю МБУ «МФЦ» - на решения и действия (бездействие) работников МБУ «МФЦ»;</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в Администрацию как учредителю МБУ «МФЦ» - на решение и действия (бездействие) МБУ «МФЦ».</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lastRenderedPageBreak/>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t>5.23.Жалоба,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 xml:space="preserve">5.24. </w:t>
      </w:r>
      <w:proofErr w:type="gramStart"/>
      <w:r w:rsidRPr="005C1C73">
        <w:rPr>
          <w:rFonts w:ascii="Times New Roman" w:hAnsi="Times New Roman"/>
          <w:sz w:val="27"/>
          <w:szCs w:val="27"/>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C1C73">
        <w:rPr>
          <w:rFonts w:ascii="Times New Roman" w:hAnsi="Times New Roman"/>
          <w:sz w:val="27"/>
          <w:szCs w:val="27"/>
        </w:rPr>
        <w:t xml:space="preserve"> ее регистрации.</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В случае если жалоба подана Заявителем в орган, в компетенцию которого не входит принятие решения по жалобе, в течение 3 (</w:t>
      </w:r>
      <w:proofErr w:type="spellStart"/>
      <w:r w:rsidRPr="005C1C73">
        <w:rPr>
          <w:rFonts w:ascii="Times New Roman" w:hAnsi="Times New Roman"/>
          <w:sz w:val="27"/>
          <w:szCs w:val="27"/>
        </w:rPr>
        <w:t>Tpex</w:t>
      </w:r>
      <w:proofErr w:type="spellEnd"/>
      <w:r w:rsidRPr="005C1C73">
        <w:rPr>
          <w:rFonts w:ascii="Times New Roman" w:hAnsi="Times New Roman"/>
          <w:sz w:val="27"/>
          <w:szCs w:val="27"/>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Pr="005C1C73" w:rsidRDefault="005C1C73" w:rsidP="005C1C73">
      <w:pPr>
        <w:autoSpaceDE w:val="0"/>
        <w:autoSpaceDN w:val="0"/>
        <w:spacing w:after="300" w:line="322" w:lineRule="exact"/>
        <w:ind w:left="420" w:right="420" w:firstLine="6"/>
        <w:jc w:val="center"/>
        <w:rPr>
          <w:rFonts w:ascii="Times New Roman" w:hAnsi="Times New Roman"/>
          <w:b/>
          <w:sz w:val="27"/>
          <w:szCs w:val="27"/>
        </w:rPr>
      </w:pPr>
      <w:r w:rsidRPr="005C1C73">
        <w:rPr>
          <w:rFonts w:ascii="Times New Roman" w:hAnsi="Times New Roman"/>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5.25.</w:t>
      </w:r>
      <w:r w:rsidRPr="005C1C73">
        <w:rPr>
          <w:rFonts w:ascii="Times New Roman" w:hAnsi="Times New Roman"/>
          <w:color w:val="000000"/>
          <w:sz w:val="27"/>
          <w:szCs w:val="27"/>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xml:space="preserve">5.26. </w:t>
      </w:r>
      <w:proofErr w:type="gramStart"/>
      <w:r w:rsidRPr="005C1C73">
        <w:rPr>
          <w:rFonts w:ascii="Times New Roman" w:hAnsi="Times New Roman"/>
          <w:color w:val="000000"/>
          <w:sz w:val="27"/>
          <w:szCs w:val="27"/>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5.27.</w:t>
      </w:r>
      <w:r w:rsidRPr="005C1C73">
        <w:rPr>
          <w:rFonts w:ascii="Times New Roman" w:hAnsi="Times New Roman"/>
          <w:color w:val="000000"/>
          <w:sz w:val="27"/>
          <w:szCs w:val="27"/>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Муниципальную услугу.</w:t>
      </w:r>
    </w:p>
    <w:p w:rsidR="005C1C73" w:rsidRPr="00BB3331" w:rsidRDefault="005C1C73" w:rsidP="005C1C73">
      <w:pPr>
        <w:tabs>
          <w:tab w:val="left" w:pos="1244"/>
        </w:tabs>
        <w:spacing w:after="0" w:line="322" w:lineRule="exact"/>
        <w:ind w:firstLine="567"/>
        <w:jc w:val="both"/>
        <w:rPr>
          <w:rFonts w:ascii="Times New Roman" w:hAnsi="Times New Roman"/>
          <w:color w:val="000000"/>
          <w:sz w:val="28"/>
          <w:szCs w:val="28"/>
          <w:shd w:val="clear" w:color="auto" w:fill="FFFFFF"/>
        </w:rPr>
      </w:pPr>
    </w:p>
    <w:p w:rsidR="005C1C73" w:rsidRPr="005C1C73" w:rsidRDefault="005C1C73" w:rsidP="005C1C73">
      <w:pPr>
        <w:tabs>
          <w:tab w:val="left" w:pos="10206"/>
        </w:tabs>
        <w:autoSpaceDE w:val="0"/>
        <w:autoSpaceDN w:val="0"/>
        <w:spacing w:after="300" w:line="322" w:lineRule="exact"/>
        <w:ind w:left="420" w:right="420" w:firstLine="6"/>
        <w:jc w:val="center"/>
        <w:rPr>
          <w:rFonts w:ascii="Times New Roman" w:hAnsi="Times New Roman"/>
          <w:b/>
          <w:sz w:val="27"/>
          <w:szCs w:val="27"/>
        </w:rPr>
      </w:pPr>
      <w:proofErr w:type="gramStart"/>
      <w:r w:rsidRPr="005C1C73">
        <w:rPr>
          <w:rFonts w:ascii="Times New Roman" w:hAnsi="Times New Roman"/>
          <w:b/>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C1C73" w:rsidRPr="005C1C73" w:rsidRDefault="005C1C73" w:rsidP="005C1C73">
      <w:pPr>
        <w:tabs>
          <w:tab w:val="left" w:pos="1234"/>
        </w:tabs>
        <w:spacing w:after="0" w:line="322" w:lineRule="exact"/>
        <w:ind w:firstLine="567"/>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5C1C73" w:rsidRDefault="005C1C73" w:rsidP="005C1C73">
      <w:pPr>
        <w:spacing w:after="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 Федеральным законом № 210-ФЗ;</w:t>
      </w:r>
    </w:p>
    <w:p w:rsidR="005C1C73" w:rsidRPr="005C1C73" w:rsidRDefault="005C1C73" w:rsidP="005C1C73">
      <w:pPr>
        <w:spacing w:after="30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lastRenderedPageBreak/>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17" w:name="sub_1002"/>
      <w:bookmarkEnd w:id="8"/>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A347A6" w:rsidRPr="00991CC6" w:rsidRDefault="00A347A6" w:rsidP="0056759D">
      <w:pPr>
        <w:pStyle w:val="ac"/>
        <w:jc w:val="right"/>
        <w:rPr>
          <w:rFonts w:ascii="Times New Roman" w:hAnsi="Times New Roman"/>
          <w:sz w:val="27"/>
          <w:szCs w:val="27"/>
        </w:rPr>
      </w:pPr>
      <w:r w:rsidRPr="00991CC6">
        <w:rPr>
          <w:rFonts w:ascii="Times New Roman" w:hAnsi="Times New Roman"/>
          <w:sz w:val="27"/>
          <w:szCs w:val="27"/>
        </w:rPr>
        <w:t>Приложение № 1</w:t>
      </w:r>
    </w:p>
    <w:p w:rsidR="00A347A6" w:rsidRPr="00991CC6" w:rsidRDefault="00A347A6" w:rsidP="0056759D">
      <w:pPr>
        <w:pStyle w:val="ac"/>
        <w:jc w:val="right"/>
        <w:rPr>
          <w:rStyle w:val="4"/>
          <w:sz w:val="27"/>
          <w:szCs w:val="27"/>
        </w:rPr>
      </w:pPr>
      <w:r w:rsidRPr="00991CC6">
        <w:rPr>
          <w:rStyle w:val="4"/>
          <w:sz w:val="27"/>
          <w:szCs w:val="27"/>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C875C6" w:rsidRPr="000A2383" w:rsidRDefault="00C875C6" w:rsidP="00C875C6">
      <w:pPr>
        <w:pStyle w:val="ConsPlusNormal"/>
        <w:jc w:val="center"/>
        <w:rPr>
          <w:rFonts w:ascii="Times New Roman" w:hAnsi="Times New Roman" w:cs="Times New Roman"/>
          <w:sz w:val="28"/>
          <w:szCs w:val="28"/>
        </w:rPr>
      </w:pPr>
      <w:r w:rsidRPr="000A2383">
        <w:rPr>
          <w:rFonts w:ascii="Times New Roman" w:hAnsi="Times New Roman" w:cs="Times New Roman"/>
          <w:sz w:val="28"/>
          <w:szCs w:val="28"/>
        </w:rPr>
        <w:t>Образец</w:t>
      </w:r>
    </w:p>
    <w:p w:rsidR="00C875C6" w:rsidRPr="000A2383" w:rsidRDefault="00C875C6" w:rsidP="00C875C6">
      <w:pPr>
        <w:pStyle w:val="ConsPlusNormal"/>
        <w:jc w:val="center"/>
        <w:rPr>
          <w:rFonts w:ascii="Times New Roman" w:hAnsi="Times New Roman" w:cs="Times New Roman"/>
          <w:sz w:val="28"/>
          <w:szCs w:val="28"/>
        </w:rPr>
      </w:pPr>
      <w:r w:rsidRPr="000A2383">
        <w:rPr>
          <w:rFonts w:ascii="Times New Roman" w:hAnsi="Times New Roman" w:cs="Times New Roman"/>
          <w:sz w:val="28"/>
          <w:szCs w:val="28"/>
        </w:rPr>
        <w:t>заявления физического или юридического лица на выдачу</w:t>
      </w:r>
    </w:p>
    <w:p w:rsidR="00C875C6" w:rsidRPr="000A2383" w:rsidRDefault="00C875C6" w:rsidP="00C875C6">
      <w:pPr>
        <w:pStyle w:val="ConsPlusNormal"/>
        <w:jc w:val="center"/>
        <w:rPr>
          <w:rFonts w:ascii="Times New Roman" w:hAnsi="Times New Roman" w:cs="Times New Roman"/>
          <w:sz w:val="28"/>
          <w:szCs w:val="28"/>
        </w:rPr>
      </w:pPr>
      <w:r w:rsidRPr="000A2383">
        <w:rPr>
          <w:rFonts w:ascii="Times New Roman" w:hAnsi="Times New Roman" w:cs="Times New Roman"/>
          <w:sz w:val="28"/>
          <w:szCs w:val="28"/>
        </w:rPr>
        <w:t>сведений из реестра</w:t>
      </w:r>
      <w:r w:rsidR="000A2383">
        <w:rPr>
          <w:rFonts w:ascii="Times New Roman" w:hAnsi="Times New Roman" w:cs="Times New Roman"/>
          <w:sz w:val="28"/>
          <w:szCs w:val="28"/>
        </w:rPr>
        <w:t xml:space="preserve"> муниципального имущества городского округа Тейково Ивановской области</w:t>
      </w:r>
    </w:p>
    <w:p w:rsidR="00C875C6" w:rsidRDefault="00C875C6" w:rsidP="00C875C6">
      <w:pPr>
        <w:pStyle w:val="ConsPlusNormal"/>
        <w:spacing w:after="1"/>
      </w:pPr>
    </w:p>
    <w:p w:rsidR="00C875C6" w:rsidRPr="00C875C6" w:rsidRDefault="00C875C6" w:rsidP="00C875C6">
      <w:pPr>
        <w:pStyle w:val="ConsPlusNormal"/>
        <w:jc w:val="center"/>
        <w:rPr>
          <w:rFonts w:ascii="Times New Roman" w:hAnsi="Times New Roman" w:cs="Times New Roman"/>
          <w:sz w:val="28"/>
          <w:szCs w:val="28"/>
        </w:rPr>
      </w:pP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В Администрацию городского округа Тейково Ивановской области</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Для физического лица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(фамилия, имя, отчество заявителя)</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(место регистрации заявителя с указанием индекса)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(фактическое место жительства заявителя с индексом)</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(контактный телефон)</w:t>
      </w:r>
    </w:p>
    <w:p w:rsidR="00C875C6" w:rsidRPr="00C875C6" w:rsidRDefault="00C875C6" w:rsidP="00C875C6">
      <w:pPr>
        <w:pStyle w:val="ConsPlusNonformat"/>
        <w:jc w:val="right"/>
        <w:rPr>
          <w:rFonts w:ascii="Times New Roman" w:hAnsi="Times New Roman" w:cs="Times New Roman"/>
          <w:sz w:val="28"/>
          <w:szCs w:val="28"/>
        </w:rPr>
      </w:pP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Для юридического лица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(наименование юридического лица)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(почтовый адрес заявителя с указанием индекса)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(контактный телефон)</w:t>
      </w:r>
    </w:p>
    <w:p w:rsidR="00C875C6" w:rsidRPr="00C875C6" w:rsidRDefault="00C875C6" w:rsidP="00C875C6">
      <w:pPr>
        <w:pStyle w:val="ConsPlusNonformat"/>
        <w:jc w:val="right"/>
        <w:rPr>
          <w:rFonts w:ascii="Times New Roman" w:hAnsi="Times New Roman" w:cs="Times New Roman"/>
          <w:sz w:val="28"/>
          <w:szCs w:val="28"/>
        </w:rPr>
      </w:pPr>
    </w:p>
    <w:p w:rsidR="00C875C6" w:rsidRPr="00C875C6" w:rsidRDefault="00C875C6" w:rsidP="00C875C6">
      <w:pPr>
        <w:pStyle w:val="ConsPlusNonformat"/>
        <w:jc w:val="center"/>
        <w:rPr>
          <w:rFonts w:ascii="Times New Roman" w:hAnsi="Times New Roman" w:cs="Times New Roman"/>
          <w:sz w:val="28"/>
          <w:szCs w:val="28"/>
        </w:rPr>
      </w:pPr>
      <w:r w:rsidRPr="00C875C6">
        <w:rPr>
          <w:rFonts w:ascii="Times New Roman" w:hAnsi="Times New Roman" w:cs="Times New Roman"/>
          <w:sz w:val="28"/>
          <w:szCs w:val="28"/>
        </w:rPr>
        <w:t>Заявление</w:t>
      </w:r>
    </w:p>
    <w:p w:rsidR="00C875C6" w:rsidRPr="00C875C6" w:rsidRDefault="00C875C6" w:rsidP="00C875C6">
      <w:pPr>
        <w:pStyle w:val="ConsPlusNonformat"/>
        <w:jc w:val="both"/>
        <w:rPr>
          <w:rFonts w:ascii="Times New Roman" w:hAnsi="Times New Roman" w:cs="Times New Roman"/>
          <w:sz w:val="28"/>
          <w:szCs w:val="28"/>
        </w:rPr>
      </w:pP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 xml:space="preserve">    Прошу  выдать  выписку,  сведения  из  реестра муниципального имущества</w:t>
      </w:r>
    </w:p>
    <w:p w:rsidR="00C875C6" w:rsidRPr="00C875C6" w:rsidRDefault="00C875C6" w:rsidP="00C875C6">
      <w:pPr>
        <w:pStyle w:val="ConsPlusNonformat"/>
        <w:jc w:val="both"/>
        <w:rPr>
          <w:rFonts w:ascii="Times New Roman" w:hAnsi="Times New Roman" w:cs="Times New Roman"/>
          <w:sz w:val="28"/>
          <w:szCs w:val="28"/>
        </w:rPr>
      </w:pPr>
      <w:r>
        <w:rPr>
          <w:rFonts w:ascii="Times New Roman" w:hAnsi="Times New Roman" w:cs="Times New Roman"/>
          <w:sz w:val="28"/>
          <w:szCs w:val="28"/>
        </w:rPr>
        <w:t>городского округа Тейково</w:t>
      </w:r>
      <w:r w:rsidRPr="00C875C6">
        <w:rPr>
          <w:rFonts w:ascii="Times New Roman" w:hAnsi="Times New Roman" w:cs="Times New Roman"/>
          <w:sz w:val="28"/>
          <w:szCs w:val="28"/>
        </w:rPr>
        <w:t xml:space="preserve"> Иванов</w:t>
      </w:r>
      <w:r>
        <w:rPr>
          <w:rFonts w:ascii="Times New Roman" w:hAnsi="Times New Roman" w:cs="Times New Roman"/>
          <w:sz w:val="28"/>
          <w:szCs w:val="28"/>
        </w:rPr>
        <w:t>ской области</w:t>
      </w:r>
      <w:r w:rsidRPr="00C875C6">
        <w:rPr>
          <w:rFonts w:ascii="Times New Roman" w:hAnsi="Times New Roman" w:cs="Times New Roman"/>
          <w:sz w:val="28"/>
          <w:szCs w:val="28"/>
        </w:rPr>
        <w:t xml:space="preserve"> на следующий объект:</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w:t>
      </w:r>
    </w:p>
    <w:p w:rsidR="00C875C6" w:rsidRPr="00C875C6" w:rsidRDefault="00C875C6" w:rsidP="00C875C6">
      <w:pPr>
        <w:pStyle w:val="ConsPlusNonformat"/>
        <w:jc w:val="both"/>
        <w:rPr>
          <w:rFonts w:ascii="Times New Roman" w:hAnsi="Times New Roman" w:cs="Times New Roman"/>
          <w:sz w:val="22"/>
        </w:rPr>
      </w:pPr>
      <w:r w:rsidRPr="00C875C6">
        <w:rPr>
          <w:rFonts w:ascii="Times New Roman" w:hAnsi="Times New Roman" w:cs="Times New Roman"/>
          <w:sz w:val="22"/>
        </w:rPr>
        <w:t xml:space="preserve">   (необходимо указать запрашиваемые сведения из реестра муниципального</w:t>
      </w:r>
      <w:r>
        <w:rPr>
          <w:rFonts w:ascii="Times New Roman" w:hAnsi="Times New Roman" w:cs="Times New Roman"/>
          <w:sz w:val="22"/>
        </w:rPr>
        <w:t xml:space="preserve"> </w:t>
      </w:r>
      <w:r w:rsidRPr="00C875C6">
        <w:rPr>
          <w:rFonts w:ascii="Times New Roman" w:hAnsi="Times New Roman" w:cs="Times New Roman"/>
          <w:sz w:val="22"/>
        </w:rPr>
        <w:t>имущества города Иванова, содержащие наименование объекта, а также точное место нахождения объекта)</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 xml:space="preserve">Приложение: копия доверенности </w:t>
      </w:r>
      <w:proofErr w:type="gramStart"/>
      <w:r w:rsidRPr="00C875C6">
        <w:rPr>
          <w:rFonts w:ascii="Times New Roman" w:hAnsi="Times New Roman" w:cs="Times New Roman"/>
          <w:sz w:val="28"/>
          <w:szCs w:val="28"/>
        </w:rPr>
        <w:t>от</w:t>
      </w:r>
      <w:proofErr w:type="gramEnd"/>
      <w:r w:rsidRPr="00C875C6">
        <w:rPr>
          <w:rFonts w:ascii="Times New Roman" w:hAnsi="Times New Roman" w:cs="Times New Roman"/>
          <w:sz w:val="28"/>
          <w:szCs w:val="28"/>
        </w:rPr>
        <w:t xml:space="preserve"> _____________ на ____ л. в 1 экз.</w:t>
      </w:r>
    </w:p>
    <w:p w:rsidR="00C875C6" w:rsidRPr="00C875C6" w:rsidRDefault="00C875C6" w:rsidP="000A2383">
      <w:pPr>
        <w:pStyle w:val="ConsPlusNonformat"/>
        <w:rPr>
          <w:rFonts w:ascii="Times New Roman" w:hAnsi="Times New Roman" w:cs="Times New Roman"/>
          <w:sz w:val="28"/>
          <w:szCs w:val="28"/>
        </w:rPr>
      </w:pPr>
      <w:r w:rsidRPr="00C875C6">
        <w:rPr>
          <w:rFonts w:ascii="Times New Roman" w:hAnsi="Times New Roman" w:cs="Times New Roman"/>
          <w:sz w:val="28"/>
          <w:szCs w:val="28"/>
        </w:rPr>
        <w:t xml:space="preserve">Выписку (сведения) прошу </w:t>
      </w:r>
      <w:r w:rsidR="000A2383">
        <w:rPr>
          <w:rFonts w:ascii="Times New Roman" w:hAnsi="Times New Roman" w:cs="Times New Roman"/>
          <w:sz w:val="28"/>
          <w:szCs w:val="28"/>
        </w:rPr>
        <w:t>нап</w:t>
      </w:r>
      <w:r w:rsidRPr="00C875C6">
        <w:rPr>
          <w:rFonts w:ascii="Times New Roman" w:hAnsi="Times New Roman" w:cs="Times New Roman"/>
          <w:sz w:val="28"/>
          <w:szCs w:val="28"/>
        </w:rPr>
        <w:t>равить:_______</w:t>
      </w:r>
      <w:r w:rsidR="000A2383">
        <w:rPr>
          <w:rFonts w:ascii="Times New Roman" w:hAnsi="Times New Roman" w:cs="Times New Roman"/>
          <w:sz w:val="28"/>
          <w:szCs w:val="28"/>
        </w:rPr>
        <w:t>____________________________</w:t>
      </w:r>
    </w:p>
    <w:p w:rsidR="00C875C6" w:rsidRPr="000A2383" w:rsidRDefault="000A2383" w:rsidP="00C875C6">
      <w:pPr>
        <w:pStyle w:val="ConsPlusNonformat"/>
        <w:jc w:val="both"/>
        <w:rPr>
          <w:rFonts w:ascii="Times New Roman" w:hAnsi="Times New Roman" w:cs="Times New Roman"/>
          <w:sz w:val="22"/>
        </w:rPr>
      </w:pPr>
      <w:r>
        <w:rPr>
          <w:rFonts w:ascii="Times New Roman" w:hAnsi="Times New Roman" w:cs="Times New Roman"/>
          <w:sz w:val="22"/>
        </w:rPr>
        <w:t xml:space="preserve">                                                                                            (</w:t>
      </w:r>
      <w:r w:rsidR="00C875C6" w:rsidRPr="000A2383">
        <w:rPr>
          <w:rFonts w:ascii="Times New Roman" w:hAnsi="Times New Roman" w:cs="Times New Roman"/>
          <w:sz w:val="22"/>
        </w:rPr>
        <w:t>почтовый адрес, адрес электронной почты)</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Выписку (сведения) прошу вручить мне лично:</w:t>
      </w:r>
      <w:r w:rsidR="000A2383">
        <w:rPr>
          <w:rFonts w:ascii="Times New Roman" w:hAnsi="Times New Roman" w:cs="Times New Roman"/>
          <w:sz w:val="28"/>
          <w:szCs w:val="28"/>
        </w:rPr>
        <w:t xml:space="preserve"> ____________________________</w:t>
      </w:r>
    </w:p>
    <w:p w:rsidR="00C875C6" w:rsidRPr="000A2383" w:rsidRDefault="00C875C6" w:rsidP="00C875C6">
      <w:pPr>
        <w:pStyle w:val="ConsPlusNonformat"/>
        <w:jc w:val="both"/>
        <w:rPr>
          <w:rFonts w:ascii="Times New Roman" w:hAnsi="Times New Roman" w:cs="Times New Roman"/>
          <w:sz w:val="22"/>
        </w:rPr>
      </w:pPr>
      <w:r w:rsidRPr="000A2383">
        <w:rPr>
          <w:rFonts w:ascii="Times New Roman" w:hAnsi="Times New Roman" w:cs="Times New Roman"/>
          <w:sz w:val="22"/>
        </w:rPr>
        <w:t xml:space="preserve">                                         </w:t>
      </w:r>
      <w:r w:rsidR="000A2383" w:rsidRPr="000A2383">
        <w:rPr>
          <w:rFonts w:ascii="Times New Roman" w:hAnsi="Times New Roman" w:cs="Times New Roman"/>
          <w:sz w:val="22"/>
        </w:rPr>
        <w:t xml:space="preserve">                                            </w:t>
      </w:r>
      <w:r w:rsidRPr="000A2383">
        <w:rPr>
          <w:rFonts w:ascii="Times New Roman" w:hAnsi="Times New Roman" w:cs="Times New Roman"/>
          <w:sz w:val="22"/>
        </w:rPr>
        <w:t xml:space="preserve">   </w:t>
      </w:r>
      <w:r w:rsidR="000A2383">
        <w:rPr>
          <w:rFonts w:ascii="Times New Roman" w:hAnsi="Times New Roman" w:cs="Times New Roman"/>
          <w:sz w:val="22"/>
        </w:rPr>
        <w:t xml:space="preserve">                         </w:t>
      </w:r>
      <w:r w:rsidRPr="000A2383">
        <w:rPr>
          <w:rFonts w:ascii="Times New Roman" w:hAnsi="Times New Roman" w:cs="Times New Roman"/>
          <w:sz w:val="22"/>
        </w:rPr>
        <w:t xml:space="preserve">  (указать срок получения)</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Для физического лица:</w:t>
      </w:r>
    </w:p>
    <w:p w:rsidR="00C875C6" w:rsidRPr="00C875C6" w:rsidRDefault="00C875C6" w:rsidP="00C875C6">
      <w:pPr>
        <w:pStyle w:val="ConsPlusNonformat"/>
        <w:jc w:val="both"/>
        <w:rPr>
          <w:rFonts w:ascii="Times New Roman" w:hAnsi="Times New Roman" w:cs="Times New Roman"/>
          <w:sz w:val="28"/>
          <w:szCs w:val="28"/>
        </w:rPr>
      </w:pP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"__" __________ 20__ г. ________________ __</w:t>
      </w:r>
      <w:r w:rsidR="000A2383">
        <w:rPr>
          <w:rFonts w:ascii="Times New Roman" w:hAnsi="Times New Roman" w:cs="Times New Roman"/>
          <w:sz w:val="28"/>
          <w:szCs w:val="28"/>
        </w:rPr>
        <w:t>______________________________</w:t>
      </w:r>
    </w:p>
    <w:p w:rsidR="00C875C6" w:rsidRPr="000A2383" w:rsidRDefault="00C875C6" w:rsidP="00C875C6">
      <w:pPr>
        <w:pStyle w:val="ConsPlusNonformat"/>
        <w:jc w:val="both"/>
        <w:rPr>
          <w:rFonts w:ascii="Times New Roman" w:hAnsi="Times New Roman" w:cs="Times New Roman"/>
          <w:sz w:val="22"/>
        </w:rPr>
      </w:pPr>
      <w:r w:rsidRPr="000A2383">
        <w:rPr>
          <w:rFonts w:ascii="Times New Roman" w:hAnsi="Times New Roman" w:cs="Times New Roman"/>
          <w:sz w:val="22"/>
        </w:rPr>
        <w:t xml:space="preserve">                       </w:t>
      </w:r>
      <w:r w:rsidR="000A2383">
        <w:rPr>
          <w:rFonts w:ascii="Times New Roman" w:hAnsi="Times New Roman" w:cs="Times New Roman"/>
          <w:sz w:val="22"/>
        </w:rPr>
        <w:t xml:space="preserve">                                               </w:t>
      </w:r>
      <w:r w:rsidRPr="000A2383">
        <w:rPr>
          <w:rFonts w:ascii="Times New Roman" w:hAnsi="Times New Roman" w:cs="Times New Roman"/>
          <w:sz w:val="22"/>
        </w:rPr>
        <w:t xml:space="preserve">    (подпись)           (расшифровка подписи)</w:t>
      </w:r>
    </w:p>
    <w:p w:rsidR="00C875C6" w:rsidRPr="000A2383" w:rsidRDefault="00C875C6" w:rsidP="00C875C6">
      <w:pPr>
        <w:pStyle w:val="ConsPlusNonformat"/>
        <w:jc w:val="both"/>
        <w:rPr>
          <w:rFonts w:ascii="Times New Roman" w:hAnsi="Times New Roman" w:cs="Times New Roman"/>
          <w:sz w:val="22"/>
        </w:rPr>
      </w:pP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Для юридического лица:</w:t>
      </w:r>
    </w:p>
    <w:p w:rsidR="00C875C6" w:rsidRPr="00C875C6" w:rsidRDefault="00C875C6" w:rsidP="00C875C6">
      <w:pPr>
        <w:pStyle w:val="ConsPlusNonformat"/>
        <w:jc w:val="both"/>
        <w:rPr>
          <w:rFonts w:ascii="Times New Roman" w:hAnsi="Times New Roman" w:cs="Times New Roman"/>
          <w:sz w:val="28"/>
          <w:szCs w:val="28"/>
        </w:rPr>
      </w:pP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"__" ________ 20__ г. Руководитель ________</w:t>
      </w:r>
      <w:r w:rsidR="000A2383">
        <w:rPr>
          <w:rFonts w:ascii="Times New Roman" w:hAnsi="Times New Roman" w:cs="Times New Roman"/>
          <w:sz w:val="28"/>
          <w:szCs w:val="28"/>
        </w:rPr>
        <w:t>__________ ____________________</w:t>
      </w:r>
    </w:p>
    <w:p w:rsidR="00C875C6" w:rsidRPr="000A2383" w:rsidRDefault="00C875C6" w:rsidP="00C875C6">
      <w:pPr>
        <w:pStyle w:val="ConsPlusNonformat"/>
        <w:jc w:val="both"/>
        <w:rPr>
          <w:rFonts w:ascii="Times New Roman" w:hAnsi="Times New Roman" w:cs="Times New Roman"/>
          <w:sz w:val="22"/>
        </w:rPr>
      </w:pPr>
      <w:r w:rsidRPr="000A2383">
        <w:rPr>
          <w:rFonts w:ascii="Times New Roman" w:hAnsi="Times New Roman" w:cs="Times New Roman"/>
          <w:sz w:val="22"/>
        </w:rPr>
        <w:t xml:space="preserve">                    </w:t>
      </w:r>
      <w:r w:rsidR="000A2383">
        <w:rPr>
          <w:rFonts w:ascii="Times New Roman" w:hAnsi="Times New Roman" w:cs="Times New Roman"/>
          <w:sz w:val="22"/>
        </w:rPr>
        <w:t xml:space="preserve">                                                     </w:t>
      </w:r>
      <w:r w:rsidRPr="000A2383">
        <w:rPr>
          <w:rFonts w:ascii="Times New Roman" w:hAnsi="Times New Roman" w:cs="Times New Roman"/>
          <w:sz w:val="22"/>
        </w:rPr>
        <w:t xml:space="preserve"> (наименование юр. лица, подпись) (расшифровка подписи)</w:t>
      </w:r>
    </w:p>
    <w:p w:rsidR="00C875C6" w:rsidRPr="000A2383" w:rsidRDefault="00C875C6" w:rsidP="00C875C6">
      <w:pPr>
        <w:pStyle w:val="ConsPlusNonformat"/>
        <w:jc w:val="both"/>
        <w:rPr>
          <w:rFonts w:ascii="Times New Roman" w:hAnsi="Times New Roman" w:cs="Times New Roman"/>
          <w:sz w:val="22"/>
        </w:rPr>
      </w:pPr>
      <w:r w:rsidRPr="000A2383">
        <w:rPr>
          <w:rFonts w:ascii="Times New Roman" w:hAnsi="Times New Roman" w:cs="Times New Roman"/>
          <w:sz w:val="22"/>
        </w:rPr>
        <w:t xml:space="preserve">                      М.П.</w:t>
      </w:r>
    </w:p>
    <w:p w:rsidR="00C875C6" w:rsidRPr="00C875C6" w:rsidRDefault="00C875C6" w:rsidP="00C875C6">
      <w:pPr>
        <w:pStyle w:val="ConsPlusNormal"/>
        <w:ind w:firstLine="540"/>
        <w:jc w:val="both"/>
        <w:rPr>
          <w:rFonts w:ascii="Times New Roman" w:hAnsi="Times New Roman" w:cs="Times New Roman"/>
          <w:sz w:val="28"/>
          <w:szCs w:val="28"/>
        </w:rPr>
      </w:pPr>
    </w:p>
    <w:p w:rsidR="00C875C6" w:rsidRPr="00C875C6" w:rsidRDefault="00C875C6" w:rsidP="00C875C6">
      <w:pPr>
        <w:pStyle w:val="ConsPlusNormal"/>
        <w:ind w:firstLine="540"/>
        <w:jc w:val="both"/>
        <w:rPr>
          <w:rFonts w:ascii="Times New Roman" w:hAnsi="Times New Roman" w:cs="Times New Roman"/>
          <w:sz w:val="28"/>
          <w:szCs w:val="28"/>
        </w:rPr>
      </w:pPr>
    </w:p>
    <w:p w:rsidR="000A2383" w:rsidRDefault="000A2383" w:rsidP="000A2383">
      <w:pPr>
        <w:pStyle w:val="ConsPlusNormal"/>
        <w:ind w:firstLine="540"/>
        <w:jc w:val="both"/>
      </w:pPr>
    </w:p>
    <w:p w:rsidR="000A2383" w:rsidRPr="000A2383" w:rsidRDefault="000A2383" w:rsidP="000A2383">
      <w:pPr>
        <w:pStyle w:val="ConsPlusNormal"/>
        <w:jc w:val="right"/>
        <w:outlineLvl w:val="1"/>
        <w:rPr>
          <w:rFonts w:ascii="Times New Roman" w:hAnsi="Times New Roman" w:cs="Times New Roman"/>
          <w:sz w:val="28"/>
          <w:szCs w:val="28"/>
        </w:rPr>
      </w:pPr>
      <w:bookmarkStart w:id="18" w:name="P384"/>
      <w:bookmarkEnd w:id="18"/>
      <w:r w:rsidRPr="000A2383">
        <w:rPr>
          <w:rFonts w:ascii="Times New Roman" w:hAnsi="Times New Roman" w:cs="Times New Roman"/>
          <w:sz w:val="28"/>
          <w:szCs w:val="28"/>
        </w:rPr>
        <w:t>Приложение N 2</w:t>
      </w:r>
    </w:p>
    <w:p w:rsidR="000A2383" w:rsidRPr="000A2383" w:rsidRDefault="000A2383" w:rsidP="000A2383">
      <w:pPr>
        <w:pStyle w:val="ConsPlusNormal"/>
        <w:jc w:val="right"/>
        <w:rPr>
          <w:rFonts w:ascii="Times New Roman" w:hAnsi="Times New Roman" w:cs="Times New Roman"/>
          <w:sz w:val="28"/>
          <w:szCs w:val="28"/>
        </w:rPr>
      </w:pPr>
      <w:r w:rsidRPr="000A2383">
        <w:rPr>
          <w:rFonts w:ascii="Times New Roman" w:hAnsi="Times New Roman" w:cs="Times New Roman"/>
          <w:sz w:val="28"/>
          <w:szCs w:val="28"/>
        </w:rPr>
        <w:t>к административному регламенту</w:t>
      </w:r>
    </w:p>
    <w:p w:rsidR="000A2383" w:rsidRPr="000A2383" w:rsidRDefault="000A2383" w:rsidP="000A2383">
      <w:pPr>
        <w:pStyle w:val="ConsPlusNormal"/>
        <w:spacing w:after="1"/>
        <w:rPr>
          <w:rFonts w:ascii="Times New Roman" w:hAnsi="Times New Roman" w:cs="Times New Roman"/>
          <w:sz w:val="28"/>
          <w:szCs w:val="28"/>
        </w:rPr>
      </w:pPr>
    </w:p>
    <w:p w:rsidR="000A2383" w:rsidRPr="000A2383" w:rsidRDefault="000A2383" w:rsidP="000A2383">
      <w:pPr>
        <w:pStyle w:val="ConsPlusNormal"/>
        <w:jc w:val="center"/>
        <w:rPr>
          <w:rFonts w:ascii="Times New Roman" w:hAnsi="Times New Roman" w:cs="Times New Roman"/>
          <w:sz w:val="28"/>
          <w:szCs w:val="28"/>
        </w:rPr>
      </w:pPr>
    </w:p>
    <w:p w:rsidR="000A2383" w:rsidRPr="000A2383" w:rsidRDefault="000A2383" w:rsidP="000A2383">
      <w:pPr>
        <w:pStyle w:val="ConsPlusNormal"/>
        <w:jc w:val="center"/>
        <w:outlineLvl w:val="2"/>
        <w:rPr>
          <w:rFonts w:ascii="Times New Roman" w:hAnsi="Times New Roman" w:cs="Times New Roman"/>
          <w:b/>
          <w:sz w:val="28"/>
          <w:szCs w:val="28"/>
        </w:rPr>
      </w:pPr>
      <w:r w:rsidRPr="000A2383">
        <w:rPr>
          <w:rFonts w:ascii="Times New Roman" w:hAnsi="Times New Roman" w:cs="Times New Roman"/>
          <w:b/>
          <w:sz w:val="28"/>
          <w:szCs w:val="28"/>
        </w:rPr>
        <w:t>Образец</w:t>
      </w:r>
    </w:p>
    <w:p w:rsidR="000A2383" w:rsidRPr="000A2383" w:rsidRDefault="000A2383" w:rsidP="000A2383">
      <w:pPr>
        <w:pStyle w:val="ConsPlusNormal"/>
        <w:jc w:val="center"/>
        <w:rPr>
          <w:rFonts w:ascii="Times New Roman" w:hAnsi="Times New Roman" w:cs="Times New Roman"/>
          <w:b/>
          <w:sz w:val="28"/>
          <w:szCs w:val="28"/>
        </w:rPr>
      </w:pPr>
      <w:r w:rsidRPr="000A2383">
        <w:rPr>
          <w:rFonts w:ascii="Times New Roman" w:hAnsi="Times New Roman" w:cs="Times New Roman"/>
          <w:b/>
          <w:sz w:val="28"/>
          <w:szCs w:val="28"/>
        </w:rPr>
        <w:t>заявления физического лица на выдачу сведений</w:t>
      </w:r>
    </w:p>
    <w:p w:rsidR="000A2383" w:rsidRPr="000A2383" w:rsidRDefault="000A2383" w:rsidP="000A2383">
      <w:pPr>
        <w:pStyle w:val="ConsPlusNormal"/>
        <w:jc w:val="center"/>
        <w:rPr>
          <w:rFonts w:ascii="Times New Roman" w:hAnsi="Times New Roman" w:cs="Times New Roman"/>
          <w:b/>
          <w:sz w:val="28"/>
          <w:szCs w:val="28"/>
        </w:rPr>
      </w:pPr>
      <w:r w:rsidRPr="000A2383">
        <w:rPr>
          <w:rFonts w:ascii="Times New Roman" w:hAnsi="Times New Roman" w:cs="Times New Roman"/>
          <w:b/>
          <w:sz w:val="28"/>
          <w:szCs w:val="28"/>
        </w:rPr>
        <w:t>из реестра муницип</w:t>
      </w:r>
      <w:r>
        <w:rPr>
          <w:rFonts w:ascii="Times New Roman" w:hAnsi="Times New Roman" w:cs="Times New Roman"/>
          <w:b/>
          <w:sz w:val="28"/>
          <w:szCs w:val="28"/>
        </w:rPr>
        <w:t>ального имущества городского округа Тейково Ивановской области</w:t>
      </w:r>
    </w:p>
    <w:p w:rsidR="000A2383" w:rsidRPr="000A2383" w:rsidRDefault="000A2383" w:rsidP="000A2383">
      <w:pPr>
        <w:pStyle w:val="ConsPlusNormal"/>
        <w:jc w:val="right"/>
        <w:rPr>
          <w:rFonts w:ascii="Times New Roman" w:hAnsi="Times New Roman" w:cs="Times New Roman"/>
          <w:sz w:val="28"/>
          <w:szCs w:val="28"/>
        </w:rPr>
      </w:pP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w:t>
      </w:r>
      <w:r>
        <w:rPr>
          <w:rFonts w:ascii="Times New Roman" w:hAnsi="Times New Roman" w:cs="Times New Roman"/>
          <w:sz w:val="28"/>
          <w:szCs w:val="28"/>
        </w:rPr>
        <w:t xml:space="preserve">                    Директору МБ</w:t>
      </w:r>
      <w:r w:rsidRPr="000A2383">
        <w:rPr>
          <w:rFonts w:ascii="Times New Roman" w:hAnsi="Times New Roman" w:cs="Times New Roman"/>
          <w:sz w:val="28"/>
          <w:szCs w:val="28"/>
        </w:rPr>
        <w:t xml:space="preserve">У МФЦ в городе </w:t>
      </w:r>
      <w:r>
        <w:rPr>
          <w:rFonts w:ascii="Times New Roman" w:hAnsi="Times New Roman" w:cs="Times New Roman"/>
          <w:sz w:val="28"/>
          <w:szCs w:val="28"/>
        </w:rPr>
        <w:t>Тейково</w:t>
      </w:r>
    </w:p>
    <w:p w:rsidR="000A2383" w:rsidRPr="000A2383" w:rsidRDefault="000A2383" w:rsidP="000A2383">
      <w:pPr>
        <w:pStyle w:val="ConsPlusNonformat"/>
        <w:jc w:val="right"/>
        <w:rPr>
          <w:rFonts w:ascii="Times New Roman" w:hAnsi="Times New Roman" w:cs="Times New Roman"/>
          <w:sz w:val="28"/>
          <w:szCs w:val="28"/>
        </w:rPr>
      </w:pP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Для физического лица</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___________________________________________________</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(фамилия, имя, отчество заявителя)</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___________________________________________________</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(место регистрации заявителя с указанием индекса)</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___________________________________________________</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(фактическое место жительства заявителя с индексом)</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___________________________________________________</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(контактный телефон)</w:t>
      </w:r>
    </w:p>
    <w:p w:rsidR="000A2383" w:rsidRPr="000A2383" w:rsidRDefault="000A2383" w:rsidP="000A2383">
      <w:pPr>
        <w:pStyle w:val="ConsPlusNonformat"/>
        <w:jc w:val="right"/>
        <w:rPr>
          <w:rFonts w:ascii="Times New Roman" w:hAnsi="Times New Roman" w:cs="Times New Roman"/>
          <w:sz w:val="28"/>
          <w:szCs w:val="28"/>
        </w:rPr>
      </w:pPr>
    </w:p>
    <w:p w:rsidR="000A2383" w:rsidRPr="000A2383" w:rsidRDefault="000A2383" w:rsidP="000A2383">
      <w:pPr>
        <w:pStyle w:val="ConsPlusNonformat"/>
        <w:jc w:val="center"/>
        <w:rPr>
          <w:rFonts w:ascii="Times New Roman" w:hAnsi="Times New Roman" w:cs="Times New Roman"/>
          <w:sz w:val="28"/>
          <w:szCs w:val="28"/>
        </w:rPr>
      </w:pPr>
      <w:r w:rsidRPr="000A2383">
        <w:rPr>
          <w:rFonts w:ascii="Times New Roman" w:hAnsi="Times New Roman" w:cs="Times New Roman"/>
          <w:sz w:val="28"/>
          <w:szCs w:val="28"/>
        </w:rPr>
        <w:t>Заявление N ______________</w:t>
      </w:r>
    </w:p>
    <w:p w:rsidR="000A2383" w:rsidRPr="000A2383" w:rsidRDefault="000A2383" w:rsidP="000A2383">
      <w:pPr>
        <w:pStyle w:val="ConsPlusNonformat"/>
        <w:jc w:val="center"/>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Прошу  выдать  выписку,  сведения  из  реестра муниципального имущества</w:t>
      </w:r>
    </w:p>
    <w:p w:rsidR="000A2383" w:rsidRPr="000A2383" w:rsidRDefault="000A2383" w:rsidP="000A2383">
      <w:pPr>
        <w:pStyle w:val="ConsPlusNonformat"/>
        <w:jc w:val="both"/>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r w:rsidRPr="000A2383">
        <w:rPr>
          <w:rFonts w:ascii="Times New Roman" w:hAnsi="Times New Roman" w:cs="Times New Roman"/>
          <w:sz w:val="28"/>
          <w:szCs w:val="28"/>
        </w:rPr>
        <w:t xml:space="preserve"> на следующий объект:</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0A2383" w:rsidRPr="000A238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2"/>
        </w:rPr>
        <w:t xml:space="preserve">   (необходимо указать запрашиваемые сведения из реестра муниципального</w:t>
      </w:r>
      <w:r>
        <w:rPr>
          <w:rFonts w:ascii="Times New Roman" w:hAnsi="Times New Roman" w:cs="Times New Roman"/>
          <w:sz w:val="22"/>
        </w:rPr>
        <w:t xml:space="preserve"> имущества города Тейково</w:t>
      </w:r>
      <w:r w:rsidRPr="000A2383">
        <w:rPr>
          <w:rFonts w:ascii="Times New Roman" w:hAnsi="Times New Roman" w:cs="Times New Roman"/>
          <w:sz w:val="22"/>
        </w:rPr>
        <w:t>, содержащие наименование объекта, а также точное место нахождения объекта)</w:t>
      </w:r>
    </w:p>
    <w:p w:rsidR="000A2383" w:rsidRPr="000A2383" w:rsidRDefault="000A2383" w:rsidP="000A2383">
      <w:pPr>
        <w:pStyle w:val="ConsPlusNonformat"/>
        <w:jc w:val="both"/>
        <w:rPr>
          <w:rFonts w:ascii="Times New Roman" w:hAnsi="Times New Roman" w:cs="Times New Roman"/>
          <w:sz w:val="22"/>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Приложение: копия доверенности </w:t>
      </w:r>
      <w:proofErr w:type="gramStart"/>
      <w:r w:rsidRPr="000A2383">
        <w:rPr>
          <w:rFonts w:ascii="Times New Roman" w:hAnsi="Times New Roman" w:cs="Times New Roman"/>
          <w:sz w:val="28"/>
          <w:szCs w:val="28"/>
        </w:rPr>
        <w:t>от</w:t>
      </w:r>
      <w:proofErr w:type="gramEnd"/>
      <w:r w:rsidRPr="000A2383">
        <w:rPr>
          <w:rFonts w:ascii="Times New Roman" w:hAnsi="Times New Roman" w:cs="Times New Roman"/>
          <w:sz w:val="28"/>
          <w:szCs w:val="28"/>
        </w:rPr>
        <w:t xml:space="preserve"> ___________ на ________ л. в 1 экз.</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прошу направить: _______</w:t>
      </w:r>
      <w:r>
        <w:rPr>
          <w:rFonts w:ascii="Times New Roman" w:hAnsi="Times New Roman" w:cs="Times New Roman"/>
          <w:sz w:val="28"/>
          <w:szCs w:val="28"/>
        </w:rPr>
        <w:t>____________________________</w:t>
      </w:r>
    </w:p>
    <w:p w:rsidR="000A2383" w:rsidRPr="000A238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2"/>
        </w:rPr>
        <w:t xml:space="preserve">                             </w:t>
      </w:r>
      <w:r>
        <w:rPr>
          <w:rFonts w:ascii="Times New Roman" w:hAnsi="Times New Roman" w:cs="Times New Roman"/>
          <w:sz w:val="22"/>
        </w:rPr>
        <w:t xml:space="preserve">                                                 </w:t>
      </w:r>
      <w:r w:rsidRPr="000A2383">
        <w:rPr>
          <w:rFonts w:ascii="Times New Roman" w:hAnsi="Times New Roman" w:cs="Times New Roman"/>
          <w:sz w:val="22"/>
        </w:rPr>
        <w:t xml:space="preserve">     (почтовый адрес, адрес электронной почты)</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прошу вручить мне лично:</w:t>
      </w:r>
      <w:r>
        <w:rPr>
          <w:rFonts w:ascii="Times New Roman" w:hAnsi="Times New Roman" w:cs="Times New Roman"/>
          <w:sz w:val="28"/>
          <w:szCs w:val="28"/>
        </w:rPr>
        <w:t xml:space="preserve"> ____________________________</w:t>
      </w:r>
    </w:p>
    <w:p w:rsidR="000A2383" w:rsidRPr="000A238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2383">
        <w:rPr>
          <w:rFonts w:ascii="Times New Roman" w:hAnsi="Times New Roman" w:cs="Times New Roman"/>
          <w:sz w:val="28"/>
          <w:szCs w:val="28"/>
        </w:rPr>
        <w:t xml:space="preserve">     </w:t>
      </w:r>
      <w:r w:rsidRPr="000A2383">
        <w:rPr>
          <w:rFonts w:ascii="Times New Roman" w:hAnsi="Times New Roman" w:cs="Times New Roman"/>
          <w:sz w:val="22"/>
        </w:rPr>
        <w:t>(указать срок получения)</w:t>
      </w:r>
    </w:p>
    <w:p w:rsidR="000A2383" w:rsidRPr="000A2383" w:rsidRDefault="000A2383" w:rsidP="000A2383">
      <w:pPr>
        <w:pStyle w:val="ConsPlusNonformat"/>
        <w:jc w:val="both"/>
        <w:rPr>
          <w:rFonts w:ascii="Times New Roman" w:hAnsi="Times New Roman" w:cs="Times New Roman"/>
          <w:sz w:val="22"/>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 ________ 20___ г. _____________    __</w:t>
      </w:r>
      <w:r>
        <w:rPr>
          <w:rFonts w:ascii="Times New Roman" w:hAnsi="Times New Roman" w:cs="Times New Roman"/>
          <w:sz w:val="28"/>
          <w:szCs w:val="28"/>
        </w:rPr>
        <w:t>______________________________</w:t>
      </w:r>
    </w:p>
    <w:p w:rsidR="000A2383" w:rsidRPr="000A238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2"/>
        </w:rPr>
        <w:t xml:space="preserve">                </w:t>
      </w:r>
      <w:r>
        <w:rPr>
          <w:rFonts w:ascii="Times New Roman" w:hAnsi="Times New Roman" w:cs="Times New Roman"/>
          <w:sz w:val="22"/>
        </w:rPr>
        <w:t xml:space="preserve">                                           </w:t>
      </w:r>
      <w:r w:rsidRPr="000A2383">
        <w:rPr>
          <w:rFonts w:ascii="Times New Roman" w:hAnsi="Times New Roman" w:cs="Times New Roman"/>
          <w:sz w:val="22"/>
        </w:rPr>
        <w:t xml:space="preserve">          (подпись)             (расшифровка подписи)</w:t>
      </w:r>
    </w:p>
    <w:p w:rsidR="000A2383" w:rsidRPr="000A2383" w:rsidRDefault="000A2383" w:rsidP="000A2383">
      <w:pPr>
        <w:pStyle w:val="ConsPlusNonformat"/>
        <w:jc w:val="both"/>
        <w:rPr>
          <w:rFonts w:ascii="Times New Roman" w:hAnsi="Times New Roman" w:cs="Times New Roman"/>
          <w:sz w:val="22"/>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Заявление принял __________</w:t>
      </w:r>
      <w:r>
        <w:rPr>
          <w:rFonts w:ascii="Times New Roman" w:hAnsi="Times New Roman" w:cs="Times New Roman"/>
          <w:sz w:val="28"/>
          <w:szCs w:val="28"/>
        </w:rPr>
        <w:t>______ _____________________</w:t>
      </w:r>
      <w:r w:rsidRPr="000A2383">
        <w:rPr>
          <w:rFonts w:ascii="Times New Roman" w:hAnsi="Times New Roman" w:cs="Times New Roman"/>
          <w:sz w:val="28"/>
          <w:szCs w:val="28"/>
        </w:rPr>
        <w:t>________________</w:t>
      </w:r>
    </w:p>
    <w:p w:rsidR="000A2383" w:rsidRPr="000A238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2"/>
        </w:rPr>
        <w:lastRenderedPageBreak/>
        <w:t xml:space="preserve">                   </w:t>
      </w:r>
      <w:r w:rsidR="00056B03">
        <w:rPr>
          <w:rFonts w:ascii="Times New Roman" w:hAnsi="Times New Roman" w:cs="Times New Roman"/>
          <w:sz w:val="22"/>
        </w:rPr>
        <w:t xml:space="preserve">                 </w:t>
      </w:r>
      <w:r w:rsidRPr="000A2383">
        <w:rPr>
          <w:rFonts w:ascii="Times New Roman" w:hAnsi="Times New Roman" w:cs="Times New Roman"/>
          <w:sz w:val="22"/>
        </w:rPr>
        <w:t xml:space="preserve">  </w:t>
      </w:r>
      <w:r w:rsidR="00056B03">
        <w:rPr>
          <w:rFonts w:ascii="Times New Roman" w:hAnsi="Times New Roman" w:cs="Times New Roman"/>
          <w:sz w:val="22"/>
        </w:rPr>
        <w:t xml:space="preserve"> Подпись      ФИО специалиста МБ</w:t>
      </w:r>
      <w:r w:rsidRPr="000A2383">
        <w:rPr>
          <w:rFonts w:ascii="Times New Roman" w:hAnsi="Times New Roman" w:cs="Times New Roman"/>
          <w:sz w:val="22"/>
        </w:rPr>
        <w:t xml:space="preserve">У МФЦ в городе </w:t>
      </w:r>
      <w:r>
        <w:rPr>
          <w:rFonts w:ascii="Times New Roman" w:hAnsi="Times New Roman" w:cs="Times New Roman"/>
          <w:sz w:val="22"/>
        </w:rPr>
        <w:t>Тейково</w:t>
      </w:r>
    </w:p>
    <w:p w:rsidR="000A2383" w:rsidRPr="000A2383" w:rsidRDefault="000A2383" w:rsidP="000A23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Заявление исполнил ________________ _______</w:t>
      </w:r>
      <w:r w:rsidR="00056B03">
        <w:rPr>
          <w:rFonts w:ascii="Times New Roman" w:hAnsi="Times New Roman" w:cs="Times New Roman"/>
          <w:sz w:val="28"/>
          <w:szCs w:val="28"/>
        </w:rPr>
        <w:t>____________________________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w:t>
      </w:r>
      <w:r w:rsidR="00056B03">
        <w:rPr>
          <w:rFonts w:ascii="Times New Roman" w:hAnsi="Times New Roman" w:cs="Times New Roman"/>
          <w:sz w:val="22"/>
        </w:rPr>
        <w:t xml:space="preserve">                          </w:t>
      </w:r>
      <w:r w:rsidRPr="00056B03">
        <w:rPr>
          <w:rFonts w:ascii="Times New Roman" w:hAnsi="Times New Roman" w:cs="Times New Roman"/>
          <w:sz w:val="22"/>
        </w:rPr>
        <w:t xml:space="preserve">  </w:t>
      </w:r>
      <w:r w:rsidR="00056B03">
        <w:rPr>
          <w:rFonts w:ascii="Times New Roman" w:hAnsi="Times New Roman" w:cs="Times New Roman"/>
          <w:sz w:val="22"/>
        </w:rPr>
        <w:t xml:space="preserve"> Подпись      ФИО специалиста МБ</w:t>
      </w:r>
      <w:r w:rsidRPr="00056B03">
        <w:rPr>
          <w:rFonts w:ascii="Times New Roman" w:hAnsi="Times New Roman" w:cs="Times New Roman"/>
          <w:sz w:val="22"/>
        </w:rPr>
        <w:t xml:space="preserve">У МФЦ в городе </w:t>
      </w:r>
      <w:r w:rsidR="00056B03">
        <w:rPr>
          <w:rFonts w:ascii="Times New Roman" w:hAnsi="Times New Roman" w:cs="Times New Roman"/>
          <w:sz w:val="22"/>
        </w:rPr>
        <w:t>Тейково</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получил ________________</w:t>
      </w:r>
      <w:r w:rsidR="00056B03">
        <w:rPr>
          <w:rFonts w:ascii="Times New Roman" w:hAnsi="Times New Roman" w:cs="Times New Roman"/>
          <w:sz w:val="28"/>
          <w:szCs w:val="28"/>
        </w:rPr>
        <w:t xml:space="preserve"> ___________________________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w:t>
      </w:r>
      <w:r w:rsidR="00056B03">
        <w:rPr>
          <w:rFonts w:ascii="Times New Roman" w:hAnsi="Times New Roman" w:cs="Times New Roman"/>
          <w:sz w:val="22"/>
        </w:rPr>
        <w:t xml:space="preserve">                                        </w:t>
      </w:r>
      <w:r w:rsidRPr="00056B03">
        <w:rPr>
          <w:rFonts w:ascii="Times New Roman" w:hAnsi="Times New Roman" w:cs="Times New Roman"/>
          <w:sz w:val="22"/>
        </w:rPr>
        <w:t xml:space="preserve">       Подпись           Расшифровка подписи</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rmal"/>
        <w:jc w:val="center"/>
        <w:rPr>
          <w:rFonts w:ascii="Times New Roman" w:hAnsi="Times New Roman" w:cs="Times New Roman"/>
          <w:sz w:val="28"/>
          <w:szCs w:val="28"/>
        </w:rPr>
      </w:pPr>
    </w:p>
    <w:p w:rsidR="000A2383" w:rsidRPr="000A2383" w:rsidRDefault="000A2383" w:rsidP="000A2383">
      <w:pPr>
        <w:pStyle w:val="ConsPlusNormal"/>
        <w:jc w:val="center"/>
        <w:rPr>
          <w:rFonts w:ascii="Times New Roman" w:hAnsi="Times New Roman" w:cs="Times New Roman"/>
          <w:sz w:val="28"/>
          <w:szCs w:val="28"/>
        </w:rPr>
      </w:pPr>
    </w:p>
    <w:p w:rsidR="000A2383" w:rsidRPr="000A2383" w:rsidRDefault="000A2383" w:rsidP="000A2383">
      <w:pPr>
        <w:pStyle w:val="ConsPlusNormal"/>
        <w:jc w:val="center"/>
        <w:rPr>
          <w:rFonts w:ascii="Times New Roman" w:hAnsi="Times New Roman" w:cs="Times New Roman"/>
          <w:sz w:val="28"/>
          <w:szCs w:val="28"/>
        </w:rPr>
      </w:pPr>
    </w:p>
    <w:p w:rsidR="000A2383" w:rsidRPr="00056B03" w:rsidRDefault="000A2383" w:rsidP="000A2383">
      <w:pPr>
        <w:pStyle w:val="ConsPlusNormal"/>
        <w:jc w:val="center"/>
        <w:outlineLvl w:val="2"/>
        <w:rPr>
          <w:rFonts w:ascii="Times New Roman" w:hAnsi="Times New Roman" w:cs="Times New Roman"/>
          <w:b/>
          <w:sz w:val="28"/>
          <w:szCs w:val="28"/>
        </w:rPr>
      </w:pPr>
      <w:r w:rsidRPr="00056B03">
        <w:rPr>
          <w:rFonts w:ascii="Times New Roman" w:hAnsi="Times New Roman" w:cs="Times New Roman"/>
          <w:b/>
          <w:sz w:val="28"/>
          <w:szCs w:val="28"/>
        </w:rPr>
        <w:t>Образец</w:t>
      </w:r>
    </w:p>
    <w:p w:rsidR="000A2383" w:rsidRPr="00056B03" w:rsidRDefault="000A2383" w:rsidP="000A2383">
      <w:pPr>
        <w:pStyle w:val="ConsPlusNormal"/>
        <w:jc w:val="center"/>
        <w:rPr>
          <w:rFonts w:ascii="Times New Roman" w:hAnsi="Times New Roman" w:cs="Times New Roman"/>
          <w:b/>
          <w:sz w:val="28"/>
          <w:szCs w:val="28"/>
        </w:rPr>
      </w:pPr>
      <w:r w:rsidRPr="00056B03">
        <w:rPr>
          <w:rFonts w:ascii="Times New Roman" w:hAnsi="Times New Roman" w:cs="Times New Roman"/>
          <w:b/>
          <w:sz w:val="28"/>
          <w:szCs w:val="28"/>
        </w:rPr>
        <w:t>заявления юридического лица на выдачу сведений</w:t>
      </w:r>
    </w:p>
    <w:p w:rsidR="000A2383" w:rsidRPr="00056B03" w:rsidRDefault="000A2383" w:rsidP="000A2383">
      <w:pPr>
        <w:pStyle w:val="ConsPlusNormal"/>
        <w:jc w:val="center"/>
        <w:rPr>
          <w:rFonts w:ascii="Times New Roman" w:hAnsi="Times New Roman" w:cs="Times New Roman"/>
          <w:b/>
          <w:sz w:val="28"/>
          <w:szCs w:val="28"/>
        </w:rPr>
      </w:pPr>
      <w:r w:rsidRPr="00056B03">
        <w:rPr>
          <w:rFonts w:ascii="Times New Roman" w:hAnsi="Times New Roman" w:cs="Times New Roman"/>
          <w:b/>
          <w:sz w:val="28"/>
          <w:szCs w:val="28"/>
        </w:rPr>
        <w:t>из реестра</w:t>
      </w:r>
      <w:r w:rsidR="00056B03">
        <w:rPr>
          <w:rFonts w:ascii="Times New Roman" w:hAnsi="Times New Roman" w:cs="Times New Roman"/>
          <w:b/>
          <w:sz w:val="28"/>
          <w:szCs w:val="28"/>
        </w:rPr>
        <w:t xml:space="preserve"> муниципального имущества городского округа Тейково Ивановской области</w:t>
      </w:r>
    </w:p>
    <w:p w:rsidR="000A2383" w:rsidRPr="000A2383" w:rsidRDefault="000A2383" w:rsidP="000A2383">
      <w:pPr>
        <w:pStyle w:val="ConsPlusNormal"/>
        <w:rPr>
          <w:rFonts w:ascii="Times New Roman" w:hAnsi="Times New Roman" w:cs="Times New Roman"/>
          <w:sz w:val="28"/>
          <w:szCs w:val="28"/>
        </w:rPr>
      </w:pP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w:t>
      </w:r>
      <w:r w:rsidR="00056B03">
        <w:rPr>
          <w:rFonts w:ascii="Times New Roman" w:hAnsi="Times New Roman" w:cs="Times New Roman"/>
          <w:sz w:val="28"/>
          <w:szCs w:val="28"/>
        </w:rPr>
        <w:t xml:space="preserve">                    Директору МБ</w:t>
      </w:r>
      <w:r w:rsidRPr="000A2383">
        <w:rPr>
          <w:rFonts w:ascii="Times New Roman" w:hAnsi="Times New Roman" w:cs="Times New Roman"/>
          <w:sz w:val="28"/>
          <w:szCs w:val="28"/>
        </w:rPr>
        <w:t xml:space="preserve">У МФЦ в городе </w:t>
      </w:r>
      <w:r w:rsidR="00056B03">
        <w:rPr>
          <w:rFonts w:ascii="Times New Roman" w:hAnsi="Times New Roman" w:cs="Times New Roman"/>
          <w:sz w:val="28"/>
          <w:szCs w:val="28"/>
        </w:rPr>
        <w:t>Тейково</w:t>
      </w:r>
    </w:p>
    <w:p w:rsidR="000A2383" w:rsidRPr="000A2383" w:rsidRDefault="000A2383" w:rsidP="00056B03">
      <w:pPr>
        <w:pStyle w:val="ConsPlusNonformat"/>
        <w:jc w:val="right"/>
        <w:rPr>
          <w:rFonts w:ascii="Times New Roman" w:hAnsi="Times New Roman" w:cs="Times New Roman"/>
          <w:sz w:val="28"/>
          <w:szCs w:val="28"/>
        </w:rPr>
      </w:pP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Для юридического лица</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(наименование юридического лица)</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(почтовый адрес заявителя с указанием индекса)</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(контактный телефон)</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56B03">
      <w:pPr>
        <w:pStyle w:val="ConsPlusNonformat"/>
        <w:jc w:val="center"/>
        <w:rPr>
          <w:rFonts w:ascii="Times New Roman" w:hAnsi="Times New Roman" w:cs="Times New Roman"/>
          <w:sz w:val="28"/>
          <w:szCs w:val="28"/>
        </w:rPr>
      </w:pPr>
      <w:r w:rsidRPr="000A2383">
        <w:rPr>
          <w:rFonts w:ascii="Times New Roman" w:hAnsi="Times New Roman" w:cs="Times New Roman"/>
          <w:sz w:val="28"/>
          <w:szCs w:val="28"/>
        </w:rPr>
        <w:t>Заявление N __________</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Прошу  выдать  выписку,  сведения  из  реестра муниципального имущества</w:t>
      </w:r>
    </w:p>
    <w:p w:rsidR="000A2383" w:rsidRPr="000A2383" w:rsidRDefault="00056B03" w:rsidP="000A2383">
      <w:pPr>
        <w:pStyle w:val="ConsPlusNonformat"/>
        <w:jc w:val="both"/>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r w:rsidR="000A2383" w:rsidRPr="000A2383">
        <w:rPr>
          <w:rFonts w:ascii="Times New Roman" w:hAnsi="Times New Roman" w:cs="Times New Roman"/>
          <w:sz w:val="28"/>
          <w:szCs w:val="28"/>
        </w:rPr>
        <w:t xml:space="preserve"> на следующий объект:</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___________________________________________</w:t>
      </w:r>
      <w:r w:rsidR="00056B03">
        <w:rPr>
          <w:rFonts w:ascii="Times New Roman" w:hAnsi="Times New Roman" w:cs="Times New Roman"/>
          <w:sz w:val="28"/>
          <w:szCs w:val="28"/>
        </w:rPr>
        <w:t>__________________________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___________________________________________</w:t>
      </w:r>
      <w:r w:rsidR="00056B03">
        <w:rPr>
          <w:rFonts w:ascii="Times New Roman" w:hAnsi="Times New Roman" w:cs="Times New Roman"/>
          <w:sz w:val="28"/>
          <w:szCs w:val="28"/>
        </w:rPr>
        <w:t>__________________________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(необходимо указать запрашиваемые св</w:t>
      </w:r>
      <w:r w:rsidR="00056B03">
        <w:rPr>
          <w:rFonts w:ascii="Times New Roman" w:hAnsi="Times New Roman" w:cs="Times New Roman"/>
          <w:sz w:val="22"/>
        </w:rPr>
        <w:t>едения из реестра муниципального</w:t>
      </w:r>
      <w:r w:rsidRPr="00056B03">
        <w:rPr>
          <w:rFonts w:ascii="Times New Roman" w:hAnsi="Times New Roman" w:cs="Times New Roman"/>
          <w:sz w:val="22"/>
        </w:rPr>
        <w:t xml:space="preserve"> иму</w:t>
      </w:r>
      <w:r w:rsidR="00056B03">
        <w:rPr>
          <w:rFonts w:ascii="Times New Roman" w:hAnsi="Times New Roman" w:cs="Times New Roman"/>
          <w:sz w:val="22"/>
        </w:rPr>
        <w:t>щества города Тейково</w:t>
      </w:r>
      <w:r w:rsidRPr="00056B03">
        <w:rPr>
          <w:rFonts w:ascii="Times New Roman" w:hAnsi="Times New Roman" w:cs="Times New Roman"/>
          <w:sz w:val="22"/>
        </w:rPr>
        <w:t>, содержащие наименование объекта, а также точное место нахождения объекта)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Приложение: копия доверенности </w:t>
      </w:r>
      <w:proofErr w:type="gramStart"/>
      <w:r w:rsidRPr="000A2383">
        <w:rPr>
          <w:rFonts w:ascii="Times New Roman" w:hAnsi="Times New Roman" w:cs="Times New Roman"/>
          <w:sz w:val="28"/>
          <w:szCs w:val="28"/>
        </w:rPr>
        <w:t>от</w:t>
      </w:r>
      <w:proofErr w:type="gramEnd"/>
      <w:r w:rsidRPr="000A2383">
        <w:rPr>
          <w:rFonts w:ascii="Times New Roman" w:hAnsi="Times New Roman" w:cs="Times New Roman"/>
          <w:sz w:val="28"/>
          <w:szCs w:val="28"/>
        </w:rPr>
        <w:t xml:space="preserve"> ________________ на ______ л. в 1 экз.</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прошу направить: _______________________</w:t>
      </w:r>
      <w:r w:rsidR="00056B03">
        <w:rPr>
          <w:rFonts w:ascii="Times New Roman" w:hAnsi="Times New Roman" w:cs="Times New Roman"/>
          <w:sz w:val="28"/>
          <w:szCs w:val="28"/>
        </w:rPr>
        <w:t>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w:t>
      </w:r>
      <w:r w:rsidR="00056B03">
        <w:rPr>
          <w:rFonts w:ascii="Times New Roman" w:hAnsi="Times New Roman" w:cs="Times New Roman"/>
          <w:sz w:val="22"/>
        </w:rPr>
        <w:t xml:space="preserve">                                                   </w:t>
      </w:r>
      <w:r w:rsidRPr="00056B03">
        <w:rPr>
          <w:rFonts w:ascii="Times New Roman" w:hAnsi="Times New Roman" w:cs="Times New Roman"/>
          <w:sz w:val="22"/>
        </w:rPr>
        <w:t xml:space="preserve">    (почтовый адрес, адрес электронной почты)</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прошу вручить мне лично:</w:t>
      </w:r>
      <w:r w:rsidR="00056B03">
        <w:rPr>
          <w:rFonts w:ascii="Times New Roman" w:hAnsi="Times New Roman" w:cs="Times New Roman"/>
          <w:sz w:val="28"/>
          <w:szCs w:val="28"/>
        </w:rPr>
        <w:t xml:space="preserve"> ____________________________</w:t>
      </w:r>
    </w:p>
    <w:p w:rsidR="000A2383" w:rsidRPr="00056B0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8"/>
          <w:szCs w:val="28"/>
        </w:rPr>
        <w:t xml:space="preserve">                                          </w:t>
      </w:r>
      <w:r w:rsidR="00056B03">
        <w:rPr>
          <w:rFonts w:ascii="Times New Roman" w:hAnsi="Times New Roman" w:cs="Times New Roman"/>
          <w:sz w:val="28"/>
          <w:szCs w:val="28"/>
        </w:rPr>
        <w:t xml:space="preserve">                                           </w:t>
      </w:r>
      <w:r w:rsidRPr="000A2383">
        <w:rPr>
          <w:rFonts w:ascii="Times New Roman" w:hAnsi="Times New Roman" w:cs="Times New Roman"/>
          <w:sz w:val="28"/>
          <w:szCs w:val="28"/>
        </w:rPr>
        <w:t xml:space="preserve">      </w:t>
      </w:r>
      <w:r w:rsidRPr="00056B03">
        <w:rPr>
          <w:rFonts w:ascii="Times New Roman" w:hAnsi="Times New Roman" w:cs="Times New Roman"/>
          <w:sz w:val="22"/>
        </w:rPr>
        <w:t>(указать срок получения)</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 ________ 20___ г. Руководитель _____</w:t>
      </w:r>
      <w:r w:rsidR="00056B03">
        <w:rPr>
          <w:rFonts w:ascii="Times New Roman" w:hAnsi="Times New Roman" w:cs="Times New Roman"/>
          <w:sz w:val="28"/>
          <w:szCs w:val="28"/>
        </w:rPr>
        <w:t>______________ ________________</w:t>
      </w:r>
    </w:p>
    <w:p w:rsidR="000A2383" w:rsidRPr="00056B03" w:rsidRDefault="000A2383" w:rsidP="000A2383">
      <w:pPr>
        <w:pStyle w:val="ConsPlusNonformat"/>
        <w:jc w:val="both"/>
        <w:rPr>
          <w:rFonts w:ascii="Times New Roman" w:hAnsi="Times New Roman" w:cs="Times New Roman"/>
          <w:sz w:val="24"/>
          <w:szCs w:val="24"/>
        </w:rPr>
      </w:pPr>
      <w:r w:rsidRPr="00056B03">
        <w:rPr>
          <w:rFonts w:ascii="Times New Roman" w:hAnsi="Times New Roman" w:cs="Times New Roman"/>
          <w:sz w:val="24"/>
          <w:szCs w:val="24"/>
        </w:rPr>
        <w:t xml:space="preserve">                                  </w:t>
      </w:r>
      <w:r w:rsidR="00056B03">
        <w:rPr>
          <w:rFonts w:ascii="Times New Roman" w:hAnsi="Times New Roman" w:cs="Times New Roman"/>
          <w:sz w:val="24"/>
          <w:szCs w:val="24"/>
        </w:rPr>
        <w:t xml:space="preserve">                    </w:t>
      </w:r>
      <w:r w:rsidRPr="00056B03">
        <w:rPr>
          <w:rFonts w:ascii="Times New Roman" w:hAnsi="Times New Roman" w:cs="Times New Roman"/>
          <w:sz w:val="24"/>
          <w:szCs w:val="24"/>
        </w:rPr>
        <w:t>(наименование юр. лица)    (расшифровка</w:t>
      </w:r>
      <w:r w:rsidR="00056B03">
        <w:rPr>
          <w:rFonts w:ascii="Times New Roman" w:hAnsi="Times New Roman" w:cs="Times New Roman"/>
          <w:sz w:val="24"/>
          <w:szCs w:val="24"/>
        </w:rPr>
        <w:t xml:space="preserve"> подписи</w:t>
      </w:r>
      <w:r w:rsidRPr="00056B03">
        <w:rPr>
          <w:rFonts w:ascii="Times New Roman" w:hAnsi="Times New Roman" w:cs="Times New Roman"/>
          <w:sz w:val="24"/>
          <w:szCs w:val="24"/>
        </w:rPr>
        <w:t>)    подпис</w:t>
      </w:r>
      <w:r w:rsidR="00056B03">
        <w:rPr>
          <w:rFonts w:ascii="Times New Roman" w:hAnsi="Times New Roman" w:cs="Times New Roman"/>
          <w:sz w:val="24"/>
          <w:szCs w:val="24"/>
        </w:rPr>
        <w:t>ь</w:t>
      </w:r>
      <w:r w:rsidRPr="00056B03">
        <w:rPr>
          <w:rFonts w:ascii="Times New Roman" w:hAnsi="Times New Roman" w:cs="Times New Roman"/>
          <w:sz w:val="24"/>
          <w:szCs w:val="24"/>
        </w:rPr>
        <w:t>)</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lastRenderedPageBreak/>
        <w:t xml:space="preserve">                                   МП</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Заявление принял _______________ __________</w:t>
      </w:r>
      <w:r w:rsidR="00056B03">
        <w:rPr>
          <w:rFonts w:ascii="Times New Roman" w:hAnsi="Times New Roman" w:cs="Times New Roman"/>
          <w:sz w:val="28"/>
          <w:szCs w:val="28"/>
        </w:rPr>
        <w:t>____________________________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w:t>
      </w:r>
      <w:r w:rsidR="00056B03">
        <w:rPr>
          <w:rFonts w:ascii="Times New Roman" w:hAnsi="Times New Roman" w:cs="Times New Roman"/>
          <w:sz w:val="22"/>
        </w:rPr>
        <w:t xml:space="preserve">                                 </w:t>
      </w:r>
      <w:r w:rsidRPr="00056B03">
        <w:rPr>
          <w:rFonts w:ascii="Times New Roman" w:hAnsi="Times New Roman" w:cs="Times New Roman"/>
          <w:sz w:val="22"/>
        </w:rPr>
        <w:t xml:space="preserve"> </w:t>
      </w:r>
      <w:r w:rsidR="00056B03">
        <w:rPr>
          <w:rFonts w:ascii="Times New Roman" w:hAnsi="Times New Roman" w:cs="Times New Roman"/>
          <w:sz w:val="22"/>
        </w:rPr>
        <w:t>Подпись       ФИО специалиста МБ</w:t>
      </w:r>
      <w:r w:rsidRPr="00056B03">
        <w:rPr>
          <w:rFonts w:ascii="Times New Roman" w:hAnsi="Times New Roman" w:cs="Times New Roman"/>
          <w:sz w:val="22"/>
        </w:rPr>
        <w:t xml:space="preserve">У МФЦ в городе </w:t>
      </w:r>
      <w:r w:rsidR="00056B03">
        <w:rPr>
          <w:rFonts w:ascii="Times New Roman" w:hAnsi="Times New Roman" w:cs="Times New Roman"/>
          <w:sz w:val="22"/>
        </w:rPr>
        <w:t>Тейково</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Заявление исполнил _____</w:t>
      </w:r>
      <w:r w:rsidR="00056B03">
        <w:rPr>
          <w:rFonts w:ascii="Times New Roman" w:hAnsi="Times New Roman" w:cs="Times New Roman"/>
          <w:sz w:val="28"/>
          <w:szCs w:val="28"/>
        </w:rPr>
        <w:t>________ ___________________</w:t>
      </w:r>
      <w:r w:rsidRPr="000A2383">
        <w:rPr>
          <w:rFonts w:ascii="Times New Roman" w:hAnsi="Times New Roman" w:cs="Times New Roman"/>
          <w:sz w:val="28"/>
          <w:szCs w:val="28"/>
        </w:rPr>
        <w:t>___________________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w:t>
      </w:r>
      <w:r w:rsidR="00056B03">
        <w:rPr>
          <w:rFonts w:ascii="Times New Roman" w:hAnsi="Times New Roman" w:cs="Times New Roman"/>
          <w:sz w:val="22"/>
        </w:rPr>
        <w:t xml:space="preserve">                                    Подпись     ФИО специалиста МБ</w:t>
      </w:r>
      <w:r w:rsidRPr="00056B03">
        <w:rPr>
          <w:rFonts w:ascii="Times New Roman" w:hAnsi="Times New Roman" w:cs="Times New Roman"/>
          <w:sz w:val="22"/>
        </w:rPr>
        <w:t xml:space="preserve">У МФЦ в городе </w:t>
      </w:r>
      <w:r w:rsidR="00056B03">
        <w:rPr>
          <w:rFonts w:ascii="Times New Roman" w:hAnsi="Times New Roman" w:cs="Times New Roman"/>
          <w:sz w:val="22"/>
        </w:rPr>
        <w:t>Тейково</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получил ____</w:t>
      </w:r>
      <w:r w:rsidR="00056B03">
        <w:rPr>
          <w:rFonts w:ascii="Times New Roman" w:hAnsi="Times New Roman" w:cs="Times New Roman"/>
          <w:sz w:val="28"/>
          <w:szCs w:val="28"/>
        </w:rPr>
        <w:t>_______ _____________________</w:t>
      </w:r>
      <w:r w:rsidRPr="000A2383">
        <w:rPr>
          <w:rFonts w:ascii="Times New Roman" w:hAnsi="Times New Roman" w:cs="Times New Roman"/>
          <w:sz w:val="28"/>
          <w:szCs w:val="28"/>
        </w:rPr>
        <w:t>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w:t>
      </w:r>
      <w:r w:rsidR="00056B03">
        <w:rPr>
          <w:rFonts w:ascii="Times New Roman" w:hAnsi="Times New Roman" w:cs="Times New Roman"/>
          <w:sz w:val="22"/>
        </w:rPr>
        <w:t xml:space="preserve">                                           </w:t>
      </w:r>
      <w:r w:rsidRPr="00056B03">
        <w:rPr>
          <w:rFonts w:ascii="Times New Roman" w:hAnsi="Times New Roman" w:cs="Times New Roman"/>
          <w:sz w:val="22"/>
        </w:rPr>
        <w:t xml:space="preserve">  Подпись                ФИО</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bookmarkEnd w:id="17"/>
    <w:p w:rsidR="00A347A6" w:rsidRDefault="00A347A6" w:rsidP="00B214C6">
      <w:pPr>
        <w:pStyle w:val="ac"/>
        <w:jc w:val="right"/>
        <w:rPr>
          <w:rFonts w:ascii="Times New Roman" w:hAnsi="Times New Roman"/>
          <w:sz w:val="24"/>
          <w:szCs w:val="24"/>
        </w:rPr>
        <w:sectPr w:rsidR="00A347A6" w:rsidSect="00056B03">
          <w:footerReference w:type="default" r:id="rId13"/>
          <w:pgSz w:w="11906" w:h="16838"/>
          <w:pgMar w:top="567" w:right="707" w:bottom="709" w:left="1418" w:header="708" w:footer="0" w:gutter="0"/>
          <w:cols w:space="708"/>
          <w:docGrid w:linePitch="360"/>
        </w:sectPr>
      </w:pPr>
    </w:p>
    <w:p w:rsidR="00991CC6" w:rsidRPr="00991CC6" w:rsidRDefault="00991CC6" w:rsidP="00991CC6">
      <w:pPr>
        <w:spacing w:after="0" w:line="240" w:lineRule="auto"/>
        <w:jc w:val="right"/>
        <w:rPr>
          <w:rStyle w:val="4"/>
          <w:sz w:val="27"/>
          <w:szCs w:val="27"/>
        </w:rPr>
      </w:pPr>
      <w:r w:rsidRPr="00991CC6">
        <w:rPr>
          <w:rStyle w:val="4"/>
          <w:sz w:val="27"/>
          <w:szCs w:val="27"/>
        </w:rPr>
        <w:lastRenderedPageBreak/>
        <w:t xml:space="preserve">Приложение № </w:t>
      </w:r>
      <w:r w:rsidR="00056B03">
        <w:rPr>
          <w:rStyle w:val="4"/>
          <w:sz w:val="27"/>
          <w:szCs w:val="27"/>
        </w:rPr>
        <w:t>3</w:t>
      </w:r>
    </w:p>
    <w:p w:rsidR="00A347A6" w:rsidRDefault="00991CC6" w:rsidP="00991CC6">
      <w:pPr>
        <w:spacing w:after="0" w:line="240" w:lineRule="auto"/>
        <w:jc w:val="right"/>
        <w:rPr>
          <w:rStyle w:val="4"/>
          <w:sz w:val="22"/>
        </w:rPr>
      </w:pPr>
      <w:r w:rsidRPr="00991CC6">
        <w:rPr>
          <w:rStyle w:val="4"/>
          <w:sz w:val="27"/>
          <w:szCs w:val="27"/>
        </w:rPr>
        <w:t>к административному регламенту</w:t>
      </w:r>
    </w:p>
    <w:p w:rsidR="00991CC6" w:rsidRDefault="00991CC6" w:rsidP="00991CC6">
      <w:pPr>
        <w:spacing w:after="0"/>
        <w:jc w:val="right"/>
        <w:rPr>
          <w:rStyle w:val="4"/>
          <w:sz w:val="22"/>
        </w:rPr>
      </w:pPr>
    </w:p>
    <w:p w:rsidR="00DB1740" w:rsidRPr="00DB1740" w:rsidRDefault="00DB1740" w:rsidP="00DB1740">
      <w:pPr>
        <w:tabs>
          <w:tab w:val="left" w:leader="underscore" w:pos="8365"/>
        </w:tabs>
        <w:spacing w:after="0" w:line="220" w:lineRule="exact"/>
        <w:ind w:left="3440"/>
        <w:jc w:val="right"/>
        <w:rPr>
          <w:rFonts w:ascii="Times New Roman" w:hAnsi="Times New Roman"/>
        </w:rPr>
      </w:pPr>
      <w:r w:rsidRPr="00DB1740">
        <w:rPr>
          <w:rFonts w:ascii="Times New Roman" w:hAnsi="Times New Roman"/>
        </w:rPr>
        <w:t>Кому</w:t>
      </w:r>
      <w:r w:rsidRPr="00DB1740">
        <w:rPr>
          <w:rFonts w:ascii="Times New Roman" w:hAnsi="Times New Roman"/>
          <w:u w:val="single"/>
        </w:rPr>
        <w:tab/>
      </w:r>
    </w:p>
    <w:p w:rsidR="00DB1740" w:rsidRPr="00DB1740" w:rsidRDefault="00DB1740" w:rsidP="00DB1740">
      <w:pPr>
        <w:spacing w:after="0" w:line="240" w:lineRule="auto"/>
        <w:ind w:left="3969" w:right="160"/>
        <w:jc w:val="center"/>
        <w:rPr>
          <w:rFonts w:ascii="Times New Roman" w:hAnsi="Times New Roman"/>
          <w:i/>
          <w:sz w:val="21"/>
          <w:szCs w:val="21"/>
        </w:rPr>
      </w:pPr>
      <w:proofErr w:type="gramStart"/>
      <w:r w:rsidRPr="00DB1740">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B1740" w:rsidRPr="00DB1740" w:rsidRDefault="00DB1740" w:rsidP="00DB1740">
      <w:pPr>
        <w:spacing w:after="0" w:line="240" w:lineRule="auto"/>
        <w:ind w:left="3969" w:right="160"/>
        <w:jc w:val="center"/>
        <w:rPr>
          <w:rFonts w:ascii="Times New Roman" w:hAnsi="Times New Roman"/>
          <w:i/>
          <w:sz w:val="21"/>
          <w:szCs w:val="21"/>
        </w:rPr>
      </w:pPr>
      <w:r w:rsidRPr="00DB1740">
        <w:rPr>
          <w:rFonts w:ascii="Times New Roman" w:hAnsi="Times New Roman"/>
          <w:i/>
          <w:sz w:val="21"/>
          <w:szCs w:val="21"/>
        </w:rPr>
        <w:t>________________________</w:t>
      </w:r>
      <w:r>
        <w:rPr>
          <w:rFonts w:ascii="Times New Roman" w:hAnsi="Times New Roman"/>
          <w:i/>
          <w:sz w:val="21"/>
          <w:szCs w:val="21"/>
        </w:rPr>
        <w:t>_________________________</w:t>
      </w:r>
    </w:p>
    <w:p w:rsidR="00DB1740" w:rsidRDefault="00DB1740" w:rsidP="00DB1740">
      <w:pPr>
        <w:spacing w:after="0" w:line="240" w:lineRule="auto"/>
        <w:ind w:left="3969"/>
        <w:jc w:val="center"/>
        <w:rPr>
          <w:rFonts w:ascii="Times New Roman" w:hAnsi="Times New Roman"/>
          <w:i/>
          <w:sz w:val="21"/>
          <w:szCs w:val="21"/>
        </w:rPr>
      </w:pPr>
      <w:r w:rsidRPr="00DB1740">
        <w:rPr>
          <w:rFonts w:ascii="Times New Roman" w:hAnsi="Times New Roman"/>
          <w:i/>
          <w:sz w:val="21"/>
          <w:szCs w:val="21"/>
        </w:rPr>
        <w:t>почтовый индекс и адрес, телефон, адрес электронной почты заявителя)</w:t>
      </w:r>
    </w:p>
    <w:p w:rsidR="00DB1740" w:rsidRPr="00DB1740" w:rsidRDefault="00DB1740" w:rsidP="00DB1740">
      <w:pPr>
        <w:spacing w:after="0" w:line="240" w:lineRule="auto"/>
        <w:ind w:left="3969"/>
        <w:jc w:val="center"/>
        <w:rPr>
          <w:rFonts w:ascii="Times New Roman" w:hAnsi="Times New Roman"/>
          <w:i/>
          <w:sz w:val="21"/>
          <w:szCs w:val="21"/>
        </w:rPr>
      </w:pPr>
    </w:p>
    <w:p w:rsidR="00DB1740" w:rsidRPr="00DB1740" w:rsidRDefault="00DB1740" w:rsidP="00DB1740">
      <w:pPr>
        <w:spacing w:before="60" w:after="3" w:line="230" w:lineRule="exact"/>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DB1740" w:rsidRDefault="00DB1740" w:rsidP="00DB1740">
      <w:pPr>
        <w:spacing w:before="60" w:after="554" w:line="230" w:lineRule="exact"/>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Default="00DB1740" w:rsidP="00DB1740">
      <w:pPr>
        <w:spacing w:after="0" w:line="269" w:lineRule="exact"/>
        <w:ind w:firstLine="708"/>
        <w:jc w:val="both"/>
        <w:rPr>
          <w:rFonts w:ascii="Times New Roman" w:hAnsi="Times New Roman"/>
        </w:rPr>
      </w:pPr>
      <w:r w:rsidRPr="00DB1740">
        <w:rPr>
          <w:rFonts w:ascii="Times New Roman" w:hAnsi="Times New Roman"/>
        </w:rPr>
        <w:t>По результатам рассмотрения заявления по Муниципальной услуге «</w:t>
      </w:r>
      <w:r w:rsidR="00056B03">
        <w:rPr>
          <w:rFonts w:ascii="Times New Roman" w:hAnsi="Times New Roman"/>
        </w:rPr>
        <w:t>Предоставление информации об объектах учета, содержащейся в реестре имущества, находящегося в собственности</w:t>
      </w:r>
      <w:r w:rsidR="00F32659">
        <w:rPr>
          <w:rFonts w:ascii="Times New Roman" w:hAnsi="Times New Roman"/>
        </w:rPr>
        <w:t xml:space="preserve"> Ивановской области, об объектах учета из реестра муниципального имущества</w:t>
      </w:r>
      <w:r w:rsidRPr="00DB1740">
        <w:rPr>
          <w:rFonts w:ascii="Times New Roman" w:hAnsi="Times New Roman"/>
        </w:rPr>
        <w:t>» от_____________№__________________</w:t>
      </w:r>
      <w:r w:rsidRPr="00DB1740">
        <w:rPr>
          <w:rFonts w:ascii="Times New Roman" w:hAnsi="Times New Roman"/>
        </w:rPr>
        <w:tab/>
        <w:t>и приложенных к нему документов принято решение об отказе в предоставлении Муниципальной услуги по следующим основаниям.</w:t>
      </w:r>
    </w:p>
    <w:tbl>
      <w:tblPr>
        <w:tblW w:w="8987" w:type="dxa"/>
        <w:tblInd w:w="37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332"/>
        <w:gridCol w:w="4223"/>
        <w:gridCol w:w="3432"/>
      </w:tblGrid>
      <w:tr w:rsidR="00765FD5" w:rsidRPr="00DB1740" w:rsidTr="00765FD5">
        <w:trPr>
          <w:trHeight w:val="929"/>
        </w:trPr>
        <w:tc>
          <w:tcPr>
            <w:tcW w:w="1332"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пунктаАдми-нистративногорегламента</w:t>
            </w:r>
            <w:proofErr w:type="spellEnd"/>
          </w:p>
        </w:tc>
        <w:tc>
          <w:tcPr>
            <w:tcW w:w="4223"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3432"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proofErr w:type="spellStart"/>
            <w:r w:rsidRPr="00DB1740">
              <w:rPr>
                <w:rFonts w:ascii="Times New Roman" w:hAnsi="Times New Roman"/>
                <w:sz w:val="18"/>
                <w:lang w:val="en-US" w:eastAsia="en-US"/>
              </w:rPr>
              <w:t>Разъяснение</w:t>
            </w:r>
            <w:proofErr w:type="spellEnd"/>
            <w:r w:rsidR="00F32659">
              <w:rPr>
                <w:rFonts w:ascii="Times New Roman" w:hAnsi="Times New Roman"/>
                <w:sz w:val="18"/>
                <w:lang w:eastAsia="en-US"/>
              </w:rPr>
              <w:t xml:space="preserve"> </w:t>
            </w:r>
            <w:proofErr w:type="spellStart"/>
            <w:r w:rsidRPr="00DB1740">
              <w:rPr>
                <w:rFonts w:ascii="Times New Roman" w:hAnsi="Times New Roman"/>
                <w:sz w:val="18"/>
                <w:lang w:val="en-US" w:eastAsia="en-US"/>
              </w:rPr>
              <w:t>причин</w:t>
            </w:r>
            <w:proofErr w:type="spellEnd"/>
            <w:r w:rsidR="00F32659">
              <w:rPr>
                <w:rFonts w:ascii="Times New Roman" w:hAnsi="Times New Roman"/>
                <w:sz w:val="18"/>
                <w:lang w:eastAsia="en-US"/>
              </w:rPr>
              <w:t xml:space="preserve"> </w:t>
            </w:r>
            <w:proofErr w:type="spellStart"/>
            <w:r w:rsidRPr="00DB1740">
              <w:rPr>
                <w:rFonts w:ascii="Times New Roman" w:hAnsi="Times New Roman"/>
                <w:sz w:val="18"/>
                <w:lang w:val="en-US" w:eastAsia="en-US"/>
              </w:rPr>
              <w:t>отказа</w:t>
            </w:r>
            <w:proofErr w:type="spellEnd"/>
          </w:p>
        </w:tc>
      </w:tr>
      <w:tr w:rsidR="00765FD5" w:rsidRPr="00DB1740" w:rsidTr="00765FD5">
        <w:trPr>
          <w:trHeight w:val="1031"/>
        </w:trPr>
        <w:tc>
          <w:tcPr>
            <w:tcW w:w="1332" w:type="dxa"/>
            <w:shd w:val="clear" w:color="auto" w:fill="auto"/>
          </w:tcPr>
          <w:p w:rsidR="00DB1740" w:rsidRPr="00DB1740" w:rsidRDefault="00DB1740" w:rsidP="00765FD5">
            <w:pPr>
              <w:widowControl w:val="0"/>
              <w:autoSpaceDE w:val="0"/>
              <w:autoSpaceDN w:val="0"/>
              <w:spacing w:after="0" w:line="149" w:lineRule="exact"/>
              <w:ind w:left="27"/>
              <w:rPr>
                <w:rFonts w:ascii="Times New Roman" w:hAnsi="Times New Roman"/>
                <w:spacing w:val="-2"/>
                <w:sz w:val="18"/>
                <w:lang w:val="en-US" w:eastAsia="en-US"/>
              </w:rPr>
            </w:pPr>
          </w:p>
          <w:p w:rsidR="00DB1740" w:rsidRPr="00DB1740" w:rsidRDefault="004B331B" w:rsidP="00765FD5">
            <w:pPr>
              <w:widowControl w:val="0"/>
              <w:autoSpaceDE w:val="0"/>
              <w:autoSpaceDN w:val="0"/>
              <w:spacing w:after="0" w:line="240" w:lineRule="auto"/>
              <w:ind w:left="28"/>
              <w:rPr>
                <w:rFonts w:ascii="Times New Roman" w:hAnsi="Times New Roman"/>
                <w:sz w:val="18"/>
                <w:lang w:eastAsia="en-US"/>
              </w:rPr>
            </w:pPr>
            <w:proofErr w:type="spellStart"/>
            <w:r w:rsidRPr="00765FD5">
              <w:rPr>
                <w:rFonts w:ascii="Times New Roman" w:hAnsi="Times New Roman"/>
                <w:spacing w:val="-2"/>
                <w:sz w:val="18"/>
                <w:lang w:val="en-US" w:eastAsia="en-US"/>
              </w:rPr>
              <w:t>пункт</w:t>
            </w:r>
            <w:proofErr w:type="spellEnd"/>
            <w:r w:rsidRPr="00765FD5">
              <w:rPr>
                <w:rFonts w:ascii="Times New Roman" w:hAnsi="Times New Roman"/>
                <w:spacing w:val="-2"/>
                <w:sz w:val="18"/>
                <w:lang w:val="en-US" w:eastAsia="en-US"/>
              </w:rPr>
              <w:t xml:space="preserve"> 2.</w:t>
            </w:r>
            <w:r w:rsidRPr="00765FD5">
              <w:rPr>
                <w:rFonts w:ascii="Times New Roman" w:hAnsi="Times New Roman"/>
                <w:spacing w:val="-2"/>
                <w:sz w:val="18"/>
                <w:lang w:eastAsia="en-US"/>
              </w:rPr>
              <w:t>1</w:t>
            </w:r>
            <w:r w:rsidR="00F32659">
              <w:rPr>
                <w:rFonts w:ascii="Times New Roman" w:hAnsi="Times New Roman"/>
                <w:spacing w:val="-2"/>
                <w:sz w:val="18"/>
                <w:lang w:eastAsia="en-US"/>
              </w:rPr>
              <w:t>3</w:t>
            </w:r>
          </w:p>
        </w:tc>
        <w:tc>
          <w:tcPr>
            <w:tcW w:w="4223" w:type="dxa"/>
            <w:shd w:val="clear" w:color="auto" w:fill="auto"/>
          </w:tcPr>
          <w:p w:rsidR="00F32659" w:rsidRPr="00F32659" w:rsidRDefault="00F32659" w:rsidP="00F32659">
            <w:pPr>
              <w:tabs>
                <w:tab w:val="left" w:pos="1508"/>
              </w:tabs>
              <w:spacing w:before="200" w:after="0" w:line="322" w:lineRule="exact"/>
              <w:ind w:right="20"/>
              <w:jc w:val="both"/>
              <w:rPr>
                <w:rFonts w:ascii="Times New Roman" w:hAnsi="Times New Roman"/>
                <w:sz w:val="18"/>
                <w:szCs w:val="18"/>
              </w:rPr>
            </w:pPr>
            <w:r w:rsidRPr="00F32659">
              <w:rPr>
                <w:rFonts w:ascii="Times New Roman" w:hAnsi="Times New Roman"/>
                <w:sz w:val="18"/>
                <w:szCs w:val="18"/>
              </w:rPr>
              <w:t>поступление заявления анонимного характера;</w:t>
            </w:r>
          </w:p>
          <w:p w:rsidR="00F32659" w:rsidRPr="00340A55" w:rsidRDefault="00F32659" w:rsidP="00F32659">
            <w:pPr>
              <w:spacing w:after="0" w:line="322" w:lineRule="exact"/>
              <w:ind w:left="20" w:right="20"/>
              <w:jc w:val="both"/>
              <w:rPr>
                <w:rFonts w:ascii="Times New Roman" w:eastAsia="Arial Unicode MS" w:hAnsi="Times New Roman"/>
                <w:sz w:val="27"/>
                <w:szCs w:val="27"/>
              </w:rPr>
            </w:pPr>
          </w:p>
          <w:p w:rsidR="00DB1740" w:rsidRPr="00DB1740" w:rsidRDefault="00DB1740" w:rsidP="00765FD5">
            <w:pPr>
              <w:widowControl w:val="0"/>
              <w:autoSpaceDE w:val="0"/>
              <w:autoSpaceDN w:val="0"/>
              <w:spacing w:before="11" w:after="0" w:line="242" w:lineRule="auto"/>
              <w:ind w:left="26" w:right="136"/>
              <w:jc w:val="both"/>
              <w:rPr>
                <w:rFonts w:ascii="Times New Roman" w:hAnsi="Times New Roman"/>
                <w:sz w:val="18"/>
                <w:lang w:eastAsia="en-US"/>
              </w:rPr>
            </w:pPr>
          </w:p>
        </w:tc>
        <w:tc>
          <w:tcPr>
            <w:tcW w:w="3432" w:type="dxa"/>
            <w:shd w:val="clear" w:color="auto" w:fill="auto"/>
          </w:tcPr>
          <w:p w:rsidR="00DB1740" w:rsidRPr="00DB1740" w:rsidRDefault="00DB1740" w:rsidP="00765FD5">
            <w:pPr>
              <w:widowControl w:val="0"/>
              <w:autoSpaceDE w:val="0"/>
              <w:autoSpaceDN w:val="0"/>
              <w:spacing w:after="0" w:line="168" w:lineRule="exact"/>
              <w:ind w:left="37"/>
              <w:rPr>
                <w:rFonts w:ascii="Times New Roman" w:hAnsi="Times New Roman"/>
                <w:sz w:val="18"/>
                <w:lang w:val="en-US" w:eastAsia="en-US"/>
              </w:rPr>
            </w:pPr>
            <w:proofErr w:type="spellStart"/>
            <w:r w:rsidRPr="00DB1740">
              <w:rPr>
                <w:rFonts w:ascii="Times New Roman" w:hAnsi="Times New Roman"/>
                <w:w w:val="95"/>
                <w:sz w:val="18"/>
                <w:lang w:val="en-US" w:eastAsia="en-US"/>
              </w:rPr>
              <w:t>Указывается</w:t>
            </w:r>
            <w:proofErr w:type="spellEnd"/>
            <w:r w:rsidR="00F32659">
              <w:rPr>
                <w:rFonts w:ascii="Times New Roman" w:hAnsi="Times New Roman"/>
                <w:w w:val="95"/>
                <w:sz w:val="18"/>
                <w:lang w:eastAsia="en-US"/>
              </w:rPr>
              <w:t xml:space="preserve"> </w:t>
            </w:r>
            <w:proofErr w:type="spellStart"/>
            <w:r w:rsidRPr="00DB1740">
              <w:rPr>
                <w:rFonts w:ascii="Times New Roman" w:hAnsi="Times New Roman"/>
                <w:w w:val="95"/>
                <w:sz w:val="18"/>
                <w:lang w:val="en-US" w:eastAsia="en-US"/>
              </w:rPr>
              <w:t>основания</w:t>
            </w:r>
            <w:proofErr w:type="spellEnd"/>
            <w:r w:rsidR="00F32659">
              <w:rPr>
                <w:rFonts w:ascii="Times New Roman" w:hAnsi="Times New Roman"/>
                <w:w w:val="95"/>
                <w:sz w:val="18"/>
                <w:lang w:eastAsia="en-US"/>
              </w:rPr>
              <w:t xml:space="preserve"> </w:t>
            </w:r>
            <w:proofErr w:type="spellStart"/>
            <w:r w:rsidRPr="00DB1740">
              <w:rPr>
                <w:rFonts w:ascii="Times New Roman" w:hAnsi="Times New Roman"/>
                <w:w w:val="95"/>
                <w:sz w:val="18"/>
                <w:lang w:val="en-US" w:eastAsia="en-US"/>
              </w:rPr>
              <w:t>такого</w:t>
            </w:r>
            <w:proofErr w:type="spellEnd"/>
            <w:r w:rsidR="00F32659">
              <w:rPr>
                <w:rFonts w:ascii="Times New Roman" w:hAnsi="Times New Roman"/>
                <w:w w:val="95"/>
                <w:sz w:val="18"/>
                <w:lang w:eastAsia="en-US"/>
              </w:rPr>
              <w:t xml:space="preserve"> </w:t>
            </w:r>
            <w:proofErr w:type="spellStart"/>
            <w:r w:rsidRPr="00DB1740">
              <w:rPr>
                <w:rFonts w:ascii="Times New Roman" w:hAnsi="Times New Roman"/>
                <w:w w:val="95"/>
                <w:sz w:val="18"/>
                <w:lang w:val="en-US" w:eastAsia="en-US"/>
              </w:rPr>
              <w:t>вывода</w:t>
            </w:r>
            <w:proofErr w:type="spellEnd"/>
          </w:p>
        </w:tc>
      </w:tr>
      <w:tr w:rsidR="00765FD5" w:rsidRPr="00DB1740" w:rsidTr="00765FD5">
        <w:trPr>
          <w:trHeight w:val="1439"/>
        </w:trPr>
        <w:tc>
          <w:tcPr>
            <w:tcW w:w="1332" w:type="dxa"/>
            <w:shd w:val="clear" w:color="auto" w:fill="auto"/>
          </w:tcPr>
          <w:p w:rsidR="00DB1740" w:rsidRPr="00DB1740" w:rsidRDefault="00DB1740" w:rsidP="00765FD5">
            <w:pPr>
              <w:widowControl w:val="0"/>
              <w:autoSpaceDE w:val="0"/>
              <w:autoSpaceDN w:val="0"/>
              <w:spacing w:after="0" w:line="163" w:lineRule="exact"/>
              <w:ind w:left="27"/>
              <w:rPr>
                <w:rFonts w:ascii="Times New Roman" w:hAnsi="Times New Roman"/>
                <w:sz w:val="18"/>
                <w:lang w:val="en-US" w:eastAsia="en-US"/>
              </w:rPr>
            </w:pPr>
          </w:p>
          <w:p w:rsidR="00DB1740" w:rsidRPr="00F32659" w:rsidRDefault="004B331B"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w:t>
            </w:r>
            <w:r w:rsidRPr="00765FD5">
              <w:rPr>
                <w:rFonts w:ascii="Times New Roman" w:hAnsi="Times New Roman"/>
                <w:sz w:val="18"/>
                <w:lang w:eastAsia="en-US"/>
              </w:rPr>
              <w:t>1</w:t>
            </w:r>
            <w:r w:rsidR="00F32659">
              <w:rPr>
                <w:rFonts w:ascii="Times New Roman" w:hAnsi="Times New Roman"/>
                <w:sz w:val="18"/>
                <w:lang w:eastAsia="en-US"/>
              </w:rPr>
              <w:t>3</w:t>
            </w:r>
          </w:p>
        </w:tc>
        <w:tc>
          <w:tcPr>
            <w:tcW w:w="4223" w:type="dxa"/>
            <w:shd w:val="clear" w:color="auto" w:fill="auto"/>
          </w:tcPr>
          <w:p w:rsidR="00F32659" w:rsidRPr="00F32659" w:rsidRDefault="00F32659" w:rsidP="00F32659">
            <w:pPr>
              <w:spacing w:after="0" w:line="322" w:lineRule="exact"/>
              <w:ind w:left="20" w:right="20"/>
              <w:jc w:val="both"/>
              <w:rPr>
                <w:rFonts w:ascii="Times New Roman" w:eastAsia="Arial Unicode MS" w:hAnsi="Times New Roman"/>
                <w:sz w:val="18"/>
                <w:szCs w:val="18"/>
              </w:rPr>
            </w:pPr>
            <w:r w:rsidRPr="00F32659">
              <w:rPr>
                <w:rFonts w:ascii="Times New Roman" w:hAnsi="Times New Roman"/>
                <w:sz w:val="18"/>
                <w:szCs w:val="18"/>
              </w:rPr>
              <w:t>поступление заявления о предоставлении муниципальной услуги в электронном виде, не подписанного электронной подписью в соответствии с требованиями действующего законодательства, либо заявления, подлинность электронной подписи которого не подтверждена</w:t>
            </w:r>
            <w:r w:rsidRPr="00F32659">
              <w:rPr>
                <w:rFonts w:ascii="Times New Roman" w:eastAsia="Arial Unicode MS" w:hAnsi="Times New Roman"/>
                <w:sz w:val="18"/>
                <w:szCs w:val="18"/>
              </w:rPr>
              <w:t>;</w:t>
            </w:r>
          </w:p>
          <w:p w:rsidR="00DB1740" w:rsidRPr="00DB1740" w:rsidRDefault="00DB1740" w:rsidP="00765FD5">
            <w:pPr>
              <w:widowControl w:val="0"/>
              <w:autoSpaceDE w:val="0"/>
              <w:autoSpaceDN w:val="0"/>
              <w:spacing w:after="0" w:line="240" w:lineRule="auto"/>
              <w:ind w:left="24"/>
              <w:rPr>
                <w:rFonts w:ascii="Times New Roman" w:hAnsi="Times New Roman"/>
                <w:sz w:val="18"/>
                <w:lang w:eastAsia="en-US"/>
              </w:rPr>
            </w:pPr>
          </w:p>
        </w:tc>
        <w:tc>
          <w:tcPr>
            <w:tcW w:w="3432" w:type="dxa"/>
            <w:shd w:val="clear" w:color="auto" w:fill="auto"/>
          </w:tcPr>
          <w:p w:rsidR="00DB1740" w:rsidRPr="00DB1740" w:rsidRDefault="00DB1740" w:rsidP="00765FD5">
            <w:pPr>
              <w:widowControl w:val="0"/>
              <w:autoSpaceDE w:val="0"/>
              <w:autoSpaceDN w:val="0"/>
              <w:spacing w:after="0" w:line="163" w:lineRule="exact"/>
              <w:ind w:left="22"/>
              <w:rPr>
                <w:rFonts w:ascii="Times New Roman" w:hAnsi="Times New Roman"/>
                <w:sz w:val="18"/>
                <w:lang w:val="en-US" w:eastAsia="en-US"/>
              </w:rPr>
            </w:pPr>
            <w:proofErr w:type="spellStart"/>
            <w:r w:rsidRPr="00DB1740">
              <w:rPr>
                <w:rFonts w:ascii="Times New Roman" w:hAnsi="Times New Roman"/>
                <w:w w:val="90"/>
                <w:sz w:val="18"/>
                <w:lang w:val="en-US" w:eastAsia="en-US"/>
              </w:rPr>
              <w:t>Указывается</w:t>
            </w:r>
            <w:proofErr w:type="spellEnd"/>
            <w:r w:rsidR="00F32659">
              <w:rPr>
                <w:rFonts w:ascii="Times New Roman" w:hAnsi="Times New Roman"/>
                <w:w w:val="90"/>
                <w:sz w:val="18"/>
                <w:lang w:eastAsia="en-US"/>
              </w:rPr>
              <w:t xml:space="preserve"> </w:t>
            </w:r>
            <w:proofErr w:type="spellStart"/>
            <w:r w:rsidRPr="00DB1740">
              <w:rPr>
                <w:rFonts w:ascii="Times New Roman" w:hAnsi="Times New Roman"/>
                <w:w w:val="90"/>
                <w:sz w:val="18"/>
                <w:lang w:val="en-US" w:eastAsia="en-US"/>
              </w:rPr>
              <w:t>основанията</w:t>
            </w:r>
            <w:proofErr w:type="spellEnd"/>
            <w:r w:rsidR="00F32659">
              <w:rPr>
                <w:rFonts w:ascii="Times New Roman" w:hAnsi="Times New Roman"/>
                <w:w w:val="90"/>
                <w:sz w:val="18"/>
                <w:lang w:eastAsia="en-US"/>
              </w:rPr>
              <w:t xml:space="preserve"> </w:t>
            </w:r>
            <w:proofErr w:type="spellStart"/>
            <w:r w:rsidRPr="00DB1740">
              <w:rPr>
                <w:rFonts w:ascii="Times New Roman" w:hAnsi="Times New Roman"/>
                <w:w w:val="90"/>
                <w:sz w:val="18"/>
                <w:lang w:val="en-US" w:eastAsia="en-US"/>
              </w:rPr>
              <w:t>кого</w:t>
            </w:r>
            <w:proofErr w:type="spellEnd"/>
            <w:r w:rsidR="00F32659">
              <w:rPr>
                <w:rFonts w:ascii="Times New Roman" w:hAnsi="Times New Roman"/>
                <w:w w:val="90"/>
                <w:sz w:val="18"/>
                <w:lang w:eastAsia="en-US"/>
              </w:rPr>
              <w:t xml:space="preserve"> </w:t>
            </w:r>
            <w:proofErr w:type="spellStart"/>
            <w:r w:rsidRPr="00DB1740">
              <w:rPr>
                <w:rFonts w:ascii="Times New Roman" w:hAnsi="Times New Roman"/>
                <w:w w:val="90"/>
                <w:sz w:val="18"/>
                <w:lang w:val="en-US" w:eastAsia="en-US"/>
              </w:rPr>
              <w:t>вывода</w:t>
            </w:r>
            <w:proofErr w:type="spellEnd"/>
          </w:p>
        </w:tc>
      </w:tr>
    </w:tbl>
    <w:p w:rsidR="002504F2" w:rsidRPr="002504F2" w:rsidRDefault="00003499" w:rsidP="002504F2">
      <w:pPr>
        <w:spacing w:after="0" w:line="269" w:lineRule="exact"/>
        <w:ind w:firstLine="708"/>
        <w:jc w:val="both"/>
        <w:rPr>
          <w:rFonts w:ascii="Times New Roman" w:hAnsi="Times New Roman"/>
        </w:rPr>
      </w:pPr>
      <w:r>
        <w:rPr>
          <w:rFonts w:ascii="Times New Roman" w:hAnsi="Times New Roman"/>
        </w:rPr>
        <w:br/>
      </w:r>
      <w:r w:rsidR="002504F2"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2504F2" w:rsidRDefault="002504F2" w:rsidP="00C20B59">
      <w:pPr>
        <w:pStyle w:val="ac"/>
        <w:jc w:val="right"/>
        <w:rPr>
          <w:rFonts w:ascii="Times New Roman" w:hAnsi="Times New Roman"/>
          <w:sz w:val="20"/>
          <w:szCs w:val="20"/>
        </w:rPr>
      </w:pPr>
    </w:p>
    <w:p w:rsidR="00AC4A09" w:rsidRPr="00991CC6" w:rsidRDefault="00AC4A09" w:rsidP="00AC4A09">
      <w:pPr>
        <w:spacing w:after="0" w:line="240" w:lineRule="auto"/>
        <w:jc w:val="right"/>
        <w:rPr>
          <w:rStyle w:val="4"/>
          <w:sz w:val="27"/>
          <w:szCs w:val="27"/>
        </w:rPr>
      </w:pPr>
      <w:r>
        <w:rPr>
          <w:rStyle w:val="4"/>
          <w:sz w:val="27"/>
          <w:szCs w:val="27"/>
        </w:rPr>
        <w:t>Приложение № 4</w:t>
      </w:r>
    </w:p>
    <w:p w:rsidR="00AC4A09" w:rsidRDefault="00AC4A09" w:rsidP="00AC4A09">
      <w:pPr>
        <w:spacing w:after="0" w:line="240" w:lineRule="auto"/>
        <w:jc w:val="right"/>
        <w:rPr>
          <w:rStyle w:val="4"/>
          <w:sz w:val="27"/>
          <w:szCs w:val="27"/>
        </w:rPr>
      </w:pPr>
      <w:r w:rsidRPr="00991CC6">
        <w:rPr>
          <w:rStyle w:val="4"/>
          <w:sz w:val="27"/>
          <w:szCs w:val="27"/>
        </w:rPr>
        <w:t>к административному регламенту</w:t>
      </w:r>
    </w:p>
    <w:p w:rsidR="000F3457" w:rsidRDefault="000F3457" w:rsidP="00AC4A09">
      <w:pPr>
        <w:spacing w:after="0" w:line="240" w:lineRule="auto"/>
        <w:jc w:val="right"/>
        <w:rPr>
          <w:rStyle w:val="4"/>
          <w:sz w:val="27"/>
          <w:szCs w:val="27"/>
        </w:rPr>
      </w:pPr>
    </w:p>
    <w:p w:rsidR="000F3457" w:rsidRPr="000F3457" w:rsidRDefault="000F3457" w:rsidP="000F3457">
      <w:pPr>
        <w:tabs>
          <w:tab w:val="left" w:leader="underscore" w:pos="8365"/>
        </w:tabs>
        <w:spacing w:after="0" w:line="220" w:lineRule="exact"/>
        <w:ind w:left="3440"/>
        <w:jc w:val="right"/>
        <w:rPr>
          <w:rFonts w:ascii="Times New Roman" w:hAnsi="Times New Roman"/>
        </w:rPr>
      </w:pPr>
      <w:r w:rsidRPr="000F3457">
        <w:rPr>
          <w:rFonts w:ascii="Times New Roman" w:hAnsi="Times New Roman"/>
        </w:rPr>
        <w:t>Кому</w:t>
      </w:r>
      <w:r w:rsidRPr="000F3457">
        <w:rPr>
          <w:rFonts w:ascii="Times New Roman" w:hAnsi="Times New Roman"/>
          <w:u w:val="single"/>
        </w:rPr>
        <w:tab/>
      </w:r>
    </w:p>
    <w:p w:rsidR="000F3457" w:rsidRPr="000F3457" w:rsidRDefault="000F3457" w:rsidP="000F3457">
      <w:pPr>
        <w:spacing w:after="0" w:line="240" w:lineRule="auto"/>
        <w:ind w:left="3969" w:right="160"/>
        <w:jc w:val="center"/>
        <w:rPr>
          <w:rFonts w:ascii="Times New Roman" w:hAnsi="Times New Roman"/>
          <w:i/>
          <w:sz w:val="21"/>
          <w:szCs w:val="21"/>
        </w:rPr>
      </w:pPr>
      <w:proofErr w:type="gramStart"/>
      <w:r w:rsidRPr="000F3457">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F3457" w:rsidRPr="000F3457" w:rsidRDefault="000F3457" w:rsidP="000F3457">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________________________</w:t>
      </w:r>
      <w:r>
        <w:rPr>
          <w:rFonts w:ascii="Times New Roman" w:hAnsi="Times New Roman"/>
          <w:i/>
          <w:sz w:val="21"/>
          <w:szCs w:val="21"/>
        </w:rPr>
        <w:t>________________________</w:t>
      </w:r>
    </w:p>
    <w:p w:rsidR="000F3457" w:rsidRPr="000F3457" w:rsidRDefault="000F3457" w:rsidP="000F3457">
      <w:pPr>
        <w:spacing w:after="0" w:line="240" w:lineRule="auto"/>
        <w:ind w:left="3969"/>
        <w:jc w:val="center"/>
        <w:rPr>
          <w:rFonts w:ascii="Times New Roman" w:hAnsi="Times New Roman"/>
          <w:i/>
          <w:sz w:val="21"/>
          <w:szCs w:val="21"/>
        </w:rPr>
      </w:pPr>
      <w:r w:rsidRPr="000F3457">
        <w:rPr>
          <w:rFonts w:ascii="Times New Roman" w:hAnsi="Times New Roman"/>
          <w:i/>
          <w:sz w:val="21"/>
          <w:szCs w:val="21"/>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r w:rsidRPr="000F3457">
        <w:rPr>
          <w:rFonts w:ascii="Times New Roman" w:hAnsi="Times New Roman"/>
          <w:sz w:val="27"/>
          <w:szCs w:val="27"/>
        </w:rPr>
        <w:t xml:space="preserve">Администрация городского округа Тейково Ивановской области в приеме документов для предоставления Муниципальной услуги </w:t>
      </w:r>
      <w:r w:rsidR="00F32659" w:rsidRPr="00D326A9">
        <w:rPr>
          <w:rFonts w:ascii="Times New Roman" w:hAnsi="Times New Roman"/>
          <w:sz w:val="28"/>
          <w:szCs w:val="28"/>
        </w:rPr>
        <w:t>«Предоставление информации об объектах учета, содержащейся в реестре имущества, находящегося в собственности Ивановской области</w:t>
      </w:r>
      <w:r w:rsidR="00D326A9">
        <w:rPr>
          <w:rFonts w:ascii="Times New Roman" w:hAnsi="Times New Roman"/>
          <w:sz w:val="27"/>
          <w:szCs w:val="27"/>
        </w:rPr>
        <w:t>»</w:t>
      </w:r>
      <w:r>
        <w:rPr>
          <w:rFonts w:ascii="Times New Roman" w:hAnsi="Times New Roman"/>
          <w:sz w:val="27"/>
          <w:szCs w:val="27"/>
        </w:rPr>
        <w:t xml:space="preserve"> Вам отказывает</w:t>
      </w:r>
      <w:r w:rsidRPr="000F3457">
        <w:rPr>
          <w:rFonts w:ascii="Times New Roman" w:hAnsi="Times New Roman"/>
          <w:sz w:val="27"/>
          <w:szCs w:val="27"/>
        </w:rPr>
        <w:t xml:space="preserve"> по следующим основаниям:</w:t>
      </w:r>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w:t>
            </w:r>
            <w:r w:rsidRPr="00ED1F90">
              <w:rPr>
                <w:rFonts w:ascii="Times New Roman" w:hAnsi="Times New Roman"/>
              </w:rPr>
              <w:lastRenderedPageBreak/>
              <w:t>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lastRenderedPageBreak/>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lastRenderedPageBreak/>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уполномоченный орган предоставляет Муниципальную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lastRenderedPageBreak/>
        <w:t>Приложение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ответственное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 xml:space="preserve">Место выполнения </w:t>
            </w:r>
            <w:proofErr w:type="spellStart"/>
            <w:proofErr w:type="gramStart"/>
            <w:r w:rsidRPr="00F50159">
              <w:rPr>
                <w:rFonts w:ascii="Times New Roman" w:eastAsia="Arial Unicode MS" w:hAnsi="Times New Roman"/>
                <w:sz w:val="23"/>
                <w:szCs w:val="23"/>
              </w:rPr>
              <w:t>административног</w:t>
            </w:r>
            <w:proofErr w:type="spellEnd"/>
            <w:r w:rsidRPr="00F50159">
              <w:rPr>
                <w:rFonts w:ascii="Times New Roman" w:eastAsia="Arial Unicode MS" w:hAnsi="Times New Roman"/>
                <w:sz w:val="23"/>
                <w:szCs w:val="23"/>
              </w:rPr>
              <w:t xml:space="preserve"> о</w:t>
            </w:r>
            <w:proofErr w:type="gramEnd"/>
            <w:r w:rsidRPr="00F50159">
              <w:rPr>
                <w:rFonts w:ascii="Times New Roman" w:eastAsia="Arial Unicode MS" w:hAnsi="Times New Roman"/>
                <w:sz w:val="23"/>
                <w:szCs w:val="23"/>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w:t>
            </w:r>
            <w:proofErr w:type="gramStart"/>
            <w:r w:rsidRPr="00F50159">
              <w:rPr>
                <w:rFonts w:ascii="Times New Roman" w:eastAsia="Arial Unicode MS" w:hAnsi="Times New Roman"/>
                <w:sz w:val="23"/>
                <w:szCs w:val="23"/>
              </w:rPr>
              <w:t>в</w:t>
            </w:r>
            <w:proofErr w:type="gramEnd"/>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Поступление заявления и документов для предоставления муниципальной услуги специалисту Комитета, ответственному за </w:t>
            </w:r>
            <w:r>
              <w:rPr>
                <w:rFonts w:ascii="Times New Roman" w:eastAsia="Arial Unicode MS" w:hAnsi="Times New Roman"/>
                <w:sz w:val="23"/>
                <w:szCs w:val="23"/>
              </w:rPr>
              <w:lastRenderedPageBreak/>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lastRenderedPageBreak/>
              <w:t>П</w:t>
            </w:r>
            <w:r w:rsidR="00F50159" w:rsidRPr="00F50159">
              <w:rPr>
                <w:rFonts w:ascii="Times New Roman" w:eastAsia="Arial Unicode MS" w:hAnsi="Times New Roman"/>
                <w:sz w:val="23"/>
                <w:szCs w:val="23"/>
              </w:rPr>
              <w:t>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w:t>
            </w:r>
            <w:r w:rsidRPr="00F50159">
              <w:rPr>
                <w:rFonts w:ascii="Times New Roman" w:eastAsia="Arial Unicode MS" w:hAnsi="Times New Roman"/>
                <w:sz w:val="23"/>
                <w:szCs w:val="23"/>
              </w:rPr>
              <w:lastRenderedPageBreak/>
              <w:t xml:space="preserve">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proofErr w:type="gramStart"/>
            <w:r w:rsidRPr="00C3108C">
              <w:rPr>
                <w:rFonts w:ascii="Times New Roman" w:eastAsia="Arial Unicode MS" w:hAnsi="Times New Roman"/>
                <w:sz w:val="23"/>
                <w:szCs w:val="23"/>
              </w:rPr>
              <w:t>предусмотренных</w:t>
            </w:r>
            <w:proofErr w:type="gramEnd"/>
            <w:r w:rsidRPr="00C3108C">
              <w:rPr>
                <w:rFonts w:ascii="Times New Roman" w:eastAsia="Arial Unicode MS" w:hAnsi="Times New Roman"/>
                <w:sz w:val="23"/>
                <w:szCs w:val="23"/>
              </w:rPr>
              <w:t xml:space="preserve"> пунктом 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регистрация заявления </w:t>
            </w:r>
            <w:proofErr w:type="gramStart"/>
            <w:r w:rsidRPr="00C3108C">
              <w:rPr>
                <w:rFonts w:ascii="Times New Roman" w:eastAsia="Arial Unicode MS" w:hAnsi="Times New Roman"/>
                <w:sz w:val="23"/>
                <w:szCs w:val="23"/>
              </w:rPr>
              <w:t>в</w:t>
            </w:r>
            <w:proofErr w:type="gramEnd"/>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электронной базе данных </w:t>
            </w:r>
            <w:proofErr w:type="gramStart"/>
            <w:r w:rsidRPr="00C3108C">
              <w:rPr>
                <w:rFonts w:ascii="Times New Roman" w:eastAsia="Arial Unicode MS" w:hAnsi="Times New Roman"/>
                <w:sz w:val="23"/>
                <w:szCs w:val="23"/>
              </w:rPr>
              <w:t>по</w:t>
            </w:r>
            <w:proofErr w:type="gramEnd"/>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 xml:space="preserve">Специалист Комитета, ответственный за предоставление муниципальной </w:t>
            </w:r>
            <w:r w:rsidRPr="00151E36">
              <w:rPr>
                <w:rFonts w:ascii="Times New Roman" w:eastAsia="Arial Unicode MS" w:hAnsi="Times New Roman"/>
                <w:sz w:val="23"/>
                <w:szCs w:val="23"/>
              </w:rPr>
              <w:lastRenderedPageBreak/>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lastRenderedPageBreak/>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w:t>
            </w:r>
            <w:r>
              <w:rPr>
                <w:rFonts w:ascii="Times New Roman" w:eastAsia="Arial Unicode MS" w:hAnsi="Times New Roman"/>
                <w:sz w:val="23"/>
                <w:szCs w:val="23"/>
              </w:rPr>
              <w:lastRenderedPageBreak/>
              <w:t xml:space="preserve">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lastRenderedPageBreak/>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направление </w:t>
            </w:r>
            <w:proofErr w:type="gramStart"/>
            <w:r w:rsidRPr="006753D6">
              <w:rPr>
                <w:rFonts w:ascii="Times New Roman" w:eastAsia="Arial Unicode MS" w:hAnsi="Times New Roman"/>
                <w:sz w:val="23"/>
                <w:szCs w:val="23"/>
              </w:rPr>
              <w:t>межведомственных</w:t>
            </w:r>
            <w:proofErr w:type="gramEnd"/>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proofErr w:type="gramStart"/>
            <w:r w:rsidRPr="006753D6">
              <w:rPr>
                <w:rFonts w:ascii="Times New Roman" w:eastAsia="Arial Unicode MS" w:hAnsi="Times New Roman"/>
                <w:sz w:val="23"/>
                <w:szCs w:val="23"/>
              </w:rPr>
              <w:t>указанные</w:t>
            </w:r>
            <w:proofErr w:type="gramEnd"/>
            <w:r w:rsidRPr="006753D6">
              <w:rPr>
                <w:rFonts w:ascii="Times New Roman" w:eastAsia="Arial Unicode MS" w:hAnsi="Times New Roman"/>
                <w:sz w:val="23"/>
                <w:szCs w:val="23"/>
              </w:rPr>
              <w:t xml:space="preserve"> в пункте 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proofErr w:type="gramStart"/>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proofErr w:type="gramEnd"/>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 xml:space="preserve">получение ответов на </w:t>
            </w:r>
            <w:proofErr w:type="spellStart"/>
            <w:proofErr w:type="gramStart"/>
            <w:r w:rsidRPr="00B414C2">
              <w:rPr>
                <w:rFonts w:ascii="Times New Roman" w:eastAsia="Arial Unicode MS" w:hAnsi="Times New Roman"/>
                <w:sz w:val="23"/>
                <w:szCs w:val="23"/>
              </w:rPr>
              <w:t>межве-домственные</w:t>
            </w:r>
            <w:proofErr w:type="spellEnd"/>
            <w:proofErr w:type="gramEnd"/>
            <w:r w:rsidRPr="00B414C2">
              <w:rPr>
                <w:rFonts w:ascii="Times New Roman" w:eastAsia="Arial Unicode MS" w:hAnsi="Times New Roman"/>
                <w:sz w:val="23"/>
                <w:szCs w:val="23"/>
              </w:rPr>
              <w:t xml:space="preserve"> запросы</w:t>
            </w:r>
            <w:r>
              <w:rPr>
                <w:rFonts w:ascii="Times New Roman" w:eastAsia="Arial Unicode MS" w:hAnsi="Times New Roman"/>
                <w:sz w:val="23"/>
                <w:szCs w:val="23"/>
              </w:rPr>
              <w:t>, фор-</w:t>
            </w:r>
            <w:proofErr w:type="spellStart"/>
            <w:r>
              <w:rPr>
                <w:rFonts w:ascii="Times New Roman" w:eastAsia="Arial Unicode MS" w:hAnsi="Times New Roman"/>
                <w:sz w:val="23"/>
                <w:szCs w:val="23"/>
              </w:rPr>
              <w:t>мирование</w:t>
            </w:r>
            <w:proofErr w:type="spellEnd"/>
            <w:r>
              <w:rPr>
                <w:rFonts w:ascii="Times New Roman" w:eastAsia="Arial Unicode MS" w:hAnsi="Times New Roman"/>
                <w:sz w:val="23"/>
                <w:szCs w:val="23"/>
              </w:rPr>
              <w:t xml:space="preserve">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 xml:space="preserve">вления </w:t>
            </w:r>
            <w:proofErr w:type="spellStart"/>
            <w:proofErr w:type="gramStart"/>
            <w:r>
              <w:rPr>
                <w:rFonts w:ascii="Times New Roman" w:eastAsia="Arial Unicode MS" w:hAnsi="Times New Roman"/>
                <w:sz w:val="23"/>
                <w:szCs w:val="23"/>
              </w:rPr>
              <w:t>межве-домственного</w:t>
            </w:r>
            <w:proofErr w:type="spellEnd"/>
            <w:proofErr w:type="gramEnd"/>
            <w:r>
              <w:rPr>
                <w:rFonts w:ascii="Times New Roman" w:eastAsia="Arial Unicode MS" w:hAnsi="Times New Roman"/>
                <w:sz w:val="23"/>
                <w:szCs w:val="23"/>
              </w:rPr>
              <w:t xml:space="preserve"> запро</w:t>
            </w:r>
            <w:r w:rsidRPr="00B414C2">
              <w:rPr>
                <w:rFonts w:ascii="Times New Roman" w:eastAsia="Arial Unicode MS" w:hAnsi="Times New Roman"/>
                <w:sz w:val="23"/>
                <w:szCs w:val="23"/>
              </w:rPr>
              <w:t xml:space="preserve">са в орган или </w:t>
            </w:r>
            <w:proofErr w:type="spellStart"/>
            <w:r w:rsidRPr="00B414C2">
              <w:rPr>
                <w:rFonts w:ascii="Times New Roman" w:eastAsia="Arial Unicode MS" w:hAnsi="Times New Roman"/>
                <w:sz w:val="23"/>
                <w:szCs w:val="23"/>
              </w:rPr>
              <w:t>орга-</w:t>
            </w:r>
            <w:r w:rsidRPr="00B414C2">
              <w:rPr>
                <w:rFonts w:ascii="Times New Roman" w:eastAsia="Arial Unicode MS" w:hAnsi="Times New Roman"/>
                <w:sz w:val="23"/>
                <w:szCs w:val="23"/>
              </w:rPr>
              <w:lastRenderedPageBreak/>
              <w:t>низацию</w:t>
            </w:r>
            <w:proofErr w:type="spellEnd"/>
            <w:r w:rsidRPr="00B414C2">
              <w:rPr>
                <w:rFonts w:ascii="Times New Roman" w:eastAsia="Arial Unicode MS" w:hAnsi="Times New Roman"/>
                <w:sz w:val="23"/>
                <w:szCs w:val="23"/>
              </w:rPr>
              <w:t xml:space="preserve">, </w:t>
            </w:r>
            <w:proofErr w:type="spellStart"/>
            <w:r w:rsidRPr="00B414C2">
              <w:rPr>
                <w:rFonts w:ascii="Times New Roman" w:eastAsia="Arial Unicode MS" w:hAnsi="Times New Roman"/>
                <w:sz w:val="23"/>
                <w:szCs w:val="23"/>
              </w:rPr>
              <w:t>предостав-ляющие</w:t>
            </w:r>
            <w:proofErr w:type="spellEnd"/>
            <w:r w:rsidRPr="00B414C2">
              <w:rPr>
                <w:rFonts w:ascii="Times New Roman" w:eastAsia="Arial Unicode MS" w:hAnsi="Times New Roman"/>
                <w:sz w:val="23"/>
                <w:szCs w:val="23"/>
              </w:rPr>
              <w:t xml:space="preserve"> документ и информацию, если иные сроки не предусмотрены за-</w:t>
            </w:r>
            <w:proofErr w:type="spellStart"/>
            <w:r w:rsidRPr="00B414C2">
              <w:rPr>
                <w:rFonts w:ascii="Times New Roman" w:eastAsia="Arial Unicode MS" w:hAnsi="Times New Roman"/>
                <w:sz w:val="23"/>
                <w:szCs w:val="23"/>
              </w:rPr>
              <w:t>конодательством</w:t>
            </w:r>
            <w:proofErr w:type="spellEnd"/>
            <w:r w:rsidRPr="00B414C2">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lastRenderedPageBreak/>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lastRenderedPageBreak/>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 xml:space="preserve">ия </w:t>
            </w:r>
            <w:proofErr w:type="gramStart"/>
            <w:r>
              <w:rPr>
                <w:rFonts w:ascii="Times New Roman" w:eastAsia="Arial Unicode MS" w:hAnsi="Times New Roman"/>
                <w:sz w:val="23"/>
                <w:szCs w:val="23"/>
              </w:rPr>
              <w:t>до-</w:t>
            </w:r>
            <w:proofErr w:type="spellStart"/>
            <w:r>
              <w:rPr>
                <w:rFonts w:ascii="Times New Roman" w:eastAsia="Arial Unicode MS" w:hAnsi="Times New Roman"/>
                <w:sz w:val="23"/>
                <w:szCs w:val="23"/>
              </w:rPr>
              <w:t>кументов</w:t>
            </w:r>
            <w:proofErr w:type="spellEnd"/>
            <w:proofErr w:type="gramEnd"/>
            <w:r>
              <w:rPr>
                <w:rFonts w:ascii="Times New Roman" w:eastAsia="Arial Unicode MS" w:hAnsi="Times New Roman"/>
                <w:sz w:val="23"/>
                <w:szCs w:val="23"/>
              </w:rPr>
              <w:t xml:space="preserve">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007779A4">
              <w:rPr>
                <w:rFonts w:ascii="Times New Roman" w:eastAsia="Arial Unicode MS" w:hAnsi="Times New Roman"/>
                <w:sz w:val="23"/>
                <w:szCs w:val="23"/>
              </w:rPr>
              <w:t xml:space="preserve"> 2.16 </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приложении № 1, № 2</w:t>
            </w:r>
          </w:p>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к </w:t>
            </w:r>
            <w:r w:rsidRPr="007779A4">
              <w:rPr>
                <w:rFonts w:ascii="Times New Roman" w:eastAsia="Arial Unicode MS" w:hAnsi="Times New Roman"/>
                <w:sz w:val="23"/>
                <w:szCs w:val="23"/>
              </w:rPr>
              <w:t>Административному</w:t>
            </w:r>
          </w:p>
          <w:p w:rsidR="00B414C2"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 xml:space="preserve">иведенной в приложении № 1, №2 </w:t>
            </w:r>
            <w:r w:rsidRPr="007779A4">
              <w:rPr>
                <w:rFonts w:ascii="Times New Roman" w:eastAsia="Arial Unicode MS" w:hAnsi="Times New Roman"/>
                <w:sz w:val="23"/>
                <w:szCs w:val="23"/>
              </w:rPr>
              <w:t xml:space="preserve">к </w:t>
            </w:r>
            <w:proofErr w:type="gramStart"/>
            <w:r w:rsidRPr="007779A4">
              <w:rPr>
                <w:rFonts w:ascii="Times New Roman" w:eastAsia="Arial Unicode MS" w:hAnsi="Times New Roman"/>
                <w:sz w:val="23"/>
                <w:szCs w:val="23"/>
              </w:rPr>
              <w:t>Административному</w:t>
            </w:r>
            <w:proofErr w:type="gramEnd"/>
          </w:p>
          <w:p w:rsid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предоставлении</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 xml:space="preserve">услуги или </w:t>
            </w:r>
            <w:proofErr w:type="gramStart"/>
            <w:r w:rsidRPr="007779A4">
              <w:rPr>
                <w:rFonts w:ascii="Times New Roman" w:eastAsia="Arial Unicode MS" w:hAnsi="Times New Roman"/>
                <w:sz w:val="23"/>
                <w:szCs w:val="23"/>
              </w:rPr>
              <w:t>об</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отказе</w:t>
            </w:r>
            <w:proofErr w:type="gramEnd"/>
            <w:r w:rsidRPr="007779A4">
              <w:rPr>
                <w:rFonts w:ascii="Times New Roman" w:eastAsia="Arial Unicode MS" w:hAnsi="Times New Roman"/>
                <w:sz w:val="23"/>
                <w:szCs w:val="23"/>
              </w:rPr>
              <w:t xml:space="preserve">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 xml:space="preserve">глава городского округа Тейково Ивановской </w:t>
            </w:r>
            <w:proofErr w:type="spellStart"/>
            <w:r w:rsidRPr="007779A4">
              <w:rPr>
                <w:rFonts w:ascii="Times New Roman" w:eastAsia="Arial Unicode MS" w:hAnsi="Times New Roman"/>
                <w:sz w:val="23"/>
                <w:szCs w:val="23"/>
              </w:rPr>
              <w:t>области</w:t>
            </w:r>
            <w:proofErr w:type="gramStart"/>
            <w:r w:rsidR="003128D2">
              <w:rPr>
                <w:rFonts w:ascii="Times New Roman" w:eastAsia="Arial Unicode MS" w:hAnsi="Times New Roman"/>
                <w:sz w:val="23"/>
                <w:szCs w:val="23"/>
              </w:rPr>
              <w:t>,</w:t>
            </w:r>
            <w:r>
              <w:rPr>
                <w:rFonts w:ascii="Times New Roman" w:eastAsia="Arial Unicode MS" w:hAnsi="Times New Roman"/>
                <w:sz w:val="23"/>
                <w:szCs w:val="23"/>
              </w:rPr>
              <w:t>П</w:t>
            </w:r>
            <w:proofErr w:type="gramEnd"/>
            <w:r>
              <w:rPr>
                <w:rFonts w:ascii="Times New Roman" w:eastAsia="Arial Unicode MS" w:hAnsi="Times New Roman"/>
                <w:sz w:val="23"/>
                <w:szCs w:val="23"/>
              </w:rPr>
              <w:t>редседатель</w:t>
            </w:r>
            <w:proofErr w:type="spellEnd"/>
            <w:r>
              <w:rPr>
                <w:rFonts w:ascii="Times New Roman" w:eastAsia="Arial Unicode MS" w:hAnsi="Times New Roman"/>
                <w:sz w:val="23"/>
                <w:szCs w:val="23"/>
              </w:rPr>
              <w:t xml:space="preserve">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Результат предоставления муниципальной услуги, </w:t>
            </w:r>
            <w:proofErr w:type="spellStart"/>
            <w:r>
              <w:rPr>
                <w:rFonts w:ascii="Times New Roman" w:eastAsia="Arial Unicode MS" w:hAnsi="Times New Roman"/>
                <w:sz w:val="23"/>
                <w:szCs w:val="23"/>
              </w:rPr>
              <w:t>приведенный</w:t>
            </w:r>
            <w:r w:rsidRPr="003128D2">
              <w:rPr>
                <w:rFonts w:ascii="Times New Roman" w:eastAsia="Arial Unicode MS" w:hAnsi="Times New Roman"/>
                <w:sz w:val="23"/>
                <w:szCs w:val="23"/>
              </w:rPr>
              <w:t>в</w:t>
            </w:r>
            <w:proofErr w:type="spellEnd"/>
          </w:p>
          <w:p w:rsidR="003128D2" w:rsidRPr="003128D2" w:rsidRDefault="003128D2" w:rsidP="003128D2">
            <w:pPr>
              <w:spacing w:after="0" w:line="274" w:lineRule="exact"/>
              <w:ind w:left="120" w:firstLine="16"/>
              <w:rPr>
                <w:rFonts w:ascii="Times New Roman" w:eastAsia="Arial Unicode MS" w:hAnsi="Times New Roman"/>
                <w:sz w:val="23"/>
                <w:szCs w:val="23"/>
              </w:rPr>
            </w:pPr>
            <w:proofErr w:type="gramStart"/>
            <w:r w:rsidRPr="003128D2">
              <w:rPr>
                <w:rFonts w:ascii="Times New Roman" w:eastAsia="Arial Unicode MS" w:hAnsi="Times New Roman"/>
                <w:sz w:val="23"/>
                <w:szCs w:val="23"/>
              </w:rPr>
              <w:t>приложении</w:t>
            </w:r>
            <w:proofErr w:type="gramEnd"/>
            <w:r w:rsidRPr="003128D2">
              <w:rPr>
                <w:rFonts w:ascii="Times New Roman" w:eastAsia="Arial Unicode MS" w:hAnsi="Times New Roman"/>
                <w:sz w:val="23"/>
                <w:szCs w:val="23"/>
              </w:rPr>
              <w:t xml:space="preserve"> № 1, № 2</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7779A4" w:rsidRDefault="007779A4" w:rsidP="003128D2">
            <w:pPr>
              <w:spacing w:after="0" w:line="274" w:lineRule="exact"/>
              <w:ind w:left="120" w:firstLine="16"/>
              <w:rPr>
                <w:rFonts w:ascii="Times New Roman" w:eastAsia="Arial Unicode MS" w:hAnsi="Times New Roman"/>
                <w:sz w:val="23"/>
                <w:szCs w:val="23"/>
              </w:rPr>
            </w:pPr>
          </w:p>
        </w:tc>
      </w:tr>
      <w:tr w:rsidR="003128D2" w:rsidRPr="00F50159" w:rsidTr="009073B8">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lastRenderedPageBreak/>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услуги, </w:t>
            </w:r>
            <w:proofErr w:type="gramStart"/>
            <w:r w:rsidRPr="003128D2">
              <w:rPr>
                <w:rFonts w:ascii="Times New Roman" w:eastAsia="Arial Unicode MS" w:hAnsi="Times New Roman"/>
                <w:sz w:val="23"/>
                <w:szCs w:val="23"/>
              </w:rPr>
              <w:t>указанного</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в пункте 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 xml:space="preserve">о регламента, </w:t>
            </w:r>
            <w:proofErr w:type="gramStart"/>
            <w:r w:rsidRPr="003128D2">
              <w:rPr>
                <w:rFonts w:ascii="Times New Roman" w:eastAsia="Arial Unicode MS" w:hAnsi="Times New Roman"/>
                <w:sz w:val="23"/>
                <w:szCs w:val="23"/>
              </w:rPr>
              <w:t>в</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решения (в</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proofErr w:type="spellStart"/>
            <w:r w:rsidRPr="00450125">
              <w:rPr>
                <w:rFonts w:ascii="Times New Roman" w:eastAsia="Arial Unicode MS" w:hAnsi="Times New Roman"/>
                <w:sz w:val="23"/>
                <w:szCs w:val="23"/>
              </w:rPr>
              <w:t>муниципаль</w:t>
            </w:r>
            <w:proofErr w:type="spell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 xml:space="preserve">конечном </w:t>
            </w:r>
            <w:proofErr w:type="gramStart"/>
            <w:r w:rsidRPr="00450125">
              <w:rPr>
                <w:rFonts w:ascii="Times New Roman" w:eastAsia="Arial Unicode MS" w:hAnsi="Times New Roman"/>
                <w:sz w:val="23"/>
                <w:szCs w:val="23"/>
              </w:rPr>
              <w:t>результате</w:t>
            </w:r>
            <w:proofErr w:type="gramEnd"/>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Направление </w:t>
            </w:r>
            <w:proofErr w:type="gramStart"/>
            <w:r w:rsidRPr="00450125">
              <w:rPr>
                <w:rFonts w:ascii="Times New Roman" w:eastAsia="Arial Unicode MS" w:hAnsi="Times New Roman"/>
                <w:sz w:val="23"/>
                <w:szCs w:val="23"/>
              </w:rPr>
              <w:t>в</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указанного</w:t>
            </w:r>
            <w:proofErr w:type="gramEnd"/>
            <w:r w:rsidRPr="00450125">
              <w:rPr>
                <w:rFonts w:ascii="Times New Roman" w:eastAsia="Arial Unicode MS" w:hAnsi="Times New Roman"/>
                <w:sz w:val="23"/>
                <w:szCs w:val="23"/>
              </w:rPr>
              <w:t xml:space="preserve"> в пункте 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в форме </w:t>
            </w:r>
            <w:proofErr w:type="gramStart"/>
            <w:r w:rsidRPr="00450125">
              <w:rPr>
                <w:rFonts w:ascii="Times New Roman" w:eastAsia="Arial Unicode MS" w:hAnsi="Times New Roman"/>
                <w:sz w:val="23"/>
                <w:szCs w:val="23"/>
              </w:rPr>
              <w:t>электронного</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 xml:space="preserve">ии </w:t>
            </w:r>
            <w:proofErr w:type="gramStart"/>
            <w:r w:rsidRPr="00450125">
              <w:rPr>
                <w:rFonts w:ascii="Times New Roman" w:eastAsia="Arial Unicode MS" w:hAnsi="Times New Roman"/>
                <w:sz w:val="23"/>
                <w:szCs w:val="23"/>
              </w:rPr>
              <w:t>между</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proofErr w:type="spellStart"/>
            <w:r>
              <w:rPr>
                <w:rFonts w:ascii="Times New Roman" w:eastAsia="Arial Unicode MS" w:hAnsi="Times New Roman"/>
                <w:sz w:val="23"/>
                <w:szCs w:val="23"/>
              </w:rPr>
              <w:t>Заявления</w:t>
            </w:r>
            <w:r w:rsidRPr="00B96A76">
              <w:rPr>
                <w:rFonts w:ascii="Times New Roman" w:eastAsia="Arial Unicode MS" w:hAnsi="Times New Roman"/>
                <w:sz w:val="23"/>
                <w:szCs w:val="23"/>
              </w:rPr>
              <w:t>через</w:t>
            </w:r>
            <w:proofErr w:type="spellEnd"/>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 xml:space="preserve">аявителю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форме </w:t>
            </w:r>
            <w:proofErr w:type="gramStart"/>
            <w:r w:rsidRPr="00B96A76">
              <w:rPr>
                <w:rFonts w:ascii="Times New Roman" w:eastAsia="Arial Unicode MS" w:hAnsi="Times New Roman"/>
                <w:sz w:val="23"/>
                <w:szCs w:val="23"/>
              </w:rPr>
              <w:t>бумажного</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заверенного</w:t>
            </w:r>
            <w:proofErr w:type="gramEnd"/>
            <w:r w:rsidRPr="00B96A76">
              <w:rPr>
                <w:rFonts w:ascii="Times New Roman" w:eastAsia="Arial Unicode MS" w:hAnsi="Times New Roman"/>
                <w:sz w:val="23"/>
                <w:szCs w:val="23"/>
              </w:rPr>
              <w:t xml:space="preserve">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внесение сведений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proofErr w:type="spellStart"/>
            <w:r w:rsidRPr="00B96A76">
              <w:rPr>
                <w:rFonts w:ascii="Times New Roman" w:eastAsia="Arial Unicode MS" w:hAnsi="Times New Roman"/>
                <w:sz w:val="23"/>
                <w:szCs w:val="23"/>
              </w:rPr>
              <w:t>муниципаль</w:t>
            </w:r>
            <w:proofErr w:type="spellEnd"/>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на </w:t>
            </w:r>
            <w:proofErr w:type="gramStart"/>
            <w:r w:rsidRPr="00B96A76">
              <w:rPr>
                <w:rFonts w:ascii="Times New Roman" w:eastAsia="Arial Unicode MS" w:hAnsi="Times New Roman"/>
                <w:sz w:val="23"/>
                <w:szCs w:val="23"/>
              </w:rPr>
              <w:t>личный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заявителем результата предоставления Муниципальной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3 рабочих дня с момента регистрации результата 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заявителем </w:t>
            </w:r>
            <w:proofErr w:type="gramStart"/>
            <w:r w:rsidRPr="00451353">
              <w:rPr>
                <w:rFonts w:ascii="Times New Roman" w:eastAsia="Arial Unicode MS" w:hAnsi="Times New Roman"/>
                <w:sz w:val="23"/>
                <w:szCs w:val="23"/>
              </w:rPr>
              <w:t>в</w:t>
            </w:r>
            <w:proofErr w:type="gramEnd"/>
          </w:p>
          <w:p w:rsidR="00451353" w:rsidRPr="00451353" w:rsidRDefault="00451353" w:rsidP="00451353">
            <w:pPr>
              <w:spacing w:after="0" w:line="259"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Заявлении</w:t>
            </w:r>
            <w:proofErr w:type="gramEnd"/>
            <w:r w:rsidRPr="00451353">
              <w:rPr>
                <w:rFonts w:ascii="Times New Roman" w:eastAsia="Arial Unicode MS" w:hAnsi="Times New Roman"/>
                <w:sz w:val="23"/>
                <w:szCs w:val="23"/>
              </w:rPr>
              <w:t xml:space="preserve">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почтовым </w:t>
            </w:r>
            <w:r>
              <w:rPr>
                <w:rFonts w:ascii="Times New Roman" w:eastAsia="Arial Unicode MS" w:hAnsi="Times New Roman"/>
                <w:sz w:val="23"/>
                <w:szCs w:val="23"/>
              </w:rPr>
              <w:lastRenderedPageBreak/>
              <w:t>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lastRenderedPageBreak/>
              <w:t>Результат</w:t>
            </w:r>
          </w:p>
          <w:p w:rsidR="00451353" w:rsidRPr="00B96A76" w:rsidRDefault="00451353" w:rsidP="00451353">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r w:rsidR="00451353" w:rsidRPr="00F50159" w:rsidTr="009073B8">
        <w:trPr>
          <w:trHeight w:val="426"/>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jc w:val="center"/>
              <w:rPr>
                <w:rFonts w:ascii="Times New Roman" w:eastAsia="Arial Unicode MS" w:hAnsi="Times New Roman"/>
                <w:b/>
                <w:sz w:val="23"/>
                <w:szCs w:val="23"/>
              </w:rPr>
            </w:pPr>
            <w:r w:rsidRPr="00451353">
              <w:rPr>
                <w:rFonts w:ascii="Times New Roman" w:eastAsia="Arial Unicode MS" w:hAnsi="Times New Roman"/>
                <w:b/>
                <w:sz w:val="23"/>
                <w:szCs w:val="23"/>
              </w:rPr>
              <w:lastRenderedPageBreak/>
              <w:t>6. Внесе</w:t>
            </w:r>
            <w:r>
              <w:rPr>
                <w:rFonts w:ascii="Times New Roman" w:eastAsia="Arial Unicode MS" w:hAnsi="Times New Roman"/>
                <w:b/>
                <w:sz w:val="23"/>
                <w:szCs w:val="23"/>
              </w:rPr>
              <w:t xml:space="preserve">ние результата муниципальной </w:t>
            </w:r>
            <w:r w:rsidRPr="00451353">
              <w:rPr>
                <w:rFonts w:ascii="Times New Roman" w:eastAsia="Arial Unicode MS" w:hAnsi="Times New Roman"/>
                <w:b/>
                <w:sz w:val="23"/>
                <w:szCs w:val="23"/>
              </w:rPr>
              <w:t>услуги в реестр решений</w:t>
            </w:r>
          </w:p>
        </w:tc>
      </w:tr>
      <w:tr w:rsidR="00451353"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Формирование и</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регистрация</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Pr>
                <w:rFonts w:ascii="Times New Roman" w:eastAsia="Arial Unicode MS" w:hAnsi="Times New Roman"/>
                <w:sz w:val="23"/>
                <w:szCs w:val="23"/>
              </w:rPr>
              <w:t>муниципальной</w:t>
            </w:r>
            <w:r w:rsidRPr="00451353">
              <w:rPr>
                <w:rFonts w:ascii="Times New Roman" w:eastAsia="Arial Unicode MS" w:hAnsi="Times New Roman"/>
                <w:sz w:val="23"/>
                <w:szCs w:val="23"/>
              </w:rPr>
              <w:t>ус</w:t>
            </w:r>
            <w:proofErr w:type="spellEnd"/>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луги</w:t>
            </w:r>
            <w:proofErr w:type="spellEnd"/>
            <w:r w:rsidRPr="00451353">
              <w:rPr>
                <w:rFonts w:ascii="Times New Roman" w:eastAsia="Arial Unicode MS" w:hAnsi="Times New Roman"/>
                <w:sz w:val="23"/>
                <w:szCs w:val="23"/>
              </w:rPr>
              <w:t>, указанного в</w:t>
            </w:r>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Административног</w:t>
            </w:r>
            <w:proofErr w:type="spellEnd"/>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о</w:t>
            </w:r>
            <w:proofErr w:type="gramEnd"/>
            <w:r w:rsidRPr="00451353">
              <w:rPr>
                <w:rFonts w:ascii="Times New Roman" w:eastAsia="Arial Unicode MS" w:hAnsi="Times New Roman"/>
                <w:sz w:val="23"/>
                <w:szCs w:val="23"/>
              </w:rPr>
              <w:t xml:space="preserve"> регламента, в</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форме</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электронного</w:t>
            </w:r>
          </w:p>
          <w:p w:rsidR="00451353" w:rsidRPr="003128D2"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Внесение сведений о результате</w:t>
            </w:r>
          </w:p>
          <w:p w:rsidR="00451353" w:rsidRPr="00451353" w:rsidRDefault="00451353" w:rsidP="00451353">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предоставления муниципальной </w:t>
            </w:r>
            <w:r w:rsidRPr="00451353">
              <w:rPr>
                <w:rFonts w:ascii="Times New Roman" w:eastAsia="Arial Unicode MS" w:hAnsi="Times New Roman"/>
                <w:sz w:val="23"/>
                <w:szCs w:val="23"/>
              </w:rPr>
              <w:t>услуги,</w:t>
            </w:r>
          </w:p>
          <w:p w:rsidR="00451353" w:rsidRPr="00451353" w:rsidRDefault="00451353" w:rsidP="00451353">
            <w:pPr>
              <w:spacing w:after="0" w:line="274"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указанном в пункте 2.5</w:t>
            </w:r>
            <w:proofErr w:type="gramEnd"/>
          </w:p>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 регламента,</w:t>
            </w:r>
          </w:p>
          <w:p w:rsidR="00451353" w:rsidRPr="00B96A76"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1 рабочий</w:t>
            </w:r>
          </w:p>
          <w:p w:rsid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Результат</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предоставления</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услуги, </w:t>
            </w:r>
            <w:proofErr w:type="gramStart"/>
            <w:r w:rsidRPr="00451353">
              <w:rPr>
                <w:rFonts w:ascii="Times New Roman" w:eastAsia="Arial Unicode MS" w:hAnsi="Times New Roman"/>
                <w:sz w:val="23"/>
                <w:szCs w:val="23"/>
              </w:rPr>
              <w:t>указанный</w:t>
            </w:r>
            <w:proofErr w:type="gramEnd"/>
            <w:r w:rsidRPr="00451353">
              <w:rPr>
                <w:rFonts w:ascii="Times New Roman" w:eastAsia="Arial Unicode MS" w:hAnsi="Times New Roman"/>
                <w:sz w:val="23"/>
                <w:szCs w:val="23"/>
              </w:rPr>
              <w:t xml:space="preserve"> в</w:t>
            </w:r>
          </w:p>
          <w:p w:rsidR="00451353" w:rsidRPr="00451353" w:rsidRDefault="00451353" w:rsidP="00451353">
            <w:pPr>
              <w:spacing w:after="0" w:line="274" w:lineRule="exact"/>
              <w:ind w:left="120" w:firstLine="16"/>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регламента </w:t>
            </w:r>
            <w:proofErr w:type="gramStart"/>
            <w:r w:rsidRPr="00451353">
              <w:rPr>
                <w:rFonts w:ascii="Times New Roman" w:eastAsia="Arial Unicode MS" w:hAnsi="Times New Roman"/>
                <w:sz w:val="23"/>
                <w:szCs w:val="23"/>
              </w:rPr>
              <w:t>внесен</w:t>
            </w:r>
            <w:proofErr w:type="gramEnd"/>
            <w:r w:rsidRPr="00451353">
              <w:rPr>
                <w:rFonts w:ascii="Times New Roman" w:eastAsia="Arial Unicode MS" w:hAnsi="Times New Roman"/>
                <w:sz w:val="23"/>
                <w:szCs w:val="23"/>
              </w:rPr>
              <w:t xml:space="preserve"> в</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реестр</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ED56F3">
      <w:pgSz w:w="16838" w:h="11906" w:orient="landscape"/>
      <w:pgMar w:top="1701" w:right="346" w:bottom="851"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9D" w:rsidRDefault="00B2129D" w:rsidP="0099545D">
      <w:pPr>
        <w:spacing w:after="0" w:line="240" w:lineRule="auto"/>
      </w:pPr>
      <w:r>
        <w:separator/>
      </w:r>
    </w:p>
  </w:endnote>
  <w:endnote w:type="continuationSeparator" w:id="0">
    <w:p w:rsidR="00B2129D" w:rsidRDefault="00B2129D"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B8" w:rsidRDefault="009073B8">
    <w:pPr>
      <w:pStyle w:val="a7"/>
      <w:jc w:val="center"/>
    </w:pPr>
  </w:p>
  <w:p w:rsidR="009073B8" w:rsidRDefault="009073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9D" w:rsidRDefault="00B2129D" w:rsidP="0099545D">
      <w:pPr>
        <w:spacing w:after="0" w:line="240" w:lineRule="auto"/>
      </w:pPr>
      <w:r>
        <w:separator/>
      </w:r>
    </w:p>
  </w:footnote>
  <w:footnote w:type="continuationSeparator" w:id="0">
    <w:p w:rsidR="00B2129D" w:rsidRDefault="00B2129D"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6">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8">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50E76C08"/>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3">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9">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num>
  <w:num w:numId="5">
    <w:abstractNumId w:val="37"/>
  </w:num>
  <w:num w:numId="6">
    <w:abstractNumId w:val="35"/>
  </w:num>
  <w:num w:numId="7">
    <w:abstractNumId w:val="21"/>
  </w:num>
  <w:num w:numId="8">
    <w:abstractNumId w:val="32"/>
  </w:num>
  <w:num w:numId="9">
    <w:abstractNumId w:val="34"/>
  </w:num>
  <w:num w:numId="10">
    <w:abstractNumId w:val="22"/>
  </w:num>
  <w:num w:numId="11">
    <w:abstractNumId w:val="36"/>
  </w:num>
  <w:num w:numId="12">
    <w:abstractNumId w:val="25"/>
  </w:num>
  <w:num w:numId="13">
    <w:abstractNumId w:val="27"/>
  </w:num>
  <w:num w:numId="14">
    <w:abstractNumId w:val="29"/>
  </w:num>
  <w:num w:numId="15">
    <w:abstractNumId w:val="28"/>
  </w:num>
  <w:num w:numId="16">
    <w:abstractNumId w:val="3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4"/>
  </w:num>
  <w:num w:numId="30">
    <w:abstractNumId w:val="11"/>
  </w:num>
  <w:num w:numId="31">
    <w:abstractNumId w:val="12"/>
  </w:num>
  <w:num w:numId="32">
    <w:abstractNumId w:val="13"/>
  </w:num>
  <w:num w:numId="33">
    <w:abstractNumId w:val="14"/>
  </w:num>
  <w:num w:numId="34">
    <w:abstractNumId w:val="15"/>
  </w:num>
  <w:num w:numId="35">
    <w:abstractNumId w:val="30"/>
  </w:num>
  <w:num w:numId="36">
    <w:abstractNumId w:val="16"/>
  </w:num>
  <w:num w:numId="37">
    <w:abstractNumId w:val="17"/>
  </w:num>
  <w:num w:numId="38">
    <w:abstractNumId w:val="18"/>
  </w:num>
  <w:num w:numId="39">
    <w:abstractNumId w:val="19"/>
  </w:num>
  <w:num w:numId="40">
    <w:abstractNumId w:val="20"/>
  </w:num>
  <w:num w:numId="41">
    <w:abstractNumId w:val="2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214C6"/>
    <w:rsid w:val="000008B1"/>
    <w:rsid w:val="00003499"/>
    <w:rsid w:val="000136C0"/>
    <w:rsid w:val="00020850"/>
    <w:rsid w:val="00031A80"/>
    <w:rsid w:val="00036748"/>
    <w:rsid w:val="000372A2"/>
    <w:rsid w:val="00040965"/>
    <w:rsid w:val="000462C8"/>
    <w:rsid w:val="000507C8"/>
    <w:rsid w:val="00056B03"/>
    <w:rsid w:val="00065BE3"/>
    <w:rsid w:val="00066ED4"/>
    <w:rsid w:val="000712B9"/>
    <w:rsid w:val="000734DF"/>
    <w:rsid w:val="000759BF"/>
    <w:rsid w:val="00081336"/>
    <w:rsid w:val="000832BC"/>
    <w:rsid w:val="00092038"/>
    <w:rsid w:val="00094AC2"/>
    <w:rsid w:val="000A04C8"/>
    <w:rsid w:val="000A2383"/>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F6A"/>
    <w:rsid w:val="00101883"/>
    <w:rsid w:val="00103D6A"/>
    <w:rsid w:val="00105B16"/>
    <w:rsid w:val="00111181"/>
    <w:rsid w:val="00114F25"/>
    <w:rsid w:val="00115CAF"/>
    <w:rsid w:val="001164B9"/>
    <w:rsid w:val="00142353"/>
    <w:rsid w:val="00151E36"/>
    <w:rsid w:val="001645F7"/>
    <w:rsid w:val="00164B29"/>
    <w:rsid w:val="00164DE0"/>
    <w:rsid w:val="00165CA1"/>
    <w:rsid w:val="00166553"/>
    <w:rsid w:val="00172672"/>
    <w:rsid w:val="001753C8"/>
    <w:rsid w:val="0017614C"/>
    <w:rsid w:val="001762E5"/>
    <w:rsid w:val="00185C0D"/>
    <w:rsid w:val="001951D0"/>
    <w:rsid w:val="00195D9D"/>
    <w:rsid w:val="001A1601"/>
    <w:rsid w:val="001B5146"/>
    <w:rsid w:val="001B520A"/>
    <w:rsid w:val="001C343E"/>
    <w:rsid w:val="001C4E74"/>
    <w:rsid w:val="001D2BC1"/>
    <w:rsid w:val="001D7958"/>
    <w:rsid w:val="001E5F9A"/>
    <w:rsid w:val="00201A34"/>
    <w:rsid w:val="00211A33"/>
    <w:rsid w:val="00220865"/>
    <w:rsid w:val="00226F54"/>
    <w:rsid w:val="00227F46"/>
    <w:rsid w:val="00230B52"/>
    <w:rsid w:val="00232C0B"/>
    <w:rsid w:val="0023411C"/>
    <w:rsid w:val="0023427A"/>
    <w:rsid w:val="00245D55"/>
    <w:rsid w:val="00246C40"/>
    <w:rsid w:val="002504F2"/>
    <w:rsid w:val="0025376A"/>
    <w:rsid w:val="00256FA8"/>
    <w:rsid w:val="00262004"/>
    <w:rsid w:val="002625E2"/>
    <w:rsid w:val="002636AB"/>
    <w:rsid w:val="00263F61"/>
    <w:rsid w:val="002669AC"/>
    <w:rsid w:val="00271906"/>
    <w:rsid w:val="0027796C"/>
    <w:rsid w:val="00280C4F"/>
    <w:rsid w:val="00295FB1"/>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CA0"/>
    <w:rsid w:val="003355B5"/>
    <w:rsid w:val="00340A55"/>
    <w:rsid w:val="00340A61"/>
    <w:rsid w:val="00343130"/>
    <w:rsid w:val="003442D3"/>
    <w:rsid w:val="00354DAA"/>
    <w:rsid w:val="00367C3B"/>
    <w:rsid w:val="00371F0B"/>
    <w:rsid w:val="00391ACF"/>
    <w:rsid w:val="003927F8"/>
    <w:rsid w:val="00396015"/>
    <w:rsid w:val="003B1DF4"/>
    <w:rsid w:val="003B39DA"/>
    <w:rsid w:val="003B4333"/>
    <w:rsid w:val="003B6F00"/>
    <w:rsid w:val="003D3992"/>
    <w:rsid w:val="003E052B"/>
    <w:rsid w:val="003E54EA"/>
    <w:rsid w:val="003E7AD3"/>
    <w:rsid w:val="004045A8"/>
    <w:rsid w:val="00414FB4"/>
    <w:rsid w:val="004206C8"/>
    <w:rsid w:val="00423680"/>
    <w:rsid w:val="00440994"/>
    <w:rsid w:val="00450125"/>
    <w:rsid w:val="00451353"/>
    <w:rsid w:val="00455B69"/>
    <w:rsid w:val="00463E2D"/>
    <w:rsid w:val="004642A1"/>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6C98"/>
    <w:rsid w:val="005A0B9E"/>
    <w:rsid w:val="005A294F"/>
    <w:rsid w:val="005A6C91"/>
    <w:rsid w:val="005B5B46"/>
    <w:rsid w:val="005B790D"/>
    <w:rsid w:val="005C1C73"/>
    <w:rsid w:val="005C33D2"/>
    <w:rsid w:val="005D1B99"/>
    <w:rsid w:val="005D1C29"/>
    <w:rsid w:val="005D25E7"/>
    <w:rsid w:val="005D29CD"/>
    <w:rsid w:val="005D3316"/>
    <w:rsid w:val="005E59CE"/>
    <w:rsid w:val="005F2A69"/>
    <w:rsid w:val="00603A5C"/>
    <w:rsid w:val="00606AD4"/>
    <w:rsid w:val="006137B8"/>
    <w:rsid w:val="006164A4"/>
    <w:rsid w:val="006213C0"/>
    <w:rsid w:val="00630B46"/>
    <w:rsid w:val="006357B7"/>
    <w:rsid w:val="00637428"/>
    <w:rsid w:val="00641B02"/>
    <w:rsid w:val="006530F8"/>
    <w:rsid w:val="00670EF5"/>
    <w:rsid w:val="00671ECD"/>
    <w:rsid w:val="00673884"/>
    <w:rsid w:val="00673D38"/>
    <w:rsid w:val="00674FF5"/>
    <w:rsid w:val="006753D6"/>
    <w:rsid w:val="0068079A"/>
    <w:rsid w:val="00682EBE"/>
    <w:rsid w:val="00685664"/>
    <w:rsid w:val="00685EA1"/>
    <w:rsid w:val="006A6B42"/>
    <w:rsid w:val="006B3398"/>
    <w:rsid w:val="006C1DEB"/>
    <w:rsid w:val="006C32A0"/>
    <w:rsid w:val="006C3C5E"/>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559D8"/>
    <w:rsid w:val="0076047A"/>
    <w:rsid w:val="00765FD5"/>
    <w:rsid w:val="007703B1"/>
    <w:rsid w:val="00770A83"/>
    <w:rsid w:val="00776A93"/>
    <w:rsid w:val="007779A4"/>
    <w:rsid w:val="007803F6"/>
    <w:rsid w:val="00781A4E"/>
    <w:rsid w:val="007841A1"/>
    <w:rsid w:val="00792D46"/>
    <w:rsid w:val="007A0D78"/>
    <w:rsid w:val="007B50CB"/>
    <w:rsid w:val="007C3EEF"/>
    <w:rsid w:val="007D3A6C"/>
    <w:rsid w:val="007E005F"/>
    <w:rsid w:val="007E103A"/>
    <w:rsid w:val="007E7CEA"/>
    <w:rsid w:val="0081420A"/>
    <w:rsid w:val="00823B91"/>
    <w:rsid w:val="00837279"/>
    <w:rsid w:val="00850190"/>
    <w:rsid w:val="008636D6"/>
    <w:rsid w:val="00870D84"/>
    <w:rsid w:val="00875575"/>
    <w:rsid w:val="00884775"/>
    <w:rsid w:val="00885D0B"/>
    <w:rsid w:val="00891BF7"/>
    <w:rsid w:val="008B16C4"/>
    <w:rsid w:val="008B7EC4"/>
    <w:rsid w:val="008C16F6"/>
    <w:rsid w:val="008D1ED5"/>
    <w:rsid w:val="008D22AB"/>
    <w:rsid w:val="008D4E19"/>
    <w:rsid w:val="008E773B"/>
    <w:rsid w:val="008F2A70"/>
    <w:rsid w:val="008F4A13"/>
    <w:rsid w:val="009017E9"/>
    <w:rsid w:val="0090641C"/>
    <w:rsid w:val="009073B8"/>
    <w:rsid w:val="00921478"/>
    <w:rsid w:val="00921D24"/>
    <w:rsid w:val="009239F2"/>
    <w:rsid w:val="009241C3"/>
    <w:rsid w:val="009263A7"/>
    <w:rsid w:val="00934420"/>
    <w:rsid w:val="00935E3A"/>
    <w:rsid w:val="00946903"/>
    <w:rsid w:val="0096660E"/>
    <w:rsid w:val="00966DCB"/>
    <w:rsid w:val="00981B35"/>
    <w:rsid w:val="00984B5E"/>
    <w:rsid w:val="00991CC6"/>
    <w:rsid w:val="00992CF9"/>
    <w:rsid w:val="00992FBB"/>
    <w:rsid w:val="0099545D"/>
    <w:rsid w:val="00995ACA"/>
    <w:rsid w:val="009A1CA6"/>
    <w:rsid w:val="009A2C39"/>
    <w:rsid w:val="009A441A"/>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07A35"/>
    <w:rsid w:val="00A12A26"/>
    <w:rsid w:val="00A15A89"/>
    <w:rsid w:val="00A16B90"/>
    <w:rsid w:val="00A2083C"/>
    <w:rsid w:val="00A234E3"/>
    <w:rsid w:val="00A313FB"/>
    <w:rsid w:val="00A322E6"/>
    <w:rsid w:val="00A330E6"/>
    <w:rsid w:val="00A347A6"/>
    <w:rsid w:val="00A37031"/>
    <w:rsid w:val="00A40543"/>
    <w:rsid w:val="00A4573B"/>
    <w:rsid w:val="00A464C3"/>
    <w:rsid w:val="00A508B6"/>
    <w:rsid w:val="00A63F6B"/>
    <w:rsid w:val="00A65BA1"/>
    <w:rsid w:val="00A85FEB"/>
    <w:rsid w:val="00A97E56"/>
    <w:rsid w:val="00AB6E82"/>
    <w:rsid w:val="00AC4A09"/>
    <w:rsid w:val="00AE06C6"/>
    <w:rsid w:val="00AE237C"/>
    <w:rsid w:val="00AF3010"/>
    <w:rsid w:val="00AF403F"/>
    <w:rsid w:val="00AF486B"/>
    <w:rsid w:val="00B01960"/>
    <w:rsid w:val="00B064EF"/>
    <w:rsid w:val="00B12225"/>
    <w:rsid w:val="00B15604"/>
    <w:rsid w:val="00B20EB8"/>
    <w:rsid w:val="00B2129D"/>
    <w:rsid w:val="00B214C6"/>
    <w:rsid w:val="00B2632E"/>
    <w:rsid w:val="00B33D54"/>
    <w:rsid w:val="00B403F5"/>
    <w:rsid w:val="00B414C2"/>
    <w:rsid w:val="00B54200"/>
    <w:rsid w:val="00B54A95"/>
    <w:rsid w:val="00B54D29"/>
    <w:rsid w:val="00B5697D"/>
    <w:rsid w:val="00B67E45"/>
    <w:rsid w:val="00B85385"/>
    <w:rsid w:val="00B8623A"/>
    <w:rsid w:val="00B871EB"/>
    <w:rsid w:val="00B908F1"/>
    <w:rsid w:val="00B91C92"/>
    <w:rsid w:val="00B92A76"/>
    <w:rsid w:val="00B93E5F"/>
    <w:rsid w:val="00B96A76"/>
    <w:rsid w:val="00BA0290"/>
    <w:rsid w:val="00BA134B"/>
    <w:rsid w:val="00BA45F8"/>
    <w:rsid w:val="00BA669D"/>
    <w:rsid w:val="00BB3530"/>
    <w:rsid w:val="00BB408C"/>
    <w:rsid w:val="00BC26C8"/>
    <w:rsid w:val="00BC2C65"/>
    <w:rsid w:val="00BC67CA"/>
    <w:rsid w:val="00BC6FCE"/>
    <w:rsid w:val="00BD1B35"/>
    <w:rsid w:val="00BF08BA"/>
    <w:rsid w:val="00C10934"/>
    <w:rsid w:val="00C110C8"/>
    <w:rsid w:val="00C17F71"/>
    <w:rsid w:val="00C20B59"/>
    <w:rsid w:val="00C23C2F"/>
    <w:rsid w:val="00C24122"/>
    <w:rsid w:val="00C277FC"/>
    <w:rsid w:val="00C3108C"/>
    <w:rsid w:val="00C42167"/>
    <w:rsid w:val="00C61F09"/>
    <w:rsid w:val="00C6337D"/>
    <w:rsid w:val="00C63BF3"/>
    <w:rsid w:val="00C647EB"/>
    <w:rsid w:val="00C65E7D"/>
    <w:rsid w:val="00C81113"/>
    <w:rsid w:val="00C875C6"/>
    <w:rsid w:val="00C90CF9"/>
    <w:rsid w:val="00C90FE3"/>
    <w:rsid w:val="00CA064B"/>
    <w:rsid w:val="00CA298D"/>
    <w:rsid w:val="00CA7592"/>
    <w:rsid w:val="00CA7AE8"/>
    <w:rsid w:val="00CB09D4"/>
    <w:rsid w:val="00CB6440"/>
    <w:rsid w:val="00CC294E"/>
    <w:rsid w:val="00CC43AA"/>
    <w:rsid w:val="00CC712D"/>
    <w:rsid w:val="00CD07E1"/>
    <w:rsid w:val="00CD3FB9"/>
    <w:rsid w:val="00CD522F"/>
    <w:rsid w:val="00CE7AB3"/>
    <w:rsid w:val="00CF15ED"/>
    <w:rsid w:val="00CF1A1C"/>
    <w:rsid w:val="00CF50DF"/>
    <w:rsid w:val="00CF7269"/>
    <w:rsid w:val="00D00513"/>
    <w:rsid w:val="00D00BD3"/>
    <w:rsid w:val="00D01D23"/>
    <w:rsid w:val="00D032E3"/>
    <w:rsid w:val="00D04DE9"/>
    <w:rsid w:val="00D13AEC"/>
    <w:rsid w:val="00D15499"/>
    <w:rsid w:val="00D20C0F"/>
    <w:rsid w:val="00D20EF4"/>
    <w:rsid w:val="00D326A9"/>
    <w:rsid w:val="00D37A5D"/>
    <w:rsid w:val="00D429BB"/>
    <w:rsid w:val="00D42BF1"/>
    <w:rsid w:val="00D44DCE"/>
    <w:rsid w:val="00D50F5D"/>
    <w:rsid w:val="00D5140E"/>
    <w:rsid w:val="00D5349E"/>
    <w:rsid w:val="00D537CC"/>
    <w:rsid w:val="00D53950"/>
    <w:rsid w:val="00D6310C"/>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2514"/>
    <w:rsid w:val="00DC30C7"/>
    <w:rsid w:val="00DC344B"/>
    <w:rsid w:val="00DC68CE"/>
    <w:rsid w:val="00DC7BC4"/>
    <w:rsid w:val="00DC7ED5"/>
    <w:rsid w:val="00DD4AFA"/>
    <w:rsid w:val="00DE3954"/>
    <w:rsid w:val="00DF19B9"/>
    <w:rsid w:val="00DF4304"/>
    <w:rsid w:val="00DF6ADC"/>
    <w:rsid w:val="00E0180A"/>
    <w:rsid w:val="00E060C3"/>
    <w:rsid w:val="00E16DE6"/>
    <w:rsid w:val="00E24BA7"/>
    <w:rsid w:val="00E27A5F"/>
    <w:rsid w:val="00E30D9A"/>
    <w:rsid w:val="00E31964"/>
    <w:rsid w:val="00E35F61"/>
    <w:rsid w:val="00E37D8E"/>
    <w:rsid w:val="00E44731"/>
    <w:rsid w:val="00E527D2"/>
    <w:rsid w:val="00E655A9"/>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B1580"/>
    <w:rsid w:val="00EB3B6C"/>
    <w:rsid w:val="00EB5BE2"/>
    <w:rsid w:val="00EC4993"/>
    <w:rsid w:val="00EC4BD6"/>
    <w:rsid w:val="00EC6BC6"/>
    <w:rsid w:val="00ED1F90"/>
    <w:rsid w:val="00ED3E95"/>
    <w:rsid w:val="00ED56F3"/>
    <w:rsid w:val="00EE3D68"/>
    <w:rsid w:val="00EE42A1"/>
    <w:rsid w:val="00EE622B"/>
    <w:rsid w:val="00EF2C5B"/>
    <w:rsid w:val="00F03BA5"/>
    <w:rsid w:val="00F1076C"/>
    <w:rsid w:val="00F13A4E"/>
    <w:rsid w:val="00F1474A"/>
    <w:rsid w:val="00F20AEB"/>
    <w:rsid w:val="00F21796"/>
    <w:rsid w:val="00F25625"/>
    <w:rsid w:val="00F32659"/>
    <w:rsid w:val="00F365C7"/>
    <w:rsid w:val="00F47FB9"/>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 w:type="paragraph" w:customStyle="1" w:styleId="ConsPlusNonformat">
    <w:name w:val="ConsPlusNonformat"/>
    <w:rsid w:val="00C875C6"/>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DF8C586E61B1EBC3F85D38FDEDD68488F2162D687F8C6F2C3DFA2F53A222567A4A3EAF50B6899B1828A2A7497BEB15ED409A5D2BC11B1CI4v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mi_t@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_tei@ivre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F3AF-639D-41FB-A265-F2E85103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16294</Words>
  <Characters>92877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Наталья Михайловна Касаткина</cp:lastModifiedBy>
  <cp:revision>5</cp:revision>
  <cp:lastPrinted>2022-12-02T07:42:00Z</cp:lastPrinted>
  <dcterms:created xsi:type="dcterms:W3CDTF">2022-11-11T11:53:00Z</dcterms:created>
  <dcterms:modified xsi:type="dcterms:W3CDTF">2023-01-11T08:26:00Z</dcterms:modified>
</cp:coreProperties>
</file>