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47A6" w:rsidRPr="00525133" w:rsidRDefault="000F7A6D" w:rsidP="007E7CEA">
      <w:pPr>
        <w:jc w:val="center"/>
        <w:rPr>
          <w:rFonts w:ascii="Times New Roman" w:hAnsi="Times New Roman"/>
          <w:i/>
          <w:iCs/>
          <w:sz w:val="28"/>
          <w:szCs w:val="28"/>
        </w:rPr>
      </w:pPr>
      <w:r>
        <w:rPr>
          <w:rFonts w:ascii="Times New Roman" w:hAnsi="Times New Roman"/>
          <w:i/>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65" o:spid="_x0000_i1025" type="#_x0000_t75" alt="Герб.jpg" style="width:59.35pt;height:77.2pt;visibility:visible">
            <v:imagedata r:id="rId9" o:title=""/>
          </v:shape>
        </w:pict>
      </w:r>
    </w:p>
    <w:p w:rsidR="00A347A6" w:rsidRPr="00525133" w:rsidRDefault="00A347A6" w:rsidP="007E7CEA">
      <w:pPr>
        <w:spacing w:after="0" w:line="240" w:lineRule="auto"/>
        <w:ind w:left="-567"/>
        <w:jc w:val="center"/>
        <w:rPr>
          <w:rFonts w:ascii="Times New Roman" w:hAnsi="Times New Roman"/>
          <w:b/>
          <w:sz w:val="36"/>
          <w:szCs w:val="36"/>
        </w:rPr>
      </w:pPr>
      <w:r w:rsidRPr="00525133">
        <w:rPr>
          <w:rFonts w:ascii="Times New Roman" w:hAnsi="Times New Roman"/>
          <w:b/>
          <w:sz w:val="36"/>
          <w:szCs w:val="36"/>
        </w:rPr>
        <w:t>АДМИНИСТРАЦИЯ ГОРОДСКОГО ОКРУГА ТЕЙКОВО</w:t>
      </w:r>
    </w:p>
    <w:p w:rsidR="00A347A6" w:rsidRPr="00525133" w:rsidRDefault="00A347A6" w:rsidP="007E7CEA">
      <w:pPr>
        <w:spacing w:after="0" w:line="240" w:lineRule="auto"/>
        <w:ind w:left="-567"/>
        <w:jc w:val="center"/>
        <w:rPr>
          <w:rFonts w:ascii="Times New Roman" w:hAnsi="Times New Roman"/>
          <w:b/>
          <w:sz w:val="36"/>
          <w:szCs w:val="36"/>
        </w:rPr>
      </w:pPr>
      <w:r w:rsidRPr="00525133">
        <w:rPr>
          <w:rFonts w:ascii="Times New Roman" w:hAnsi="Times New Roman"/>
          <w:b/>
          <w:sz w:val="36"/>
          <w:szCs w:val="36"/>
        </w:rPr>
        <w:t>ИВАНОВСКОЙ ОБЛАСТИ</w:t>
      </w:r>
    </w:p>
    <w:p w:rsidR="00A347A6" w:rsidRPr="00525133" w:rsidRDefault="00A347A6" w:rsidP="007E7CEA">
      <w:pPr>
        <w:spacing w:after="0" w:line="240" w:lineRule="auto"/>
        <w:jc w:val="center"/>
        <w:rPr>
          <w:rFonts w:ascii="Times New Roman" w:hAnsi="Times New Roman"/>
          <w:b/>
          <w:sz w:val="28"/>
          <w:szCs w:val="28"/>
        </w:rPr>
      </w:pPr>
      <w:r w:rsidRPr="00525133">
        <w:rPr>
          <w:rFonts w:ascii="Times New Roman" w:hAnsi="Times New Roman"/>
          <w:b/>
          <w:sz w:val="28"/>
          <w:szCs w:val="28"/>
        </w:rPr>
        <w:t xml:space="preserve"> __________________________________________________________________</w:t>
      </w:r>
    </w:p>
    <w:p w:rsidR="00A347A6" w:rsidRPr="00525133" w:rsidRDefault="00A347A6" w:rsidP="007E7CEA">
      <w:pPr>
        <w:spacing w:after="0" w:line="240" w:lineRule="auto"/>
        <w:jc w:val="center"/>
        <w:rPr>
          <w:rFonts w:ascii="Times New Roman" w:hAnsi="Times New Roman"/>
          <w:b/>
          <w:sz w:val="10"/>
          <w:szCs w:val="10"/>
        </w:rPr>
      </w:pPr>
    </w:p>
    <w:p w:rsidR="00A347A6" w:rsidRPr="00525133" w:rsidRDefault="00A347A6" w:rsidP="007E7CEA">
      <w:pPr>
        <w:spacing w:after="0" w:line="240" w:lineRule="auto"/>
        <w:jc w:val="center"/>
        <w:rPr>
          <w:rFonts w:ascii="Times New Roman" w:hAnsi="Times New Roman"/>
          <w:b/>
          <w:sz w:val="28"/>
          <w:szCs w:val="28"/>
        </w:rPr>
      </w:pPr>
    </w:p>
    <w:p w:rsidR="00A347A6" w:rsidRPr="00525133" w:rsidRDefault="00A347A6" w:rsidP="007E7CEA">
      <w:pPr>
        <w:spacing w:after="0" w:line="240" w:lineRule="auto"/>
        <w:jc w:val="center"/>
        <w:rPr>
          <w:rFonts w:ascii="Times New Roman" w:hAnsi="Times New Roman"/>
          <w:i/>
          <w:iCs/>
          <w:sz w:val="40"/>
          <w:szCs w:val="40"/>
        </w:rPr>
      </w:pPr>
      <w:proofErr w:type="gramStart"/>
      <w:r w:rsidRPr="00525133">
        <w:rPr>
          <w:rFonts w:ascii="Times New Roman" w:hAnsi="Times New Roman"/>
          <w:b/>
          <w:sz w:val="40"/>
          <w:szCs w:val="40"/>
        </w:rPr>
        <w:t>П</w:t>
      </w:r>
      <w:proofErr w:type="gramEnd"/>
      <w:r w:rsidRPr="00525133">
        <w:rPr>
          <w:rFonts w:ascii="Times New Roman" w:hAnsi="Times New Roman"/>
          <w:b/>
          <w:sz w:val="40"/>
          <w:szCs w:val="40"/>
        </w:rPr>
        <w:t xml:space="preserve"> О С Т А Н О В Л Е Н И Е </w:t>
      </w:r>
    </w:p>
    <w:p w:rsidR="00A347A6" w:rsidRPr="00525133" w:rsidRDefault="00A347A6" w:rsidP="007E7CEA">
      <w:pPr>
        <w:spacing w:after="0" w:line="240" w:lineRule="auto"/>
        <w:jc w:val="center"/>
        <w:rPr>
          <w:rFonts w:ascii="Times New Roman" w:hAnsi="Times New Roman"/>
          <w:b/>
          <w:sz w:val="28"/>
          <w:szCs w:val="28"/>
        </w:rPr>
      </w:pPr>
    </w:p>
    <w:p w:rsidR="00A347A6" w:rsidRPr="00525133" w:rsidRDefault="00A347A6" w:rsidP="007E7CEA">
      <w:pPr>
        <w:spacing w:after="0" w:line="240" w:lineRule="auto"/>
        <w:jc w:val="center"/>
        <w:rPr>
          <w:rFonts w:ascii="Times New Roman" w:hAnsi="Times New Roman"/>
          <w:b/>
          <w:sz w:val="28"/>
          <w:szCs w:val="28"/>
        </w:rPr>
      </w:pPr>
      <w:r w:rsidRPr="00525133">
        <w:rPr>
          <w:rFonts w:ascii="Times New Roman" w:hAnsi="Times New Roman"/>
          <w:b/>
          <w:sz w:val="28"/>
          <w:szCs w:val="28"/>
        </w:rPr>
        <w:t xml:space="preserve">от </w:t>
      </w:r>
      <w:r w:rsidR="00DC28F8">
        <w:rPr>
          <w:rFonts w:ascii="Times New Roman" w:hAnsi="Times New Roman"/>
          <w:b/>
          <w:sz w:val="28"/>
          <w:szCs w:val="28"/>
        </w:rPr>
        <w:t xml:space="preserve">25.10.2022 </w:t>
      </w:r>
      <w:r w:rsidRPr="00525133">
        <w:rPr>
          <w:rFonts w:ascii="Times New Roman" w:hAnsi="Times New Roman"/>
          <w:b/>
          <w:sz w:val="28"/>
          <w:szCs w:val="28"/>
        </w:rPr>
        <w:t>№</w:t>
      </w:r>
      <w:r w:rsidR="00DC28F8">
        <w:rPr>
          <w:rFonts w:ascii="Times New Roman" w:hAnsi="Times New Roman"/>
          <w:b/>
          <w:sz w:val="28"/>
          <w:szCs w:val="28"/>
        </w:rPr>
        <w:t xml:space="preserve"> 511</w:t>
      </w:r>
    </w:p>
    <w:p w:rsidR="00A347A6" w:rsidRPr="00525133" w:rsidRDefault="00A347A6" w:rsidP="007E7CEA">
      <w:pPr>
        <w:spacing w:after="0" w:line="240" w:lineRule="auto"/>
        <w:jc w:val="center"/>
        <w:rPr>
          <w:rFonts w:ascii="Times New Roman" w:hAnsi="Times New Roman"/>
          <w:b/>
          <w:sz w:val="28"/>
          <w:szCs w:val="28"/>
        </w:rPr>
      </w:pPr>
    </w:p>
    <w:p w:rsidR="00A347A6" w:rsidRPr="00525133" w:rsidRDefault="00A347A6" w:rsidP="007E7CEA">
      <w:pPr>
        <w:spacing w:after="0" w:line="240" w:lineRule="auto"/>
        <w:jc w:val="center"/>
        <w:rPr>
          <w:rFonts w:ascii="Times New Roman" w:hAnsi="Times New Roman"/>
          <w:sz w:val="28"/>
          <w:szCs w:val="28"/>
        </w:rPr>
      </w:pPr>
      <w:r w:rsidRPr="00525133">
        <w:rPr>
          <w:rFonts w:ascii="Times New Roman" w:hAnsi="Times New Roman"/>
          <w:sz w:val="28"/>
          <w:szCs w:val="28"/>
        </w:rPr>
        <w:t xml:space="preserve">г. Тейково  </w:t>
      </w:r>
    </w:p>
    <w:p w:rsidR="00A347A6" w:rsidRPr="00525133" w:rsidRDefault="00A347A6" w:rsidP="007E7CEA">
      <w:pPr>
        <w:tabs>
          <w:tab w:val="left" w:pos="3280"/>
        </w:tabs>
        <w:spacing w:after="0" w:line="240" w:lineRule="auto"/>
        <w:rPr>
          <w:rFonts w:ascii="Times New Roman" w:hAnsi="Times New Roman"/>
          <w:sz w:val="16"/>
          <w:szCs w:val="16"/>
        </w:rPr>
      </w:pPr>
    </w:p>
    <w:p w:rsidR="00A347A6" w:rsidRPr="00525133" w:rsidRDefault="00A347A6" w:rsidP="007E7CEA">
      <w:pPr>
        <w:tabs>
          <w:tab w:val="left" w:pos="3280"/>
        </w:tabs>
        <w:spacing w:after="0" w:line="240" w:lineRule="auto"/>
        <w:rPr>
          <w:rFonts w:ascii="Times New Roman" w:hAnsi="Times New Roman"/>
          <w:sz w:val="16"/>
          <w:szCs w:val="16"/>
        </w:rPr>
      </w:pPr>
    </w:p>
    <w:p w:rsidR="00A347A6" w:rsidRPr="00E73742" w:rsidRDefault="00A347A6" w:rsidP="00E73742">
      <w:pPr>
        <w:pStyle w:val="20"/>
        <w:keepNext/>
        <w:keepLines/>
        <w:shd w:val="clear" w:color="auto" w:fill="auto"/>
        <w:ind w:left="20" w:right="20" w:hanging="20"/>
        <w:jc w:val="center"/>
        <w:rPr>
          <w:rFonts w:eastAsia="Arial Unicode MS"/>
          <w:sz w:val="28"/>
          <w:szCs w:val="28"/>
        </w:rPr>
      </w:pPr>
      <w:r w:rsidRPr="00CC294E">
        <w:rPr>
          <w:sz w:val="28"/>
          <w:szCs w:val="28"/>
        </w:rPr>
        <w:t>Об утверждении административного регламента</w:t>
      </w:r>
      <w:r w:rsidRPr="00CC294E">
        <w:rPr>
          <w:b w:val="0"/>
          <w:sz w:val="28"/>
          <w:szCs w:val="28"/>
        </w:rPr>
        <w:t xml:space="preserve"> </w:t>
      </w:r>
      <w:r w:rsidRPr="00CC294E">
        <w:rPr>
          <w:sz w:val="28"/>
          <w:szCs w:val="28"/>
        </w:rPr>
        <w:br/>
      </w:r>
      <w:r w:rsidRPr="00E73742">
        <w:rPr>
          <w:sz w:val="28"/>
          <w:szCs w:val="28"/>
        </w:rPr>
        <w:t>«</w:t>
      </w:r>
      <w:r w:rsidR="00E73742" w:rsidRPr="00E73742">
        <w:rPr>
          <w:rFonts w:eastAsia="Arial Unicode MS"/>
          <w:sz w:val="28"/>
          <w:szCs w:val="28"/>
        </w:rPr>
        <w:t>Утверждение схемы расположения</w:t>
      </w:r>
      <w:bookmarkStart w:id="0" w:name="bookmark1"/>
      <w:r w:rsidR="00E73742">
        <w:rPr>
          <w:rFonts w:eastAsia="Arial Unicode MS"/>
          <w:sz w:val="28"/>
          <w:szCs w:val="28"/>
        </w:rPr>
        <w:t xml:space="preserve"> </w:t>
      </w:r>
      <w:r w:rsidR="00E73742" w:rsidRPr="00E73742">
        <w:rPr>
          <w:rFonts w:eastAsia="Arial Unicode MS"/>
          <w:sz w:val="28"/>
          <w:szCs w:val="28"/>
        </w:rPr>
        <w:t>земельного участка или земельных участков на кадастровом плане</w:t>
      </w:r>
      <w:bookmarkEnd w:id="0"/>
      <w:r w:rsidR="00E73742">
        <w:rPr>
          <w:rFonts w:eastAsia="Arial Unicode MS"/>
          <w:sz w:val="28"/>
          <w:szCs w:val="28"/>
        </w:rPr>
        <w:t xml:space="preserve"> </w:t>
      </w:r>
      <w:r w:rsidR="00E73742" w:rsidRPr="00E73742">
        <w:rPr>
          <w:rFonts w:eastAsia="Arial Unicode MS"/>
          <w:color w:val="000000"/>
          <w:sz w:val="28"/>
          <w:szCs w:val="28"/>
        </w:rPr>
        <w:t>территории</w:t>
      </w:r>
      <w:r w:rsidRPr="00E73742">
        <w:rPr>
          <w:sz w:val="28"/>
          <w:szCs w:val="28"/>
        </w:rPr>
        <w:t>»</w:t>
      </w:r>
      <w:r w:rsidR="00E73742">
        <w:rPr>
          <w:sz w:val="28"/>
          <w:szCs w:val="28"/>
        </w:rPr>
        <w:t xml:space="preserve"> на территории городского округа Тейково Ивановской области</w:t>
      </w:r>
    </w:p>
    <w:p w:rsidR="00A347A6" w:rsidRPr="00934420" w:rsidRDefault="00A347A6" w:rsidP="007E7CEA">
      <w:pPr>
        <w:spacing w:after="0" w:line="240" w:lineRule="auto"/>
        <w:jc w:val="center"/>
        <w:rPr>
          <w:rFonts w:ascii="Times New Roman" w:hAnsi="Times New Roman"/>
          <w:sz w:val="28"/>
          <w:szCs w:val="28"/>
        </w:rPr>
      </w:pPr>
    </w:p>
    <w:p w:rsidR="00A347A6" w:rsidRDefault="00E73742" w:rsidP="00CC294E">
      <w:pPr>
        <w:spacing w:after="0" w:line="240" w:lineRule="auto"/>
        <w:ind w:firstLine="709"/>
        <w:jc w:val="both"/>
        <w:rPr>
          <w:rFonts w:ascii="Times New Roman" w:hAnsi="Times New Roman"/>
          <w:sz w:val="28"/>
          <w:szCs w:val="28"/>
        </w:rPr>
      </w:pPr>
      <w:r>
        <w:rPr>
          <w:rFonts w:ascii="Times New Roman" w:hAnsi="Times New Roman"/>
          <w:sz w:val="28"/>
          <w:szCs w:val="28"/>
        </w:rPr>
        <w:t>В соответствии с федеральным законом</w:t>
      </w:r>
      <w:r w:rsidR="00A347A6" w:rsidRPr="00CD3FB9">
        <w:rPr>
          <w:rFonts w:ascii="Times New Roman" w:hAnsi="Times New Roman"/>
          <w:sz w:val="28"/>
          <w:szCs w:val="28"/>
        </w:rPr>
        <w:t xml:space="preserve"> от 06.10.2003 № 131-ФЗ «Об общих принципах организации местного самоуправления в Российской Федерации», </w:t>
      </w:r>
      <w:r w:rsidRPr="00E73742">
        <w:rPr>
          <w:rFonts w:ascii="Times New Roman" w:hAnsi="Times New Roman"/>
          <w:sz w:val="28"/>
          <w:szCs w:val="28"/>
        </w:rPr>
        <w:t xml:space="preserve">федеральным законом </w:t>
      </w:r>
      <w:r w:rsidR="00A347A6" w:rsidRPr="00CD3FB9">
        <w:rPr>
          <w:rFonts w:ascii="Times New Roman" w:hAnsi="Times New Roman"/>
          <w:sz w:val="28"/>
          <w:szCs w:val="28"/>
        </w:rPr>
        <w:t>от 27.07.2010 № 210-ФЗ «Об организации предоставления государс</w:t>
      </w:r>
      <w:r w:rsidR="00A347A6">
        <w:rPr>
          <w:rFonts w:ascii="Times New Roman" w:hAnsi="Times New Roman"/>
          <w:sz w:val="28"/>
          <w:szCs w:val="28"/>
        </w:rPr>
        <w:t xml:space="preserve">твенных и муниципальных услуг», </w:t>
      </w:r>
      <w:r w:rsidRPr="00E73742">
        <w:rPr>
          <w:rFonts w:ascii="Times New Roman" w:hAnsi="Times New Roman"/>
          <w:sz w:val="28"/>
          <w:szCs w:val="28"/>
        </w:rPr>
        <w:t xml:space="preserve">федеральным законом </w:t>
      </w:r>
      <w:r w:rsidR="00A347A6">
        <w:rPr>
          <w:rFonts w:ascii="Times New Roman" w:hAnsi="Times New Roman"/>
          <w:sz w:val="28"/>
          <w:szCs w:val="28"/>
        </w:rPr>
        <w:t>от 24.07.2007 №</w:t>
      </w:r>
      <w:r w:rsidR="00A347A6" w:rsidRPr="00CD3FB9">
        <w:rPr>
          <w:rFonts w:ascii="Times New Roman" w:hAnsi="Times New Roman"/>
          <w:sz w:val="28"/>
          <w:szCs w:val="28"/>
        </w:rPr>
        <w:t xml:space="preserve"> 221-ФЗ </w:t>
      </w:r>
      <w:r>
        <w:rPr>
          <w:rFonts w:ascii="Times New Roman" w:hAnsi="Times New Roman"/>
          <w:sz w:val="28"/>
          <w:szCs w:val="28"/>
        </w:rPr>
        <w:t>«О кадастровой деятельности»</w:t>
      </w:r>
      <w:r w:rsidR="00A347A6" w:rsidRPr="00CD3FB9">
        <w:rPr>
          <w:rFonts w:ascii="Times New Roman" w:hAnsi="Times New Roman"/>
          <w:sz w:val="28"/>
          <w:szCs w:val="28"/>
        </w:rPr>
        <w:t xml:space="preserve">, Земельным кодексом Российской Федерации, Уставом </w:t>
      </w:r>
      <w:r>
        <w:rPr>
          <w:rFonts w:ascii="Times New Roman" w:hAnsi="Times New Roman"/>
          <w:sz w:val="28"/>
          <w:szCs w:val="28"/>
        </w:rPr>
        <w:t xml:space="preserve">городского округа </w:t>
      </w:r>
      <w:r w:rsidR="00A347A6" w:rsidRPr="00CD3FB9">
        <w:rPr>
          <w:rFonts w:ascii="Times New Roman" w:hAnsi="Times New Roman"/>
          <w:sz w:val="28"/>
          <w:szCs w:val="28"/>
        </w:rPr>
        <w:t>Тейково</w:t>
      </w:r>
      <w:r>
        <w:rPr>
          <w:rFonts w:ascii="Times New Roman" w:hAnsi="Times New Roman"/>
          <w:sz w:val="28"/>
          <w:szCs w:val="28"/>
        </w:rPr>
        <w:t xml:space="preserve"> Ивановской области</w:t>
      </w:r>
      <w:r w:rsidR="00A347A6" w:rsidRPr="00CD3FB9">
        <w:rPr>
          <w:rFonts w:ascii="Times New Roman" w:hAnsi="Times New Roman"/>
          <w:sz w:val="28"/>
          <w:szCs w:val="28"/>
        </w:rPr>
        <w:t xml:space="preserve">, </w:t>
      </w:r>
      <w:r w:rsidR="00A347A6">
        <w:rPr>
          <w:rFonts w:ascii="Times New Roman" w:hAnsi="Times New Roman"/>
          <w:sz w:val="28"/>
          <w:szCs w:val="28"/>
        </w:rPr>
        <w:t>администрация городского округа Тейково Ивановской области</w:t>
      </w:r>
    </w:p>
    <w:p w:rsidR="00A347A6" w:rsidRPr="00934420" w:rsidRDefault="00A347A6" w:rsidP="007E7CEA">
      <w:pPr>
        <w:spacing w:after="0" w:line="240" w:lineRule="auto"/>
        <w:jc w:val="both"/>
        <w:rPr>
          <w:rFonts w:ascii="Times New Roman" w:hAnsi="Times New Roman"/>
          <w:sz w:val="28"/>
          <w:szCs w:val="28"/>
        </w:rPr>
      </w:pPr>
    </w:p>
    <w:p w:rsidR="00A347A6" w:rsidRDefault="00A347A6" w:rsidP="007E7CEA">
      <w:pPr>
        <w:spacing w:after="0" w:line="240" w:lineRule="auto"/>
        <w:ind w:firstLine="709"/>
        <w:jc w:val="center"/>
        <w:rPr>
          <w:rFonts w:ascii="Times New Roman" w:hAnsi="Times New Roman"/>
          <w:b/>
          <w:caps/>
          <w:sz w:val="28"/>
          <w:szCs w:val="28"/>
        </w:rPr>
      </w:pPr>
      <w:proofErr w:type="gramStart"/>
      <w:r w:rsidRPr="00934420">
        <w:rPr>
          <w:rFonts w:ascii="Times New Roman" w:hAnsi="Times New Roman"/>
          <w:b/>
          <w:caps/>
          <w:sz w:val="28"/>
          <w:szCs w:val="28"/>
        </w:rPr>
        <w:t>П</w:t>
      </w:r>
      <w:proofErr w:type="gramEnd"/>
      <w:r w:rsidRPr="00934420">
        <w:rPr>
          <w:rFonts w:ascii="Times New Roman" w:hAnsi="Times New Roman"/>
          <w:b/>
          <w:caps/>
          <w:sz w:val="28"/>
          <w:szCs w:val="28"/>
        </w:rPr>
        <w:t xml:space="preserve"> о с т а н о в л я е т :</w:t>
      </w:r>
    </w:p>
    <w:p w:rsidR="00A347A6" w:rsidRPr="007E7CEA" w:rsidRDefault="00A347A6" w:rsidP="007E7CEA">
      <w:pPr>
        <w:pStyle w:val="ac"/>
        <w:jc w:val="both"/>
        <w:rPr>
          <w:rFonts w:ascii="Times New Roman" w:hAnsi="Times New Roman"/>
          <w:sz w:val="28"/>
          <w:szCs w:val="28"/>
        </w:rPr>
      </w:pPr>
    </w:p>
    <w:p w:rsidR="00A347A6" w:rsidRDefault="00E73742" w:rsidP="00497694">
      <w:pPr>
        <w:pStyle w:val="ac"/>
        <w:ind w:firstLine="851"/>
        <w:jc w:val="both"/>
        <w:rPr>
          <w:rFonts w:ascii="Times New Roman" w:hAnsi="Times New Roman"/>
          <w:sz w:val="28"/>
          <w:szCs w:val="28"/>
        </w:rPr>
      </w:pPr>
      <w:r>
        <w:rPr>
          <w:rFonts w:ascii="Times New Roman" w:hAnsi="Times New Roman"/>
          <w:sz w:val="28"/>
          <w:szCs w:val="28"/>
        </w:rPr>
        <w:t>1. Утвердить а</w:t>
      </w:r>
      <w:r w:rsidR="00A347A6" w:rsidRPr="007E7CEA">
        <w:rPr>
          <w:rFonts w:ascii="Times New Roman" w:hAnsi="Times New Roman"/>
          <w:sz w:val="28"/>
          <w:szCs w:val="28"/>
        </w:rPr>
        <w:t xml:space="preserve">дминистративный регламент предоставления муниципальной услуги </w:t>
      </w:r>
      <w:r w:rsidRPr="00E73742">
        <w:rPr>
          <w:rFonts w:ascii="Times New Roman" w:hAnsi="Times New Roman"/>
          <w:sz w:val="28"/>
          <w:szCs w:val="28"/>
        </w:rPr>
        <w:t xml:space="preserve">«Утверждение схемы расположения земельного участка или земельных участков на кадастровом плане территории» на территории городского округа Тейково Ивановской области </w:t>
      </w:r>
      <w:r>
        <w:rPr>
          <w:rFonts w:ascii="Times New Roman" w:hAnsi="Times New Roman"/>
          <w:sz w:val="28"/>
          <w:szCs w:val="28"/>
        </w:rPr>
        <w:t>(прилагается)</w:t>
      </w:r>
      <w:r w:rsidR="00A347A6" w:rsidRPr="007E7CEA">
        <w:rPr>
          <w:rFonts w:ascii="Times New Roman" w:hAnsi="Times New Roman"/>
          <w:sz w:val="28"/>
          <w:szCs w:val="28"/>
        </w:rPr>
        <w:t>.</w:t>
      </w:r>
    </w:p>
    <w:p w:rsidR="00E73742" w:rsidRPr="007E7CEA" w:rsidRDefault="00E73742" w:rsidP="00497694">
      <w:pPr>
        <w:pStyle w:val="ac"/>
        <w:ind w:firstLine="851"/>
        <w:jc w:val="both"/>
        <w:rPr>
          <w:rFonts w:ascii="Times New Roman" w:hAnsi="Times New Roman"/>
          <w:sz w:val="28"/>
          <w:szCs w:val="28"/>
        </w:rPr>
      </w:pPr>
      <w:r>
        <w:rPr>
          <w:rFonts w:ascii="Times New Roman" w:hAnsi="Times New Roman"/>
          <w:sz w:val="28"/>
          <w:szCs w:val="28"/>
        </w:rPr>
        <w:t>2. Отменить п</w:t>
      </w:r>
      <w:r w:rsidRPr="00E73742">
        <w:rPr>
          <w:rFonts w:ascii="Times New Roman" w:hAnsi="Times New Roman"/>
          <w:sz w:val="28"/>
          <w:szCs w:val="28"/>
        </w:rPr>
        <w:t>остановление администрации городского</w:t>
      </w:r>
      <w:r>
        <w:rPr>
          <w:rFonts w:ascii="Times New Roman" w:hAnsi="Times New Roman"/>
          <w:sz w:val="28"/>
          <w:szCs w:val="28"/>
        </w:rPr>
        <w:t xml:space="preserve"> округа Тейково от 18.11.2015 №638 «</w:t>
      </w:r>
      <w:r w:rsidRPr="00E73742">
        <w:rPr>
          <w:rFonts w:ascii="Times New Roman" w:hAnsi="Times New Roman"/>
          <w:sz w:val="28"/>
          <w:szCs w:val="28"/>
        </w:rPr>
        <w:t>Об утверждении административного регламента предо</w:t>
      </w:r>
      <w:r>
        <w:rPr>
          <w:rFonts w:ascii="Times New Roman" w:hAnsi="Times New Roman"/>
          <w:sz w:val="28"/>
          <w:szCs w:val="28"/>
        </w:rPr>
        <w:t>ставления муниципальной услуги «</w:t>
      </w:r>
      <w:r w:rsidRPr="00E73742">
        <w:rPr>
          <w:rFonts w:ascii="Times New Roman" w:hAnsi="Times New Roman"/>
          <w:sz w:val="28"/>
          <w:szCs w:val="28"/>
        </w:rPr>
        <w:t xml:space="preserve">Утверждение схемы расположения земельного участка </w:t>
      </w:r>
      <w:r>
        <w:rPr>
          <w:rFonts w:ascii="Times New Roman" w:hAnsi="Times New Roman"/>
          <w:sz w:val="28"/>
          <w:szCs w:val="28"/>
        </w:rPr>
        <w:t>на кадастровом плане территории».</w:t>
      </w:r>
    </w:p>
    <w:p w:rsidR="00A347A6" w:rsidRPr="007E7CEA" w:rsidRDefault="00E73742" w:rsidP="00497694">
      <w:pPr>
        <w:pStyle w:val="ac"/>
        <w:ind w:firstLine="851"/>
        <w:jc w:val="both"/>
        <w:rPr>
          <w:rFonts w:ascii="Times New Roman" w:hAnsi="Times New Roman"/>
          <w:sz w:val="28"/>
          <w:szCs w:val="28"/>
        </w:rPr>
      </w:pPr>
      <w:r>
        <w:rPr>
          <w:rFonts w:ascii="Times New Roman" w:hAnsi="Times New Roman"/>
          <w:sz w:val="28"/>
          <w:szCs w:val="28"/>
        </w:rPr>
        <w:t>3</w:t>
      </w:r>
      <w:r w:rsidR="00A347A6" w:rsidRPr="007E7CEA">
        <w:rPr>
          <w:rFonts w:ascii="Times New Roman" w:hAnsi="Times New Roman"/>
          <w:sz w:val="28"/>
          <w:szCs w:val="28"/>
        </w:rPr>
        <w:t>. 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Ивановской области в сети Интернет.</w:t>
      </w:r>
    </w:p>
    <w:p w:rsidR="00A347A6" w:rsidRDefault="00E73742" w:rsidP="00497694">
      <w:pPr>
        <w:pStyle w:val="ac"/>
        <w:ind w:firstLine="851"/>
        <w:jc w:val="both"/>
        <w:rPr>
          <w:rFonts w:ascii="Times New Roman" w:hAnsi="Times New Roman"/>
          <w:sz w:val="28"/>
          <w:szCs w:val="28"/>
        </w:rPr>
      </w:pPr>
      <w:r>
        <w:rPr>
          <w:rFonts w:ascii="Times New Roman" w:hAnsi="Times New Roman"/>
          <w:sz w:val="28"/>
          <w:szCs w:val="28"/>
        </w:rPr>
        <w:t>4</w:t>
      </w:r>
      <w:r w:rsidR="00A347A6" w:rsidRPr="007E7CEA">
        <w:rPr>
          <w:rFonts w:ascii="Times New Roman" w:hAnsi="Times New Roman"/>
          <w:sz w:val="28"/>
          <w:szCs w:val="28"/>
        </w:rPr>
        <w:t xml:space="preserve">. </w:t>
      </w:r>
      <w:proofErr w:type="gramStart"/>
      <w:r w:rsidR="00A347A6" w:rsidRPr="007E7CEA">
        <w:rPr>
          <w:rFonts w:ascii="Times New Roman" w:hAnsi="Times New Roman"/>
          <w:sz w:val="28"/>
          <w:szCs w:val="28"/>
        </w:rPr>
        <w:t>Контроль за</w:t>
      </w:r>
      <w:proofErr w:type="gramEnd"/>
      <w:r w:rsidR="00A347A6" w:rsidRPr="007E7CEA">
        <w:rPr>
          <w:rFonts w:ascii="Times New Roman" w:hAnsi="Times New Roman"/>
          <w:sz w:val="28"/>
          <w:szCs w:val="28"/>
        </w:rPr>
        <w:t xml:space="preserve"> исполнением настоящего постановления возложить на заместителя главы администрации (по финансово-экономическим вопросам</w:t>
      </w:r>
      <w:r w:rsidR="00641B02">
        <w:rPr>
          <w:rFonts w:ascii="Times New Roman" w:hAnsi="Times New Roman"/>
          <w:sz w:val="28"/>
          <w:szCs w:val="28"/>
        </w:rPr>
        <w:t xml:space="preserve">), председателя Комитета по управлению муниципальным имуществом </w:t>
      </w:r>
      <w:r w:rsidR="00172672">
        <w:rPr>
          <w:rFonts w:ascii="Times New Roman" w:hAnsi="Times New Roman"/>
          <w:sz w:val="28"/>
          <w:szCs w:val="28"/>
        </w:rPr>
        <w:t xml:space="preserve">и </w:t>
      </w:r>
      <w:r w:rsidR="00172672">
        <w:rPr>
          <w:rFonts w:ascii="Times New Roman" w:hAnsi="Times New Roman"/>
          <w:sz w:val="28"/>
          <w:szCs w:val="28"/>
        </w:rPr>
        <w:lastRenderedPageBreak/>
        <w:t>земельным отношениям</w:t>
      </w:r>
      <w:r w:rsidR="00A347A6" w:rsidRPr="007E7CEA">
        <w:rPr>
          <w:rFonts w:ascii="Times New Roman" w:hAnsi="Times New Roman"/>
          <w:sz w:val="28"/>
          <w:szCs w:val="28"/>
        </w:rPr>
        <w:t xml:space="preserve"> администр</w:t>
      </w:r>
      <w:r w:rsidR="00172672">
        <w:rPr>
          <w:rFonts w:ascii="Times New Roman" w:hAnsi="Times New Roman"/>
          <w:sz w:val="28"/>
          <w:szCs w:val="28"/>
        </w:rPr>
        <w:t xml:space="preserve">ации городского округа Тейково Ивановской области </w:t>
      </w:r>
      <w:proofErr w:type="spellStart"/>
      <w:r w:rsidR="00A347A6" w:rsidRPr="007E7CEA">
        <w:rPr>
          <w:rFonts w:ascii="Times New Roman" w:hAnsi="Times New Roman"/>
          <w:sz w:val="28"/>
          <w:szCs w:val="28"/>
        </w:rPr>
        <w:t>Хливную</w:t>
      </w:r>
      <w:proofErr w:type="spellEnd"/>
      <w:r w:rsidR="00A347A6" w:rsidRPr="007E7CEA">
        <w:rPr>
          <w:rFonts w:ascii="Times New Roman" w:hAnsi="Times New Roman"/>
          <w:sz w:val="28"/>
          <w:szCs w:val="28"/>
        </w:rPr>
        <w:t xml:space="preserve"> Т.В.</w:t>
      </w:r>
    </w:p>
    <w:p w:rsidR="00172672" w:rsidRDefault="00172672" w:rsidP="00497694">
      <w:pPr>
        <w:pStyle w:val="ac"/>
        <w:ind w:firstLine="851"/>
        <w:jc w:val="both"/>
        <w:rPr>
          <w:rFonts w:ascii="Times New Roman" w:hAnsi="Times New Roman"/>
          <w:sz w:val="28"/>
          <w:szCs w:val="28"/>
        </w:rPr>
      </w:pPr>
    </w:p>
    <w:p w:rsidR="00172672" w:rsidRDefault="00172672" w:rsidP="00497694">
      <w:pPr>
        <w:pStyle w:val="ac"/>
        <w:ind w:firstLine="851"/>
        <w:jc w:val="both"/>
        <w:rPr>
          <w:rFonts w:ascii="Times New Roman" w:hAnsi="Times New Roman"/>
          <w:sz w:val="28"/>
          <w:szCs w:val="28"/>
        </w:rPr>
      </w:pPr>
    </w:p>
    <w:p w:rsidR="00A347A6" w:rsidRPr="00414FB4" w:rsidRDefault="00A347A6" w:rsidP="00354DAA">
      <w:pPr>
        <w:spacing w:after="0"/>
        <w:rPr>
          <w:rFonts w:ascii="Times New Roman" w:hAnsi="Times New Roman"/>
          <w:b/>
          <w:sz w:val="28"/>
          <w:szCs w:val="28"/>
        </w:rPr>
      </w:pPr>
      <w:r w:rsidRPr="005E59CE">
        <w:rPr>
          <w:rFonts w:ascii="Times New Roman" w:hAnsi="Times New Roman"/>
          <w:b/>
          <w:sz w:val="24"/>
          <w:szCs w:val="24"/>
        </w:rPr>
        <w:t xml:space="preserve">   </w:t>
      </w:r>
      <w:r w:rsidRPr="00414FB4">
        <w:rPr>
          <w:rFonts w:ascii="Times New Roman" w:hAnsi="Times New Roman"/>
          <w:b/>
          <w:sz w:val="28"/>
          <w:szCs w:val="28"/>
        </w:rPr>
        <w:t>Глава городского округа Тейково</w:t>
      </w:r>
    </w:p>
    <w:p w:rsidR="00A347A6" w:rsidRPr="00414FB4" w:rsidRDefault="00A347A6" w:rsidP="00354DAA">
      <w:pPr>
        <w:spacing w:after="0"/>
        <w:rPr>
          <w:rFonts w:ascii="Times New Roman" w:hAnsi="Times New Roman"/>
          <w:b/>
          <w:sz w:val="28"/>
          <w:szCs w:val="28"/>
        </w:rPr>
      </w:pPr>
      <w:r w:rsidRPr="00414FB4">
        <w:rPr>
          <w:rFonts w:ascii="Times New Roman" w:hAnsi="Times New Roman"/>
          <w:b/>
          <w:sz w:val="28"/>
          <w:szCs w:val="28"/>
        </w:rPr>
        <w:t xml:space="preserve">   Ивановской области                                                                  С.А. Семенова</w:t>
      </w:r>
    </w:p>
    <w:p w:rsidR="00A347A6" w:rsidRDefault="00A347A6" w:rsidP="00CC294E">
      <w:pPr>
        <w:pStyle w:val="ac"/>
        <w:rPr>
          <w:rFonts w:ascii="Times New Roman" w:hAnsi="Times New Roman"/>
          <w:sz w:val="24"/>
          <w:szCs w:val="24"/>
        </w:rPr>
      </w:pPr>
    </w:p>
    <w:p w:rsidR="00A347A6" w:rsidRDefault="00A347A6" w:rsidP="005E59CE">
      <w:pPr>
        <w:pStyle w:val="ac"/>
        <w:jc w:val="right"/>
        <w:rPr>
          <w:rFonts w:ascii="Times New Roman" w:hAnsi="Times New Roman"/>
          <w:sz w:val="24"/>
          <w:szCs w:val="24"/>
        </w:rPr>
      </w:pPr>
    </w:p>
    <w:p w:rsidR="00A347A6" w:rsidRDefault="00A347A6" w:rsidP="005E59CE">
      <w:pPr>
        <w:pStyle w:val="ac"/>
        <w:jc w:val="right"/>
        <w:rPr>
          <w:rFonts w:ascii="Times New Roman" w:hAnsi="Times New Roman"/>
          <w:sz w:val="24"/>
          <w:szCs w:val="24"/>
        </w:rPr>
      </w:pPr>
    </w:p>
    <w:p w:rsidR="00172672" w:rsidRDefault="00172672" w:rsidP="005E59CE">
      <w:pPr>
        <w:pStyle w:val="ac"/>
        <w:jc w:val="right"/>
        <w:rPr>
          <w:rFonts w:ascii="Times New Roman" w:hAnsi="Times New Roman"/>
          <w:sz w:val="24"/>
          <w:szCs w:val="24"/>
        </w:rPr>
      </w:pPr>
    </w:p>
    <w:p w:rsidR="00172672" w:rsidRDefault="00172672" w:rsidP="005E59CE">
      <w:pPr>
        <w:pStyle w:val="ac"/>
        <w:jc w:val="right"/>
        <w:rPr>
          <w:rFonts w:ascii="Times New Roman" w:hAnsi="Times New Roman"/>
          <w:sz w:val="24"/>
          <w:szCs w:val="24"/>
        </w:rPr>
      </w:pPr>
    </w:p>
    <w:p w:rsidR="00172672" w:rsidRDefault="00172672" w:rsidP="005E59CE">
      <w:pPr>
        <w:pStyle w:val="ac"/>
        <w:jc w:val="right"/>
        <w:rPr>
          <w:rFonts w:ascii="Times New Roman" w:hAnsi="Times New Roman"/>
          <w:sz w:val="24"/>
          <w:szCs w:val="24"/>
        </w:rPr>
      </w:pPr>
    </w:p>
    <w:p w:rsidR="00172672" w:rsidRDefault="00172672" w:rsidP="005E59CE">
      <w:pPr>
        <w:pStyle w:val="ac"/>
        <w:jc w:val="right"/>
        <w:rPr>
          <w:rFonts w:ascii="Times New Roman" w:hAnsi="Times New Roman"/>
          <w:sz w:val="24"/>
          <w:szCs w:val="24"/>
        </w:rPr>
      </w:pPr>
    </w:p>
    <w:p w:rsidR="00172672" w:rsidRDefault="00172672" w:rsidP="005E59CE">
      <w:pPr>
        <w:pStyle w:val="ac"/>
        <w:jc w:val="right"/>
        <w:rPr>
          <w:rFonts w:ascii="Times New Roman" w:hAnsi="Times New Roman"/>
          <w:sz w:val="24"/>
          <w:szCs w:val="24"/>
        </w:rPr>
      </w:pPr>
    </w:p>
    <w:p w:rsidR="00172672" w:rsidRDefault="00172672" w:rsidP="005E59CE">
      <w:pPr>
        <w:pStyle w:val="ac"/>
        <w:jc w:val="right"/>
        <w:rPr>
          <w:rFonts w:ascii="Times New Roman" w:hAnsi="Times New Roman"/>
          <w:sz w:val="24"/>
          <w:szCs w:val="24"/>
        </w:rPr>
      </w:pPr>
    </w:p>
    <w:p w:rsidR="00172672" w:rsidRDefault="00172672" w:rsidP="005E59CE">
      <w:pPr>
        <w:pStyle w:val="ac"/>
        <w:jc w:val="right"/>
        <w:rPr>
          <w:rFonts w:ascii="Times New Roman" w:hAnsi="Times New Roman"/>
          <w:sz w:val="24"/>
          <w:szCs w:val="24"/>
        </w:rPr>
      </w:pPr>
    </w:p>
    <w:p w:rsidR="00172672" w:rsidRDefault="00172672" w:rsidP="005E59CE">
      <w:pPr>
        <w:pStyle w:val="ac"/>
        <w:jc w:val="right"/>
        <w:rPr>
          <w:rFonts w:ascii="Times New Roman" w:hAnsi="Times New Roman"/>
          <w:sz w:val="24"/>
          <w:szCs w:val="24"/>
        </w:rPr>
      </w:pPr>
    </w:p>
    <w:p w:rsidR="00172672" w:rsidRDefault="00172672" w:rsidP="005E59CE">
      <w:pPr>
        <w:pStyle w:val="ac"/>
        <w:jc w:val="right"/>
        <w:rPr>
          <w:rFonts w:ascii="Times New Roman" w:hAnsi="Times New Roman"/>
          <w:sz w:val="24"/>
          <w:szCs w:val="24"/>
        </w:rPr>
      </w:pPr>
    </w:p>
    <w:p w:rsidR="00172672" w:rsidRDefault="00172672" w:rsidP="005E59CE">
      <w:pPr>
        <w:pStyle w:val="ac"/>
        <w:jc w:val="right"/>
        <w:rPr>
          <w:rFonts w:ascii="Times New Roman" w:hAnsi="Times New Roman"/>
          <w:sz w:val="24"/>
          <w:szCs w:val="24"/>
        </w:rPr>
      </w:pPr>
    </w:p>
    <w:p w:rsidR="00172672" w:rsidRDefault="00172672" w:rsidP="005E59CE">
      <w:pPr>
        <w:pStyle w:val="ac"/>
        <w:jc w:val="right"/>
        <w:rPr>
          <w:rFonts w:ascii="Times New Roman" w:hAnsi="Times New Roman"/>
          <w:sz w:val="24"/>
          <w:szCs w:val="24"/>
        </w:rPr>
      </w:pPr>
    </w:p>
    <w:p w:rsidR="00172672" w:rsidRDefault="00172672" w:rsidP="005E59CE">
      <w:pPr>
        <w:pStyle w:val="ac"/>
        <w:jc w:val="right"/>
        <w:rPr>
          <w:rFonts w:ascii="Times New Roman" w:hAnsi="Times New Roman"/>
          <w:sz w:val="24"/>
          <w:szCs w:val="24"/>
        </w:rPr>
      </w:pPr>
    </w:p>
    <w:p w:rsidR="00172672" w:rsidRDefault="00172672" w:rsidP="005E59CE">
      <w:pPr>
        <w:pStyle w:val="ac"/>
        <w:jc w:val="right"/>
        <w:rPr>
          <w:rFonts w:ascii="Times New Roman" w:hAnsi="Times New Roman"/>
          <w:sz w:val="24"/>
          <w:szCs w:val="24"/>
        </w:rPr>
      </w:pPr>
    </w:p>
    <w:p w:rsidR="00172672" w:rsidRDefault="00172672" w:rsidP="005E59CE">
      <w:pPr>
        <w:pStyle w:val="ac"/>
        <w:jc w:val="right"/>
        <w:rPr>
          <w:rFonts w:ascii="Times New Roman" w:hAnsi="Times New Roman"/>
          <w:sz w:val="24"/>
          <w:szCs w:val="24"/>
        </w:rPr>
      </w:pPr>
    </w:p>
    <w:p w:rsidR="00172672" w:rsidRDefault="00172672" w:rsidP="005E59CE">
      <w:pPr>
        <w:pStyle w:val="ac"/>
        <w:jc w:val="right"/>
        <w:rPr>
          <w:rFonts w:ascii="Times New Roman" w:hAnsi="Times New Roman"/>
          <w:sz w:val="24"/>
          <w:szCs w:val="24"/>
        </w:rPr>
      </w:pPr>
    </w:p>
    <w:p w:rsidR="00172672" w:rsidRDefault="00172672" w:rsidP="005E59CE">
      <w:pPr>
        <w:pStyle w:val="ac"/>
        <w:jc w:val="right"/>
        <w:rPr>
          <w:rFonts w:ascii="Times New Roman" w:hAnsi="Times New Roman"/>
          <w:sz w:val="24"/>
          <w:szCs w:val="24"/>
        </w:rPr>
      </w:pPr>
    </w:p>
    <w:p w:rsidR="00172672" w:rsidRDefault="00172672" w:rsidP="005E59CE">
      <w:pPr>
        <w:pStyle w:val="ac"/>
        <w:jc w:val="right"/>
        <w:rPr>
          <w:rFonts w:ascii="Times New Roman" w:hAnsi="Times New Roman"/>
          <w:sz w:val="24"/>
          <w:szCs w:val="24"/>
        </w:rPr>
      </w:pPr>
    </w:p>
    <w:p w:rsidR="00172672" w:rsidRDefault="00172672" w:rsidP="005E59CE">
      <w:pPr>
        <w:pStyle w:val="ac"/>
        <w:jc w:val="right"/>
        <w:rPr>
          <w:rFonts w:ascii="Times New Roman" w:hAnsi="Times New Roman"/>
          <w:sz w:val="24"/>
          <w:szCs w:val="24"/>
        </w:rPr>
      </w:pPr>
    </w:p>
    <w:p w:rsidR="00172672" w:rsidRDefault="00172672" w:rsidP="005E59CE">
      <w:pPr>
        <w:pStyle w:val="ac"/>
        <w:jc w:val="right"/>
        <w:rPr>
          <w:rFonts w:ascii="Times New Roman" w:hAnsi="Times New Roman"/>
          <w:sz w:val="24"/>
          <w:szCs w:val="24"/>
        </w:rPr>
      </w:pPr>
    </w:p>
    <w:p w:rsidR="00172672" w:rsidRDefault="00172672" w:rsidP="005E59CE">
      <w:pPr>
        <w:pStyle w:val="ac"/>
        <w:jc w:val="right"/>
        <w:rPr>
          <w:rFonts w:ascii="Times New Roman" w:hAnsi="Times New Roman"/>
          <w:sz w:val="24"/>
          <w:szCs w:val="24"/>
        </w:rPr>
      </w:pPr>
    </w:p>
    <w:p w:rsidR="00172672" w:rsidRDefault="00172672" w:rsidP="005E59CE">
      <w:pPr>
        <w:pStyle w:val="ac"/>
        <w:jc w:val="right"/>
        <w:rPr>
          <w:rFonts w:ascii="Times New Roman" w:hAnsi="Times New Roman"/>
          <w:sz w:val="24"/>
          <w:szCs w:val="24"/>
        </w:rPr>
      </w:pPr>
    </w:p>
    <w:p w:rsidR="00172672" w:rsidRDefault="00172672" w:rsidP="005E59CE">
      <w:pPr>
        <w:pStyle w:val="ac"/>
        <w:jc w:val="right"/>
        <w:rPr>
          <w:rFonts w:ascii="Times New Roman" w:hAnsi="Times New Roman"/>
          <w:sz w:val="24"/>
          <w:szCs w:val="24"/>
        </w:rPr>
      </w:pPr>
    </w:p>
    <w:p w:rsidR="00172672" w:rsidRDefault="00172672" w:rsidP="005E59CE">
      <w:pPr>
        <w:pStyle w:val="ac"/>
        <w:jc w:val="right"/>
        <w:rPr>
          <w:rFonts w:ascii="Times New Roman" w:hAnsi="Times New Roman"/>
          <w:sz w:val="24"/>
          <w:szCs w:val="24"/>
        </w:rPr>
      </w:pPr>
    </w:p>
    <w:p w:rsidR="00172672" w:rsidRDefault="00172672" w:rsidP="005E59CE">
      <w:pPr>
        <w:pStyle w:val="ac"/>
        <w:jc w:val="right"/>
        <w:rPr>
          <w:rFonts w:ascii="Times New Roman" w:hAnsi="Times New Roman"/>
          <w:sz w:val="24"/>
          <w:szCs w:val="24"/>
        </w:rPr>
      </w:pPr>
    </w:p>
    <w:p w:rsidR="00172672" w:rsidRDefault="00172672" w:rsidP="005E59CE">
      <w:pPr>
        <w:pStyle w:val="ac"/>
        <w:jc w:val="right"/>
        <w:rPr>
          <w:rFonts w:ascii="Times New Roman" w:hAnsi="Times New Roman"/>
          <w:sz w:val="24"/>
          <w:szCs w:val="24"/>
        </w:rPr>
      </w:pPr>
    </w:p>
    <w:p w:rsidR="00172672" w:rsidRDefault="00172672" w:rsidP="005E59CE">
      <w:pPr>
        <w:pStyle w:val="ac"/>
        <w:jc w:val="right"/>
        <w:rPr>
          <w:rFonts w:ascii="Times New Roman" w:hAnsi="Times New Roman"/>
          <w:sz w:val="24"/>
          <w:szCs w:val="24"/>
        </w:rPr>
      </w:pPr>
    </w:p>
    <w:p w:rsidR="00172672" w:rsidRDefault="00172672" w:rsidP="005E59CE">
      <w:pPr>
        <w:pStyle w:val="ac"/>
        <w:jc w:val="right"/>
        <w:rPr>
          <w:rFonts w:ascii="Times New Roman" w:hAnsi="Times New Roman"/>
          <w:sz w:val="24"/>
          <w:szCs w:val="24"/>
        </w:rPr>
      </w:pPr>
    </w:p>
    <w:p w:rsidR="00172672" w:rsidRDefault="00172672" w:rsidP="005E59CE">
      <w:pPr>
        <w:pStyle w:val="ac"/>
        <w:jc w:val="right"/>
        <w:rPr>
          <w:rFonts w:ascii="Times New Roman" w:hAnsi="Times New Roman"/>
          <w:sz w:val="24"/>
          <w:szCs w:val="24"/>
        </w:rPr>
      </w:pPr>
    </w:p>
    <w:p w:rsidR="00172672" w:rsidRDefault="00172672" w:rsidP="005E59CE">
      <w:pPr>
        <w:pStyle w:val="ac"/>
        <w:jc w:val="right"/>
        <w:rPr>
          <w:rFonts w:ascii="Times New Roman" w:hAnsi="Times New Roman"/>
          <w:sz w:val="24"/>
          <w:szCs w:val="24"/>
        </w:rPr>
      </w:pPr>
    </w:p>
    <w:p w:rsidR="00172672" w:rsidRDefault="00172672" w:rsidP="005E59CE">
      <w:pPr>
        <w:pStyle w:val="ac"/>
        <w:jc w:val="right"/>
        <w:rPr>
          <w:rFonts w:ascii="Times New Roman" w:hAnsi="Times New Roman"/>
          <w:sz w:val="24"/>
          <w:szCs w:val="24"/>
        </w:rPr>
      </w:pPr>
    </w:p>
    <w:p w:rsidR="00172672" w:rsidRDefault="00172672" w:rsidP="005E59CE">
      <w:pPr>
        <w:pStyle w:val="ac"/>
        <w:jc w:val="right"/>
        <w:rPr>
          <w:rFonts w:ascii="Times New Roman" w:hAnsi="Times New Roman"/>
          <w:sz w:val="24"/>
          <w:szCs w:val="24"/>
        </w:rPr>
      </w:pPr>
    </w:p>
    <w:p w:rsidR="00172672" w:rsidRDefault="00172672" w:rsidP="005E59CE">
      <w:pPr>
        <w:pStyle w:val="ac"/>
        <w:jc w:val="right"/>
        <w:rPr>
          <w:rFonts w:ascii="Times New Roman" w:hAnsi="Times New Roman"/>
          <w:sz w:val="24"/>
          <w:szCs w:val="24"/>
        </w:rPr>
      </w:pPr>
    </w:p>
    <w:p w:rsidR="00172672" w:rsidRDefault="00172672" w:rsidP="005E59CE">
      <w:pPr>
        <w:pStyle w:val="ac"/>
        <w:jc w:val="right"/>
        <w:rPr>
          <w:rFonts w:ascii="Times New Roman" w:hAnsi="Times New Roman"/>
          <w:sz w:val="24"/>
          <w:szCs w:val="24"/>
        </w:rPr>
      </w:pPr>
    </w:p>
    <w:p w:rsidR="00172672" w:rsidRDefault="00172672" w:rsidP="005E59CE">
      <w:pPr>
        <w:pStyle w:val="ac"/>
        <w:jc w:val="right"/>
        <w:rPr>
          <w:rFonts w:ascii="Times New Roman" w:hAnsi="Times New Roman"/>
          <w:sz w:val="24"/>
          <w:szCs w:val="24"/>
        </w:rPr>
      </w:pPr>
    </w:p>
    <w:p w:rsidR="00172672" w:rsidRDefault="00172672" w:rsidP="005E59CE">
      <w:pPr>
        <w:pStyle w:val="ac"/>
        <w:jc w:val="right"/>
        <w:rPr>
          <w:rFonts w:ascii="Times New Roman" w:hAnsi="Times New Roman"/>
          <w:sz w:val="24"/>
          <w:szCs w:val="24"/>
        </w:rPr>
      </w:pPr>
    </w:p>
    <w:p w:rsidR="00172672" w:rsidRDefault="00172672" w:rsidP="005E59CE">
      <w:pPr>
        <w:pStyle w:val="ac"/>
        <w:jc w:val="right"/>
        <w:rPr>
          <w:rFonts w:ascii="Times New Roman" w:hAnsi="Times New Roman"/>
          <w:sz w:val="24"/>
          <w:szCs w:val="24"/>
        </w:rPr>
      </w:pPr>
    </w:p>
    <w:p w:rsidR="00172672" w:rsidRDefault="00172672" w:rsidP="005E59CE">
      <w:pPr>
        <w:pStyle w:val="ac"/>
        <w:jc w:val="right"/>
        <w:rPr>
          <w:rFonts w:ascii="Times New Roman" w:hAnsi="Times New Roman"/>
          <w:sz w:val="24"/>
          <w:szCs w:val="24"/>
        </w:rPr>
      </w:pPr>
    </w:p>
    <w:p w:rsidR="00172672" w:rsidRDefault="00172672" w:rsidP="005E59CE">
      <w:pPr>
        <w:pStyle w:val="ac"/>
        <w:jc w:val="right"/>
        <w:rPr>
          <w:rFonts w:ascii="Times New Roman" w:hAnsi="Times New Roman"/>
          <w:sz w:val="24"/>
          <w:szCs w:val="24"/>
        </w:rPr>
      </w:pPr>
    </w:p>
    <w:p w:rsidR="00172672" w:rsidRDefault="00172672" w:rsidP="005E59CE">
      <w:pPr>
        <w:pStyle w:val="ac"/>
        <w:jc w:val="right"/>
        <w:rPr>
          <w:rFonts w:ascii="Times New Roman" w:hAnsi="Times New Roman"/>
          <w:sz w:val="24"/>
          <w:szCs w:val="24"/>
        </w:rPr>
      </w:pPr>
    </w:p>
    <w:p w:rsidR="00172672" w:rsidRDefault="00172672" w:rsidP="005E59CE">
      <w:pPr>
        <w:pStyle w:val="ac"/>
        <w:jc w:val="right"/>
        <w:rPr>
          <w:rFonts w:ascii="Times New Roman" w:hAnsi="Times New Roman"/>
          <w:sz w:val="24"/>
          <w:szCs w:val="24"/>
        </w:rPr>
      </w:pPr>
    </w:p>
    <w:p w:rsidR="00172672" w:rsidRDefault="00172672" w:rsidP="005E59CE">
      <w:pPr>
        <w:pStyle w:val="ac"/>
        <w:jc w:val="right"/>
        <w:rPr>
          <w:rFonts w:ascii="Times New Roman" w:hAnsi="Times New Roman"/>
          <w:sz w:val="24"/>
          <w:szCs w:val="24"/>
        </w:rPr>
      </w:pPr>
    </w:p>
    <w:p w:rsidR="00172672" w:rsidRDefault="00172672" w:rsidP="005E59CE">
      <w:pPr>
        <w:pStyle w:val="ac"/>
        <w:jc w:val="right"/>
        <w:rPr>
          <w:rFonts w:ascii="Times New Roman" w:hAnsi="Times New Roman"/>
          <w:sz w:val="24"/>
          <w:szCs w:val="24"/>
        </w:rPr>
      </w:pPr>
    </w:p>
    <w:p w:rsidR="00172672" w:rsidRDefault="00172672" w:rsidP="005E59CE">
      <w:pPr>
        <w:pStyle w:val="ac"/>
        <w:jc w:val="right"/>
        <w:rPr>
          <w:rFonts w:ascii="Times New Roman" w:hAnsi="Times New Roman"/>
          <w:sz w:val="24"/>
          <w:szCs w:val="24"/>
        </w:rPr>
      </w:pPr>
    </w:p>
    <w:p w:rsidR="00172672" w:rsidRDefault="00172672" w:rsidP="005E59CE">
      <w:pPr>
        <w:pStyle w:val="ac"/>
        <w:jc w:val="right"/>
        <w:rPr>
          <w:rFonts w:ascii="Times New Roman" w:hAnsi="Times New Roman"/>
          <w:sz w:val="24"/>
          <w:szCs w:val="24"/>
        </w:rPr>
      </w:pPr>
    </w:p>
    <w:p w:rsidR="00172672" w:rsidRDefault="00172672" w:rsidP="005E59CE">
      <w:pPr>
        <w:pStyle w:val="ac"/>
        <w:jc w:val="right"/>
        <w:rPr>
          <w:rFonts w:ascii="Times New Roman" w:hAnsi="Times New Roman"/>
          <w:sz w:val="24"/>
          <w:szCs w:val="24"/>
        </w:rPr>
      </w:pPr>
    </w:p>
    <w:p w:rsidR="00A347A6" w:rsidRPr="005E59CE" w:rsidRDefault="00A347A6" w:rsidP="005E59CE">
      <w:pPr>
        <w:pStyle w:val="ac"/>
        <w:jc w:val="right"/>
        <w:rPr>
          <w:rFonts w:ascii="Times New Roman" w:hAnsi="Times New Roman"/>
          <w:sz w:val="24"/>
          <w:szCs w:val="24"/>
        </w:rPr>
      </w:pPr>
      <w:r w:rsidRPr="005E59CE">
        <w:rPr>
          <w:rFonts w:ascii="Times New Roman" w:hAnsi="Times New Roman"/>
          <w:sz w:val="24"/>
          <w:szCs w:val="24"/>
        </w:rPr>
        <w:t>Приложение</w:t>
      </w:r>
    </w:p>
    <w:p w:rsidR="00A347A6" w:rsidRPr="005E59CE" w:rsidRDefault="00A347A6" w:rsidP="00201A34">
      <w:pPr>
        <w:pStyle w:val="ac"/>
        <w:jc w:val="right"/>
        <w:rPr>
          <w:rFonts w:ascii="Times New Roman" w:hAnsi="Times New Roman"/>
          <w:sz w:val="24"/>
          <w:szCs w:val="24"/>
        </w:rPr>
      </w:pPr>
      <w:r w:rsidRPr="005E59CE">
        <w:rPr>
          <w:rFonts w:ascii="Times New Roman" w:hAnsi="Times New Roman"/>
          <w:sz w:val="24"/>
          <w:szCs w:val="24"/>
        </w:rPr>
        <w:t>к постановлению администрации</w:t>
      </w:r>
    </w:p>
    <w:p w:rsidR="00A347A6" w:rsidRPr="005E59CE" w:rsidRDefault="00A347A6" w:rsidP="00201A34">
      <w:pPr>
        <w:pStyle w:val="ac"/>
        <w:jc w:val="right"/>
        <w:rPr>
          <w:rFonts w:ascii="Times New Roman" w:hAnsi="Times New Roman"/>
          <w:sz w:val="24"/>
          <w:szCs w:val="24"/>
        </w:rPr>
      </w:pPr>
      <w:r w:rsidRPr="005E59CE">
        <w:rPr>
          <w:rFonts w:ascii="Times New Roman" w:hAnsi="Times New Roman"/>
          <w:sz w:val="24"/>
          <w:szCs w:val="24"/>
        </w:rPr>
        <w:t>городского округа Тейково Ивановской области</w:t>
      </w:r>
    </w:p>
    <w:p w:rsidR="00A347A6" w:rsidRPr="005E59CE" w:rsidRDefault="00A347A6" w:rsidP="007E7CEA">
      <w:pPr>
        <w:pStyle w:val="ac"/>
        <w:jc w:val="center"/>
        <w:rPr>
          <w:rFonts w:ascii="Times New Roman" w:hAnsi="Times New Roman"/>
          <w:sz w:val="24"/>
          <w:szCs w:val="24"/>
        </w:rPr>
      </w:pPr>
      <w:r>
        <w:rPr>
          <w:rFonts w:ascii="Times New Roman" w:hAnsi="Times New Roman"/>
          <w:sz w:val="24"/>
          <w:szCs w:val="24"/>
        </w:rPr>
        <w:t xml:space="preserve">                                                                                                              </w:t>
      </w:r>
      <w:r w:rsidRPr="005E59CE">
        <w:rPr>
          <w:rFonts w:ascii="Times New Roman" w:hAnsi="Times New Roman"/>
          <w:sz w:val="24"/>
          <w:szCs w:val="24"/>
        </w:rPr>
        <w:t xml:space="preserve">от </w:t>
      </w:r>
      <w:r w:rsidR="00DC28F8">
        <w:rPr>
          <w:rFonts w:ascii="Times New Roman" w:hAnsi="Times New Roman"/>
          <w:sz w:val="24"/>
          <w:szCs w:val="24"/>
        </w:rPr>
        <w:t xml:space="preserve">25.10.2022 </w:t>
      </w:r>
      <w:r w:rsidRPr="005E59CE">
        <w:rPr>
          <w:rFonts w:ascii="Times New Roman" w:hAnsi="Times New Roman"/>
          <w:sz w:val="24"/>
          <w:szCs w:val="24"/>
        </w:rPr>
        <w:t>№</w:t>
      </w:r>
      <w:r w:rsidR="00DC28F8">
        <w:rPr>
          <w:rFonts w:ascii="Times New Roman" w:hAnsi="Times New Roman"/>
          <w:sz w:val="24"/>
          <w:szCs w:val="24"/>
        </w:rPr>
        <w:t xml:space="preserve"> 511</w:t>
      </w:r>
    </w:p>
    <w:p w:rsidR="00A347A6" w:rsidRPr="005E59CE" w:rsidRDefault="00A347A6" w:rsidP="00B214C6">
      <w:pPr>
        <w:pStyle w:val="ac"/>
        <w:jc w:val="right"/>
        <w:rPr>
          <w:rFonts w:ascii="Times New Roman" w:hAnsi="Times New Roman"/>
          <w:sz w:val="24"/>
          <w:szCs w:val="24"/>
        </w:rPr>
      </w:pPr>
    </w:p>
    <w:p w:rsidR="00172672" w:rsidRPr="00172672" w:rsidRDefault="00172672" w:rsidP="00172672">
      <w:pPr>
        <w:pStyle w:val="ac"/>
        <w:jc w:val="center"/>
        <w:rPr>
          <w:rFonts w:ascii="Times New Roman" w:hAnsi="Times New Roman"/>
          <w:b/>
          <w:sz w:val="28"/>
          <w:szCs w:val="28"/>
        </w:rPr>
      </w:pPr>
      <w:r w:rsidRPr="00172672">
        <w:rPr>
          <w:rFonts w:ascii="Times New Roman" w:hAnsi="Times New Roman"/>
          <w:b/>
          <w:sz w:val="28"/>
          <w:szCs w:val="28"/>
        </w:rPr>
        <w:t xml:space="preserve">Административный регламент </w:t>
      </w:r>
    </w:p>
    <w:p w:rsidR="00A347A6" w:rsidRPr="00172672" w:rsidRDefault="00172672" w:rsidP="00172672">
      <w:pPr>
        <w:pStyle w:val="ac"/>
        <w:jc w:val="center"/>
        <w:rPr>
          <w:rFonts w:ascii="Times New Roman" w:hAnsi="Times New Roman"/>
          <w:b/>
          <w:sz w:val="24"/>
          <w:szCs w:val="24"/>
        </w:rPr>
      </w:pPr>
      <w:r w:rsidRPr="00172672">
        <w:rPr>
          <w:rFonts w:ascii="Times New Roman" w:hAnsi="Times New Roman"/>
          <w:b/>
          <w:sz w:val="28"/>
          <w:szCs w:val="28"/>
        </w:rPr>
        <w:t>предоставления муниципальной услуги «Утверждение схемы расположения земельного участка или земельных участков на кадастровом плане территории» на территории городского округа Тейково Ивановской области</w:t>
      </w:r>
    </w:p>
    <w:p w:rsidR="00A347A6" w:rsidRDefault="00A347A6" w:rsidP="00CA064B">
      <w:pPr>
        <w:pStyle w:val="Heading21"/>
        <w:ind w:left="188" w:right="185" w:hanging="1"/>
      </w:pPr>
      <w:bookmarkStart w:id="1" w:name="sub_100"/>
    </w:p>
    <w:p w:rsidR="00A347A6" w:rsidRPr="00BC26C8" w:rsidRDefault="00A347A6" w:rsidP="004A23C3">
      <w:pPr>
        <w:pStyle w:val="ac"/>
        <w:jc w:val="center"/>
        <w:rPr>
          <w:rFonts w:ascii="Times New Roman" w:hAnsi="Times New Roman"/>
          <w:b/>
          <w:sz w:val="27"/>
          <w:szCs w:val="27"/>
        </w:rPr>
      </w:pPr>
      <w:r w:rsidRPr="00BC26C8">
        <w:rPr>
          <w:rFonts w:ascii="Times New Roman" w:hAnsi="Times New Roman"/>
          <w:b/>
          <w:sz w:val="27"/>
          <w:szCs w:val="27"/>
        </w:rPr>
        <w:t>I. Общие положения.</w:t>
      </w:r>
      <w:bookmarkStart w:id="2" w:name="_GoBack"/>
      <w:bookmarkEnd w:id="2"/>
    </w:p>
    <w:bookmarkEnd w:id="1"/>
    <w:p w:rsidR="00A347A6" w:rsidRPr="00BC26C8" w:rsidRDefault="00A347A6" w:rsidP="004A23C3">
      <w:pPr>
        <w:pStyle w:val="ac"/>
        <w:rPr>
          <w:rFonts w:ascii="Times New Roman" w:hAnsi="Times New Roman"/>
          <w:b/>
          <w:color w:val="000000"/>
          <w:sz w:val="27"/>
          <w:szCs w:val="27"/>
        </w:rPr>
      </w:pPr>
    </w:p>
    <w:p w:rsidR="00A347A6" w:rsidRPr="00BC26C8" w:rsidRDefault="00A347A6" w:rsidP="00946903">
      <w:pPr>
        <w:pStyle w:val="ac"/>
        <w:ind w:left="720"/>
        <w:jc w:val="center"/>
        <w:rPr>
          <w:rFonts w:ascii="Times New Roman" w:hAnsi="Times New Roman"/>
          <w:b/>
          <w:sz w:val="27"/>
          <w:szCs w:val="27"/>
        </w:rPr>
      </w:pPr>
      <w:r w:rsidRPr="00BC26C8">
        <w:rPr>
          <w:rFonts w:ascii="Times New Roman" w:hAnsi="Times New Roman"/>
          <w:b/>
          <w:sz w:val="27"/>
          <w:szCs w:val="27"/>
        </w:rPr>
        <w:t>Предмет регулирования регламента</w:t>
      </w:r>
    </w:p>
    <w:p w:rsidR="00A347A6" w:rsidRPr="005E59CE" w:rsidRDefault="00A347A6" w:rsidP="00CF1A1C">
      <w:pPr>
        <w:pStyle w:val="ac"/>
        <w:ind w:left="720"/>
        <w:rPr>
          <w:rFonts w:ascii="Times New Roman" w:hAnsi="Times New Roman"/>
          <w:b/>
          <w:sz w:val="24"/>
          <w:szCs w:val="24"/>
        </w:rPr>
      </w:pPr>
    </w:p>
    <w:p w:rsidR="00A347A6" w:rsidRPr="00BC26C8" w:rsidRDefault="00A347A6" w:rsidP="007E7CEA">
      <w:pPr>
        <w:pStyle w:val="Heading21"/>
        <w:ind w:left="0" w:right="185" w:firstLine="709"/>
        <w:jc w:val="both"/>
        <w:rPr>
          <w:rFonts w:ascii="Times New Roman" w:hAnsi="Times New Roman" w:cs="Times New Roman"/>
          <w:b w:val="0"/>
          <w:sz w:val="27"/>
          <w:szCs w:val="27"/>
        </w:rPr>
      </w:pPr>
      <w:r w:rsidRPr="007E7CEA">
        <w:rPr>
          <w:rFonts w:ascii="Times New Roman" w:hAnsi="Times New Roman" w:cs="Times New Roman"/>
          <w:b w:val="0"/>
          <w:bCs w:val="0"/>
          <w:sz w:val="24"/>
          <w:szCs w:val="24"/>
          <w:lang w:eastAsia="ru-RU"/>
        </w:rPr>
        <w:t>1.1</w:t>
      </w:r>
      <w:r w:rsidRPr="007E7CEA">
        <w:rPr>
          <w:rFonts w:ascii="Times New Roman" w:eastAsia="Times New Roman" w:hAnsi="Times New Roman" w:cs="Times New Roman"/>
          <w:b w:val="0"/>
          <w:bCs w:val="0"/>
          <w:sz w:val="24"/>
          <w:szCs w:val="24"/>
          <w:lang w:eastAsia="ru-RU"/>
        </w:rPr>
        <w:t>.</w:t>
      </w:r>
      <w:r w:rsidRPr="005E59CE">
        <w:rPr>
          <w:rFonts w:ascii="Times New Roman" w:hAnsi="Times New Roman" w:cs="Times New Roman"/>
          <w:sz w:val="24"/>
          <w:szCs w:val="24"/>
        </w:rPr>
        <w:t xml:space="preserve"> </w:t>
      </w:r>
      <w:proofErr w:type="gramStart"/>
      <w:r w:rsidRPr="00BC26C8">
        <w:rPr>
          <w:rFonts w:ascii="Times New Roman" w:hAnsi="Times New Roman" w:cs="Times New Roman"/>
          <w:b w:val="0"/>
          <w:sz w:val="27"/>
          <w:szCs w:val="27"/>
        </w:rPr>
        <w:t xml:space="preserve">Административный регламент предоставления муниципальной услуги </w:t>
      </w:r>
      <w:r w:rsidR="00172672" w:rsidRPr="00BC26C8">
        <w:rPr>
          <w:rFonts w:ascii="Times New Roman" w:hAnsi="Times New Roman" w:cs="Times New Roman"/>
          <w:b w:val="0"/>
          <w:sz w:val="27"/>
          <w:szCs w:val="27"/>
        </w:rPr>
        <w:t>«Утверждение схемы расположения земельного участка или земельных участков на кадастровом плане территории» на территории городского округа Тейково Ивановской области</w:t>
      </w:r>
      <w:r w:rsidRPr="00BC26C8">
        <w:rPr>
          <w:rFonts w:ascii="Times New Roman" w:hAnsi="Times New Roman" w:cs="Times New Roman"/>
          <w:b w:val="0"/>
          <w:sz w:val="27"/>
          <w:szCs w:val="27"/>
        </w:rPr>
        <w:t xml:space="preserve"> (далее - Административный регламент) </w:t>
      </w:r>
      <w:r w:rsidR="00E527D2" w:rsidRPr="00BC26C8">
        <w:rPr>
          <w:rFonts w:ascii="Times New Roman" w:hAnsi="Times New Roman" w:cs="Times New Roman"/>
          <w:b w:val="0"/>
          <w:sz w:val="27"/>
          <w:szCs w:val="27"/>
        </w:rPr>
        <w:t>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утверждению схемы расположения земельного участка или земельных участков на кадастровом плане</w:t>
      </w:r>
      <w:proofErr w:type="gramEnd"/>
      <w:r w:rsidR="00E527D2" w:rsidRPr="00BC26C8">
        <w:rPr>
          <w:rFonts w:ascii="Times New Roman" w:hAnsi="Times New Roman" w:cs="Times New Roman"/>
          <w:b w:val="0"/>
          <w:sz w:val="27"/>
          <w:szCs w:val="27"/>
        </w:rPr>
        <w:t xml:space="preserve"> территории (далее - схема расположения земельного участка) администрацией городского округа Тейково Ивановской области (далее – Администрация) и Комитетом по управлению муниципальным имуществом и земельным отношениям администрации городского округа Тейково Ивановской области (далее – Комитет).</w:t>
      </w:r>
    </w:p>
    <w:p w:rsidR="00A347A6" w:rsidRPr="00BC26C8" w:rsidRDefault="00E527D2" w:rsidP="00BC26C8">
      <w:pPr>
        <w:spacing w:after="341" w:line="322" w:lineRule="exact"/>
        <w:ind w:left="20" w:right="20" w:firstLine="760"/>
        <w:jc w:val="both"/>
        <w:rPr>
          <w:rFonts w:ascii="Times New Roman" w:eastAsia="Arial Unicode MS" w:hAnsi="Times New Roman"/>
          <w:sz w:val="27"/>
          <w:szCs w:val="27"/>
        </w:rPr>
      </w:pPr>
      <w:proofErr w:type="gramStart"/>
      <w:r w:rsidRPr="00E527D2">
        <w:rPr>
          <w:rFonts w:ascii="Times New Roman" w:eastAsia="Arial Unicode MS" w:hAnsi="Times New Roman"/>
          <w:sz w:val="27"/>
          <w:szCs w:val="27"/>
        </w:rPr>
        <w:t xml:space="preserve">Данный </w:t>
      </w:r>
      <w:r>
        <w:rPr>
          <w:rFonts w:ascii="Times New Roman" w:eastAsia="Arial Unicode MS" w:hAnsi="Times New Roman"/>
          <w:sz w:val="27"/>
          <w:szCs w:val="27"/>
        </w:rPr>
        <w:t xml:space="preserve">Административный </w:t>
      </w:r>
      <w:r w:rsidRPr="00E527D2">
        <w:rPr>
          <w:rFonts w:ascii="Times New Roman" w:eastAsia="Arial Unicode MS" w:hAnsi="Times New Roman"/>
          <w:sz w:val="27"/>
          <w:szCs w:val="27"/>
        </w:rPr>
        <w:t>регламент не распространяется на случаи утверждения схемы расположения земельного участка в целях образования земельного участка путем перераспределения земель и (или) земельных участков, находящихся в государственной или муниципальной собственности, между собой и таких земель и (или) земельных участков и земельных участков, находящихся в частной собственности, в целях образования земельного участка для его предоставления на торгах, а также утверждения схемы</w:t>
      </w:r>
      <w:proofErr w:type="gramEnd"/>
      <w:r w:rsidRPr="00E527D2">
        <w:rPr>
          <w:rFonts w:ascii="Times New Roman" w:eastAsia="Arial Unicode MS" w:hAnsi="Times New Roman"/>
          <w:sz w:val="27"/>
          <w:szCs w:val="27"/>
        </w:rPr>
        <w:t xml:space="preserve"> расположения земельного участка при предварительном согласовании предоставления земельного участка, находящегося в государственной или муниципальной собственности.</w:t>
      </w:r>
    </w:p>
    <w:p w:rsidR="00A347A6" w:rsidRPr="00BC26C8" w:rsidRDefault="00A347A6" w:rsidP="00F20AEB">
      <w:pPr>
        <w:pStyle w:val="ae"/>
        <w:autoSpaceDE w:val="0"/>
        <w:autoSpaceDN w:val="0"/>
        <w:adjustRightInd w:val="0"/>
        <w:spacing w:after="0" w:line="240" w:lineRule="auto"/>
        <w:ind w:left="0" w:firstLine="708"/>
        <w:jc w:val="center"/>
        <w:rPr>
          <w:rFonts w:ascii="Times New Roman" w:hAnsi="Times New Roman"/>
          <w:b/>
          <w:bCs/>
          <w:sz w:val="27"/>
          <w:szCs w:val="27"/>
        </w:rPr>
      </w:pPr>
      <w:r w:rsidRPr="005E59CE">
        <w:rPr>
          <w:rFonts w:ascii="Times New Roman" w:hAnsi="Times New Roman"/>
          <w:b/>
          <w:bCs/>
          <w:sz w:val="24"/>
          <w:szCs w:val="24"/>
        </w:rPr>
        <w:t xml:space="preserve"> </w:t>
      </w:r>
      <w:r w:rsidRPr="00BC26C8">
        <w:rPr>
          <w:rFonts w:ascii="Times New Roman" w:hAnsi="Times New Roman"/>
          <w:b/>
          <w:bCs/>
          <w:sz w:val="27"/>
          <w:szCs w:val="27"/>
        </w:rPr>
        <w:t>Круг заявителей</w:t>
      </w:r>
    </w:p>
    <w:p w:rsidR="00A347A6" w:rsidRPr="005E59CE" w:rsidRDefault="00A347A6" w:rsidP="00F20AEB">
      <w:pPr>
        <w:pStyle w:val="ae"/>
        <w:autoSpaceDE w:val="0"/>
        <w:autoSpaceDN w:val="0"/>
        <w:adjustRightInd w:val="0"/>
        <w:spacing w:after="0" w:line="240" w:lineRule="auto"/>
        <w:ind w:left="0" w:firstLine="708"/>
        <w:jc w:val="center"/>
        <w:rPr>
          <w:rFonts w:ascii="Times New Roman" w:hAnsi="Times New Roman"/>
          <w:b/>
          <w:bCs/>
          <w:sz w:val="24"/>
          <w:szCs w:val="24"/>
        </w:rPr>
      </w:pPr>
    </w:p>
    <w:p w:rsidR="00946903" w:rsidRPr="00946903" w:rsidRDefault="00946903" w:rsidP="00946903">
      <w:pPr>
        <w:numPr>
          <w:ilvl w:val="0"/>
          <w:numId w:val="27"/>
        </w:numPr>
        <w:tabs>
          <w:tab w:val="left" w:pos="1321"/>
        </w:tabs>
        <w:spacing w:after="0" w:line="322" w:lineRule="exact"/>
        <w:ind w:left="20" w:right="20" w:firstLine="760"/>
        <w:jc w:val="both"/>
        <w:rPr>
          <w:rFonts w:ascii="Times New Roman" w:eastAsia="Arial Unicode MS" w:hAnsi="Times New Roman"/>
          <w:sz w:val="27"/>
          <w:szCs w:val="27"/>
        </w:rPr>
      </w:pPr>
      <w:r w:rsidRPr="00946903">
        <w:rPr>
          <w:rFonts w:ascii="Times New Roman" w:eastAsia="Arial Unicode MS" w:hAnsi="Times New Roman"/>
          <w:sz w:val="27"/>
          <w:szCs w:val="27"/>
        </w:rPr>
        <w:t>Заявителям</w:t>
      </w:r>
      <w:r>
        <w:rPr>
          <w:rFonts w:ascii="Times New Roman" w:eastAsia="Arial Unicode MS" w:hAnsi="Times New Roman"/>
          <w:sz w:val="27"/>
          <w:szCs w:val="27"/>
        </w:rPr>
        <w:t xml:space="preserve">и на получение муниципальной </w:t>
      </w:r>
      <w:r w:rsidRPr="00946903">
        <w:rPr>
          <w:rFonts w:ascii="Times New Roman" w:eastAsia="Arial Unicode MS" w:hAnsi="Times New Roman"/>
          <w:sz w:val="27"/>
          <w:szCs w:val="27"/>
        </w:rPr>
        <w:t>услуги являются физические лица, индивидуальные предприниматели и юридические лица (далее - Заявитель).</w:t>
      </w:r>
    </w:p>
    <w:p w:rsidR="00A347A6" w:rsidRPr="00946903" w:rsidRDefault="00946903" w:rsidP="00946903">
      <w:pPr>
        <w:numPr>
          <w:ilvl w:val="0"/>
          <w:numId w:val="27"/>
        </w:numPr>
        <w:tabs>
          <w:tab w:val="left" w:pos="1498"/>
        </w:tabs>
        <w:spacing w:after="300" w:line="322" w:lineRule="exact"/>
        <w:ind w:left="20" w:right="20" w:firstLine="760"/>
        <w:jc w:val="both"/>
        <w:rPr>
          <w:rFonts w:ascii="Times New Roman" w:eastAsia="Arial Unicode MS" w:hAnsi="Times New Roman"/>
          <w:sz w:val="27"/>
          <w:szCs w:val="27"/>
        </w:rPr>
      </w:pPr>
      <w:r w:rsidRPr="00946903">
        <w:rPr>
          <w:rFonts w:ascii="Times New Roman" w:eastAsia="Arial Unicode MS" w:hAnsi="Times New Roman"/>
          <w:sz w:val="27"/>
          <w:szCs w:val="27"/>
        </w:rPr>
        <w:t>Интересы заявителей, указанных в пункте 1.2 настоящего Административного регламента, могут представлять лица, обладающие соответс</w:t>
      </w:r>
      <w:r>
        <w:rPr>
          <w:rFonts w:ascii="Times New Roman" w:eastAsia="Arial Unicode MS" w:hAnsi="Times New Roman"/>
          <w:sz w:val="27"/>
          <w:szCs w:val="27"/>
        </w:rPr>
        <w:t>твующими полномочиями (далее – П</w:t>
      </w:r>
      <w:r w:rsidRPr="00946903">
        <w:rPr>
          <w:rFonts w:ascii="Times New Roman" w:eastAsia="Arial Unicode MS" w:hAnsi="Times New Roman"/>
          <w:sz w:val="27"/>
          <w:szCs w:val="27"/>
        </w:rPr>
        <w:t>редставитель</w:t>
      </w:r>
      <w:r>
        <w:rPr>
          <w:rFonts w:ascii="Times New Roman" w:eastAsia="Arial Unicode MS" w:hAnsi="Times New Roman"/>
          <w:sz w:val="27"/>
          <w:szCs w:val="27"/>
        </w:rPr>
        <w:t xml:space="preserve"> заявителя</w:t>
      </w:r>
      <w:r w:rsidRPr="00946903">
        <w:rPr>
          <w:rFonts w:ascii="Times New Roman" w:eastAsia="Arial Unicode MS" w:hAnsi="Times New Roman"/>
          <w:sz w:val="27"/>
          <w:szCs w:val="27"/>
        </w:rPr>
        <w:t>).</w:t>
      </w:r>
    </w:p>
    <w:p w:rsidR="00A347A6" w:rsidRPr="00946903" w:rsidRDefault="00A347A6" w:rsidP="000712B9">
      <w:pPr>
        <w:pStyle w:val="ConsPlusNormal"/>
        <w:spacing w:before="240"/>
        <w:ind w:firstLine="0"/>
        <w:jc w:val="center"/>
        <w:rPr>
          <w:rFonts w:ascii="Times New Roman" w:hAnsi="Times New Roman" w:cs="Times New Roman"/>
          <w:b/>
          <w:sz w:val="27"/>
          <w:szCs w:val="27"/>
        </w:rPr>
      </w:pPr>
      <w:r w:rsidRPr="00946903">
        <w:rPr>
          <w:rFonts w:ascii="Times New Roman" w:hAnsi="Times New Roman" w:cs="Times New Roman"/>
          <w:b/>
          <w:sz w:val="27"/>
          <w:szCs w:val="27"/>
        </w:rPr>
        <w:t>Требования к порядку информирования о предоставлении</w:t>
      </w:r>
    </w:p>
    <w:p w:rsidR="00A347A6" w:rsidRPr="00946903" w:rsidRDefault="00A347A6" w:rsidP="000712B9">
      <w:pPr>
        <w:pStyle w:val="ae"/>
        <w:autoSpaceDE w:val="0"/>
        <w:autoSpaceDN w:val="0"/>
        <w:adjustRightInd w:val="0"/>
        <w:spacing w:after="0" w:line="240" w:lineRule="auto"/>
        <w:ind w:left="0" w:firstLine="708"/>
        <w:jc w:val="center"/>
        <w:rPr>
          <w:rFonts w:ascii="Times New Roman" w:hAnsi="Times New Roman"/>
          <w:b/>
          <w:sz w:val="27"/>
          <w:szCs w:val="27"/>
        </w:rPr>
      </w:pPr>
      <w:r w:rsidRPr="00946903">
        <w:rPr>
          <w:rFonts w:ascii="Times New Roman" w:hAnsi="Times New Roman"/>
          <w:b/>
          <w:sz w:val="27"/>
          <w:szCs w:val="27"/>
        </w:rPr>
        <w:t>муниципальной услуги.</w:t>
      </w:r>
    </w:p>
    <w:p w:rsidR="00A347A6" w:rsidRPr="005E59CE" w:rsidRDefault="00A347A6" w:rsidP="000712B9">
      <w:pPr>
        <w:pStyle w:val="ae"/>
        <w:autoSpaceDE w:val="0"/>
        <w:autoSpaceDN w:val="0"/>
        <w:adjustRightInd w:val="0"/>
        <w:spacing w:after="0" w:line="240" w:lineRule="auto"/>
        <w:ind w:left="0" w:firstLine="708"/>
        <w:jc w:val="center"/>
        <w:rPr>
          <w:rFonts w:ascii="Times New Roman" w:hAnsi="Times New Roman"/>
          <w:b/>
          <w:bCs/>
          <w:sz w:val="24"/>
          <w:szCs w:val="24"/>
        </w:rPr>
      </w:pPr>
    </w:p>
    <w:p w:rsidR="00946903" w:rsidRPr="005D1C29" w:rsidRDefault="00946903" w:rsidP="00946903">
      <w:pPr>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8"/>
          <w:szCs w:val="28"/>
        </w:rPr>
        <w:t xml:space="preserve">1.4. </w:t>
      </w:r>
      <w:r w:rsidRPr="005D1C29">
        <w:rPr>
          <w:rFonts w:ascii="Times New Roman" w:hAnsi="Times New Roman"/>
          <w:sz w:val="27"/>
          <w:szCs w:val="27"/>
        </w:rPr>
        <w:t>Порядок получения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w:t>
      </w:r>
    </w:p>
    <w:p w:rsidR="00946903" w:rsidRPr="005D1C29" w:rsidRDefault="00946903" w:rsidP="00946903">
      <w:pPr>
        <w:autoSpaceDE w:val="0"/>
        <w:autoSpaceDN w:val="0"/>
        <w:adjustRightInd w:val="0"/>
        <w:spacing w:after="0" w:line="240" w:lineRule="auto"/>
        <w:ind w:firstLine="708"/>
        <w:contextualSpacing/>
        <w:jc w:val="both"/>
        <w:rPr>
          <w:rFonts w:ascii="Times New Roman" w:eastAsia="Calibri" w:hAnsi="Times New Roman"/>
          <w:sz w:val="27"/>
          <w:szCs w:val="27"/>
          <w:lang w:eastAsia="en-US"/>
        </w:rPr>
      </w:pPr>
      <w:r w:rsidRPr="005D1C29">
        <w:rPr>
          <w:rFonts w:ascii="Times New Roman" w:eastAsia="Calibri" w:hAnsi="Times New Roman"/>
          <w:sz w:val="27"/>
          <w:szCs w:val="27"/>
          <w:lang w:eastAsia="en-US"/>
        </w:rPr>
        <w:t>1) непосредственно при личном приеме Заявителя в Администрации, в Комитете и в муниципальном бюджетном учреждении городского округа Тейково «Многофункциональный центр предоставления государственных и муниципальных услуг» (далее – МБУ «МФЦ»):</w:t>
      </w:r>
    </w:p>
    <w:p w:rsidR="00946903" w:rsidRPr="005D1C29" w:rsidRDefault="00946903" w:rsidP="00946903">
      <w:pPr>
        <w:tabs>
          <w:tab w:val="left" w:pos="0"/>
        </w:tabs>
        <w:autoSpaceDE w:val="0"/>
        <w:autoSpaceDN w:val="0"/>
        <w:adjustRightInd w:val="0"/>
        <w:spacing w:after="0" w:line="240" w:lineRule="auto"/>
        <w:ind w:firstLine="709"/>
        <w:jc w:val="both"/>
        <w:rPr>
          <w:rFonts w:ascii="Times New Roman" w:eastAsia="Calibri" w:hAnsi="Times New Roman"/>
          <w:sz w:val="27"/>
          <w:szCs w:val="27"/>
          <w:lang w:eastAsia="en-US"/>
        </w:rPr>
      </w:pPr>
      <w:r w:rsidRPr="005D1C29">
        <w:rPr>
          <w:rFonts w:ascii="Times New Roman" w:eastAsia="Calibri" w:hAnsi="Times New Roman"/>
          <w:sz w:val="27"/>
          <w:szCs w:val="27"/>
          <w:lang w:eastAsia="en-US"/>
        </w:rPr>
        <w:t>Место нахождения Администрации:</w:t>
      </w:r>
    </w:p>
    <w:p w:rsidR="00946903" w:rsidRPr="005D1C29" w:rsidRDefault="00946903" w:rsidP="00946903">
      <w:pPr>
        <w:tabs>
          <w:tab w:val="left" w:pos="0"/>
        </w:tabs>
        <w:autoSpaceDE w:val="0"/>
        <w:autoSpaceDN w:val="0"/>
        <w:adjustRightInd w:val="0"/>
        <w:spacing w:after="0" w:line="240" w:lineRule="auto"/>
        <w:ind w:firstLine="709"/>
        <w:jc w:val="both"/>
        <w:rPr>
          <w:rFonts w:ascii="Times New Roman" w:eastAsia="Calibri" w:hAnsi="Times New Roman"/>
          <w:sz w:val="27"/>
          <w:szCs w:val="27"/>
          <w:lang w:eastAsia="en-US"/>
        </w:rPr>
      </w:pPr>
      <w:r w:rsidRPr="005D1C29">
        <w:rPr>
          <w:rFonts w:ascii="Times New Roman" w:eastAsia="Calibri" w:hAnsi="Times New Roman"/>
          <w:sz w:val="27"/>
          <w:szCs w:val="27"/>
          <w:lang w:eastAsia="en-US"/>
        </w:rPr>
        <w:t xml:space="preserve">Ивановская область, </w:t>
      </w:r>
      <w:proofErr w:type="spellStart"/>
      <w:r w:rsidRPr="005D1C29">
        <w:rPr>
          <w:rFonts w:ascii="Times New Roman" w:eastAsia="Calibri" w:hAnsi="Times New Roman"/>
          <w:sz w:val="27"/>
          <w:szCs w:val="27"/>
          <w:lang w:eastAsia="en-US"/>
        </w:rPr>
        <w:t>г</w:t>
      </w:r>
      <w:proofErr w:type="gramStart"/>
      <w:r w:rsidRPr="005D1C29">
        <w:rPr>
          <w:rFonts w:ascii="Times New Roman" w:eastAsia="Calibri" w:hAnsi="Times New Roman"/>
          <w:sz w:val="27"/>
          <w:szCs w:val="27"/>
          <w:lang w:eastAsia="en-US"/>
        </w:rPr>
        <w:t>.Т</w:t>
      </w:r>
      <w:proofErr w:type="gramEnd"/>
      <w:r w:rsidRPr="005D1C29">
        <w:rPr>
          <w:rFonts w:ascii="Times New Roman" w:eastAsia="Calibri" w:hAnsi="Times New Roman"/>
          <w:sz w:val="27"/>
          <w:szCs w:val="27"/>
          <w:lang w:eastAsia="en-US"/>
        </w:rPr>
        <w:t>ейково</w:t>
      </w:r>
      <w:proofErr w:type="spellEnd"/>
      <w:r w:rsidRPr="005D1C29">
        <w:rPr>
          <w:rFonts w:ascii="Times New Roman" w:eastAsia="Calibri" w:hAnsi="Times New Roman"/>
          <w:sz w:val="27"/>
          <w:szCs w:val="27"/>
          <w:lang w:eastAsia="en-US"/>
        </w:rPr>
        <w:t xml:space="preserve">, </w:t>
      </w:r>
      <w:proofErr w:type="spellStart"/>
      <w:r w:rsidRPr="005D1C29">
        <w:rPr>
          <w:rFonts w:ascii="Times New Roman" w:eastAsia="Calibri" w:hAnsi="Times New Roman"/>
          <w:sz w:val="27"/>
          <w:szCs w:val="27"/>
          <w:lang w:eastAsia="en-US"/>
        </w:rPr>
        <w:t>пл.Ленина</w:t>
      </w:r>
      <w:proofErr w:type="spellEnd"/>
      <w:r w:rsidRPr="005D1C29">
        <w:rPr>
          <w:rFonts w:ascii="Times New Roman" w:eastAsia="Calibri" w:hAnsi="Times New Roman"/>
          <w:sz w:val="27"/>
          <w:szCs w:val="27"/>
          <w:lang w:eastAsia="en-US"/>
        </w:rPr>
        <w:t>, д.4.</w:t>
      </w:r>
    </w:p>
    <w:p w:rsidR="00946903" w:rsidRPr="005D1C29" w:rsidRDefault="00946903" w:rsidP="00946903">
      <w:pPr>
        <w:tabs>
          <w:tab w:val="left" w:pos="0"/>
        </w:tabs>
        <w:autoSpaceDE w:val="0"/>
        <w:autoSpaceDN w:val="0"/>
        <w:adjustRightInd w:val="0"/>
        <w:spacing w:after="0" w:line="240" w:lineRule="auto"/>
        <w:ind w:firstLine="709"/>
        <w:jc w:val="both"/>
        <w:rPr>
          <w:rFonts w:ascii="Times New Roman" w:eastAsia="Calibri" w:hAnsi="Times New Roman"/>
          <w:sz w:val="27"/>
          <w:szCs w:val="27"/>
          <w:lang w:eastAsia="en-US"/>
        </w:rPr>
      </w:pPr>
      <w:r w:rsidRPr="005D1C29">
        <w:rPr>
          <w:rFonts w:ascii="Times New Roman" w:eastAsia="Calibri" w:hAnsi="Times New Roman"/>
          <w:sz w:val="27"/>
          <w:szCs w:val="27"/>
          <w:lang w:eastAsia="en-US"/>
        </w:rPr>
        <w:t>График работы Администрации:</w:t>
      </w:r>
    </w:p>
    <w:p w:rsidR="00946903" w:rsidRPr="005D1C29" w:rsidRDefault="00946903" w:rsidP="00946903">
      <w:pPr>
        <w:tabs>
          <w:tab w:val="left" w:pos="0"/>
        </w:tabs>
        <w:autoSpaceDE w:val="0"/>
        <w:autoSpaceDN w:val="0"/>
        <w:adjustRightInd w:val="0"/>
        <w:spacing w:after="0" w:line="240" w:lineRule="auto"/>
        <w:ind w:firstLine="709"/>
        <w:jc w:val="both"/>
        <w:rPr>
          <w:rFonts w:ascii="Times New Roman" w:eastAsia="Calibri" w:hAnsi="Times New Roman"/>
          <w:sz w:val="27"/>
          <w:szCs w:val="27"/>
          <w:lang w:eastAsia="en-US"/>
        </w:rPr>
      </w:pPr>
      <w:r w:rsidRPr="005D1C29">
        <w:rPr>
          <w:rFonts w:ascii="Times New Roman" w:eastAsia="Calibri" w:hAnsi="Times New Roman"/>
          <w:sz w:val="27"/>
          <w:szCs w:val="27"/>
          <w:lang w:eastAsia="en-US"/>
        </w:rPr>
        <w:t>Понедельник-пятница с 8.00 до 17.00, перерыв на обед с 12.00 до 13.00.</w:t>
      </w:r>
    </w:p>
    <w:p w:rsidR="00946903" w:rsidRPr="005D1C29" w:rsidRDefault="00946903" w:rsidP="00946903">
      <w:pPr>
        <w:tabs>
          <w:tab w:val="left" w:pos="0"/>
        </w:tabs>
        <w:autoSpaceDE w:val="0"/>
        <w:autoSpaceDN w:val="0"/>
        <w:adjustRightInd w:val="0"/>
        <w:spacing w:after="0" w:line="240" w:lineRule="auto"/>
        <w:ind w:firstLine="709"/>
        <w:jc w:val="both"/>
        <w:rPr>
          <w:rFonts w:ascii="Times New Roman" w:eastAsia="Calibri" w:hAnsi="Times New Roman"/>
          <w:sz w:val="27"/>
          <w:szCs w:val="27"/>
          <w:lang w:eastAsia="en-US"/>
        </w:rPr>
      </w:pPr>
      <w:r w:rsidRPr="005D1C29">
        <w:rPr>
          <w:rFonts w:ascii="Times New Roman" w:eastAsia="Calibri" w:hAnsi="Times New Roman"/>
          <w:sz w:val="27"/>
          <w:szCs w:val="27"/>
          <w:lang w:eastAsia="en-US"/>
        </w:rPr>
        <w:t>Суббота, воскресенье – выходные дни.</w:t>
      </w:r>
    </w:p>
    <w:p w:rsidR="00946903" w:rsidRPr="005D1C29" w:rsidRDefault="00946903" w:rsidP="00946903">
      <w:pPr>
        <w:tabs>
          <w:tab w:val="left" w:pos="0"/>
        </w:tabs>
        <w:autoSpaceDE w:val="0"/>
        <w:autoSpaceDN w:val="0"/>
        <w:adjustRightInd w:val="0"/>
        <w:spacing w:after="0" w:line="240" w:lineRule="auto"/>
        <w:ind w:firstLine="709"/>
        <w:jc w:val="both"/>
        <w:rPr>
          <w:rFonts w:ascii="Times New Roman" w:eastAsia="Calibri" w:hAnsi="Times New Roman"/>
          <w:sz w:val="27"/>
          <w:szCs w:val="27"/>
          <w:lang w:eastAsia="en-US"/>
        </w:rPr>
      </w:pPr>
      <w:r w:rsidRPr="005D1C29">
        <w:rPr>
          <w:rFonts w:ascii="Times New Roman" w:eastAsia="Calibri" w:hAnsi="Times New Roman"/>
          <w:sz w:val="27"/>
          <w:szCs w:val="27"/>
          <w:lang w:eastAsia="en-US"/>
        </w:rPr>
        <w:t>Место нахождения Комитета:</w:t>
      </w:r>
    </w:p>
    <w:p w:rsidR="00946903" w:rsidRPr="005D1C29" w:rsidRDefault="00946903" w:rsidP="00946903">
      <w:pPr>
        <w:tabs>
          <w:tab w:val="left" w:pos="0"/>
        </w:tabs>
        <w:autoSpaceDE w:val="0"/>
        <w:autoSpaceDN w:val="0"/>
        <w:adjustRightInd w:val="0"/>
        <w:spacing w:after="0" w:line="240" w:lineRule="auto"/>
        <w:ind w:firstLine="709"/>
        <w:jc w:val="both"/>
        <w:rPr>
          <w:rFonts w:ascii="Times New Roman" w:eastAsia="Calibri" w:hAnsi="Times New Roman"/>
          <w:sz w:val="27"/>
          <w:szCs w:val="27"/>
          <w:lang w:eastAsia="en-US"/>
        </w:rPr>
      </w:pPr>
      <w:r w:rsidRPr="005D1C29">
        <w:rPr>
          <w:rFonts w:ascii="Times New Roman" w:eastAsia="Calibri" w:hAnsi="Times New Roman"/>
          <w:sz w:val="27"/>
          <w:szCs w:val="27"/>
          <w:lang w:eastAsia="en-US"/>
        </w:rPr>
        <w:t xml:space="preserve">Ивановская область, </w:t>
      </w:r>
      <w:proofErr w:type="spellStart"/>
      <w:r w:rsidRPr="005D1C29">
        <w:rPr>
          <w:rFonts w:ascii="Times New Roman" w:eastAsia="Calibri" w:hAnsi="Times New Roman"/>
          <w:sz w:val="27"/>
          <w:szCs w:val="27"/>
          <w:lang w:eastAsia="en-US"/>
        </w:rPr>
        <w:t>г</w:t>
      </w:r>
      <w:proofErr w:type="gramStart"/>
      <w:r w:rsidRPr="005D1C29">
        <w:rPr>
          <w:rFonts w:ascii="Times New Roman" w:eastAsia="Calibri" w:hAnsi="Times New Roman"/>
          <w:sz w:val="27"/>
          <w:szCs w:val="27"/>
          <w:lang w:eastAsia="en-US"/>
        </w:rPr>
        <w:t>.Т</w:t>
      </w:r>
      <w:proofErr w:type="gramEnd"/>
      <w:r w:rsidRPr="005D1C29">
        <w:rPr>
          <w:rFonts w:ascii="Times New Roman" w:eastAsia="Calibri" w:hAnsi="Times New Roman"/>
          <w:sz w:val="27"/>
          <w:szCs w:val="27"/>
          <w:lang w:eastAsia="en-US"/>
        </w:rPr>
        <w:t>ейково</w:t>
      </w:r>
      <w:proofErr w:type="spellEnd"/>
      <w:r w:rsidRPr="005D1C29">
        <w:rPr>
          <w:rFonts w:ascii="Times New Roman" w:eastAsia="Calibri" w:hAnsi="Times New Roman"/>
          <w:sz w:val="27"/>
          <w:szCs w:val="27"/>
          <w:lang w:eastAsia="en-US"/>
        </w:rPr>
        <w:t xml:space="preserve">, </w:t>
      </w:r>
      <w:proofErr w:type="spellStart"/>
      <w:r w:rsidRPr="005D1C29">
        <w:rPr>
          <w:rFonts w:ascii="Times New Roman" w:eastAsia="Calibri" w:hAnsi="Times New Roman"/>
          <w:sz w:val="27"/>
          <w:szCs w:val="27"/>
          <w:lang w:eastAsia="en-US"/>
        </w:rPr>
        <w:t>ул.Октябрьская</w:t>
      </w:r>
      <w:proofErr w:type="spellEnd"/>
      <w:r w:rsidRPr="005D1C29">
        <w:rPr>
          <w:rFonts w:ascii="Times New Roman" w:eastAsia="Calibri" w:hAnsi="Times New Roman"/>
          <w:sz w:val="27"/>
          <w:szCs w:val="27"/>
          <w:lang w:eastAsia="en-US"/>
        </w:rPr>
        <w:t>, д. 2А.</w:t>
      </w:r>
    </w:p>
    <w:p w:rsidR="00946903" w:rsidRPr="005D1C29" w:rsidRDefault="00946903" w:rsidP="00946903">
      <w:pPr>
        <w:tabs>
          <w:tab w:val="left" w:pos="0"/>
        </w:tabs>
        <w:autoSpaceDE w:val="0"/>
        <w:autoSpaceDN w:val="0"/>
        <w:adjustRightInd w:val="0"/>
        <w:spacing w:after="0" w:line="240" w:lineRule="auto"/>
        <w:ind w:firstLine="709"/>
        <w:jc w:val="both"/>
        <w:rPr>
          <w:rFonts w:ascii="Times New Roman" w:eastAsia="Calibri" w:hAnsi="Times New Roman"/>
          <w:sz w:val="27"/>
          <w:szCs w:val="27"/>
          <w:lang w:eastAsia="en-US"/>
        </w:rPr>
      </w:pPr>
      <w:r w:rsidRPr="005D1C29">
        <w:rPr>
          <w:rFonts w:ascii="Times New Roman" w:eastAsia="Calibri" w:hAnsi="Times New Roman"/>
          <w:sz w:val="27"/>
          <w:szCs w:val="27"/>
          <w:lang w:eastAsia="en-US"/>
        </w:rPr>
        <w:t>График работы Комитета:</w:t>
      </w:r>
    </w:p>
    <w:p w:rsidR="00946903" w:rsidRPr="005D1C29" w:rsidRDefault="00946903" w:rsidP="00946903">
      <w:pPr>
        <w:tabs>
          <w:tab w:val="left" w:pos="0"/>
        </w:tabs>
        <w:autoSpaceDE w:val="0"/>
        <w:autoSpaceDN w:val="0"/>
        <w:adjustRightInd w:val="0"/>
        <w:spacing w:after="0" w:line="240" w:lineRule="auto"/>
        <w:ind w:firstLine="709"/>
        <w:jc w:val="both"/>
        <w:rPr>
          <w:rFonts w:ascii="Times New Roman" w:eastAsia="Calibri" w:hAnsi="Times New Roman"/>
          <w:sz w:val="27"/>
          <w:szCs w:val="27"/>
          <w:lang w:eastAsia="en-US"/>
        </w:rPr>
      </w:pPr>
      <w:r w:rsidRPr="005D1C29">
        <w:rPr>
          <w:rFonts w:ascii="Times New Roman" w:eastAsia="Calibri" w:hAnsi="Times New Roman"/>
          <w:sz w:val="27"/>
          <w:szCs w:val="27"/>
          <w:lang w:eastAsia="en-US"/>
        </w:rPr>
        <w:t>Понедельник-пятница с 8.00 до 17.00, перерыв на обед с 12.00 до 13.00.</w:t>
      </w:r>
    </w:p>
    <w:p w:rsidR="00946903" w:rsidRPr="005D1C29" w:rsidRDefault="00946903" w:rsidP="00946903">
      <w:pPr>
        <w:tabs>
          <w:tab w:val="left" w:pos="0"/>
        </w:tabs>
        <w:autoSpaceDE w:val="0"/>
        <w:autoSpaceDN w:val="0"/>
        <w:adjustRightInd w:val="0"/>
        <w:spacing w:after="0" w:line="240" w:lineRule="auto"/>
        <w:ind w:firstLine="709"/>
        <w:jc w:val="both"/>
        <w:rPr>
          <w:rFonts w:ascii="Times New Roman" w:eastAsia="Calibri" w:hAnsi="Times New Roman"/>
          <w:sz w:val="27"/>
          <w:szCs w:val="27"/>
          <w:lang w:eastAsia="en-US"/>
        </w:rPr>
      </w:pPr>
      <w:r w:rsidRPr="005D1C29">
        <w:rPr>
          <w:rFonts w:ascii="Times New Roman" w:eastAsia="Calibri" w:hAnsi="Times New Roman"/>
          <w:sz w:val="27"/>
          <w:szCs w:val="27"/>
          <w:lang w:eastAsia="en-US"/>
        </w:rPr>
        <w:t>Суббота, воскресенье – выходные дни.</w:t>
      </w:r>
    </w:p>
    <w:p w:rsidR="00946903" w:rsidRPr="005D1C29" w:rsidRDefault="00946903" w:rsidP="00946903">
      <w:pPr>
        <w:tabs>
          <w:tab w:val="left" w:pos="0"/>
        </w:tabs>
        <w:autoSpaceDE w:val="0"/>
        <w:autoSpaceDN w:val="0"/>
        <w:adjustRightInd w:val="0"/>
        <w:spacing w:after="0" w:line="240" w:lineRule="auto"/>
        <w:ind w:firstLine="709"/>
        <w:jc w:val="both"/>
        <w:rPr>
          <w:rFonts w:ascii="Times New Roman" w:eastAsia="Calibri" w:hAnsi="Times New Roman"/>
          <w:sz w:val="27"/>
          <w:szCs w:val="27"/>
          <w:lang w:eastAsia="en-US"/>
        </w:rPr>
      </w:pPr>
      <w:r w:rsidRPr="005D1C29">
        <w:rPr>
          <w:rFonts w:ascii="Times New Roman" w:eastAsia="Calibri" w:hAnsi="Times New Roman"/>
          <w:sz w:val="27"/>
          <w:szCs w:val="27"/>
          <w:lang w:eastAsia="en-US"/>
        </w:rPr>
        <w:t>Место нахождения МБУ «МФЦ»:</w:t>
      </w:r>
    </w:p>
    <w:p w:rsidR="00946903" w:rsidRPr="005D1C29" w:rsidRDefault="00946903" w:rsidP="00946903">
      <w:pPr>
        <w:tabs>
          <w:tab w:val="left" w:pos="0"/>
        </w:tabs>
        <w:autoSpaceDE w:val="0"/>
        <w:autoSpaceDN w:val="0"/>
        <w:adjustRightInd w:val="0"/>
        <w:spacing w:after="0" w:line="240" w:lineRule="auto"/>
        <w:ind w:firstLine="709"/>
        <w:jc w:val="both"/>
        <w:rPr>
          <w:rFonts w:ascii="Times New Roman" w:eastAsia="Calibri" w:hAnsi="Times New Roman"/>
          <w:sz w:val="27"/>
          <w:szCs w:val="27"/>
          <w:lang w:eastAsia="en-US"/>
        </w:rPr>
      </w:pPr>
      <w:r w:rsidRPr="005D1C29">
        <w:rPr>
          <w:rFonts w:ascii="Times New Roman" w:eastAsia="Calibri" w:hAnsi="Times New Roman"/>
          <w:sz w:val="27"/>
          <w:szCs w:val="27"/>
          <w:lang w:eastAsia="en-US"/>
        </w:rPr>
        <w:t>Ивановская область, г. Тейково, ул. Станционная, д. 11.</w:t>
      </w:r>
    </w:p>
    <w:p w:rsidR="00946903" w:rsidRPr="005D1C29" w:rsidRDefault="00946903" w:rsidP="00946903">
      <w:pPr>
        <w:tabs>
          <w:tab w:val="left" w:pos="0"/>
        </w:tabs>
        <w:autoSpaceDE w:val="0"/>
        <w:autoSpaceDN w:val="0"/>
        <w:adjustRightInd w:val="0"/>
        <w:spacing w:after="0" w:line="240" w:lineRule="auto"/>
        <w:ind w:firstLine="709"/>
        <w:jc w:val="both"/>
        <w:rPr>
          <w:rFonts w:ascii="Times New Roman" w:eastAsia="Calibri" w:hAnsi="Times New Roman"/>
          <w:sz w:val="27"/>
          <w:szCs w:val="27"/>
          <w:lang w:eastAsia="en-US"/>
        </w:rPr>
      </w:pPr>
      <w:r w:rsidRPr="005D1C29">
        <w:rPr>
          <w:rFonts w:ascii="Times New Roman" w:eastAsia="Calibri" w:hAnsi="Times New Roman"/>
          <w:sz w:val="27"/>
          <w:szCs w:val="27"/>
          <w:lang w:eastAsia="en-US"/>
        </w:rPr>
        <w:t>График работы МБУ «МФЦ»:</w:t>
      </w:r>
    </w:p>
    <w:p w:rsidR="00946903" w:rsidRPr="005D1C29" w:rsidRDefault="00946903" w:rsidP="00946903">
      <w:pPr>
        <w:tabs>
          <w:tab w:val="left" w:pos="0"/>
        </w:tabs>
        <w:autoSpaceDE w:val="0"/>
        <w:autoSpaceDN w:val="0"/>
        <w:adjustRightInd w:val="0"/>
        <w:spacing w:after="0" w:line="240" w:lineRule="auto"/>
        <w:ind w:firstLine="709"/>
        <w:jc w:val="both"/>
        <w:rPr>
          <w:rFonts w:ascii="Times New Roman" w:eastAsia="Calibri" w:hAnsi="Times New Roman"/>
          <w:sz w:val="27"/>
          <w:szCs w:val="27"/>
          <w:lang w:eastAsia="en-US"/>
        </w:rPr>
      </w:pPr>
      <w:r w:rsidRPr="005D1C29">
        <w:rPr>
          <w:rFonts w:ascii="Times New Roman" w:eastAsia="Calibri" w:hAnsi="Times New Roman"/>
          <w:sz w:val="27"/>
          <w:szCs w:val="27"/>
          <w:lang w:eastAsia="en-US"/>
        </w:rPr>
        <w:t>Понедельник 8.00 - 17.00</w:t>
      </w:r>
    </w:p>
    <w:p w:rsidR="00946903" w:rsidRPr="005D1C29" w:rsidRDefault="00946903" w:rsidP="00946903">
      <w:pPr>
        <w:tabs>
          <w:tab w:val="left" w:pos="0"/>
        </w:tabs>
        <w:autoSpaceDE w:val="0"/>
        <w:autoSpaceDN w:val="0"/>
        <w:adjustRightInd w:val="0"/>
        <w:spacing w:after="0" w:line="240" w:lineRule="auto"/>
        <w:ind w:firstLine="709"/>
        <w:jc w:val="both"/>
        <w:rPr>
          <w:rFonts w:ascii="Times New Roman" w:eastAsia="Calibri" w:hAnsi="Times New Roman"/>
          <w:sz w:val="27"/>
          <w:szCs w:val="27"/>
          <w:lang w:eastAsia="en-US"/>
        </w:rPr>
      </w:pPr>
      <w:r w:rsidRPr="005D1C29">
        <w:rPr>
          <w:rFonts w:ascii="Times New Roman" w:eastAsia="Calibri" w:hAnsi="Times New Roman"/>
          <w:sz w:val="27"/>
          <w:szCs w:val="27"/>
          <w:lang w:eastAsia="en-US"/>
        </w:rPr>
        <w:t>Вторник 9.00 – 20.00</w:t>
      </w:r>
    </w:p>
    <w:p w:rsidR="00946903" w:rsidRPr="005D1C29" w:rsidRDefault="00946903" w:rsidP="00946903">
      <w:pPr>
        <w:tabs>
          <w:tab w:val="left" w:pos="0"/>
        </w:tabs>
        <w:autoSpaceDE w:val="0"/>
        <w:autoSpaceDN w:val="0"/>
        <w:adjustRightInd w:val="0"/>
        <w:spacing w:after="0" w:line="240" w:lineRule="auto"/>
        <w:ind w:firstLine="709"/>
        <w:jc w:val="both"/>
        <w:rPr>
          <w:rFonts w:ascii="Times New Roman" w:eastAsia="Calibri" w:hAnsi="Times New Roman"/>
          <w:sz w:val="27"/>
          <w:szCs w:val="27"/>
          <w:lang w:eastAsia="en-US"/>
        </w:rPr>
      </w:pPr>
      <w:r w:rsidRPr="005D1C29">
        <w:rPr>
          <w:rFonts w:ascii="Times New Roman" w:eastAsia="Calibri" w:hAnsi="Times New Roman"/>
          <w:sz w:val="27"/>
          <w:szCs w:val="27"/>
          <w:lang w:eastAsia="en-US"/>
        </w:rPr>
        <w:t>Среда-пятница 8.00 – 17.00</w:t>
      </w:r>
    </w:p>
    <w:p w:rsidR="00946903" w:rsidRPr="005D1C29" w:rsidRDefault="00946903" w:rsidP="00946903">
      <w:pPr>
        <w:tabs>
          <w:tab w:val="left" w:pos="0"/>
        </w:tabs>
        <w:autoSpaceDE w:val="0"/>
        <w:autoSpaceDN w:val="0"/>
        <w:adjustRightInd w:val="0"/>
        <w:spacing w:after="0" w:line="240" w:lineRule="auto"/>
        <w:ind w:firstLine="709"/>
        <w:jc w:val="both"/>
        <w:rPr>
          <w:rFonts w:ascii="Times New Roman" w:eastAsia="Calibri" w:hAnsi="Times New Roman"/>
          <w:sz w:val="27"/>
          <w:szCs w:val="27"/>
          <w:lang w:eastAsia="en-US"/>
        </w:rPr>
      </w:pPr>
      <w:r w:rsidRPr="005D1C29">
        <w:rPr>
          <w:rFonts w:ascii="Times New Roman" w:eastAsia="Calibri" w:hAnsi="Times New Roman"/>
          <w:sz w:val="27"/>
          <w:szCs w:val="27"/>
          <w:lang w:eastAsia="en-US"/>
        </w:rPr>
        <w:t>Суббота 9.00 – 14.00</w:t>
      </w:r>
    </w:p>
    <w:p w:rsidR="00946903" w:rsidRPr="005D1C29" w:rsidRDefault="00946903" w:rsidP="00946903">
      <w:pPr>
        <w:tabs>
          <w:tab w:val="left" w:pos="0"/>
        </w:tabs>
        <w:autoSpaceDE w:val="0"/>
        <w:autoSpaceDN w:val="0"/>
        <w:adjustRightInd w:val="0"/>
        <w:spacing w:after="0" w:line="240" w:lineRule="auto"/>
        <w:ind w:firstLine="709"/>
        <w:jc w:val="both"/>
        <w:rPr>
          <w:rFonts w:ascii="Times New Roman" w:eastAsia="Calibri" w:hAnsi="Times New Roman"/>
          <w:sz w:val="27"/>
          <w:szCs w:val="27"/>
          <w:lang w:eastAsia="en-US"/>
        </w:rPr>
      </w:pPr>
      <w:r w:rsidRPr="005D1C29">
        <w:rPr>
          <w:rFonts w:ascii="Times New Roman" w:eastAsia="Calibri" w:hAnsi="Times New Roman"/>
          <w:sz w:val="27"/>
          <w:szCs w:val="27"/>
          <w:lang w:eastAsia="en-US"/>
        </w:rPr>
        <w:t>2) по телефону в Администрации, Комитета и МБУ «МФЦ»:</w:t>
      </w:r>
    </w:p>
    <w:p w:rsidR="00946903" w:rsidRPr="005D1C29" w:rsidRDefault="00946903" w:rsidP="00946903">
      <w:pPr>
        <w:autoSpaceDE w:val="0"/>
        <w:autoSpaceDN w:val="0"/>
        <w:adjustRightInd w:val="0"/>
        <w:spacing w:after="0" w:line="240" w:lineRule="auto"/>
        <w:ind w:firstLine="708"/>
        <w:contextualSpacing/>
        <w:jc w:val="both"/>
        <w:rPr>
          <w:rFonts w:ascii="Times New Roman" w:eastAsia="Calibri" w:hAnsi="Times New Roman"/>
          <w:sz w:val="27"/>
          <w:szCs w:val="27"/>
          <w:lang w:eastAsia="en-US"/>
        </w:rPr>
      </w:pPr>
      <w:r w:rsidRPr="005D1C29">
        <w:rPr>
          <w:rFonts w:ascii="Times New Roman" w:eastAsia="Calibri" w:hAnsi="Times New Roman"/>
          <w:sz w:val="27"/>
          <w:szCs w:val="27"/>
          <w:lang w:eastAsia="en-US"/>
        </w:rPr>
        <w:t>Справочные телефоны: Администрация – 8 (49343) 4-02-02, Комитет – 8 (49343) 2-18-36, МБУ «МФЦ» - 8 (49343) 4-15-20;</w:t>
      </w:r>
      <w:r w:rsidRPr="005D1C29">
        <w:rPr>
          <w:rFonts w:ascii="Times New Roman" w:eastAsia="Calibri" w:hAnsi="Times New Roman"/>
          <w:sz w:val="27"/>
          <w:szCs w:val="27"/>
          <w:lang w:eastAsia="en-US"/>
        </w:rPr>
        <w:tab/>
      </w:r>
    </w:p>
    <w:p w:rsidR="00946903" w:rsidRPr="005D1C29" w:rsidRDefault="00946903" w:rsidP="00946903">
      <w:pPr>
        <w:tabs>
          <w:tab w:val="left" w:pos="0"/>
        </w:tabs>
        <w:autoSpaceDE w:val="0"/>
        <w:autoSpaceDN w:val="0"/>
        <w:adjustRightInd w:val="0"/>
        <w:spacing w:after="0" w:line="240" w:lineRule="auto"/>
        <w:ind w:firstLine="709"/>
        <w:jc w:val="both"/>
        <w:rPr>
          <w:rFonts w:ascii="Times New Roman" w:eastAsia="Calibri" w:hAnsi="Times New Roman"/>
          <w:sz w:val="27"/>
          <w:szCs w:val="27"/>
          <w:lang w:eastAsia="en-US"/>
        </w:rPr>
      </w:pPr>
      <w:r w:rsidRPr="005D1C29">
        <w:rPr>
          <w:rFonts w:ascii="Times New Roman" w:eastAsia="Calibri" w:hAnsi="Times New Roman"/>
          <w:sz w:val="27"/>
          <w:szCs w:val="27"/>
          <w:lang w:eastAsia="en-US"/>
        </w:rPr>
        <w:t>3) письменно, в том числе посредством электронной почты, факсимильной связи: Почтовый адрес Администрации:</w:t>
      </w:r>
    </w:p>
    <w:p w:rsidR="00946903" w:rsidRPr="005D1C29" w:rsidRDefault="00946903" w:rsidP="00946903">
      <w:pPr>
        <w:tabs>
          <w:tab w:val="left" w:pos="0"/>
        </w:tabs>
        <w:autoSpaceDE w:val="0"/>
        <w:autoSpaceDN w:val="0"/>
        <w:adjustRightInd w:val="0"/>
        <w:spacing w:after="0" w:line="240" w:lineRule="auto"/>
        <w:ind w:firstLine="709"/>
        <w:jc w:val="both"/>
        <w:rPr>
          <w:rFonts w:ascii="Times New Roman" w:eastAsia="Calibri" w:hAnsi="Times New Roman"/>
          <w:sz w:val="27"/>
          <w:szCs w:val="27"/>
          <w:lang w:eastAsia="en-US"/>
        </w:rPr>
      </w:pPr>
      <w:r w:rsidRPr="005D1C29">
        <w:rPr>
          <w:rFonts w:ascii="Times New Roman" w:eastAsia="Calibri" w:hAnsi="Times New Roman"/>
          <w:sz w:val="27"/>
          <w:szCs w:val="27"/>
          <w:lang w:eastAsia="en-US"/>
        </w:rPr>
        <w:t xml:space="preserve">155040, Ивановская область, </w:t>
      </w:r>
      <w:proofErr w:type="spellStart"/>
      <w:r w:rsidRPr="005D1C29">
        <w:rPr>
          <w:rFonts w:ascii="Times New Roman" w:eastAsia="Calibri" w:hAnsi="Times New Roman"/>
          <w:sz w:val="27"/>
          <w:szCs w:val="27"/>
          <w:lang w:eastAsia="en-US"/>
        </w:rPr>
        <w:t>г</w:t>
      </w:r>
      <w:proofErr w:type="gramStart"/>
      <w:r w:rsidRPr="005D1C29">
        <w:rPr>
          <w:rFonts w:ascii="Times New Roman" w:eastAsia="Calibri" w:hAnsi="Times New Roman"/>
          <w:sz w:val="27"/>
          <w:szCs w:val="27"/>
          <w:lang w:eastAsia="en-US"/>
        </w:rPr>
        <w:t>.Т</w:t>
      </w:r>
      <w:proofErr w:type="gramEnd"/>
      <w:r w:rsidRPr="005D1C29">
        <w:rPr>
          <w:rFonts w:ascii="Times New Roman" w:eastAsia="Calibri" w:hAnsi="Times New Roman"/>
          <w:sz w:val="27"/>
          <w:szCs w:val="27"/>
          <w:lang w:eastAsia="en-US"/>
        </w:rPr>
        <w:t>ейково</w:t>
      </w:r>
      <w:proofErr w:type="spellEnd"/>
      <w:r w:rsidRPr="005D1C29">
        <w:rPr>
          <w:rFonts w:ascii="Times New Roman" w:eastAsia="Calibri" w:hAnsi="Times New Roman"/>
          <w:sz w:val="27"/>
          <w:szCs w:val="27"/>
          <w:lang w:eastAsia="en-US"/>
        </w:rPr>
        <w:t xml:space="preserve">, </w:t>
      </w:r>
      <w:proofErr w:type="spellStart"/>
      <w:r w:rsidRPr="005D1C29">
        <w:rPr>
          <w:rFonts w:ascii="Times New Roman" w:eastAsia="Calibri" w:hAnsi="Times New Roman"/>
          <w:sz w:val="27"/>
          <w:szCs w:val="27"/>
          <w:lang w:eastAsia="en-US"/>
        </w:rPr>
        <w:t>пл.Ленина</w:t>
      </w:r>
      <w:proofErr w:type="spellEnd"/>
      <w:r w:rsidRPr="005D1C29">
        <w:rPr>
          <w:rFonts w:ascii="Times New Roman" w:eastAsia="Calibri" w:hAnsi="Times New Roman"/>
          <w:sz w:val="27"/>
          <w:szCs w:val="27"/>
          <w:lang w:eastAsia="en-US"/>
        </w:rPr>
        <w:t>, д.4.</w:t>
      </w:r>
    </w:p>
    <w:p w:rsidR="00946903" w:rsidRPr="005D1C29" w:rsidRDefault="00946903" w:rsidP="00946903">
      <w:pPr>
        <w:tabs>
          <w:tab w:val="left" w:pos="0"/>
        </w:tabs>
        <w:autoSpaceDE w:val="0"/>
        <w:autoSpaceDN w:val="0"/>
        <w:adjustRightInd w:val="0"/>
        <w:spacing w:after="0" w:line="240" w:lineRule="auto"/>
        <w:ind w:firstLine="709"/>
        <w:jc w:val="both"/>
        <w:rPr>
          <w:rFonts w:ascii="Times New Roman" w:eastAsia="Calibri" w:hAnsi="Times New Roman"/>
          <w:sz w:val="27"/>
          <w:szCs w:val="27"/>
          <w:lang w:eastAsia="en-US"/>
        </w:rPr>
      </w:pPr>
      <w:r w:rsidRPr="005D1C29">
        <w:rPr>
          <w:rFonts w:ascii="Times New Roman" w:eastAsia="Calibri" w:hAnsi="Times New Roman"/>
          <w:sz w:val="27"/>
          <w:szCs w:val="27"/>
          <w:lang w:eastAsia="en-US"/>
        </w:rPr>
        <w:t>E-</w:t>
      </w:r>
      <w:proofErr w:type="spellStart"/>
      <w:r w:rsidRPr="005D1C29">
        <w:rPr>
          <w:rFonts w:ascii="Times New Roman" w:eastAsia="Calibri" w:hAnsi="Times New Roman"/>
          <w:sz w:val="27"/>
          <w:szCs w:val="27"/>
          <w:lang w:eastAsia="en-US"/>
        </w:rPr>
        <w:t>mail</w:t>
      </w:r>
      <w:proofErr w:type="spellEnd"/>
      <w:r w:rsidRPr="005D1C29">
        <w:rPr>
          <w:rFonts w:ascii="Times New Roman" w:eastAsia="Calibri" w:hAnsi="Times New Roman"/>
          <w:sz w:val="27"/>
          <w:szCs w:val="27"/>
          <w:lang w:eastAsia="en-US"/>
        </w:rPr>
        <w:t xml:space="preserve"> Администрации: </w:t>
      </w:r>
      <w:hyperlink r:id="rId10" w:history="1">
        <w:r w:rsidRPr="005D1C29">
          <w:rPr>
            <w:rFonts w:ascii="Times New Roman" w:eastAsia="Calibri" w:hAnsi="Times New Roman"/>
            <w:color w:val="0000FF"/>
            <w:sz w:val="27"/>
            <w:szCs w:val="27"/>
            <w:u w:val="single"/>
            <w:lang w:eastAsia="en-US"/>
          </w:rPr>
          <w:t>admin_tei@ivreg.ru</w:t>
        </w:r>
      </w:hyperlink>
      <w:r w:rsidRPr="005D1C29">
        <w:rPr>
          <w:rFonts w:ascii="Times New Roman" w:eastAsia="Calibri" w:hAnsi="Times New Roman"/>
          <w:sz w:val="27"/>
          <w:szCs w:val="27"/>
          <w:lang w:eastAsia="en-US"/>
        </w:rPr>
        <w:t xml:space="preserve"> .</w:t>
      </w:r>
    </w:p>
    <w:p w:rsidR="00946903" w:rsidRPr="005D1C29" w:rsidRDefault="00946903" w:rsidP="00946903">
      <w:pPr>
        <w:tabs>
          <w:tab w:val="left" w:pos="0"/>
        </w:tabs>
        <w:autoSpaceDE w:val="0"/>
        <w:autoSpaceDN w:val="0"/>
        <w:adjustRightInd w:val="0"/>
        <w:spacing w:after="0" w:line="240" w:lineRule="auto"/>
        <w:jc w:val="both"/>
        <w:rPr>
          <w:rFonts w:ascii="Times New Roman" w:eastAsia="Calibri" w:hAnsi="Times New Roman"/>
          <w:sz w:val="27"/>
          <w:szCs w:val="27"/>
          <w:lang w:eastAsia="en-US"/>
        </w:rPr>
      </w:pPr>
      <w:r w:rsidRPr="005D1C29">
        <w:rPr>
          <w:rFonts w:ascii="Times New Roman" w:eastAsia="Calibri" w:hAnsi="Times New Roman"/>
          <w:sz w:val="27"/>
          <w:szCs w:val="27"/>
          <w:lang w:eastAsia="en-US"/>
        </w:rPr>
        <w:tab/>
        <w:t>Почтовый адрес Комитета:</w:t>
      </w:r>
    </w:p>
    <w:p w:rsidR="00946903" w:rsidRPr="005D1C29" w:rsidRDefault="00946903" w:rsidP="00946903">
      <w:pPr>
        <w:tabs>
          <w:tab w:val="left" w:pos="0"/>
        </w:tabs>
        <w:autoSpaceDE w:val="0"/>
        <w:autoSpaceDN w:val="0"/>
        <w:adjustRightInd w:val="0"/>
        <w:spacing w:after="0" w:line="240" w:lineRule="auto"/>
        <w:jc w:val="both"/>
        <w:rPr>
          <w:rFonts w:ascii="Times New Roman" w:eastAsia="Calibri" w:hAnsi="Times New Roman"/>
          <w:sz w:val="27"/>
          <w:szCs w:val="27"/>
          <w:lang w:eastAsia="en-US"/>
        </w:rPr>
      </w:pPr>
      <w:r w:rsidRPr="005D1C29">
        <w:rPr>
          <w:rFonts w:ascii="Times New Roman" w:eastAsia="Calibri" w:hAnsi="Times New Roman"/>
          <w:sz w:val="27"/>
          <w:szCs w:val="27"/>
          <w:lang w:eastAsia="en-US"/>
        </w:rPr>
        <w:tab/>
        <w:t xml:space="preserve">155040, Ивановская область, </w:t>
      </w:r>
      <w:proofErr w:type="spellStart"/>
      <w:r w:rsidRPr="005D1C29">
        <w:rPr>
          <w:rFonts w:ascii="Times New Roman" w:eastAsia="Calibri" w:hAnsi="Times New Roman"/>
          <w:sz w:val="27"/>
          <w:szCs w:val="27"/>
          <w:lang w:eastAsia="en-US"/>
        </w:rPr>
        <w:t>г</w:t>
      </w:r>
      <w:proofErr w:type="gramStart"/>
      <w:r w:rsidRPr="005D1C29">
        <w:rPr>
          <w:rFonts w:ascii="Times New Roman" w:eastAsia="Calibri" w:hAnsi="Times New Roman"/>
          <w:sz w:val="27"/>
          <w:szCs w:val="27"/>
          <w:lang w:eastAsia="en-US"/>
        </w:rPr>
        <w:t>.Т</w:t>
      </w:r>
      <w:proofErr w:type="gramEnd"/>
      <w:r w:rsidRPr="005D1C29">
        <w:rPr>
          <w:rFonts w:ascii="Times New Roman" w:eastAsia="Calibri" w:hAnsi="Times New Roman"/>
          <w:sz w:val="27"/>
          <w:szCs w:val="27"/>
          <w:lang w:eastAsia="en-US"/>
        </w:rPr>
        <w:t>ейково</w:t>
      </w:r>
      <w:proofErr w:type="spellEnd"/>
      <w:r w:rsidRPr="005D1C29">
        <w:rPr>
          <w:rFonts w:ascii="Times New Roman" w:eastAsia="Calibri" w:hAnsi="Times New Roman"/>
          <w:sz w:val="27"/>
          <w:szCs w:val="27"/>
          <w:lang w:eastAsia="en-US"/>
        </w:rPr>
        <w:t xml:space="preserve">, </w:t>
      </w:r>
      <w:proofErr w:type="spellStart"/>
      <w:r w:rsidRPr="005D1C29">
        <w:rPr>
          <w:rFonts w:ascii="Times New Roman" w:eastAsia="Calibri" w:hAnsi="Times New Roman"/>
          <w:sz w:val="27"/>
          <w:szCs w:val="27"/>
          <w:lang w:eastAsia="en-US"/>
        </w:rPr>
        <w:t>ул.Октябрьская</w:t>
      </w:r>
      <w:proofErr w:type="spellEnd"/>
      <w:r w:rsidRPr="005D1C29">
        <w:rPr>
          <w:rFonts w:ascii="Times New Roman" w:eastAsia="Calibri" w:hAnsi="Times New Roman"/>
          <w:sz w:val="27"/>
          <w:szCs w:val="27"/>
          <w:lang w:eastAsia="en-US"/>
        </w:rPr>
        <w:t>, д. 2А.</w:t>
      </w:r>
    </w:p>
    <w:p w:rsidR="00946903" w:rsidRPr="005D1C29" w:rsidRDefault="00946903" w:rsidP="00946903">
      <w:pPr>
        <w:tabs>
          <w:tab w:val="left" w:pos="0"/>
        </w:tabs>
        <w:autoSpaceDE w:val="0"/>
        <w:autoSpaceDN w:val="0"/>
        <w:adjustRightInd w:val="0"/>
        <w:spacing w:after="0" w:line="240" w:lineRule="auto"/>
        <w:jc w:val="both"/>
        <w:rPr>
          <w:rFonts w:ascii="Times New Roman" w:eastAsia="Calibri" w:hAnsi="Times New Roman"/>
          <w:sz w:val="27"/>
          <w:szCs w:val="27"/>
          <w:lang w:eastAsia="en-US"/>
        </w:rPr>
      </w:pPr>
      <w:r w:rsidRPr="005D1C29">
        <w:rPr>
          <w:rFonts w:ascii="Times New Roman" w:eastAsia="Calibri" w:hAnsi="Times New Roman"/>
          <w:sz w:val="27"/>
          <w:szCs w:val="27"/>
          <w:lang w:eastAsia="en-US"/>
        </w:rPr>
        <w:tab/>
        <w:t>E-</w:t>
      </w:r>
      <w:proofErr w:type="spellStart"/>
      <w:r w:rsidRPr="005D1C29">
        <w:rPr>
          <w:rFonts w:ascii="Times New Roman" w:eastAsia="Calibri" w:hAnsi="Times New Roman"/>
          <w:sz w:val="27"/>
          <w:szCs w:val="27"/>
          <w:lang w:eastAsia="en-US"/>
        </w:rPr>
        <w:t>mail</w:t>
      </w:r>
      <w:proofErr w:type="spellEnd"/>
      <w:r w:rsidRPr="005D1C29">
        <w:rPr>
          <w:rFonts w:ascii="Times New Roman" w:eastAsia="Calibri" w:hAnsi="Times New Roman"/>
          <w:sz w:val="27"/>
          <w:szCs w:val="27"/>
          <w:lang w:eastAsia="en-US"/>
        </w:rPr>
        <w:t xml:space="preserve"> Комитета: </w:t>
      </w:r>
      <w:hyperlink r:id="rId11" w:history="1">
        <w:r w:rsidRPr="005D1C29">
          <w:rPr>
            <w:rStyle w:val="a3"/>
            <w:rFonts w:eastAsia="Calibri"/>
            <w:sz w:val="27"/>
            <w:szCs w:val="27"/>
            <w:lang w:eastAsia="en-US"/>
          </w:rPr>
          <w:t>kumi_t@mail.ru</w:t>
        </w:r>
      </w:hyperlink>
      <w:r w:rsidRPr="005D1C29">
        <w:rPr>
          <w:rFonts w:ascii="Times New Roman" w:eastAsia="Calibri" w:hAnsi="Times New Roman"/>
          <w:sz w:val="27"/>
          <w:szCs w:val="27"/>
          <w:lang w:eastAsia="en-US"/>
        </w:rPr>
        <w:t>.</w:t>
      </w:r>
    </w:p>
    <w:p w:rsidR="00946903" w:rsidRPr="005D1C29" w:rsidRDefault="00946903" w:rsidP="00946903">
      <w:pPr>
        <w:tabs>
          <w:tab w:val="left" w:pos="0"/>
        </w:tabs>
        <w:autoSpaceDE w:val="0"/>
        <w:autoSpaceDN w:val="0"/>
        <w:adjustRightInd w:val="0"/>
        <w:spacing w:after="0" w:line="240" w:lineRule="auto"/>
        <w:jc w:val="both"/>
        <w:rPr>
          <w:rFonts w:ascii="Times New Roman" w:eastAsia="Calibri" w:hAnsi="Times New Roman"/>
          <w:sz w:val="27"/>
          <w:szCs w:val="27"/>
          <w:lang w:eastAsia="en-US"/>
        </w:rPr>
      </w:pPr>
      <w:r w:rsidRPr="005D1C29">
        <w:rPr>
          <w:rFonts w:ascii="Times New Roman" w:eastAsia="Calibri" w:hAnsi="Times New Roman"/>
          <w:sz w:val="27"/>
          <w:szCs w:val="27"/>
          <w:lang w:eastAsia="en-US"/>
        </w:rPr>
        <w:tab/>
        <w:t>Почтовый адрес МБУ «МФЦ»:</w:t>
      </w:r>
    </w:p>
    <w:p w:rsidR="00946903" w:rsidRPr="005D1C29" w:rsidRDefault="00946903" w:rsidP="00946903">
      <w:pPr>
        <w:tabs>
          <w:tab w:val="left" w:pos="0"/>
        </w:tabs>
        <w:autoSpaceDE w:val="0"/>
        <w:autoSpaceDN w:val="0"/>
        <w:adjustRightInd w:val="0"/>
        <w:spacing w:after="0" w:line="240" w:lineRule="auto"/>
        <w:ind w:firstLine="709"/>
        <w:jc w:val="both"/>
        <w:rPr>
          <w:rFonts w:ascii="Times New Roman" w:eastAsia="Calibri" w:hAnsi="Times New Roman"/>
          <w:sz w:val="27"/>
          <w:szCs w:val="27"/>
          <w:lang w:eastAsia="en-US"/>
        </w:rPr>
      </w:pPr>
      <w:r w:rsidRPr="005D1C29">
        <w:rPr>
          <w:rFonts w:ascii="Times New Roman" w:eastAsia="Calibri" w:hAnsi="Times New Roman"/>
          <w:sz w:val="27"/>
          <w:szCs w:val="27"/>
          <w:lang w:eastAsia="en-US"/>
        </w:rPr>
        <w:t xml:space="preserve">155048, Ивановская область, Тейковский район, </w:t>
      </w:r>
      <w:proofErr w:type="spellStart"/>
      <w:r w:rsidRPr="005D1C29">
        <w:rPr>
          <w:rFonts w:ascii="Times New Roman" w:eastAsia="Calibri" w:hAnsi="Times New Roman"/>
          <w:sz w:val="27"/>
          <w:szCs w:val="27"/>
          <w:lang w:eastAsia="en-US"/>
        </w:rPr>
        <w:t>г</w:t>
      </w:r>
      <w:proofErr w:type="gramStart"/>
      <w:r w:rsidRPr="005D1C29">
        <w:rPr>
          <w:rFonts w:ascii="Times New Roman" w:eastAsia="Calibri" w:hAnsi="Times New Roman"/>
          <w:sz w:val="27"/>
          <w:szCs w:val="27"/>
          <w:lang w:eastAsia="en-US"/>
        </w:rPr>
        <w:t>.Т</w:t>
      </w:r>
      <w:proofErr w:type="gramEnd"/>
      <w:r w:rsidRPr="005D1C29">
        <w:rPr>
          <w:rFonts w:ascii="Times New Roman" w:eastAsia="Calibri" w:hAnsi="Times New Roman"/>
          <w:sz w:val="27"/>
          <w:szCs w:val="27"/>
          <w:lang w:eastAsia="en-US"/>
        </w:rPr>
        <w:t>ейково</w:t>
      </w:r>
      <w:proofErr w:type="spellEnd"/>
      <w:r w:rsidRPr="005D1C29">
        <w:rPr>
          <w:rFonts w:ascii="Times New Roman" w:eastAsia="Calibri" w:hAnsi="Times New Roman"/>
          <w:sz w:val="27"/>
          <w:szCs w:val="27"/>
          <w:lang w:eastAsia="en-US"/>
        </w:rPr>
        <w:t xml:space="preserve">, </w:t>
      </w:r>
      <w:proofErr w:type="spellStart"/>
      <w:r w:rsidRPr="005D1C29">
        <w:rPr>
          <w:rFonts w:ascii="Times New Roman" w:eastAsia="Calibri" w:hAnsi="Times New Roman"/>
          <w:sz w:val="27"/>
          <w:szCs w:val="27"/>
          <w:lang w:eastAsia="en-US"/>
        </w:rPr>
        <w:t>ул.Станционная</w:t>
      </w:r>
      <w:proofErr w:type="spellEnd"/>
      <w:r w:rsidRPr="005D1C29">
        <w:rPr>
          <w:rFonts w:ascii="Times New Roman" w:eastAsia="Calibri" w:hAnsi="Times New Roman"/>
          <w:sz w:val="27"/>
          <w:szCs w:val="27"/>
          <w:lang w:eastAsia="en-US"/>
        </w:rPr>
        <w:t>, д.11.</w:t>
      </w:r>
    </w:p>
    <w:p w:rsidR="00946903" w:rsidRPr="005D1C29" w:rsidRDefault="00946903" w:rsidP="00946903">
      <w:pPr>
        <w:tabs>
          <w:tab w:val="left" w:pos="0"/>
        </w:tabs>
        <w:autoSpaceDE w:val="0"/>
        <w:autoSpaceDN w:val="0"/>
        <w:adjustRightInd w:val="0"/>
        <w:spacing w:after="0" w:line="240" w:lineRule="auto"/>
        <w:ind w:firstLine="709"/>
        <w:jc w:val="both"/>
        <w:rPr>
          <w:rFonts w:ascii="Times New Roman" w:eastAsia="Calibri" w:hAnsi="Times New Roman"/>
          <w:sz w:val="27"/>
          <w:szCs w:val="27"/>
          <w:lang w:eastAsia="en-US"/>
        </w:rPr>
      </w:pPr>
      <w:r w:rsidRPr="005D1C29">
        <w:rPr>
          <w:rFonts w:ascii="Times New Roman" w:eastAsia="Calibri" w:hAnsi="Times New Roman"/>
          <w:sz w:val="27"/>
          <w:szCs w:val="27"/>
          <w:lang w:eastAsia="en-US"/>
        </w:rPr>
        <w:t>4) посредством размещения в открытой и доступной форме информации:</w:t>
      </w:r>
    </w:p>
    <w:p w:rsidR="00946903" w:rsidRPr="005D1C29" w:rsidRDefault="00946903" w:rsidP="00946903">
      <w:pPr>
        <w:tabs>
          <w:tab w:val="left" w:pos="0"/>
        </w:tabs>
        <w:autoSpaceDE w:val="0"/>
        <w:autoSpaceDN w:val="0"/>
        <w:adjustRightInd w:val="0"/>
        <w:spacing w:after="0" w:line="240" w:lineRule="auto"/>
        <w:ind w:firstLine="709"/>
        <w:jc w:val="both"/>
        <w:rPr>
          <w:rFonts w:ascii="Times New Roman" w:eastAsia="Calibri" w:hAnsi="Times New Roman"/>
          <w:sz w:val="27"/>
          <w:szCs w:val="27"/>
          <w:lang w:eastAsia="en-US"/>
        </w:rPr>
      </w:pPr>
      <w:r w:rsidRPr="005D1C29">
        <w:rPr>
          <w:rFonts w:ascii="Times New Roman" w:eastAsia="Calibri" w:hAnsi="Times New Roman"/>
          <w:sz w:val="27"/>
          <w:szCs w:val="27"/>
          <w:lang w:eastAsia="en-US"/>
        </w:rPr>
        <w:t>- в федеральной государственной информационной системе «Единый портал государственных и муниципальных услуг (функций)»                                   (https://www.gosuslugi.ru/) (далее - Единый портал);</w:t>
      </w:r>
    </w:p>
    <w:p w:rsidR="00946903" w:rsidRPr="005D1C29" w:rsidRDefault="00946903" w:rsidP="00946903">
      <w:pPr>
        <w:tabs>
          <w:tab w:val="left" w:pos="0"/>
        </w:tabs>
        <w:autoSpaceDE w:val="0"/>
        <w:autoSpaceDN w:val="0"/>
        <w:adjustRightInd w:val="0"/>
        <w:spacing w:after="0" w:line="240" w:lineRule="auto"/>
        <w:ind w:firstLine="709"/>
        <w:jc w:val="both"/>
        <w:rPr>
          <w:rFonts w:ascii="Times New Roman" w:eastAsia="Calibri" w:hAnsi="Times New Roman"/>
          <w:sz w:val="27"/>
          <w:szCs w:val="27"/>
          <w:lang w:eastAsia="en-US"/>
        </w:rPr>
      </w:pPr>
      <w:r w:rsidRPr="005D1C29">
        <w:rPr>
          <w:rFonts w:ascii="Times New Roman" w:eastAsia="Calibri" w:hAnsi="Times New Roman"/>
          <w:sz w:val="27"/>
          <w:szCs w:val="27"/>
          <w:lang w:eastAsia="en-US"/>
        </w:rPr>
        <w:t>- на Региональном портале государственных и муниципальных услуг (http://pgu.ivanovoobl.ru/) (далее - Региональный портал);</w:t>
      </w:r>
    </w:p>
    <w:p w:rsidR="00946903" w:rsidRPr="005D1C29" w:rsidRDefault="00946903" w:rsidP="00946903">
      <w:pPr>
        <w:tabs>
          <w:tab w:val="left" w:pos="0"/>
        </w:tabs>
        <w:autoSpaceDE w:val="0"/>
        <w:autoSpaceDN w:val="0"/>
        <w:adjustRightInd w:val="0"/>
        <w:spacing w:after="0" w:line="240" w:lineRule="auto"/>
        <w:ind w:firstLine="709"/>
        <w:jc w:val="both"/>
        <w:rPr>
          <w:rFonts w:ascii="Times New Roman" w:eastAsia="Calibri" w:hAnsi="Times New Roman"/>
          <w:sz w:val="27"/>
          <w:szCs w:val="27"/>
          <w:lang w:eastAsia="en-US"/>
        </w:rPr>
      </w:pPr>
      <w:r w:rsidRPr="005D1C29">
        <w:rPr>
          <w:rFonts w:ascii="Times New Roman" w:eastAsia="Calibri" w:hAnsi="Times New Roman"/>
          <w:sz w:val="27"/>
          <w:szCs w:val="27"/>
          <w:lang w:eastAsia="en-US"/>
        </w:rPr>
        <w:t>- на официальном сайте Администрации ( http://городтейково</w:t>
      </w:r>
      <w:proofErr w:type="gramStart"/>
      <w:r w:rsidRPr="005D1C29">
        <w:rPr>
          <w:rFonts w:ascii="Times New Roman" w:eastAsia="Calibri" w:hAnsi="Times New Roman"/>
          <w:sz w:val="27"/>
          <w:szCs w:val="27"/>
          <w:lang w:eastAsia="en-US"/>
        </w:rPr>
        <w:t>.р</w:t>
      </w:r>
      <w:proofErr w:type="gramEnd"/>
      <w:r w:rsidRPr="005D1C29">
        <w:rPr>
          <w:rFonts w:ascii="Times New Roman" w:eastAsia="Calibri" w:hAnsi="Times New Roman"/>
          <w:sz w:val="27"/>
          <w:szCs w:val="27"/>
          <w:lang w:eastAsia="en-US"/>
        </w:rPr>
        <w:t>ф ) и МБУ «МФЦ» ( http://mfc_teykovo.ru ).</w:t>
      </w:r>
    </w:p>
    <w:p w:rsidR="00946903" w:rsidRPr="005D1C29" w:rsidRDefault="00946903" w:rsidP="00946903">
      <w:pPr>
        <w:autoSpaceDE w:val="0"/>
        <w:autoSpaceDN w:val="0"/>
        <w:adjustRightInd w:val="0"/>
        <w:spacing w:after="0" w:line="240" w:lineRule="auto"/>
        <w:ind w:firstLine="708"/>
        <w:contextualSpacing/>
        <w:jc w:val="both"/>
        <w:rPr>
          <w:rFonts w:ascii="Times New Roman" w:eastAsia="Calibri" w:hAnsi="Times New Roman"/>
          <w:sz w:val="27"/>
          <w:szCs w:val="27"/>
          <w:lang w:eastAsia="en-US"/>
        </w:rPr>
      </w:pPr>
      <w:r w:rsidRPr="005D1C29">
        <w:rPr>
          <w:rFonts w:ascii="Times New Roman" w:eastAsia="Calibri" w:hAnsi="Times New Roman"/>
          <w:sz w:val="27"/>
          <w:szCs w:val="27"/>
          <w:lang w:eastAsia="en-US"/>
        </w:rPr>
        <w:t>Комитет осуществляет размещение и поддерживает в актуальном состоянии информацию на официальном сайте Администрации в сети «Интернет»;</w:t>
      </w:r>
    </w:p>
    <w:p w:rsidR="00946903" w:rsidRPr="005D1C29" w:rsidRDefault="00946903" w:rsidP="00946903">
      <w:pPr>
        <w:tabs>
          <w:tab w:val="left" w:pos="0"/>
        </w:tabs>
        <w:autoSpaceDE w:val="0"/>
        <w:autoSpaceDN w:val="0"/>
        <w:adjustRightInd w:val="0"/>
        <w:spacing w:after="0" w:line="240" w:lineRule="auto"/>
        <w:ind w:firstLine="709"/>
        <w:jc w:val="both"/>
        <w:rPr>
          <w:rFonts w:ascii="Times New Roman" w:eastAsia="Calibri" w:hAnsi="Times New Roman"/>
          <w:sz w:val="27"/>
          <w:szCs w:val="27"/>
          <w:lang w:eastAsia="en-US"/>
        </w:rPr>
      </w:pPr>
      <w:r w:rsidRPr="005D1C29">
        <w:rPr>
          <w:rFonts w:ascii="Times New Roman" w:eastAsia="Calibri" w:hAnsi="Times New Roman"/>
          <w:sz w:val="27"/>
          <w:szCs w:val="27"/>
          <w:lang w:eastAsia="en-US"/>
        </w:rPr>
        <w:lastRenderedPageBreak/>
        <w:t>5) посредством размещения информации на информационных стендах Комитета и МБУ «МФЦ».</w:t>
      </w:r>
    </w:p>
    <w:p w:rsidR="005D1C29" w:rsidRPr="005D1C29" w:rsidRDefault="005D1C29" w:rsidP="005D1C29">
      <w:pPr>
        <w:tabs>
          <w:tab w:val="left" w:pos="0"/>
        </w:tabs>
        <w:autoSpaceDE w:val="0"/>
        <w:autoSpaceDN w:val="0"/>
        <w:adjustRightInd w:val="0"/>
        <w:spacing w:after="0" w:line="240" w:lineRule="auto"/>
        <w:ind w:firstLine="709"/>
        <w:jc w:val="both"/>
        <w:rPr>
          <w:rFonts w:ascii="Times New Roman" w:eastAsia="Calibri" w:hAnsi="Times New Roman"/>
          <w:sz w:val="27"/>
          <w:szCs w:val="27"/>
          <w:lang w:eastAsia="en-US"/>
        </w:rPr>
      </w:pPr>
      <w:r w:rsidRPr="005D1C29">
        <w:rPr>
          <w:rFonts w:ascii="Times New Roman" w:eastAsia="Calibri" w:hAnsi="Times New Roman"/>
          <w:sz w:val="28"/>
          <w:szCs w:val="28"/>
          <w:lang w:eastAsia="en-US"/>
        </w:rPr>
        <w:t>1.5.</w:t>
      </w:r>
      <w:r w:rsidRPr="005D1C29">
        <w:rPr>
          <w:rFonts w:ascii="Times New Roman" w:eastAsia="Calibri" w:hAnsi="Times New Roman"/>
          <w:sz w:val="28"/>
          <w:szCs w:val="28"/>
          <w:lang w:eastAsia="en-US"/>
        </w:rPr>
        <w:tab/>
      </w:r>
      <w:r w:rsidRPr="005D1C29">
        <w:rPr>
          <w:rFonts w:ascii="Times New Roman" w:eastAsia="Calibri" w:hAnsi="Times New Roman"/>
          <w:sz w:val="27"/>
          <w:szCs w:val="27"/>
          <w:lang w:eastAsia="en-US"/>
        </w:rPr>
        <w:t>Информирование осуществляется по вопросам, касающимся: способов подачи заявления о</w:t>
      </w:r>
      <w:r>
        <w:rPr>
          <w:rFonts w:ascii="Times New Roman" w:eastAsia="Calibri" w:hAnsi="Times New Roman"/>
          <w:sz w:val="27"/>
          <w:szCs w:val="27"/>
          <w:lang w:eastAsia="en-US"/>
        </w:rPr>
        <w:t xml:space="preserve"> предоставлении муниципальной </w:t>
      </w:r>
      <w:r w:rsidRPr="005D1C29">
        <w:rPr>
          <w:rFonts w:ascii="Times New Roman" w:eastAsia="Calibri" w:hAnsi="Times New Roman"/>
          <w:sz w:val="27"/>
          <w:szCs w:val="27"/>
          <w:lang w:eastAsia="en-US"/>
        </w:rPr>
        <w:t>услуги;</w:t>
      </w:r>
    </w:p>
    <w:p w:rsidR="005D1C29" w:rsidRPr="005D1C29" w:rsidRDefault="005D1C29" w:rsidP="005D1C29">
      <w:pPr>
        <w:tabs>
          <w:tab w:val="left" w:pos="0"/>
        </w:tabs>
        <w:autoSpaceDE w:val="0"/>
        <w:autoSpaceDN w:val="0"/>
        <w:adjustRightInd w:val="0"/>
        <w:spacing w:after="0" w:line="240" w:lineRule="auto"/>
        <w:ind w:firstLine="709"/>
        <w:jc w:val="both"/>
        <w:rPr>
          <w:rFonts w:ascii="Times New Roman" w:eastAsia="Calibri" w:hAnsi="Times New Roman"/>
          <w:sz w:val="27"/>
          <w:szCs w:val="27"/>
          <w:lang w:eastAsia="en-US"/>
        </w:rPr>
      </w:pPr>
      <w:r w:rsidRPr="005D1C29">
        <w:rPr>
          <w:rFonts w:ascii="Times New Roman" w:eastAsia="Calibri" w:hAnsi="Times New Roman"/>
          <w:sz w:val="27"/>
          <w:szCs w:val="27"/>
          <w:lang w:eastAsia="en-US"/>
        </w:rPr>
        <w:t xml:space="preserve">адресов </w:t>
      </w:r>
      <w:r>
        <w:rPr>
          <w:rFonts w:ascii="Times New Roman" w:eastAsia="Calibri" w:hAnsi="Times New Roman"/>
          <w:sz w:val="27"/>
          <w:szCs w:val="27"/>
          <w:lang w:eastAsia="en-US"/>
        </w:rPr>
        <w:t>Администрации, Комитета</w:t>
      </w:r>
      <w:r w:rsidRPr="005D1C29">
        <w:rPr>
          <w:rFonts w:ascii="Times New Roman" w:eastAsia="Calibri" w:hAnsi="Times New Roman"/>
          <w:sz w:val="27"/>
          <w:szCs w:val="27"/>
          <w:lang w:eastAsia="en-US"/>
        </w:rPr>
        <w:t xml:space="preserve"> и </w:t>
      </w:r>
      <w:r>
        <w:rPr>
          <w:rFonts w:ascii="Times New Roman" w:eastAsia="Calibri" w:hAnsi="Times New Roman"/>
          <w:sz w:val="27"/>
          <w:szCs w:val="27"/>
          <w:lang w:eastAsia="en-US"/>
        </w:rPr>
        <w:t>МБУ «МФЦ»</w:t>
      </w:r>
      <w:r w:rsidRPr="005D1C29">
        <w:rPr>
          <w:rFonts w:ascii="Times New Roman" w:eastAsia="Calibri" w:hAnsi="Times New Roman"/>
          <w:sz w:val="27"/>
          <w:szCs w:val="27"/>
          <w:lang w:eastAsia="en-US"/>
        </w:rPr>
        <w:t xml:space="preserve">, обращение в которые необходимо для </w:t>
      </w:r>
      <w:r>
        <w:rPr>
          <w:rFonts w:ascii="Times New Roman" w:eastAsia="Calibri" w:hAnsi="Times New Roman"/>
          <w:sz w:val="27"/>
          <w:szCs w:val="27"/>
          <w:lang w:eastAsia="en-US"/>
        </w:rPr>
        <w:t xml:space="preserve">предоставления муниципальной </w:t>
      </w:r>
      <w:r w:rsidRPr="005D1C29">
        <w:rPr>
          <w:rFonts w:ascii="Times New Roman" w:eastAsia="Calibri" w:hAnsi="Times New Roman"/>
          <w:sz w:val="27"/>
          <w:szCs w:val="27"/>
          <w:lang w:eastAsia="en-US"/>
        </w:rPr>
        <w:t>услуги;</w:t>
      </w:r>
    </w:p>
    <w:p w:rsidR="005D1C29" w:rsidRPr="005D1C29" w:rsidRDefault="005D1C29" w:rsidP="005D1C29">
      <w:pPr>
        <w:tabs>
          <w:tab w:val="left" w:pos="0"/>
        </w:tabs>
        <w:autoSpaceDE w:val="0"/>
        <w:autoSpaceDN w:val="0"/>
        <w:adjustRightInd w:val="0"/>
        <w:spacing w:after="0" w:line="240" w:lineRule="auto"/>
        <w:ind w:firstLine="709"/>
        <w:jc w:val="both"/>
        <w:rPr>
          <w:rFonts w:ascii="Times New Roman" w:eastAsia="Calibri" w:hAnsi="Times New Roman"/>
          <w:sz w:val="27"/>
          <w:szCs w:val="27"/>
          <w:lang w:eastAsia="en-US"/>
        </w:rPr>
      </w:pPr>
      <w:r w:rsidRPr="005D1C29">
        <w:rPr>
          <w:rFonts w:ascii="Times New Roman" w:eastAsia="Calibri" w:hAnsi="Times New Roman"/>
          <w:sz w:val="27"/>
          <w:szCs w:val="27"/>
          <w:lang w:eastAsia="en-US"/>
        </w:rPr>
        <w:t xml:space="preserve">справочной информации о работе </w:t>
      </w:r>
      <w:r>
        <w:rPr>
          <w:rFonts w:ascii="Times New Roman" w:eastAsia="Calibri" w:hAnsi="Times New Roman"/>
          <w:sz w:val="27"/>
          <w:szCs w:val="27"/>
          <w:lang w:eastAsia="en-US"/>
        </w:rPr>
        <w:t>Администрации, Комитета и МБУ «МФЦ»</w:t>
      </w:r>
      <w:r w:rsidRPr="005D1C29">
        <w:rPr>
          <w:rFonts w:ascii="Times New Roman" w:eastAsia="Calibri" w:hAnsi="Times New Roman"/>
          <w:sz w:val="27"/>
          <w:szCs w:val="27"/>
          <w:lang w:eastAsia="en-US"/>
        </w:rPr>
        <w:t>;</w:t>
      </w:r>
    </w:p>
    <w:p w:rsidR="005D1C29" w:rsidRPr="005D1C29" w:rsidRDefault="005D1C29" w:rsidP="005D1C29">
      <w:pPr>
        <w:tabs>
          <w:tab w:val="left" w:pos="0"/>
        </w:tabs>
        <w:autoSpaceDE w:val="0"/>
        <w:autoSpaceDN w:val="0"/>
        <w:adjustRightInd w:val="0"/>
        <w:spacing w:after="0" w:line="240" w:lineRule="auto"/>
        <w:ind w:firstLine="709"/>
        <w:jc w:val="both"/>
        <w:rPr>
          <w:rFonts w:ascii="Times New Roman" w:eastAsia="Calibri" w:hAnsi="Times New Roman"/>
          <w:sz w:val="27"/>
          <w:szCs w:val="27"/>
          <w:lang w:eastAsia="en-US"/>
        </w:rPr>
      </w:pPr>
      <w:r w:rsidRPr="005D1C29">
        <w:rPr>
          <w:rFonts w:ascii="Times New Roman" w:eastAsia="Calibri" w:hAnsi="Times New Roman"/>
          <w:sz w:val="27"/>
          <w:szCs w:val="27"/>
          <w:lang w:eastAsia="en-US"/>
        </w:rPr>
        <w:t>документов, необходимых дл</w:t>
      </w:r>
      <w:r>
        <w:rPr>
          <w:rFonts w:ascii="Times New Roman" w:eastAsia="Calibri" w:hAnsi="Times New Roman"/>
          <w:sz w:val="27"/>
          <w:szCs w:val="27"/>
          <w:lang w:eastAsia="en-US"/>
        </w:rPr>
        <w:t xml:space="preserve">я предоставления муниципальной </w:t>
      </w:r>
      <w:r w:rsidRPr="005D1C29">
        <w:rPr>
          <w:rFonts w:ascii="Times New Roman" w:eastAsia="Calibri" w:hAnsi="Times New Roman"/>
          <w:sz w:val="27"/>
          <w:szCs w:val="27"/>
          <w:lang w:eastAsia="en-US"/>
        </w:rPr>
        <w:t xml:space="preserve">услуги и услуг, которые являются необходимыми и обязательными для </w:t>
      </w:r>
      <w:r w:rsidR="00F81543">
        <w:rPr>
          <w:rFonts w:ascii="Times New Roman" w:eastAsia="Calibri" w:hAnsi="Times New Roman"/>
          <w:sz w:val="27"/>
          <w:szCs w:val="27"/>
          <w:lang w:eastAsia="en-US"/>
        </w:rPr>
        <w:t xml:space="preserve">предоставления муниципальной </w:t>
      </w:r>
      <w:r w:rsidRPr="005D1C29">
        <w:rPr>
          <w:rFonts w:ascii="Times New Roman" w:eastAsia="Calibri" w:hAnsi="Times New Roman"/>
          <w:sz w:val="27"/>
          <w:szCs w:val="27"/>
          <w:lang w:eastAsia="en-US"/>
        </w:rPr>
        <w:t>услуги;</w:t>
      </w:r>
    </w:p>
    <w:p w:rsidR="00F81543" w:rsidRDefault="005D1C29" w:rsidP="005D1C29">
      <w:pPr>
        <w:tabs>
          <w:tab w:val="left" w:pos="0"/>
        </w:tabs>
        <w:autoSpaceDE w:val="0"/>
        <w:autoSpaceDN w:val="0"/>
        <w:adjustRightInd w:val="0"/>
        <w:spacing w:after="0" w:line="240" w:lineRule="auto"/>
        <w:ind w:firstLine="709"/>
        <w:jc w:val="both"/>
        <w:rPr>
          <w:rFonts w:ascii="Times New Roman" w:eastAsia="Calibri" w:hAnsi="Times New Roman"/>
          <w:sz w:val="27"/>
          <w:szCs w:val="27"/>
          <w:lang w:eastAsia="en-US"/>
        </w:rPr>
      </w:pPr>
      <w:r w:rsidRPr="005D1C29">
        <w:rPr>
          <w:rFonts w:ascii="Times New Roman" w:eastAsia="Calibri" w:hAnsi="Times New Roman"/>
          <w:sz w:val="27"/>
          <w:szCs w:val="27"/>
          <w:lang w:eastAsia="en-US"/>
        </w:rPr>
        <w:t xml:space="preserve">порядка и сроков </w:t>
      </w:r>
      <w:r w:rsidR="00F81543">
        <w:rPr>
          <w:rFonts w:ascii="Times New Roman" w:eastAsia="Calibri" w:hAnsi="Times New Roman"/>
          <w:sz w:val="27"/>
          <w:szCs w:val="27"/>
          <w:lang w:eastAsia="en-US"/>
        </w:rPr>
        <w:t xml:space="preserve">предоставления муниципальной </w:t>
      </w:r>
      <w:r w:rsidRPr="005D1C29">
        <w:rPr>
          <w:rFonts w:ascii="Times New Roman" w:eastAsia="Calibri" w:hAnsi="Times New Roman"/>
          <w:sz w:val="27"/>
          <w:szCs w:val="27"/>
          <w:lang w:eastAsia="en-US"/>
        </w:rPr>
        <w:t xml:space="preserve">услуги; </w:t>
      </w:r>
    </w:p>
    <w:p w:rsidR="005D1C29" w:rsidRPr="005D1C29" w:rsidRDefault="005D1C29" w:rsidP="005D1C29">
      <w:pPr>
        <w:tabs>
          <w:tab w:val="left" w:pos="0"/>
        </w:tabs>
        <w:autoSpaceDE w:val="0"/>
        <w:autoSpaceDN w:val="0"/>
        <w:adjustRightInd w:val="0"/>
        <w:spacing w:after="0" w:line="240" w:lineRule="auto"/>
        <w:ind w:firstLine="709"/>
        <w:jc w:val="both"/>
        <w:rPr>
          <w:rFonts w:ascii="Times New Roman" w:eastAsia="Calibri" w:hAnsi="Times New Roman"/>
          <w:sz w:val="27"/>
          <w:szCs w:val="27"/>
          <w:lang w:eastAsia="en-US"/>
        </w:rPr>
      </w:pPr>
      <w:r w:rsidRPr="005D1C29">
        <w:rPr>
          <w:rFonts w:ascii="Times New Roman" w:eastAsia="Calibri" w:hAnsi="Times New Roman"/>
          <w:sz w:val="27"/>
          <w:szCs w:val="27"/>
          <w:lang w:eastAsia="en-US"/>
        </w:rPr>
        <w:t xml:space="preserve">порядка получения сведений о ходе рассмотрения заявления о </w:t>
      </w:r>
      <w:r w:rsidR="00F81543">
        <w:rPr>
          <w:rFonts w:ascii="Times New Roman" w:eastAsia="Calibri" w:hAnsi="Times New Roman"/>
          <w:sz w:val="27"/>
          <w:szCs w:val="27"/>
          <w:lang w:eastAsia="en-US"/>
        </w:rPr>
        <w:t xml:space="preserve">предоставлении муниципальной </w:t>
      </w:r>
      <w:r w:rsidRPr="005D1C29">
        <w:rPr>
          <w:rFonts w:ascii="Times New Roman" w:eastAsia="Calibri" w:hAnsi="Times New Roman"/>
          <w:sz w:val="27"/>
          <w:szCs w:val="27"/>
          <w:lang w:eastAsia="en-US"/>
        </w:rPr>
        <w:t>услуги и о результатах предоставления муниципальной услуги;</w:t>
      </w:r>
    </w:p>
    <w:p w:rsidR="005D1C29" w:rsidRPr="005D1C29" w:rsidRDefault="005D1C29" w:rsidP="005D1C29">
      <w:pPr>
        <w:tabs>
          <w:tab w:val="left" w:pos="0"/>
        </w:tabs>
        <w:autoSpaceDE w:val="0"/>
        <w:autoSpaceDN w:val="0"/>
        <w:adjustRightInd w:val="0"/>
        <w:spacing w:after="0" w:line="240" w:lineRule="auto"/>
        <w:ind w:firstLine="709"/>
        <w:jc w:val="both"/>
        <w:rPr>
          <w:rFonts w:ascii="Times New Roman" w:eastAsia="Calibri" w:hAnsi="Times New Roman"/>
          <w:sz w:val="27"/>
          <w:szCs w:val="27"/>
          <w:lang w:eastAsia="en-US"/>
        </w:rPr>
      </w:pPr>
      <w:r w:rsidRPr="005D1C29">
        <w:rPr>
          <w:rFonts w:ascii="Times New Roman" w:eastAsia="Calibri" w:hAnsi="Times New Roman"/>
          <w:sz w:val="27"/>
          <w:szCs w:val="27"/>
          <w:lang w:eastAsia="en-US"/>
        </w:rPr>
        <w:t xml:space="preserve">по вопросам предоставления услуг, которые являются необходимыми и обязательными для </w:t>
      </w:r>
      <w:r w:rsidR="00F81543">
        <w:rPr>
          <w:rFonts w:ascii="Times New Roman" w:eastAsia="Calibri" w:hAnsi="Times New Roman"/>
          <w:sz w:val="27"/>
          <w:szCs w:val="27"/>
          <w:lang w:eastAsia="en-US"/>
        </w:rPr>
        <w:t xml:space="preserve">предоставления муниципальной </w:t>
      </w:r>
      <w:r w:rsidRPr="005D1C29">
        <w:rPr>
          <w:rFonts w:ascii="Times New Roman" w:eastAsia="Calibri" w:hAnsi="Times New Roman"/>
          <w:sz w:val="27"/>
          <w:szCs w:val="27"/>
          <w:lang w:eastAsia="en-US"/>
        </w:rPr>
        <w:t>услуги;</w:t>
      </w:r>
    </w:p>
    <w:p w:rsidR="005D1C29" w:rsidRPr="005D1C29" w:rsidRDefault="005D1C29" w:rsidP="005D1C29">
      <w:pPr>
        <w:tabs>
          <w:tab w:val="left" w:pos="0"/>
        </w:tabs>
        <w:autoSpaceDE w:val="0"/>
        <w:autoSpaceDN w:val="0"/>
        <w:adjustRightInd w:val="0"/>
        <w:spacing w:after="0" w:line="240" w:lineRule="auto"/>
        <w:ind w:firstLine="709"/>
        <w:jc w:val="both"/>
        <w:rPr>
          <w:rFonts w:ascii="Times New Roman" w:eastAsia="Calibri" w:hAnsi="Times New Roman"/>
          <w:sz w:val="27"/>
          <w:szCs w:val="27"/>
          <w:lang w:eastAsia="en-US"/>
        </w:rPr>
      </w:pPr>
      <w:r w:rsidRPr="005D1C29">
        <w:rPr>
          <w:rFonts w:ascii="Times New Roman" w:eastAsia="Calibri" w:hAnsi="Times New Roman"/>
          <w:sz w:val="27"/>
          <w:szCs w:val="27"/>
          <w:lang w:eastAsia="en-US"/>
        </w:rPr>
        <w:t xml:space="preserve">порядка досудебного (внесудебного) обжалования действий (бездействия) должностных лиц, и принимаемых ими решений при </w:t>
      </w:r>
      <w:r w:rsidR="00F81543">
        <w:rPr>
          <w:rFonts w:ascii="Times New Roman" w:eastAsia="Calibri" w:hAnsi="Times New Roman"/>
          <w:sz w:val="27"/>
          <w:szCs w:val="27"/>
          <w:lang w:eastAsia="en-US"/>
        </w:rPr>
        <w:t xml:space="preserve">предоставлении муниципальной </w:t>
      </w:r>
      <w:r w:rsidRPr="005D1C29">
        <w:rPr>
          <w:rFonts w:ascii="Times New Roman" w:eastAsia="Calibri" w:hAnsi="Times New Roman"/>
          <w:sz w:val="27"/>
          <w:szCs w:val="27"/>
          <w:lang w:eastAsia="en-US"/>
        </w:rPr>
        <w:t>услуги.</w:t>
      </w:r>
    </w:p>
    <w:p w:rsidR="005D1C29" w:rsidRPr="005D1C29" w:rsidRDefault="005D1C29" w:rsidP="005D1C29">
      <w:pPr>
        <w:tabs>
          <w:tab w:val="left" w:pos="0"/>
        </w:tabs>
        <w:autoSpaceDE w:val="0"/>
        <w:autoSpaceDN w:val="0"/>
        <w:adjustRightInd w:val="0"/>
        <w:spacing w:after="0" w:line="240" w:lineRule="auto"/>
        <w:ind w:firstLine="709"/>
        <w:jc w:val="both"/>
        <w:rPr>
          <w:rFonts w:ascii="Times New Roman" w:eastAsia="Calibri" w:hAnsi="Times New Roman"/>
          <w:sz w:val="27"/>
          <w:szCs w:val="27"/>
          <w:lang w:eastAsia="en-US"/>
        </w:rPr>
      </w:pPr>
      <w:proofErr w:type="gramStart"/>
      <w:r w:rsidRPr="005D1C29">
        <w:rPr>
          <w:rFonts w:ascii="Times New Roman" w:eastAsia="Calibri" w:hAnsi="Times New Roman"/>
          <w:sz w:val="27"/>
          <w:szCs w:val="27"/>
          <w:lang w:eastAsia="en-US"/>
        </w:rPr>
        <w:t xml:space="preserve">Получение информации по вопросам </w:t>
      </w:r>
      <w:r w:rsidR="00D6310C">
        <w:rPr>
          <w:rFonts w:ascii="Times New Roman" w:eastAsia="Calibri" w:hAnsi="Times New Roman"/>
          <w:sz w:val="27"/>
          <w:szCs w:val="27"/>
          <w:lang w:eastAsia="en-US"/>
        </w:rPr>
        <w:t xml:space="preserve">предоставления муниципальной </w:t>
      </w:r>
      <w:r w:rsidRPr="005D1C29">
        <w:rPr>
          <w:rFonts w:ascii="Times New Roman" w:eastAsia="Calibri" w:hAnsi="Times New Roman"/>
          <w:sz w:val="27"/>
          <w:szCs w:val="27"/>
          <w:lang w:eastAsia="en-US"/>
        </w:rPr>
        <w:t xml:space="preserve">услуги и услуг, которые являются необходимыми и обязательными для </w:t>
      </w:r>
      <w:r w:rsidR="00D6310C">
        <w:rPr>
          <w:rFonts w:ascii="Times New Roman" w:eastAsia="Calibri" w:hAnsi="Times New Roman"/>
          <w:sz w:val="27"/>
          <w:szCs w:val="27"/>
          <w:lang w:eastAsia="en-US"/>
        </w:rPr>
        <w:t xml:space="preserve">предоставления </w:t>
      </w:r>
      <w:r w:rsidRPr="005D1C29">
        <w:rPr>
          <w:rFonts w:ascii="Times New Roman" w:eastAsia="Calibri" w:hAnsi="Times New Roman"/>
          <w:sz w:val="27"/>
          <w:szCs w:val="27"/>
          <w:lang w:eastAsia="en-US"/>
        </w:rPr>
        <w:t>муниципальной) услуги осуществляется бесплатно.</w:t>
      </w:r>
      <w:proofErr w:type="gramEnd"/>
    </w:p>
    <w:p w:rsidR="00185C0D" w:rsidRPr="00185C0D" w:rsidRDefault="00185C0D" w:rsidP="00185C0D">
      <w:pPr>
        <w:tabs>
          <w:tab w:val="left" w:pos="567"/>
        </w:tabs>
        <w:spacing w:after="0" w:line="322" w:lineRule="exact"/>
        <w:ind w:right="40"/>
        <w:jc w:val="both"/>
        <w:rPr>
          <w:rFonts w:ascii="Times New Roman" w:eastAsia="Arial Unicode MS" w:hAnsi="Times New Roman"/>
          <w:sz w:val="27"/>
          <w:szCs w:val="27"/>
        </w:rPr>
      </w:pPr>
      <w:r>
        <w:rPr>
          <w:rFonts w:ascii="Times New Roman" w:eastAsia="Arial Unicode MS" w:hAnsi="Times New Roman"/>
          <w:sz w:val="27"/>
          <w:szCs w:val="27"/>
        </w:rPr>
        <w:tab/>
        <w:t>1.6.</w:t>
      </w:r>
      <w:r w:rsidRPr="00185C0D">
        <w:rPr>
          <w:rFonts w:ascii="Times New Roman" w:eastAsia="Arial Unicode MS" w:hAnsi="Times New Roman"/>
          <w:sz w:val="27"/>
          <w:szCs w:val="27"/>
        </w:rPr>
        <w:t xml:space="preserve">При устном обращении Заявителя (лично или по телефону) </w:t>
      </w:r>
      <w:r>
        <w:rPr>
          <w:rFonts w:ascii="Times New Roman" w:eastAsia="Arial Unicode MS" w:hAnsi="Times New Roman"/>
          <w:sz w:val="27"/>
          <w:szCs w:val="27"/>
        </w:rPr>
        <w:t>специалист Администрации либо Комитета</w:t>
      </w:r>
      <w:r w:rsidRPr="00185C0D">
        <w:rPr>
          <w:rFonts w:ascii="Times New Roman" w:eastAsia="Arial Unicode MS" w:hAnsi="Times New Roman"/>
          <w:sz w:val="27"/>
          <w:szCs w:val="27"/>
        </w:rPr>
        <w:t xml:space="preserve">, работник </w:t>
      </w:r>
      <w:r>
        <w:rPr>
          <w:rFonts w:ascii="Times New Roman" w:eastAsia="Arial Unicode MS" w:hAnsi="Times New Roman"/>
          <w:sz w:val="27"/>
          <w:szCs w:val="27"/>
        </w:rPr>
        <w:t>МБУ «МФЦ»</w:t>
      </w:r>
      <w:r w:rsidRPr="00185C0D">
        <w:rPr>
          <w:rFonts w:ascii="Times New Roman" w:eastAsia="Arial Unicode MS" w:hAnsi="Times New Roman"/>
          <w:sz w:val="27"/>
          <w:szCs w:val="27"/>
        </w:rPr>
        <w:t xml:space="preserve">, осуществляющий консультирование, подробно и в вежливой (корректной) форме информирует </w:t>
      </w:r>
      <w:proofErr w:type="gramStart"/>
      <w:r w:rsidRPr="00185C0D">
        <w:rPr>
          <w:rFonts w:ascii="Times New Roman" w:eastAsia="Arial Unicode MS" w:hAnsi="Times New Roman"/>
          <w:sz w:val="27"/>
          <w:szCs w:val="27"/>
        </w:rPr>
        <w:t>обратившихся</w:t>
      </w:r>
      <w:proofErr w:type="gramEnd"/>
      <w:r w:rsidRPr="00185C0D">
        <w:rPr>
          <w:rFonts w:ascii="Times New Roman" w:eastAsia="Arial Unicode MS" w:hAnsi="Times New Roman"/>
          <w:sz w:val="27"/>
          <w:szCs w:val="27"/>
        </w:rPr>
        <w:t xml:space="preserve"> по интересующим вопросам.</w:t>
      </w:r>
    </w:p>
    <w:p w:rsidR="00185C0D" w:rsidRPr="00185C0D" w:rsidRDefault="00185C0D" w:rsidP="00185C0D">
      <w:pPr>
        <w:spacing w:after="0" w:line="322" w:lineRule="exact"/>
        <w:ind w:right="20" w:firstLine="720"/>
        <w:jc w:val="both"/>
        <w:rPr>
          <w:rFonts w:ascii="Times New Roman" w:eastAsia="Arial Unicode MS" w:hAnsi="Times New Roman"/>
          <w:sz w:val="27"/>
          <w:szCs w:val="27"/>
        </w:rPr>
      </w:pPr>
      <w:r w:rsidRPr="00185C0D">
        <w:rPr>
          <w:rFonts w:ascii="Times New Roman" w:eastAsia="Arial Unicode MS" w:hAnsi="Times New Roman"/>
          <w:sz w:val="27"/>
          <w:szCs w:val="27"/>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185C0D" w:rsidRPr="00185C0D" w:rsidRDefault="00185C0D" w:rsidP="00185C0D">
      <w:pPr>
        <w:spacing w:after="0" w:line="322" w:lineRule="exact"/>
        <w:ind w:right="20" w:firstLine="720"/>
        <w:jc w:val="both"/>
        <w:rPr>
          <w:rFonts w:ascii="Times New Roman" w:eastAsia="Arial Unicode MS" w:hAnsi="Times New Roman"/>
          <w:sz w:val="27"/>
          <w:szCs w:val="27"/>
        </w:rPr>
      </w:pPr>
      <w:r w:rsidRPr="00185C0D">
        <w:rPr>
          <w:rFonts w:ascii="Times New Roman" w:eastAsia="Arial Unicode MS" w:hAnsi="Times New Roman"/>
          <w:sz w:val="27"/>
          <w:szCs w:val="27"/>
        </w:rPr>
        <w:t xml:space="preserve">Если </w:t>
      </w:r>
      <w:r>
        <w:rPr>
          <w:rFonts w:ascii="Times New Roman" w:eastAsia="Arial Unicode MS" w:hAnsi="Times New Roman"/>
          <w:sz w:val="27"/>
          <w:szCs w:val="27"/>
        </w:rPr>
        <w:t>специалист Администрации либо Комитета</w:t>
      </w:r>
      <w:r w:rsidRPr="00185C0D">
        <w:rPr>
          <w:rFonts w:ascii="Times New Roman" w:eastAsia="Arial Unicode MS" w:hAnsi="Times New Roman"/>
          <w:sz w:val="27"/>
          <w:szCs w:val="27"/>
        </w:rPr>
        <w:t xml:space="preserve">, работник </w:t>
      </w:r>
      <w:r>
        <w:rPr>
          <w:rFonts w:ascii="Times New Roman" w:eastAsia="Arial Unicode MS" w:hAnsi="Times New Roman"/>
          <w:sz w:val="27"/>
          <w:szCs w:val="27"/>
        </w:rPr>
        <w:t>МБУ «МФЦ»</w:t>
      </w:r>
      <w:r w:rsidRPr="00185C0D">
        <w:rPr>
          <w:rFonts w:ascii="Times New Roman" w:eastAsia="Arial Unicode MS" w:hAnsi="Times New Roman"/>
          <w:sz w:val="27"/>
          <w:szCs w:val="27"/>
        </w:rPr>
        <w:t xml:space="preserve">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185C0D" w:rsidRPr="00185C0D" w:rsidRDefault="00185C0D" w:rsidP="00185C0D">
      <w:pPr>
        <w:spacing w:after="0" w:line="322" w:lineRule="exact"/>
        <w:ind w:right="20" w:firstLine="720"/>
        <w:jc w:val="both"/>
        <w:rPr>
          <w:rFonts w:ascii="Times New Roman" w:eastAsia="Arial Unicode MS" w:hAnsi="Times New Roman"/>
          <w:sz w:val="27"/>
          <w:szCs w:val="27"/>
        </w:rPr>
      </w:pPr>
      <w:r w:rsidRPr="00185C0D">
        <w:rPr>
          <w:rFonts w:ascii="Times New Roman" w:eastAsia="Arial Unicode MS" w:hAnsi="Times New Roman"/>
          <w:sz w:val="27"/>
          <w:szCs w:val="27"/>
        </w:rPr>
        <w:t>Если подготовка ответа требует продолжительного времени, он предлагает Заявителю один из следующих вариантов дальнейших действий:</w:t>
      </w:r>
    </w:p>
    <w:p w:rsidR="00185C0D" w:rsidRPr="00185C0D" w:rsidRDefault="00185C0D" w:rsidP="00185C0D">
      <w:pPr>
        <w:spacing w:after="0" w:line="322" w:lineRule="exact"/>
        <w:ind w:firstLine="720"/>
        <w:jc w:val="both"/>
        <w:rPr>
          <w:rFonts w:ascii="Times New Roman" w:eastAsia="Arial Unicode MS" w:hAnsi="Times New Roman"/>
          <w:sz w:val="27"/>
          <w:szCs w:val="27"/>
        </w:rPr>
      </w:pPr>
      <w:r w:rsidRPr="00185C0D">
        <w:rPr>
          <w:rFonts w:ascii="Times New Roman" w:eastAsia="Arial Unicode MS" w:hAnsi="Times New Roman"/>
          <w:sz w:val="27"/>
          <w:szCs w:val="27"/>
        </w:rPr>
        <w:t>изложить обращение в письменной форме;</w:t>
      </w:r>
    </w:p>
    <w:p w:rsidR="00185C0D" w:rsidRPr="00185C0D" w:rsidRDefault="00185C0D" w:rsidP="00185C0D">
      <w:pPr>
        <w:spacing w:after="0" w:line="322" w:lineRule="exact"/>
        <w:ind w:firstLine="720"/>
        <w:jc w:val="both"/>
        <w:rPr>
          <w:rFonts w:ascii="Times New Roman" w:eastAsia="Arial Unicode MS" w:hAnsi="Times New Roman"/>
          <w:sz w:val="27"/>
          <w:szCs w:val="27"/>
        </w:rPr>
      </w:pPr>
      <w:r w:rsidRPr="00185C0D">
        <w:rPr>
          <w:rFonts w:ascii="Times New Roman" w:eastAsia="Arial Unicode MS" w:hAnsi="Times New Roman"/>
          <w:sz w:val="27"/>
          <w:szCs w:val="27"/>
        </w:rPr>
        <w:t>назначить другое время для консультаций.</w:t>
      </w:r>
    </w:p>
    <w:p w:rsidR="00185C0D" w:rsidRPr="00185C0D" w:rsidRDefault="00185C0D" w:rsidP="00185C0D">
      <w:pPr>
        <w:spacing w:after="0" w:line="322" w:lineRule="exact"/>
        <w:ind w:right="20" w:firstLine="720"/>
        <w:jc w:val="both"/>
        <w:rPr>
          <w:rFonts w:ascii="Times New Roman" w:eastAsia="Arial Unicode MS" w:hAnsi="Times New Roman"/>
          <w:sz w:val="27"/>
          <w:szCs w:val="27"/>
        </w:rPr>
      </w:pPr>
      <w:r w:rsidRPr="00185C0D">
        <w:rPr>
          <w:rFonts w:ascii="Times New Roman" w:eastAsia="Arial Unicode MS" w:hAnsi="Times New Roman"/>
          <w:sz w:val="27"/>
          <w:szCs w:val="27"/>
        </w:rPr>
        <w:t>Должностное лицо Уполномоченного органа не вправе осуществлять информирование, выходящее за рамки стандартных процедур и условий предоставления государственной (муниципальной) услуги, и влияющее прямо или косвенно на принимаемое решение.</w:t>
      </w:r>
    </w:p>
    <w:p w:rsidR="00185C0D" w:rsidRPr="00185C0D" w:rsidRDefault="00185C0D" w:rsidP="00185C0D">
      <w:pPr>
        <w:spacing w:after="0" w:line="322" w:lineRule="exact"/>
        <w:ind w:right="20" w:firstLine="720"/>
        <w:jc w:val="both"/>
        <w:rPr>
          <w:rFonts w:ascii="Times New Roman" w:eastAsia="Arial Unicode MS" w:hAnsi="Times New Roman"/>
          <w:sz w:val="27"/>
          <w:szCs w:val="27"/>
        </w:rPr>
      </w:pPr>
      <w:r w:rsidRPr="00185C0D">
        <w:rPr>
          <w:rFonts w:ascii="Times New Roman" w:eastAsia="Arial Unicode MS" w:hAnsi="Times New Roman"/>
          <w:sz w:val="27"/>
          <w:szCs w:val="27"/>
        </w:rPr>
        <w:t>Продолжительность информирования по телефону не должна превышать 10 минут.</w:t>
      </w:r>
    </w:p>
    <w:p w:rsidR="00185C0D" w:rsidRDefault="00185C0D" w:rsidP="00185C0D">
      <w:pPr>
        <w:spacing w:after="0" w:line="322" w:lineRule="exact"/>
        <w:ind w:firstLine="720"/>
        <w:jc w:val="both"/>
        <w:rPr>
          <w:rFonts w:ascii="Times New Roman" w:eastAsia="Arial Unicode MS" w:hAnsi="Times New Roman"/>
          <w:sz w:val="27"/>
          <w:szCs w:val="27"/>
        </w:rPr>
      </w:pPr>
      <w:r w:rsidRPr="00185C0D">
        <w:rPr>
          <w:rFonts w:ascii="Times New Roman" w:eastAsia="Arial Unicode MS" w:hAnsi="Times New Roman"/>
          <w:sz w:val="27"/>
          <w:szCs w:val="27"/>
        </w:rPr>
        <w:t>Информирование осуществляется в соответствии с графиком приема граждан.</w:t>
      </w:r>
    </w:p>
    <w:p w:rsidR="00CE7AB3" w:rsidRDefault="00CE7AB3" w:rsidP="00185C0D">
      <w:pPr>
        <w:spacing w:after="0" w:line="322" w:lineRule="exact"/>
        <w:ind w:firstLine="720"/>
        <w:jc w:val="both"/>
        <w:rPr>
          <w:rFonts w:ascii="Times New Roman" w:eastAsia="Arial Unicode MS" w:hAnsi="Times New Roman"/>
          <w:sz w:val="27"/>
          <w:szCs w:val="27"/>
        </w:rPr>
      </w:pPr>
      <w:r w:rsidRPr="00CE7AB3">
        <w:rPr>
          <w:rFonts w:ascii="Times New Roman" w:eastAsia="Arial Unicode MS" w:hAnsi="Times New Roman"/>
          <w:sz w:val="27"/>
          <w:szCs w:val="27"/>
        </w:rPr>
        <w:lastRenderedPageBreak/>
        <w:t>1.7.</w:t>
      </w:r>
      <w:r w:rsidRPr="00CE7AB3">
        <w:rPr>
          <w:rFonts w:ascii="Times New Roman" w:eastAsia="Arial Unicode MS" w:hAnsi="Times New Roman"/>
          <w:sz w:val="27"/>
          <w:szCs w:val="27"/>
        </w:rPr>
        <w:tab/>
      </w:r>
      <w:proofErr w:type="gramStart"/>
      <w:r w:rsidRPr="00CE7AB3">
        <w:rPr>
          <w:rFonts w:ascii="Times New Roman" w:eastAsia="Arial Unicode MS" w:hAnsi="Times New Roman"/>
          <w:sz w:val="27"/>
          <w:szCs w:val="27"/>
        </w:rPr>
        <w:t xml:space="preserve">По письменному обращению специалист Администрации либо Комитета, работник МБУ «МФЦ», ответственный за </w:t>
      </w:r>
      <w:r>
        <w:rPr>
          <w:rFonts w:ascii="Times New Roman" w:eastAsia="Arial Unicode MS" w:hAnsi="Times New Roman"/>
          <w:sz w:val="27"/>
          <w:szCs w:val="27"/>
        </w:rPr>
        <w:t xml:space="preserve">предоставление муниципальной </w:t>
      </w:r>
      <w:r w:rsidRPr="00CE7AB3">
        <w:rPr>
          <w:rFonts w:ascii="Times New Roman" w:eastAsia="Arial Unicode MS" w:hAnsi="Times New Roman"/>
          <w:sz w:val="27"/>
          <w:szCs w:val="27"/>
        </w:rPr>
        <w:t>услуги, подробно</w:t>
      </w:r>
      <w:r>
        <w:rPr>
          <w:rFonts w:ascii="Times New Roman" w:eastAsia="Arial Unicode MS" w:hAnsi="Times New Roman"/>
          <w:sz w:val="27"/>
          <w:szCs w:val="27"/>
        </w:rPr>
        <w:t xml:space="preserve"> в письменной форме разъясняет З</w:t>
      </w:r>
      <w:r w:rsidRPr="00CE7AB3">
        <w:rPr>
          <w:rFonts w:ascii="Times New Roman" w:eastAsia="Arial Unicode MS" w:hAnsi="Times New Roman"/>
          <w:sz w:val="27"/>
          <w:szCs w:val="27"/>
        </w:rPr>
        <w:t>аявителю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r>
        <w:rPr>
          <w:rFonts w:ascii="Times New Roman" w:eastAsia="Arial Unicode MS" w:hAnsi="Times New Roman"/>
          <w:sz w:val="27"/>
          <w:szCs w:val="27"/>
        </w:rPr>
        <w:t>.</w:t>
      </w:r>
      <w:proofErr w:type="gramEnd"/>
    </w:p>
    <w:p w:rsidR="00CE7AB3" w:rsidRPr="00CE7AB3" w:rsidRDefault="00CE7AB3" w:rsidP="00CE7AB3">
      <w:pPr>
        <w:spacing w:after="0" w:line="322" w:lineRule="exact"/>
        <w:ind w:firstLine="720"/>
        <w:jc w:val="both"/>
        <w:rPr>
          <w:rFonts w:ascii="Times New Roman" w:eastAsia="Arial Unicode MS" w:hAnsi="Times New Roman"/>
          <w:sz w:val="27"/>
          <w:szCs w:val="27"/>
        </w:rPr>
      </w:pPr>
      <w:r>
        <w:rPr>
          <w:rFonts w:ascii="Times New Roman" w:eastAsia="Arial Unicode MS" w:hAnsi="Times New Roman"/>
          <w:sz w:val="27"/>
          <w:szCs w:val="27"/>
        </w:rPr>
        <w:t>1.8.</w:t>
      </w:r>
      <w:r>
        <w:rPr>
          <w:rFonts w:ascii="Times New Roman" w:eastAsia="Arial Unicode MS" w:hAnsi="Times New Roman"/>
          <w:sz w:val="27"/>
          <w:szCs w:val="27"/>
        </w:rPr>
        <w:tab/>
        <w:t>На Едином портале</w:t>
      </w:r>
      <w:r w:rsidRPr="00CE7AB3">
        <w:rPr>
          <w:rFonts w:ascii="Times New Roman" w:eastAsia="Arial Unicode MS" w:hAnsi="Times New Roman"/>
          <w:sz w:val="27"/>
          <w:szCs w:val="27"/>
        </w:rPr>
        <w:t xml:space="preserve">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CE7AB3" w:rsidRDefault="00CE7AB3" w:rsidP="00CE7AB3">
      <w:pPr>
        <w:spacing w:after="0" w:line="322" w:lineRule="exact"/>
        <w:ind w:firstLine="720"/>
        <w:jc w:val="both"/>
        <w:rPr>
          <w:rFonts w:ascii="Times New Roman" w:eastAsia="Arial Unicode MS" w:hAnsi="Times New Roman"/>
          <w:sz w:val="27"/>
          <w:szCs w:val="27"/>
        </w:rPr>
      </w:pPr>
      <w:proofErr w:type="gramStart"/>
      <w:r w:rsidRPr="00CE7AB3">
        <w:rPr>
          <w:rFonts w:ascii="Times New Roman" w:eastAsia="Arial Unicode MS" w:hAnsi="Times New Roman"/>
          <w:sz w:val="27"/>
          <w:szCs w:val="27"/>
        </w:rPr>
        <w:t xml:space="preserve">Доступ к информации о сроках и порядке </w:t>
      </w:r>
      <w:r>
        <w:rPr>
          <w:rFonts w:ascii="Times New Roman" w:eastAsia="Arial Unicode MS" w:hAnsi="Times New Roman"/>
          <w:sz w:val="27"/>
          <w:szCs w:val="27"/>
        </w:rPr>
        <w:t>предоставления муниципальной</w:t>
      </w:r>
      <w:r w:rsidRPr="00CE7AB3">
        <w:rPr>
          <w:rFonts w:ascii="Times New Roman" w:eastAsia="Arial Unicode MS" w:hAnsi="Times New Roman"/>
          <w:sz w:val="27"/>
          <w:szCs w:val="27"/>
        </w:rPr>
        <w:t xml:space="preserve"> услуги осуществляется без выполнения заявителем каких-либо требований, в том числе без использования программного обеспечения, установка ко</w:t>
      </w:r>
      <w:r>
        <w:rPr>
          <w:rFonts w:ascii="Times New Roman" w:eastAsia="Arial Unicode MS" w:hAnsi="Times New Roman"/>
          <w:sz w:val="27"/>
          <w:szCs w:val="27"/>
        </w:rPr>
        <w:t>торого на технические средства З</w:t>
      </w:r>
      <w:r w:rsidRPr="00CE7AB3">
        <w:rPr>
          <w:rFonts w:ascii="Times New Roman" w:eastAsia="Arial Unicode MS" w:hAnsi="Times New Roman"/>
          <w:sz w:val="27"/>
          <w:szCs w:val="27"/>
        </w:rPr>
        <w:t>аявителя требует заключения лицензионного или иного соглашения с правообладателем программного обеспечения, предусматривающего взимание плат</w:t>
      </w:r>
      <w:r>
        <w:rPr>
          <w:rFonts w:ascii="Times New Roman" w:eastAsia="Arial Unicode MS" w:hAnsi="Times New Roman"/>
          <w:sz w:val="27"/>
          <w:szCs w:val="27"/>
        </w:rPr>
        <w:t>ы, регистрацию или авторизацию З</w:t>
      </w:r>
      <w:r w:rsidRPr="00CE7AB3">
        <w:rPr>
          <w:rFonts w:ascii="Times New Roman" w:eastAsia="Arial Unicode MS" w:hAnsi="Times New Roman"/>
          <w:sz w:val="27"/>
          <w:szCs w:val="27"/>
        </w:rPr>
        <w:t>аявителя, или предоставление им персональных данных.</w:t>
      </w:r>
      <w:proofErr w:type="gramEnd"/>
    </w:p>
    <w:p w:rsidR="00CE7AB3" w:rsidRPr="00CE7AB3" w:rsidRDefault="00CE7AB3" w:rsidP="00CE7AB3">
      <w:pPr>
        <w:spacing w:after="0" w:line="322" w:lineRule="exact"/>
        <w:ind w:firstLine="720"/>
        <w:jc w:val="both"/>
        <w:rPr>
          <w:rFonts w:ascii="Times New Roman" w:eastAsia="Arial Unicode MS" w:hAnsi="Times New Roman"/>
          <w:sz w:val="27"/>
          <w:szCs w:val="27"/>
        </w:rPr>
      </w:pPr>
      <w:r w:rsidRPr="00CE7AB3">
        <w:rPr>
          <w:rFonts w:ascii="Times New Roman" w:eastAsia="Arial Unicode MS" w:hAnsi="Times New Roman"/>
          <w:sz w:val="27"/>
          <w:szCs w:val="27"/>
        </w:rPr>
        <w:t>1.9.</w:t>
      </w:r>
      <w:r w:rsidRPr="00CE7AB3">
        <w:rPr>
          <w:rFonts w:ascii="Times New Roman" w:eastAsia="Arial Unicode MS" w:hAnsi="Times New Roman"/>
          <w:sz w:val="27"/>
          <w:szCs w:val="27"/>
        </w:rPr>
        <w:tab/>
        <w:t xml:space="preserve">На официальном сайте </w:t>
      </w:r>
      <w:r>
        <w:rPr>
          <w:rFonts w:ascii="Times New Roman" w:eastAsia="Arial Unicode MS" w:hAnsi="Times New Roman"/>
          <w:sz w:val="27"/>
          <w:szCs w:val="27"/>
        </w:rPr>
        <w:t>Администрации</w:t>
      </w:r>
      <w:r w:rsidRPr="00CE7AB3">
        <w:rPr>
          <w:rFonts w:ascii="Times New Roman" w:eastAsia="Arial Unicode MS" w:hAnsi="Times New Roman"/>
          <w:sz w:val="27"/>
          <w:szCs w:val="27"/>
        </w:rPr>
        <w:t xml:space="preserve">, на стендах в местах </w:t>
      </w:r>
      <w:r>
        <w:rPr>
          <w:rFonts w:ascii="Times New Roman" w:eastAsia="Arial Unicode MS" w:hAnsi="Times New Roman"/>
          <w:sz w:val="27"/>
          <w:szCs w:val="27"/>
        </w:rPr>
        <w:t xml:space="preserve">предоставления муниципальной </w:t>
      </w:r>
      <w:r w:rsidRPr="00CE7AB3">
        <w:rPr>
          <w:rFonts w:ascii="Times New Roman" w:eastAsia="Arial Unicode MS" w:hAnsi="Times New Roman"/>
          <w:sz w:val="27"/>
          <w:szCs w:val="27"/>
        </w:rPr>
        <w:t xml:space="preserve">услуги и услуг, которые являются необходимыми и обязательными для предоставления муниципальной услуги, и в </w:t>
      </w:r>
      <w:r>
        <w:rPr>
          <w:rFonts w:ascii="Times New Roman" w:eastAsia="Arial Unicode MS" w:hAnsi="Times New Roman"/>
          <w:sz w:val="27"/>
          <w:szCs w:val="27"/>
        </w:rPr>
        <w:t>МБУ «МФЦ»</w:t>
      </w:r>
      <w:r w:rsidRPr="00CE7AB3">
        <w:rPr>
          <w:rFonts w:ascii="Times New Roman" w:eastAsia="Arial Unicode MS" w:hAnsi="Times New Roman"/>
          <w:sz w:val="27"/>
          <w:szCs w:val="27"/>
        </w:rPr>
        <w:t xml:space="preserve"> размещается следующая справочная информация:</w:t>
      </w:r>
    </w:p>
    <w:p w:rsidR="00CE7AB3" w:rsidRPr="00CE7AB3" w:rsidRDefault="00CE7AB3" w:rsidP="00CE7AB3">
      <w:pPr>
        <w:spacing w:after="0" w:line="322" w:lineRule="exact"/>
        <w:ind w:firstLine="720"/>
        <w:jc w:val="both"/>
        <w:rPr>
          <w:rFonts w:ascii="Times New Roman" w:eastAsia="Arial Unicode MS" w:hAnsi="Times New Roman"/>
          <w:sz w:val="27"/>
          <w:szCs w:val="27"/>
        </w:rPr>
      </w:pPr>
      <w:r w:rsidRPr="00CE7AB3">
        <w:rPr>
          <w:rFonts w:ascii="Times New Roman" w:eastAsia="Arial Unicode MS" w:hAnsi="Times New Roman"/>
          <w:sz w:val="27"/>
          <w:szCs w:val="27"/>
        </w:rPr>
        <w:t xml:space="preserve">о месте нахождения и графике работы </w:t>
      </w:r>
      <w:r>
        <w:rPr>
          <w:rFonts w:ascii="Times New Roman" w:eastAsia="Arial Unicode MS" w:hAnsi="Times New Roman"/>
          <w:sz w:val="27"/>
          <w:szCs w:val="27"/>
        </w:rPr>
        <w:t>Администрации и Комитета, ответственного</w:t>
      </w:r>
      <w:r w:rsidRPr="00CE7AB3">
        <w:rPr>
          <w:rFonts w:ascii="Times New Roman" w:eastAsia="Arial Unicode MS" w:hAnsi="Times New Roman"/>
          <w:sz w:val="27"/>
          <w:szCs w:val="27"/>
        </w:rPr>
        <w:t xml:space="preserve"> за </w:t>
      </w:r>
      <w:r>
        <w:rPr>
          <w:rFonts w:ascii="Times New Roman" w:eastAsia="Arial Unicode MS" w:hAnsi="Times New Roman"/>
          <w:sz w:val="27"/>
          <w:szCs w:val="27"/>
        </w:rPr>
        <w:t>предоставление муниципальной</w:t>
      </w:r>
      <w:r w:rsidRPr="00CE7AB3">
        <w:rPr>
          <w:rFonts w:ascii="Times New Roman" w:eastAsia="Arial Unicode MS" w:hAnsi="Times New Roman"/>
          <w:sz w:val="27"/>
          <w:szCs w:val="27"/>
        </w:rPr>
        <w:t xml:space="preserve"> услуги, а также </w:t>
      </w:r>
      <w:r w:rsidR="00280C4F">
        <w:rPr>
          <w:rFonts w:ascii="Times New Roman" w:eastAsia="Arial Unicode MS" w:hAnsi="Times New Roman"/>
          <w:sz w:val="27"/>
          <w:szCs w:val="27"/>
        </w:rPr>
        <w:t>МБУ «МФЦ»</w:t>
      </w:r>
      <w:r w:rsidRPr="00CE7AB3">
        <w:rPr>
          <w:rFonts w:ascii="Times New Roman" w:eastAsia="Arial Unicode MS" w:hAnsi="Times New Roman"/>
          <w:sz w:val="27"/>
          <w:szCs w:val="27"/>
        </w:rPr>
        <w:t>;</w:t>
      </w:r>
    </w:p>
    <w:p w:rsidR="00CE7AB3" w:rsidRPr="00CE7AB3" w:rsidRDefault="00CE7AB3" w:rsidP="00CE7AB3">
      <w:pPr>
        <w:spacing w:after="0" w:line="322" w:lineRule="exact"/>
        <w:ind w:firstLine="720"/>
        <w:jc w:val="both"/>
        <w:rPr>
          <w:rFonts w:ascii="Times New Roman" w:eastAsia="Arial Unicode MS" w:hAnsi="Times New Roman"/>
          <w:sz w:val="27"/>
          <w:szCs w:val="27"/>
        </w:rPr>
      </w:pPr>
      <w:r w:rsidRPr="00CE7AB3">
        <w:rPr>
          <w:rFonts w:ascii="Times New Roman" w:eastAsia="Arial Unicode MS" w:hAnsi="Times New Roman"/>
          <w:sz w:val="27"/>
          <w:szCs w:val="27"/>
        </w:rPr>
        <w:t xml:space="preserve">справочные телефоны </w:t>
      </w:r>
      <w:r w:rsidR="00280C4F">
        <w:rPr>
          <w:rFonts w:ascii="Times New Roman" w:eastAsia="Arial Unicode MS" w:hAnsi="Times New Roman"/>
          <w:sz w:val="27"/>
          <w:szCs w:val="27"/>
        </w:rPr>
        <w:t xml:space="preserve">Комитета, ответственного за предоставление муниципальной </w:t>
      </w:r>
      <w:r w:rsidRPr="00CE7AB3">
        <w:rPr>
          <w:rFonts w:ascii="Times New Roman" w:eastAsia="Arial Unicode MS" w:hAnsi="Times New Roman"/>
          <w:sz w:val="27"/>
          <w:szCs w:val="27"/>
        </w:rPr>
        <w:t>услуги, в том числе номер телефона-автоинформатора (при наличии);</w:t>
      </w:r>
    </w:p>
    <w:p w:rsidR="00CE7AB3" w:rsidRPr="00185C0D" w:rsidRDefault="00CE7AB3" w:rsidP="00CE7AB3">
      <w:pPr>
        <w:spacing w:after="0" w:line="322" w:lineRule="exact"/>
        <w:ind w:firstLine="720"/>
        <w:jc w:val="both"/>
        <w:rPr>
          <w:rFonts w:ascii="Times New Roman" w:eastAsia="Arial Unicode MS" w:hAnsi="Times New Roman"/>
          <w:sz w:val="27"/>
          <w:szCs w:val="27"/>
        </w:rPr>
      </w:pPr>
      <w:r w:rsidRPr="00CE7AB3">
        <w:rPr>
          <w:rFonts w:ascii="Times New Roman" w:eastAsia="Arial Unicode MS" w:hAnsi="Times New Roman"/>
          <w:sz w:val="27"/>
          <w:szCs w:val="27"/>
        </w:rPr>
        <w:t xml:space="preserve">адрес официального сайта, а также электронной почты и (или) формы обратной связи </w:t>
      </w:r>
      <w:r w:rsidR="00F13A4E">
        <w:rPr>
          <w:rFonts w:ascii="Times New Roman" w:eastAsia="Arial Unicode MS" w:hAnsi="Times New Roman"/>
          <w:sz w:val="27"/>
          <w:szCs w:val="27"/>
        </w:rPr>
        <w:t>Администрации и МБУ «МФЦ»</w:t>
      </w:r>
      <w:r w:rsidRPr="00CE7AB3">
        <w:rPr>
          <w:rFonts w:ascii="Times New Roman" w:eastAsia="Arial Unicode MS" w:hAnsi="Times New Roman"/>
          <w:sz w:val="27"/>
          <w:szCs w:val="27"/>
        </w:rPr>
        <w:t xml:space="preserve"> в сети «Интернет».</w:t>
      </w:r>
    </w:p>
    <w:p w:rsidR="00F13A4E" w:rsidRPr="00F13A4E" w:rsidRDefault="00F13A4E" w:rsidP="00F13A4E">
      <w:pPr>
        <w:tabs>
          <w:tab w:val="left" w:pos="709"/>
        </w:tabs>
        <w:spacing w:after="0" w:line="322" w:lineRule="exact"/>
        <w:ind w:right="20"/>
        <w:jc w:val="both"/>
        <w:rPr>
          <w:rFonts w:ascii="Times New Roman" w:eastAsia="Arial Unicode MS" w:hAnsi="Times New Roman"/>
          <w:sz w:val="27"/>
          <w:szCs w:val="27"/>
        </w:rPr>
      </w:pPr>
      <w:r>
        <w:rPr>
          <w:rFonts w:ascii="Times New Roman" w:eastAsia="Arial Unicode MS" w:hAnsi="Times New Roman"/>
          <w:sz w:val="27"/>
          <w:szCs w:val="27"/>
        </w:rPr>
        <w:tab/>
        <w:t xml:space="preserve">1.10. </w:t>
      </w:r>
      <w:r w:rsidRPr="00F13A4E">
        <w:rPr>
          <w:rFonts w:ascii="Times New Roman" w:eastAsia="Arial Unicode MS" w:hAnsi="Times New Roman"/>
          <w:sz w:val="27"/>
          <w:szCs w:val="27"/>
        </w:rPr>
        <w:t xml:space="preserve">В залах ожидания </w:t>
      </w:r>
      <w:r>
        <w:rPr>
          <w:rFonts w:ascii="Times New Roman" w:eastAsia="Arial Unicode MS" w:hAnsi="Times New Roman"/>
          <w:sz w:val="27"/>
          <w:szCs w:val="27"/>
        </w:rPr>
        <w:t>Администрации и МБУ «МФЦ»</w:t>
      </w:r>
      <w:r w:rsidRPr="00F13A4E">
        <w:rPr>
          <w:rFonts w:ascii="Times New Roman" w:eastAsia="Arial Unicode MS" w:hAnsi="Times New Roman"/>
          <w:sz w:val="27"/>
          <w:szCs w:val="27"/>
        </w:rPr>
        <w:t xml:space="preserve"> размещаются нормативные правовые акты, регулирующие порядок </w:t>
      </w:r>
      <w:r>
        <w:rPr>
          <w:rFonts w:ascii="Times New Roman" w:eastAsia="Arial Unicode MS" w:hAnsi="Times New Roman"/>
          <w:sz w:val="27"/>
          <w:szCs w:val="27"/>
        </w:rPr>
        <w:t xml:space="preserve">предоставления муниципальной </w:t>
      </w:r>
      <w:r w:rsidRPr="00F13A4E">
        <w:rPr>
          <w:rFonts w:ascii="Times New Roman" w:eastAsia="Arial Unicode MS" w:hAnsi="Times New Roman"/>
          <w:sz w:val="27"/>
          <w:szCs w:val="27"/>
        </w:rPr>
        <w:t>услуги, в том числе Административный ре</w:t>
      </w:r>
      <w:r>
        <w:rPr>
          <w:rFonts w:ascii="Times New Roman" w:eastAsia="Arial Unicode MS" w:hAnsi="Times New Roman"/>
          <w:sz w:val="27"/>
          <w:szCs w:val="27"/>
        </w:rPr>
        <w:t>гламент, которые по требованию З</w:t>
      </w:r>
      <w:r w:rsidRPr="00F13A4E">
        <w:rPr>
          <w:rFonts w:ascii="Times New Roman" w:eastAsia="Arial Unicode MS" w:hAnsi="Times New Roman"/>
          <w:sz w:val="27"/>
          <w:szCs w:val="27"/>
        </w:rPr>
        <w:t>аявителя предоставляются ему для ознакомления.</w:t>
      </w:r>
    </w:p>
    <w:p w:rsidR="00A347A6" w:rsidRDefault="00F13A4E" w:rsidP="00946903">
      <w:pPr>
        <w:pStyle w:val="Default"/>
        <w:tabs>
          <w:tab w:val="left" w:pos="0"/>
        </w:tabs>
        <w:ind w:firstLine="709"/>
        <w:jc w:val="both"/>
        <w:rPr>
          <w:color w:val="auto"/>
          <w:sz w:val="27"/>
          <w:szCs w:val="27"/>
        </w:rPr>
      </w:pPr>
      <w:r w:rsidRPr="00F13A4E">
        <w:rPr>
          <w:color w:val="auto"/>
          <w:sz w:val="27"/>
          <w:szCs w:val="27"/>
        </w:rPr>
        <w:t>1.11.</w:t>
      </w:r>
      <w:r w:rsidRPr="00F13A4E">
        <w:rPr>
          <w:color w:val="auto"/>
          <w:sz w:val="27"/>
          <w:szCs w:val="27"/>
        </w:rPr>
        <w:tab/>
        <w:t>Размещение информации о по</w:t>
      </w:r>
      <w:r>
        <w:rPr>
          <w:color w:val="auto"/>
          <w:sz w:val="27"/>
          <w:szCs w:val="27"/>
        </w:rPr>
        <w:t>рядке предоставления муниципальной</w:t>
      </w:r>
      <w:r w:rsidRPr="00F13A4E">
        <w:rPr>
          <w:color w:val="auto"/>
          <w:sz w:val="27"/>
          <w:szCs w:val="27"/>
        </w:rPr>
        <w:t xml:space="preserve"> услуги на информационных стендах в помещении </w:t>
      </w:r>
      <w:r>
        <w:rPr>
          <w:color w:val="auto"/>
          <w:sz w:val="27"/>
          <w:szCs w:val="27"/>
        </w:rPr>
        <w:t>МБУ «МФЦ»</w:t>
      </w:r>
      <w:r w:rsidRPr="00F13A4E">
        <w:rPr>
          <w:color w:val="auto"/>
          <w:sz w:val="27"/>
          <w:szCs w:val="27"/>
        </w:rPr>
        <w:t xml:space="preserve"> осуществляется в соответствии с соглашением, заключенным между </w:t>
      </w:r>
      <w:r>
        <w:rPr>
          <w:color w:val="auto"/>
          <w:sz w:val="27"/>
          <w:szCs w:val="27"/>
        </w:rPr>
        <w:t>МБУ «МФЦ»</w:t>
      </w:r>
      <w:r w:rsidRPr="00F13A4E">
        <w:rPr>
          <w:color w:val="auto"/>
          <w:sz w:val="27"/>
          <w:szCs w:val="27"/>
        </w:rPr>
        <w:t xml:space="preserve"> и </w:t>
      </w:r>
      <w:r>
        <w:rPr>
          <w:color w:val="auto"/>
          <w:sz w:val="27"/>
          <w:szCs w:val="27"/>
        </w:rPr>
        <w:t>Администрацией</w:t>
      </w:r>
      <w:r w:rsidRPr="00F13A4E">
        <w:rPr>
          <w:color w:val="auto"/>
          <w:sz w:val="27"/>
          <w:szCs w:val="27"/>
        </w:rPr>
        <w:t xml:space="preserve"> с учетом требований к информированию, установленных Административным регламентом.</w:t>
      </w:r>
    </w:p>
    <w:p w:rsidR="00F13A4E" w:rsidRPr="00F13A4E" w:rsidRDefault="00F13A4E" w:rsidP="00946903">
      <w:pPr>
        <w:pStyle w:val="Default"/>
        <w:tabs>
          <w:tab w:val="left" w:pos="0"/>
        </w:tabs>
        <w:ind w:firstLine="709"/>
        <w:jc w:val="both"/>
        <w:rPr>
          <w:color w:val="auto"/>
          <w:sz w:val="27"/>
          <w:szCs w:val="27"/>
        </w:rPr>
      </w:pPr>
      <w:r w:rsidRPr="00F13A4E">
        <w:rPr>
          <w:color w:val="auto"/>
          <w:sz w:val="27"/>
          <w:szCs w:val="27"/>
        </w:rPr>
        <w:t>1.12.</w:t>
      </w:r>
      <w:r w:rsidRPr="00F13A4E">
        <w:rPr>
          <w:color w:val="auto"/>
          <w:sz w:val="27"/>
          <w:szCs w:val="27"/>
        </w:rPr>
        <w:tab/>
        <w:t xml:space="preserve">Информация о ходе рассмотрения заявления о </w:t>
      </w:r>
      <w:r>
        <w:rPr>
          <w:color w:val="auto"/>
          <w:sz w:val="27"/>
          <w:szCs w:val="27"/>
        </w:rPr>
        <w:t xml:space="preserve">предоставлении муниципальной </w:t>
      </w:r>
      <w:r w:rsidRPr="00F13A4E">
        <w:rPr>
          <w:color w:val="auto"/>
          <w:sz w:val="27"/>
          <w:szCs w:val="27"/>
        </w:rPr>
        <w:t xml:space="preserve">услуги и о результатах </w:t>
      </w:r>
      <w:r>
        <w:rPr>
          <w:color w:val="auto"/>
          <w:sz w:val="27"/>
          <w:szCs w:val="27"/>
        </w:rPr>
        <w:t>предоставления муниципальной услуги может быть получена Заявителем (</w:t>
      </w:r>
      <w:r w:rsidRPr="00F13A4E">
        <w:rPr>
          <w:color w:val="auto"/>
          <w:sz w:val="27"/>
          <w:szCs w:val="27"/>
        </w:rPr>
        <w:t>представителем</w:t>
      </w:r>
      <w:r>
        <w:rPr>
          <w:color w:val="auto"/>
          <w:sz w:val="27"/>
          <w:szCs w:val="27"/>
        </w:rPr>
        <w:t xml:space="preserve"> Заявителя</w:t>
      </w:r>
      <w:r w:rsidR="002F2EAE">
        <w:rPr>
          <w:color w:val="auto"/>
          <w:sz w:val="27"/>
          <w:szCs w:val="27"/>
        </w:rPr>
        <w:t>) в личном кабинете на Едином портале</w:t>
      </w:r>
      <w:r w:rsidRPr="00F13A4E">
        <w:rPr>
          <w:color w:val="auto"/>
          <w:sz w:val="27"/>
          <w:szCs w:val="27"/>
        </w:rPr>
        <w:t xml:space="preserve">, а также в </w:t>
      </w:r>
      <w:r w:rsidR="002F2EAE">
        <w:rPr>
          <w:color w:val="auto"/>
          <w:sz w:val="27"/>
          <w:szCs w:val="27"/>
        </w:rPr>
        <w:t>Комитете при обращении З</w:t>
      </w:r>
      <w:r w:rsidRPr="00F13A4E">
        <w:rPr>
          <w:color w:val="auto"/>
          <w:sz w:val="27"/>
          <w:szCs w:val="27"/>
        </w:rPr>
        <w:t>аявителя лично, по телефону посредством электронной почты.</w:t>
      </w:r>
    </w:p>
    <w:p w:rsidR="00A347A6" w:rsidRPr="005E59CE" w:rsidRDefault="00A347A6" w:rsidP="002F2EAE">
      <w:pPr>
        <w:pStyle w:val="Default"/>
        <w:tabs>
          <w:tab w:val="left" w:pos="851"/>
        </w:tabs>
        <w:jc w:val="both"/>
        <w:rPr>
          <w:color w:val="auto"/>
        </w:rPr>
      </w:pPr>
      <w:r w:rsidRPr="005E59CE">
        <w:rPr>
          <w:color w:val="auto"/>
        </w:rPr>
        <w:tab/>
      </w:r>
    </w:p>
    <w:p w:rsidR="00A347A6" w:rsidRPr="002F2EAE" w:rsidRDefault="00A347A6" w:rsidP="00A508B6">
      <w:pPr>
        <w:pStyle w:val="ConsPlusTitle"/>
        <w:widowControl/>
        <w:ind w:left="720"/>
        <w:jc w:val="center"/>
        <w:rPr>
          <w:sz w:val="27"/>
          <w:szCs w:val="27"/>
        </w:rPr>
      </w:pPr>
      <w:proofErr w:type="gramStart"/>
      <w:r w:rsidRPr="002F2EAE">
        <w:rPr>
          <w:sz w:val="27"/>
          <w:szCs w:val="27"/>
          <w:lang w:val="en-US"/>
        </w:rPr>
        <w:t>II</w:t>
      </w:r>
      <w:r w:rsidRPr="002F2EAE">
        <w:rPr>
          <w:sz w:val="27"/>
          <w:szCs w:val="27"/>
        </w:rPr>
        <w:t>.Стандарт предоставления муниципальной услуги.</w:t>
      </w:r>
      <w:proofErr w:type="gramEnd"/>
    </w:p>
    <w:p w:rsidR="00A347A6" w:rsidRPr="005E59CE" w:rsidRDefault="00A347A6" w:rsidP="00A508B6">
      <w:pPr>
        <w:pStyle w:val="ConsPlusNormal"/>
        <w:ind w:firstLine="0"/>
        <w:jc w:val="center"/>
        <w:rPr>
          <w:rFonts w:ascii="Times New Roman" w:hAnsi="Times New Roman" w:cs="Times New Roman"/>
          <w:b/>
          <w:sz w:val="24"/>
          <w:szCs w:val="24"/>
        </w:rPr>
      </w:pPr>
    </w:p>
    <w:p w:rsidR="00A347A6" w:rsidRPr="002F2EAE" w:rsidRDefault="00A347A6" w:rsidP="00A508B6">
      <w:pPr>
        <w:pStyle w:val="ConsPlusTitle"/>
        <w:widowControl/>
        <w:jc w:val="center"/>
        <w:rPr>
          <w:sz w:val="27"/>
          <w:szCs w:val="27"/>
        </w:rPr>
      </w:pPr>
      <w:r w:rsidRPr="002F2EAE">
        <w:rPr>
          <w:sz w:val="27"/>
          <w:szCs w:val="27"/>
        </w:rPr>
        <w:t xml:space="preserve"> На</w:t>
      </w:r>
      <w:bookmarkStart w:id="3" w:name="sub_12"/>
      <w:r w:rsidRPr="002F2EAE">
        <w:rPr>
          <w:sz w:val="27"/>
          <w:szCs w:val="27"/>
        </w:rPr>
        <w:t>именование муниципальной услуги.</w:t>
      </w:r>
    </w:p>
    <w:p w:rsidR="002F2EAE" w:rsidRPr="002F2EAE" w:rsidRDefault="002F2EAE" w:rsidP="00A508B6">
      <w:pPr>
        <w:pStyle w:val="ConsPlusTitle"/>
        <w:widowControl/>
        <w:jc w:val="center"/>
        <w:rPr>
          <w:sz w:val="27"/>
          <w:szCs w:val="27"/>
        </w:rPr>
      </w:pPr>
    </w:p>
    <w:p w:rsidR="00A347A6" w:rsidRPr="002F2EAE" w:rsidRDefault="002F2EAE" w:rsidP="00FF41AD">
      <w:pPr>
        <w:pStyle w:val="ConsPlusTitle"/>
        <w:widowControl/>
        <w:ind w:firstLine="540"/>
        <w:jc w:val="both"/>
        <w:rPr>
          <w:b w:val="0"/>
          <w:sz w:val="27"/>
          <w:szCs w:val="27"/>
        </w:rPr>
      </w:pPr>
      <w:r>
        <w:rPr>
          <w:b w:val="0"/>
          <w:bCs w:val="0"/>
        </w:rPr>
        <w:t xml:space="preserve">2.1. </w:t>
      </w:r>
      <w:r w:rsidR="00A347A6" w:rsidRPr="002F2EAE">
        <w:rPr>
          <w:b w:val="0"/>
          <w:bCs w:val="0"/>
          <w:sz w:val="27"/>
          <w:szCs w:val="27"/>
        </w:rPr>
        <w:t xml:space="preserve">Муниципальная услуга </w:t>
      </w:r>
      <w:r w:rsidR="00A347A6" w:rsidRPr="002F2EAE">
        <w:rPr>
          <w:b w:val="0"/>
          <w:sz w:val="27"/>
          <w:szCs w:val="27"/>
        </w:rPr>
        <w:t>«</w:t>
      </w:r>
      <w:r w:rsidRPr="002F2EAE">
        <w:rPr>
          <w:b w:val="0"/>
          <w:sz w:val="27"/>
          <w:szCs w:val="27"/>
        </w:rPr>
        <w:t>Утверждение схемы расположения земельного участка или земельных участков на кадастровом плане территории» на территории городского округа Тейково Ивановской области.</w:t>
      </w:r>
    </w:p>
    <w:p w:rsidR="00A347A6" w:rsidRPr="005E59CE" w:rsidRDefault="00A347A6" w:rsidP="00FF41AD">
      <w:pPr>
        <w:pStyle w:val="ConsPlusTitle"/>
        <w:widowControl/>
        <w:ind w:firstLine="540"/>
        <w:jc w:val="both"/>
        <w:rPr>
          <w:b w:val="0"/>
        </w:rPr>
      </w:pPr>
    </w:p>
    <w:p w:rsidR="00A347A6" w:rsidRPr="002F2EAE" w:rsidRDefault="00A347A6" w:rsidP="009E66AA">
      <w:pPr>
        <w:pStyle w:val="ConsPlusTitle"/>
        <w:widowControl/>
        <w:ind w:firstLine="540"/>
        <w:jc w:val="center"/>
        <w:rPr>
          <w:sz w:val="27"/>
          <w:szCs w:val="27"/>
        </w:rPr>
      </w:pPr>
      <w:r w:rsidRPr="002F2EAE">
        <w:rPr>
          <w:sz w:val="27"/>
          <w:szCs w:val="27"/>
        </w:rPr>
        <w:t>Наименование органа, предоставляющего муниципальную услугу.</w:t>
      </w:r>
    </w:p>
    <w:p w:rsidR="00A347A6" w:rsidRDefault="00A347A6" w:rsidP="009E66AA">
      <w:pPr>
        <w:pStyle w:val="ConsPlusNormal"/>
        <w:ind w:firstLine="539"/>
        <w:jc w:val="both"/>
        <w:rPr>
          <w:rFonts w:ascii="Times New Roman" w:hAnsi="Times New Roman" w:cs="Times New Roman"/>
          <w:sz w:val="24"/>
          <w:szCs w:val="24"/>
        </w:rPr>
      </w:pPr>
    </w:p>
    <w:p w:rsidR="002F2EAE" w:rsidRPr="002F2EAE" w:rsidRDefault="002F2EAE" w:rsidP="002F2EAE">
      <w:pPr>
        <w:pStyle w:val="111"/>
        <w:shd w:val="clear" w:color="auto" w:fill="auto"/>
        <w:spacing w:before="0"/>
        <w:ind w:right="20" w:firstLine="720"/>
      </w:pPr>
      <w:r w:rsidRPr="002F2EAE">
        <w:t>2.2.</w:t>
      </w:r>
      <w:r w:rsidRPr="002F2EAE">
        <w:rPr>
          <w:iCs/>
          <w:shd w:val="clear" w:color="auto" w:fill="FFFFFF"/>
        </w:rPr>
        <w:t xml:space="preserve"> Муниципальная услуга предоставляется Уполномоченным органом</w:t>
      </w:r>
      <w:r w:rsidRPr="002F2EAE">
        <w:t xml:space="preserve"> - администрацией городского округа Тейково Ивановской области.</w:t>
      </w:r>
    </w:p>
    <w:p w:rsidR="002F2EAE" w:rsidRDefault="002F2EAE" w:rsidP="002F2EAE">
      <w:pPr>
        <w:spacing w:after="0" w:line="322" w:lineRule="exact"/>
        <w:ind w:right="20" w:firstLine="720"/>
        <w:jc w:val="both"/>
        <w:rPr>
          <w:rFonts w:ascii="Times New Roman" w:hAnsi="Times New Roman"/>
          <w:sz w:val="27"/>
          <w:szCs w:val="27"/>
        </w:rPr>
      </w:pPr>
      <w:r w:rsidRPr="002F2EAE">
        <w:rPr>
          <w:rFonts w:ascii="Times New Roman" w:hAnsi="Times New Roman"/>
          <w:sz w:val="27"/>
          <w:szCs w:val="27"/>
        </w:rPr>
        <w:t xml:space="preserve">Непосредственное предоставление Муниципальной услуги, оформление документов осуществляет </w:t>
      </w:r>
      <w:r w:rsidR="00F557E5">
        <w:rPr>
          <w:rFonts w:ascii="Times New Roman" w:hAnsi="Times New Roman"/>
          <w:sz w:val="27"/>
          <w:szCs w:val="27"/>
        </w:rPr>
        <w:t>Комитет</w:t>
      </w:r>
      <w:r w:rsidR="00F557E5" w:rsidRPr="00F557E5">
        <w:rPr>
          <w:rFonts w:ascii="Times New Roman" w:hAnsi="Times New Roman"/>
          <w:sz w:val="27"/>
          <w:szCs w:val="27"/>
        </w:rPr>
        <w:t xml:space="preserve"> по управлению муниципальным имуществом и земельным отношениям администрации городского округа Тейково Ивановской области</w:t>
      </w:r>
      <w:r w:rsidRPr="002F2EAE">
        <w:rPr>
          <w:rFonts w:ascii="Times New Roman" w:hAnsi="Times New Roman"/>
          <w:sz w:val="27"/>
          <w:szCs w:val="27"/>
        </w:rPr>
        <w:t>.</w:t>
      </w:r>
    </w:p>
    <w:p w:rsidR="00F557E5" w:rsidRDefault="00F557E5" w:rsidP="002F2EAE">
      <w:pPr>
        <w:spacing w:after="0" w:line="322" w:lineRule="exact"/>
        <w:ind w:right="20" w:firstLine="720"/>
        <w:jc w:val="both"/>
        <w:rPr>
          <w:rFonts w:ascii="Times New Roman" w:hAnsi="Times New Roman"/>
          <w:sz w:val="27"/>
          <w:szCs w:val="27"/>
        </w:rPr>
      </w:pPr>
      <w:r>
        <w:rPr>
          <w:rFonts w:ascii="Times New Roman" w:hAnsi="Times New Roman"/>
          <w:sz w:val="27"/>
          <w:szCs w:val="27"/>
        </w:rPr>
        <w:t xml:space="preserve">2.3. </w:t>
      </w:r>
      <w:r w:rsidRPr="00F557E5">
        <w:rPr>
          <w:rFonts w:ascii="Times New Roman" w:hAnsi="Times New Roman"/>
          <w:sz w:val="27"/>
          <w:szCs w:val="27"/>
        </w:rPr>
        <w:t xml:space="preserve">В </w:t>
      </w:r>
      <w:r>
        <w:rPr>
          <w:rFonts w:ascii="Times New Roman" w:hAnsi="Times New Roman"/>
          <w:sz w:val="27"/>
          <w:szCs w:val="27"/>
        </w:rPr>
        <w:t>предоставлении муниципальной услуги принимает</w:t>
      </w:r>
      <w:r w:rsidRPr="00F557E5">
        <w:rPr>
          <w:rFonts w:ascii="Times New Roman" w:hAnsi="Times New Roman"/>
          <w:sz w:val="27"/>
          <w:szCs w:val="27"/>
        </w:rPr>
        <w:t xml:space="preserve"> участие</w:t>
      </w:r>
      <w:r>
        <w:rPr>
          <w:rFonts w:ascii="Times New Roman" w:hAnsi="Times New Roman"/>
          <w:sz w:val="27"/>
          <w:szCs w:val="27"/>
        </w:rPr>
        <w:t xml:space="preserve"> МБУ «МФЦ».</w:t>
      </w:r>
    </w:p>
    <w:p w:rsidR="00F557E5" w:rsidRPr="00F557E5" w:rsidRDefault="00F557E5" w:rsidP="00F557E5">
      <w:pPr>
        <w:spacing w:after="0" w:line="322" w:lineRule="exact"/>
        <w:ind w:right="20" w:firstLine="720"/>
        <w:jc w:val="both"/>
        <w:rPr>
          <w:rFonts w:ascii="Times New Roman" w:hAnsi="Times New Roman"/>
          <w:sz w:val="27"/>
          <w:szCs w:val="27"/>
        </w:rPr>
      </w:pPr>
      <w:r w:rsidRPr="00F557E5">
        <w:rPr>
          <w:rFonts w:ascii="Times New Roman" w:hAnsi="Times New Roman"/>
          <w:sz w:val="27"/>
          <w:szCs w:val="27"/>
        </w:rPr>
        <w:t xml:space="preserve">При </w:t>
      </w:r>
      <w:r>
        <w:rPr>
          <w:rFonts w:ascii="Times New Roman" w:hAnsi="Times New Roman"/>
          <w:sz w:val="27"/>
          <w:szCs w:val="27"/>
        </w:rPr>
        <w:t xml:space="preserve">предоставлении муниципальной </w:t>
      </w:r>
      <w:r w:rsidRPr="00F557E5">
        <w:rPr>
          <w:rFonts w:ascii="Times New Roman" w:hAnsi="Times New Roman"/>
          <w:sz w:val="27"/>
          <w:szCs w:val="27"/>
        </w:rPr>
        <w:t xml:space="preserve">услуги </w:t>
      </w:r>
      <w:r>
        <w:rPr>
          <w:rFonts w:ascii="Times New Roman" w:hAnsi="Times New Roman"/>
          <w:sz w:val="27"/>
          <w:szCs w:val="27"/>
        </w:rPr>
        <w:t>Комитет</w:t>
      </w:r>
      <w:r w:rsidRPr="00F557E5">
        <w:rPr>
          <w:rFonts w:ascii="Times New Roman" w:hAnsi="Times New Roman"/>
          <w:sz w:val="27"/>
          <w:szCs w:val="27"/>
        </w:rPr>
        <w:t xml:space="preserve"> взаимодействует </w:t>
      </w:r>
      <w:proofErr w:type="gramStart"/>
      <w:r w:rsidRPr="00F557E5">
        <w:rPr>
          <w:rFonts w:ascii="Times New Roman" w:hAnsi="Times New Roman"/>
          <w:sz w:val="27"/>
          <w:szCs w:val="27"/>
        </w:rPr>
        <w:t>с</w:t>
      </w:r>
      <w:proofErr w:type="gramEnd"/>
      <w:r w:rsidRPr="00F557E5">
        <w:rPr>
          <w:rFonts w:ascii="Times New Roman" w:hAnsi="Times New Roman"/>
          <w:sz w:val="27"/>
          <w:szCs w:val="27"/>
        </w:rPr>
        <w:t>:</w:t>
      </w:r>
    </w:p>
    <w:p w:rsidR="00F557E5" w:rsidRPr="00F557E5" w:rsidRDefault="00F557E5" w:rsidP="00F557E5">
      <w:pPr>
        <w:spacing w:after="0" w:line="322" w:lineRule="exact"/>
        <w:ind w:right="20" w:firstLine="720"/>
        <w:jc w:val="both"/>
        <w:rPr>
          <w:rFonts w:ascii="Times New Roman" w:hAnsi="Times New Roman"/>
          <w:sz w:val="27"/>
          <w:szCs w:val="27"/>
        </w:rPr>
      </w:pPr>
      <w:r w:rsidRPr="00F557E5">
        <w:rPr>
          <w:rFonts w:ascii="Times New Roman" w:hAnsi="Times New Roman"/>
          <w:sz w:val="27"/>
          <w:szCs w:val="27"/>
        </w:rPr>
        <w:t>2.3.1.</w:t>
      </w:r>
      <w:r w:rsidRPr="00F557E5">
        <w:rPr>
          <w:rFonts w:ascii="Times New Roman" w:hAnsi="Times New Roman"/>
          <w:sz w:val="27"/>
          <w:szCs w:val="27"/>
        </w:rPr>
        <w:tab/>
        <w:t>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F557E5" w:rsidRPr="00F557E5" w:rsidRDefault="00F557E5" w:rsidP="00F557E5">
      <w:pPr>
        <w:spacing w:after="0" w:line="322" w:lineRule="exact"/>
        <w:ind w:right="20" w:firstLine="720"/>
        <w:jc w:val="both"/>
        <w:rPr>
          <w:rFonts w:ascii="Times New Roman" w:hAnsi="Times New Roman"/>
          <w:sz w:val="27"/>
          <w:szCs w:val="27"/>
        </w:rPr>
      </w:pPr>
      <w:r w:rsidRPr="00F557E5">
        <w:rPr>
          <w:rFonts w:ascii="Times New Roman" w:hAnsi="Times New Roman"/>
          <w:sz w:val="27"/>
          <w:szCs w:val="27"/>
        </w:rPr>
        <w:t>2.3.2.</w:t>
      </w:r>
      <w:r w:rsidRPr="00F557E5">
        <w:rPr>
          <w:rFonts w:ascii="Times New Roman" w:hAnsi="Times New Roman"/>
          <w:sz w:val="27"/>
          <w:szCs w:val="27"/>
        </w:rPr>
        <w:tab/>
        <w:t>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F557E5" w:rsidRDefault="00F557E5" w:rsidP="00F557E5">
      <w:pPr>
        <w:spacing w:after="0" w:line="322" w:lineRule="exact"/>
        <w:ind w:right="20" w:firstLine="720"/>
        <w:jc w:val="both"/>
        <w:rPr>
          <w:rFonts w:ascii="Times New Roman" w:hAnsi="Times New Roman"/>
          <w:sz w:val="27"/>
          <w:szCs w:val="27"/>
        </w:rPr>
      </w:pPr>
      <w:r w:rsidRPr="00F557E5">
        <w:rPr>
          <w:rFonts w:ascii="Times New Roman" w:hAnsi="Times New Roman"/>
          <w:sz w:val="27"/>
          <w:szCs w:val="27"/>
        </w:rPr>
        <w:t>2.3.3 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w:t>
      </w:r>
    </w:p>
    <w:p w:rsidR="00F557E5" w:rsidRPr="002F2EAE" w:rsidRDefault="00F557E5" w:rsidP="00F557E5">
      <w:pPr>
        <w:spacing w:after="0" w:line="322" w:lineRule="exact"/>
        <w:ind w:right="20" w:firstLine="720"/>
        <w:jc w:val="both"/>
        <w:rPr>
          <w:rFonts w:ascii="Times New Roman" w:hAnsi="Times New Roman"/>
          <w:sz w:val="27"/>
          <w:szCs w:val="27"/>
        </w:rPr>
      </w:pPr>
      <w:r w:rsidRPr="00F557E5">
        <w:rPr>
          <w:rFonts w:ascii="Times New Roman" w:hAnsi="Times New Roman"/>
          <w:sz w:val="27"/>
          <w:szCs w:val="27"/>
        </w:rPr>
        <w:t>2.4.</w:t>
      </w:r>
      <w:r w:rsidRPr="00F557E5">
        <w:rPr>
          <w:rFonts w:ascii="Times New Roman" w:hAnsi="Times New Roman"/>
          <w:sz w:val="27"/>
          <w:szCs w:val="27"/>
        </w:rPr>
        <w:tab/>
        <w:t xml:space="preserve">При </w:t>
      </w:r>
      <w:r>
        <w:rPr>
          <w:rFonts w:ascii="Times New Roman" w:hAnsi="Times New Roman"/>
          <w:sz w:val="27"/>
          <w:szCs w:val="27"/>
        </w:rPr>
        <w:t xml:space="preserve">предоставлении муниципальной </w:t>
      </w:r>
      <w:r w:rsidRPr="00F557E5">
        <w:rPr>
          <w:rFonts w:ascii="Times New Roman" w:hAnsi="Times New Roman"/>
          <w:sz w:val="27"/>
          <w:szCs w:val="27"/>
        </w:rPr>
        <w:t xml:space="preserve">услуги </w:t>
      </w:r>
      <w:r>
        <w:rPr>
          <w:rFonts w:ascii="Times New Roman" w:hAnsi="Times New Roman"/>
          <w:sz w:val="27"/>
          <w:szCs w:val="27"/>
        </w:rPr>
        <w:t>Комитету запрещается требовать от З</w:t>
      </w:r>
      <w:r w:rsidRPr="00F557E5">
        <w:rPr>
          <w:rFonts w:ascii="Times New Roman" w:hAnsi="Times New Roman"/>
          <w:sz w:val="27"/>
          <w:szCs w:val="27"/>
        </w:rPr>
        <w:t>аявителя осуществления действий, в том числе согласований, необходимых</w:t>
      </w:r>
      <w:r>
        <w:rPr>
          <w:rFonts w:ascii="Times New Roman" w:hAnsi="Times New Roman"/>
          <w:sz w:val="27"/>
          <w:szCs w:val="27"/>
        </w:rPr>
        <w:t xml:space="preserve"> для получения муниципальной </w:t>
      </w:r>
      <w:r w:rsidRPr="00F557E5">
        <w:rPr>
          <w:rFonts w:ascii="Times New Roman" w:hAnsi="Times New Roman"/>
          <w:sz w:val="27"/>
          <w:szCs w:val="27"/>
        </w:rPr>
        <w:t xml:space="preserve">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w:t>
      </w:r>
      <w:r>
        <w:rPr>
          <w:rFonts w:ascii="Times New Roman" w:hAnsi="Times New Roman"/>
          <w:sz w:val="27"/>
          <w:szCs w:val="27"/>
        </w:rPr>
        <w:t xml:space="preserve">предоставления муниципальной </w:t>
      </w:r>
      <w:r w:rsidRPr="00F557E5">
        <w:rPr>
          <w:rFonts w:ascii="Times New Roman" w:hAnsi="Times New Roman"/>
          <w:sz w:val="27"/>
          <w:szCs w:val="27"/>
        </w:rPr>
        <w:t>услуги.</w:t>
      </w:r>
    </w:p>
    <w:p w:rsidR="002F2EAE" w:rsidRPr="002F2EAE" w:rsidRDefault="002F2EAE" w:rsidP="009E66AA">
      <w:pPr>
        <w:pStyle w:val="ConsPlusNormal"/>
        <w:ind w:firstLine="539"/>
        <w:jc w:val="both"/>
        <w:rPr>
          <w:rFonts w:ascii="Times New Roman" w:hAnsi="Times New Roman" w:cs="Times New Roman"/>
          <w:sz w:val="27"/>
          <w:szCs w:val="27"/>
        </w:rPr>
      </w:pPr>
    </w:p>
    <w:p w:rsidR="00A347A6" w:rsidRDefault="00A347A6" w:rsidP="000832BC">
      <w:pPr>
        <w:autoSpaceDE w:val="0"/>
        <w:autoSpaceDN w:val="0"/>
        <w:adjustRightInd w:val="0"/>
        <w:spacing w:after="0" w:line="240" w:lineRule="auto"/>
        <w:ind w:firstLine="540"/>
        <w:jc w:val="center"/>
        <w:rPr>
          <w:rFonts w:ascii="Times New Roman" w:hAnsi="Times New Roman"/>
          <w:b/>
          <w:sz w:val="27"/>
          <w:szCs w:val="27"/>
        </w:rPr>
      </w:pPr>
      <w:r w:rsidRPr="005E59CE">
        <w:rPr>
          <w:rFonts w:ascii="Times New Roman" w:hAnsi="Times New Roman"/>
          <w:b/>
          <w:sz w:val="24"/>
          <w:szCs w:val="24"/>
        </w:rPr>
        <w:t xml:space="preserve"> </w:t>
      </w:r>
      <w:r w:rsidRPr="00F557E5">
        <w:rPr>
          <w:rFonts w:ascii="Times New Roman" w:hAnsi="Times New Roman"/>
          <w:b/>
          <w:sz w:val="27"/>
          <w:szCs w:val="27"/>
        </w:rPr>
        <w:t>Результат предоставления муниципальной услуги</w:t>
      </w:r>
    </w:p>
    <w:p w:rsidR="00F557E5" w:rsidRPr="00F557E5" w:rsidRDefault="00F557E5" w:rsidP="000832BC">
      <w:pPr>
        <w:autoSpaceDE w:val="0"/>
        <w:autoSpaceDN w:val="0"/>
        <w:adjustRightInd w:val="0"/>
        <w:spacing w:after="0" w:line="240" w:lineRule="auto"/>
        <w:ind w:firstLine="540"/>
        <w:jc w:val="center"/>
        <w:rPr>
          <w:rFonts w:ascii="Times New Roman" w:hAnsi="Times New Roman"/>
          <w:b/>
          <w:sz w:val="27"/>
          <w:szCs w:val="27"/>
        </w:rPr>
      </w:pPr>
    </w:p>
    <w:p w:rsidR="00F557E5" w:rsidRPr="00F557E5" w:rsidRDefault="00F557E5" w:rsidP="00F557E5">
      <w:pPr>
        <w:pStyle w:val="af9"/>
        <w:ind w:firstLine="540"/>
        <w:jc w:val="both"/>
        <w:rPr>
          <w:rFonts w:ascii="Times New Roman" w:eastAsia="Times New Roman" w:hAnsi="Times New Roman" w:cs="Times New Roman"/>
          <w:sz w:val="27"/>
          <w:szCs w:val="27"/>
          <w:lang w:eastAsia="ru-RU"/>
        </w:rPr>
      </w:pPr>
      <w:r w:rsidRPr="00F557E5">
        <w:rPr>
          <w:rFonts w:ascii="Times New Roman" w:eastAsia="Times New Roman" w:hAnsi="Times New Roman" w:cs="Times New Roman"/>
          <w:sz w:val="24"/>
          <w:szCs w:val="24"/>
          <w:lang w:eastAsia="ru-RU"/>
        </w:rPr>
        <w:t>2.5.</w:t>
      </w:r>
      <w:r w:rsidRPr="00F557E5">
        <w:rPr>
          <w:rFonts w:ascii="Times New Roman" w:eastAsia="Times New Roman" w:hAnsi="Times New Roman" w:cs="Times New Roman"/>
          <w:sz w:val="24"/>
          <w:szCs w:val="24"/>
          <w:lang w:eastAsia="ru-RU"/>
        </w:rPr>
        <w:tab/>
      </w:r>
      <w:r w:rsidRPr="00F557E5">
        <w:rPr>
          <w:rFonts w:ascii="Times New Roman" w:eastAsia="Times New Roman" w:hAnsi="Times New Roman" w:cs="Times New Roman"/>
          <w:sz w:val="27"/>
          <w:szCs w:val="27"/>
          <w:lang w:eastAsia="ru-RU"/>
        </w:rPr>
        <w:t>Ре</w:t>
      </w:r>
      <w:r>
        <w:rPr>
          <w:rFonts w:ascii="Times New Roman" w:eastAsia="Times New Roman" w:hAnsi="Times New Roman" w:cs="Times New Roman"/>
          <w:sz w:val="27"/>
          <w:szCs w:val="27"/>
          <w:lang w:eastAsia="ru-RU"/>
        </w:rPr>
        <w:t xml:space="preserve">зультатом предоставления муниципальной </w:t>
      </w:r>
      <w:r w:rsidRPr="00F557E5">
        <w:rPr>
          <w:rFonts w:ascii="Times New Roman" w:eastAsia="Times New Roman" w:hAnsi="Times New Roman" w:cs="Times New Roman"/>
          <w:sz w:val="27"/>
          <w:szCs w:val="27"/>
          <w:lang w:eastAsia="ru-RU"/>
        </w:rPr>
        <w:t>услуги является:</w:t>
      </w:r>
    </w:p>
    <w:p w:rsidR="00F557E5" w:rsidRPr="00F557E5" w:rsidRDefault="00F557E5" w:rsidP="00F557E5">
      <w:pPr>
        <w:pStyle w:val="af9"/>
        <w:ind w:firstLine="540"/>
        <w:jc w:val="both"/>
        <w:rPr>
          <w:rFonts w:ascii="Times New Roman" w:eastAsia="Times New Roman" w:hAnsi="Times New Roman" w:cs="Times New Roman"/>
          <w:sz w:val="27"/>
          <w:szCs w:val="27"/>
          <w:lang w:eastAsia="ru-RU"/>
        </w:rPr>
      </w:pPr>
      <w:r w:rsidRPr="00F557E5">
        <w:rPr>
          <w:rFonts w:ascii="Times New Roman" w:eastAsia="Times New Roman" w:hAnsi="Times New Roman" w:cs="Times New Roman"/>
          <w:sz w:val="27"/>
          <w:szCs w:val="27"/>
          <w:lang w:eastAsia="ru-RU"/>
        </w:rPr>
        <w:t>2.5.1.</w:t>
      </w:r>
      <w:r w:rsidRPr="00F557E5">
        <w:rPr>
          <w:rFonts w:ascii="Times New Roman" w:eastAsia="Times New Roman" w:hAnsi="Times New Roman" w:cs="Times New Roman"/>
          <w:sz w:val="27"/>
          <w:szCs w:val="27"/>
          <w:lang w:eastAsia="ru-RU"/>
        </w:rPr>
        <w:tab/>
      </w:r>
      <w:r w:rsidR="003127D5">
        <w:rPr>
          <w:rFonts w:ascii="Times New Roman" w:eastAsia="Times New Roman" w:hAnsi="Times New Roman" w:cs="Times New Roman"/>
          <w:sz w:val="27"/>
          <w:szCs w:val="27"/>
          <w:lang w:eastAsia="ru-RU"/>
        </w:rPr>
        <w:t>П</w:t>
      </w:r>
      <w:r>
        <w:rPr>
          <w:rFonts w:ascii="Times New Roman" w:eastAsia="Times New Roman" w:hAnsi="Times New Roman" w:cs="Times New Roman"/>
          <w:sz w:val="27"/>
          <w:szCs w:val="27"/>
          <w:lang w:eastAsia="ru-RU"/>
        </w:rPr>
        <w:t>остановление администрации городского округа Тейково Ивановской области</w:t>
      </w:r>
      <w:r w:rsidRPr="00F557E5">
        <w:rPr>
          <w:rFonts w:ascii="Times New Roman" w:eastAsia="Times New Roman" w:hAnsi="Times New Roman" w:cs="Times New Roman"/>
          <w:sz w:val="27"/>
          <w:szCs w:val="27"/>
          <w:lang w:eastAsia="ru-RU"/>
        </w:rPr>
        <w:t xml:space="preserve"> об утверждении схемы расположения земельного участка по форме согласно </w:t>
      </w:r>
      <w:r w:rsidRPr="00991CC6">
        <w:rPr>
          <w:rFonts w:ascii="Times New Roman" w:eastAsia="Times New Roman" w:hAnsi="Times New Roman" w:cs="Times New Roman"/>
          <w:sz w:val="27"/>
          <w:szCs w:val="27"/>
          <w:lang w:eastAsia="ru-RU"/>
        </w:rPr>
        <w:t>приложению № 1</w:t>
      </w:r>
      <w:r w:rsidRPr="00F557E5">
        <w:rPr>
          <w:rFonts w:ascii="Times New Roman" w:eastAsia="Times New Roman" w:hAnsi="Times New Roman" w:cs="Times New Roman"/>
          <w:sz w:val="27"/>
          <w:szCs w:val="27"/>
          <w:lang w:eastAsia="ru-RU"/>
        </w:rPr>
        <w:t xml:space="preserve"> к настоящему Административному регламенту;</w:t>
      </w:r>
    </w:p>
    <w:p w:rsidR="00A347A6" w:rsidRDefault="00F557E5" w:rsidP="00F557E5">
      <w:pPr>
        <w:pStyle w:val="af9"/>
        <w:ind w:firstLine="540"/>
        <w:jc w:val="both"/>
      </w:pPr>
      <w:r w:rsidRPr="00F557E5">
        <w:rPr>
          <w:rFonts w:ascii="Times New Roman" w:eastAsia="Times New Roman" w:hAnsi="Times New Roman" w:cs="Times New Roman"/>
          <w:sz w:val="27"/>
          <w:szCs w:val="27"/>
          <w:lang w:eastAsia="ru-RU"/>
        </w:rPr>
        <w:t>2.5.2.</w:t>
      </w:r>
      <w:r w:rsidRPr="00F557E5">
        <w:rPr>
          <w:rFonts w:ascii="Times New Roman" w:eastAsia="Times New Roman" w:hAnsi="Times New Roman" w:cs="Times New Roman"/>
          <w:sz w:val="27"/>
          <w:szCs w:val="27"/>
          <w:lang w:eastAsia="ru-RU"/>
        </w:rPr>
        <w:tab/>
        <w:t xml:space="preserve">Решение об отказе в утверждении схемы расположения земельного участка по форме согласно </w:t>
      </w:r>
      <w:r w:rsidRPr="005167D1">
        <w:rPr>
          <w:rFonts w:ascii="Times New Roman" w:eastAsia="Times New Roman" w:hAnsi="Times New Roman" w:cs="Times New Roman"/>
          <w:sz w:val="27"/>
          <w:szCs w:val="27"/>
          <w:lang w:eastAsia="ru-RU"/>
        </w:rPr>
        <w:t>приложению № 2</w:t>
      </w:r>
      <w:r w:rsidRPr="00F557E5">
        <w:rPr>
          <w:rFonts w:ascii="Times New Roman" w:eastAsia="Times New Roman" w:hAnsi="Times New Roman" w:cs="Times New Roman"/>
          <w:sz w:val="27"/>
          <w:szCs w:val="27"/>
          <w:lang w:eastAsia="ru-RU"/>
        </w:rPr>
        <w:t xml:space="preserve"> к настоящему Административному регламенту</w:t>
      </w:r>
      <w:r w:rsidRPr="00F557E5">
        <w:rPr>
          <w:rFonts w:ascii="Times New Roman" w:eastAsia="Times New Roman" w:hAnsi="Times New Roman" w:cs="Times New Roman"/>
          <w:sz w:val="24"/>
          <w:szCs w:val="24"/>
          <w:lang w:eastAsia="ru-RU"/>
        </w:rPr>
        <w:t>.</w:t>
      </w:r>
    </w:p>
    <w:p w:rsidR="00A347A6" w:rsidRPr="005E59CE" w:rsidRDefault="00A347A6" w:rsidP="00FF41AD">
      <w:pPr>
        <w:spacing w:after="0" w:line="240" w:lineRule="auto"/>
        <w:ind w:right="21" w:firstLine="540"/>
        <w:jc w:val="both"/>
        <w:rPr>
          <w:rFonts w:ascii="Times New Roman" w:hAnsi="Times New Roman"/>
          <w:sz w:val="24"/>
          <w:szCs w:val="24"/>
        </w:rPr>
      </w:pPr>
    </w:p>
    <w:p w:rsidR="00A347A6" w:rsidRDefault="005F2A69" w:rsidP="005F2A69">
      <w:pPr>
        <w:autoSpaceDE w:val="0"/>
        <w:autoSpaceDN w:val="0"/>
        <w:adjustRightInd w:val="0"/>
        <w:spacing w:after="0" w:line="240" w:lineRule="auto"/>
        <w:ind w:firstLine="540"/>
        <w:jc w:val="center"/>
        <w:rPr>
          <w:rFonts w:ascii="Times New Roman" w:hAnsi="Times New Roman"/>
          <w:b/>
          <w:sz w:val="27"/>
          <w:szCs w:val="27"/>
        </w:rPr>
      </w:pPr>
      <w:r w:rsidRPr="005F2A69">
        <w:rPr>
          <w:rFonts w:ascii="Times New Roman" w:hAnsi="Times New Roman"/>
          <w:b/>
          <w:sz w:val="27"/>
          <w:szCs w:val="27"/>
        </w:rPr>
        <w:t xml:space="preserve">Срок предоставления </w:t>
      </w:r>
      <w:r>
        <w:rPr>
          <w:rFonts w:ascii="Times New Roman" w:hAnsi="Times New Roman"/>
          <w:b/>
          <w:sz w:val="27"/>
          <w:szCs w:val="27"/>
        </w:rPr>
        <w:t xml:space="preserve">муниципальной </w:t>
      </w:r>
      <w:r w:rsidRPr="005F2A69">
        <w:rPr>
          <w:rFonts w:ascii="Times New Roman" w:hAnsi="Times New Roman"/>
          <w:b/>
          <w:sz w:val="27"/>
          <w:szCs w:val="27"/>
        </w:rPr>
        <w:t xml:space="preserve">услуги, в том числе с учетом необходимости обращения в организации, участвующие в </w:t>
      </w:r>
      <w:r>
        <w:rPr>
          <w:rFonts w:ascii="Times New Roman" w:hAnsi="Times New Roman"/>
          <w:b/>
          <w:sz w:val="27"/>
          <w:szCs w:val="27"/>
        </w:rPr>
        <w:t xml:space="preserve">предоставлении муниципальной </w:t>
      </w:r>
      <w:r w:rsidRPr="005F2A69">
        <w:rPr>
          <w:rFonts w:ascii="Times New Roman" w:hAnsi="Times New Roman"/>
          <w:b/>
          <w:sz w:val="27"/>
          <w:szCs w:val="27"/>
        </w:rPr>
        <w:t xml:space="preserve">услуги, срок приостановления </w:t>
      </w:r>
      <w:r>
        <w:rPr>
          <w:rFonts w:ascii="Times New Roman" w:hAnsi="Times New Roman"/>
          <w:b/>
          <w:sz w:val="27"/>
          <w:szCs w:val="27"/>
        </w:rPr>
        <w:t xml:space="preserve">предоставления муниципальной услуги, </w:t>
      </w:r>
      <w:r w:rsidRPr="005F2A69">
        <w:rPr>
          <w:rFonts w:ascii="Times New Roman" w:hAnsi="Times New Roman"/>
          <w:b/>
          <w:sz w:val="27"/>
          <w:szCs w:val="27"/>
        </w:rPr>
        <w:t xml:space="preserve">срок выдачи (направления) документов, являющихся результатом </w:t>
      </w:r>
      <w:r>
        <w:rPr>
          <w:rFonts w:ascii="Times New Roman" w:hAnsi="Times New Roman"/>
          <w:b/>
          <w:sz w:val="27"/>
          <w:szCs w:val="27"/>
        </w:rPr>
        <w:t xml:space="preserve">предоставления муниципальной </w:t>
      </w:r>
      <w:r w:rsidRPr="005F2A69">
        <w:rPr>
          <w:rFonts w:ascii="Times New Roman" w:hAnsi="Times New Roman"/>
          <w:b/>
          <w:sz w:val="27"/>
          <w:szCs w:val="27"/>
        </w:rPr>
        <w:t>услуги</w:t>
      </w:r>
    </w:p>
    <w:p w:rsidR="00F557E5" w:rsidRDefault="00F557E5" w:rsidP="00DC344B">
      <w:pPr>
        <w:autoSpaceDE w:val="0"/>
        <w:autoSpaceDN w:val="0"/>
        <w:adjustRightInd w:val="0"/>
        <w:spacing w:after="0" w:line="240" w:lineRule="auto"/>
        <w:ind w:firstLine="540"/>
        <w:jc w:val="center"/>
        <w:rPr>
          <w:rFonts w:ascii="Times New Roman" w:hAnsi="Times New Roman"/>
          <w:b/>
          <w:sz w:val="27"/>
          <w:szCs w:val="27"/>
        </w:rPr>
      </w:pPr>
    </w:p>
    <w:p w:rsidR="005F2A69" w:rsidRPr="005F2A69" w:rsidRDefault="00C110C8" w:rsidP="005F2A69">
      <w:pPr>
        <w:spacing w:after="0" w:line="240" w:lineRule="auto"/>
        <w:ind w:firstLine="540"/>
        <w:jc w:val="both"/>
        <w:rPr>
          <w:rFonts w:ascii="Times New Roman" w:hAnsi="Times New Roman"/>
          <w:sz w:val="27"/>
          <w:szCs w:val="27"/>
        </w:rPr>
      </w:pPr>
      <w:r>
        <w:rPr>
          <w:rFonts w:ascii="Times New Roman" w:hAnsi="Times New Roman"/>
          <w:sz w:val="27"/>
          <w:szCs w:val="27"/>
        </w:rPr>
        <w:lastRenderedPageBreak/>
        <w:t xml:space="preserve">2.6. </w:t>
      </w:r>
      <w:r w:rsidR="005F2A69" w:rsidRPr="005F2A69">
        <w:rPr>
          <w:rFonts w:ascii="Times New Roman" w:hAnsi="Times New Roman"/>
          <w:sz w:val="27"/>
          <w:szCs w:val="27"/>
        </w:rPr>
        <w:t xml:space="preserve">Срок предоставления муниципальной услуги составляет 30 календарных дней, исчисляемых со дня регистрации заявления с документами, необходимыми для предоставления муниципальной услуги. </w:t>
      </w:r>
    </w:p>
    <w:p w:rsidR="00DC7ED5" w:rsidRPr="00DC7ED5" w:rsidRDefault="00DC7ED5" w:rsidP="00DC7ED5">
      <w:pPr>
        <w:autoSpaceDE w:val="0"/>
        <w:autoSpaceDN w:val="0"/>
        <w:adjustRightInd w:val="0"/>
        <w:spacing w:after="0" w:line="240" w:lineRule="auto"/>
        <w:ind w:firstLine="540"/>
        <w:jc w:val="both"/>
        <w:rPr>
          <w:rFonts w:ascii="Times New Roman" w:hAnsi="Times New Roman"/>
          <w:sz w:val="27"/>
          <w:szCs w:val="27"/>
        </w:rPr>
      </w:pPr>
      <w:r w:rsidRPr="00BC6FCE">
        <w:rPr>
          <w:rFonts w:ascii="Times New Roman" w:hAnsi="Times New Roman"/>
          <w:sz w:val="27"/>
          <w:szCs w:val="27"/>
        </w:rPr>
        <w:t>2.6.1.</w:t>
      </w:r>
      <w:r w:rsidRPr="00DC7ED5">
        <w:rPr>
          <w:rFonts w:ascii="Times New Roman" w:hAnsi="Times New Roman"/>
          <w:sz w:val="27"/>
          <w:szCs w:val="27"/>
        </w:rPr>
        <w:t>Срок приостановления предоставления муниципальной услуги не предусмотрен.</w:t>
      </w:r>
    </w:p>
    <w:p w:rsidR="00DC7ED5" w:rsidRDefault="00DC7ED5" w:rsidP="00DC7ED5">
      <w:pPr>
        <w:pStyle w:val="7"/>
        <w:shd w:val="clear" w:color="auto" w:fill="auto"/>
        <w:tabs>
          <w:tab w:val="left" w:pos="567"/>
        </w:tabs>
        <w:spacing w:line="240" w:lineRule="auto"/>
        <w:ind w:right="20" w:firstLine="0"/>
        <w:jc w:val="both"/>
      </w:pPr>
      <w:r>
        <w:rPr>
          <w:b/>
        </w:rPr>
        <w:tab/>
      </w:r>
      <w:r w:rsidRPr="00DC7ED5">
        <w:t xml:space="preserve">2.6.2.Выдача документа, являющегося результатом предоставления муниципальной услуги, в </w:t>
      </w:r>
      <w:r>
        <w:t>Комитете</w:t>
      </w:r>
      <w:r w:rsidRPr="00DC7ED5">
        <w:t>, МБУ «МФЦ» осуществляется в день обращения заявителя за результатом предоставления муниципальной услуги.</w:t>
      </w:r>
    </w:p>
    <w:p w:rsidR="00DC7ED5" w:rsidRPr="00DC7ED5" w:rsidRDefault="00DC7ED5" w:rsidP="00DC7ED5">
      <w:pPr>
        <w:pStyle w:val="7"/>
        <w:shd w:val="clear" w:color="auto" w:fill="auto"/>
        <w:tabs>
          <w:tab w:val="left" w:pos="709"/>
        </w:tabs>
        <w:spacing w:line="240" w:lineRule="auto"/>
        <w:ind w:right="20" w:firstLine="0"/>
        <w:jc w:val="both"/>
      </w:pPr>
      <w:r>
        <w:tab/>
      </w:r>
      <w:r w:rsidRPr="00DC7ED5">
        <w:t xml:space="preserve">Направление документа, являющегося результатом предоставления </w:t>
      </w:r>
      <w:proofErr w:type="spellStart"/>
      <w:proofErr w:type="gramStart"/>
      <w:r w:rsidRPr="00DC7ED5">
        <w:t>муници-пальной</w:t>
      </w:r>
      <w:proofErr w:type="spellEnd"/>
      <w:proofErr w:type="gramEnd"/>
      <w:r w:rsidRPr="00DC7ED5">
        <w:t xml:space="preserve"> услуги в форме электронного документа</w:t>
      </w:r>
      <w:r>
        <w:t>, осуществляется в день оформле</w:t>
      </w:r>
      <w:r w:rsidRPr="00DC7ED5">
        <w:t>ния и регистрации результата предоставления муниципальной услуги.</w:t>
      </w:r>
    </w:p>
    <w:p w:rsidR="00A347A6" w:rsidRPr="00DC7ED5" w:rsidRDefault="00A347A6" w:rsidP="00DC7ED5">
      <w:pPr>
        <w:pStyle w:val="ConsPlusNormal"/>
        <w:ind w:firstLine="708"/>
        <w:jc w:val="both"/>
        <w:rPr>
          <w:rFonts w:ascii="Times New Roman" w:hAnsi="Times New Roman" w:cs="Times New Roman"/>
          <w:sz w:val="27"/>
          <w:szCs w:val="27"/>
        </w:rPr>
      </w:pPr>
      <w:r w:rsidRPr="00DC7ED5">
        <w:rPr>
          <w:rFonts w:ascii="Times New Roman" w:hAnsi="Times New Roman" w:cs="Times New Roman"/>
          <w:sz w:val="27"/>
          <w:szCs w:val="27"/>
        </w:rPr>
        <w:t>МБУ «МФЦ» осуществляет выдачу заявителю результата предоставления муниципальной услуги в течение срока хранения готового результата, предусмотренного соглашением о взаимодействии между МБУ «МФЦ» и Администрацией.</w:t>
      </w:r>
    </w:p>
    <w:p w:rsidR="00A347A6" w:rsidRPr="005E59CE" w:rsidRDefault="00A347A6" w:rsidP="00C6337D">
      <w:pPr>
        <w:autoSpaceDE w:val="0"/>
        <w:autoSpaceDN w:val="0"/>
        <w:adjustRightInd w:val="0"/>
        <w:spacing w:after="0" w:line="240" w:lineRule="auto"/>
        <w:ind w:firstLine="539"/>
        <w:jc w:val="both"/>
        <w:rPr>
          <w:rFonts w:ascii="Times New Roman" w:hAnsi="Times New Roman"/>
          <w:sz w:val="24"/>
          <w:szCs w:val="24"/>
        </w:rPr>
      </w:pPr>
    </w:p>
    <w:p w:rsidR="00A347A6" w:rsidRDefault="00A347A6" w:rsidP="00A02568">
      <w:pPr>
        <w:autoSpaceDE w:val="0"/>
        <w:autoSpaceDN w:val="0"/>
        <w:adjustRightInd w:val="0"/>
        <w:spacing w:after="0" w:line="240" w:lineRule="auto"/>
        <w:jc w:val="center"/>
        <w:rPr>
          <w:rFonts w:ascii="Times New Roman" w:hAnsi="Times New Roman"/>
          <w:b/>
          <w:bCs/>
          <w:sz w:val="27"/>
          <w:szCs w:val="27"/>
          <w:lang w:eastAsia="en-US"/>
        </w:rPr>
      </w:pPr>
      <w:bookmarkStart w:id="4" w:name="sub_1038"/>
      <w:bookmarkStart w:id="5" w:name="sub_15"/>
      <w:bookmarkEnd w:id="3"/>
      <w:r w:rsidRPr="00DC7ED5">
        <w:rPr>
          <w:rFonts w:ascii="Times New Roman" w:hAnsi="Times New Roman"/>
          <w:b/>
          <w:bCs/>
          <w:sz w:val="27"/>
          <w:szCs w:val="27"/>
          <w:lang w:eastAsia="en-US"/>
        </w:rPr>
        <w:t>Правовые основания для пред</w:t>
      </w:r>
      <w:r w:rsidR="00DC7ED5">
        <w:rPr>
          <w:rFonts w:ascii="Times New Roman" w:hAnsi="Times New Roman"/>
          <w:b/>
          <w:bCs/>
          <w:sz w:val="27"/>
          <w:szCs w:val="27"/>
          <w:lang w:eastAsia="en-US"/>
        </w:rPr>
        <w:t>оставления муниципальной услуги</w:t>
      </w:r>
    </w:p>
    <w:p w:rsidR="00DC7ED5" w:rsidRPr="00DC7ED5" w:rsidRDefault="00DC7ED5" w:rsidP="00A02568">
      <w:pPr>
        <w:autoSpaceDE w:val="0"/>
        <w:autoSpaceDN w:val="0"/>
        <w:adjustRightInd w:val="0"/>
        <w:spacing w:after="0" w:line="240" w:lineRule="auto"/>
        <w:jc w:val="center"/>
        <w:rPr>
          <w:rFonts w:ascii="Times New Roman" w:hAnsi="Times New Roman"/>
          <w:b/>
          <w:bCs/>
          <w:sz w:val="27"/>
          <w:szCs w:val="27"/>
          <w:lang w:eastAsia="en-US"/>
        </w:rPr>
      </w:pPr>
    </w:p>
    <w:p w:rsidR="00C63BF3" w:rsidRDefault="00C63BF3" w:rsidP="00A02568">
      <w:pPr>
        <w:pStyle w:val="ae"/>
        <w:autoSpaceDE w:val="0"/>
        <w:autoSpaceDN w:val="0"/>
        <w:adjustRightInd w:val="0"/>
        <w:spacing w:after="0" w:line="240" w:lineRule="auto"/>
        <w:ind w:left="0"/>
        <w:jc w:val="both"/>
        <w:rPr>
          <w:rFonts w:ascii="Times New Roman" w:hAnsi="Times New Roman"/>
          <w:color w:val="000000"/>
          <w:sz w:val="24"/>
          <w:szCs w:val="24"/>
        </w:rPr>
      </w:pPr>
    </w:p>
    <w:p w:rsidR="00A347A6" w:rsidRPr="00B01960" w:rsidRDefault="001951D0" w:rsidP="001951D0">
      <w:pPr>
        <w:pStyle w:val="ae"/>
        <w:autoSpaceDE w:val="0"/>
        <w:autoSpaceDN w:val="0"/>
        <w:adjustRightInd w:val="0"/>
        <w:spacing w:after="0" w:line="240" w:lineRule="auto"/>
        <w:ind w:left="0" w:firstLine="540"/>
        <w:jc w:val="both"/>
        <w:rPr>
          <w:rFonts w:ascii="Times New Roman" w:hAnsi="Times New Roman"/>
          <w:color w:val="000000"/>
          <w:sz w:val="27"/>
          <w:szCs w:val="27"/>
        </w:rPr>
      </w:pPr>
      <w:r w:rsidRPr="00B01960">
        <w:rPr>
          <w:rFonts w:ascii="Times New Roman" w:hAnsi="Times New Roman"/>
          <w:color w:val="000000"/>
          <w:sz w:val="27"/>
          <w:szCs w:val="27"/>
        </w:rPr>
        <w:t xml:space="preserve">2.7. </w:t>
      </w:r>
      <w:r w:rsidR="00A347A6" w:rsidRPr="00B01960">
        <w:rPr>
          <w:rFonts w:ascii="Times New Roman" w:hAnsi="Times New Roman"/>
          <w:color w:val="000000"/>
          <w:sz w:val="27"/>
          <w:szCs w:val="27"/>
        </w:rPr>
        <w:t xml:space="preserve">Предоставление муниципальной услуги осуществляется в соответствии </w:t>
      </w:r>
      <w:proofErr w:type="gramStart"/>
      <w:r w:rsidR="00A347A6" w:rsidRPr="00B01960">
        <w:rPr>
          <w:rFonts w:ascii="Times New Roman" w:hAnsi="Times New Roman"/>
          <w:color w:val="000000"/>
          <w:sz w:val="27"/>
          <w:szCs w:val="27"/>
        </w:rPr>
        <w:t>с</w:t>
      </w:r>
      <w:proofErr w:type="gramEnd"/>
      <w:r w:rsidR="00A347A6" w:rsidRPr="00B01960">
        <w:rPr>
          <w:rFonts w:ascii="Times New Roman" w:hAnsi="Times New Roman"/>
          <w:color w:val="000000"/>
          <w:sz w:val="27"/>
          <w:szCs w:val="27"/>
        </w:rPr>
        <w:t>:</w:t>
      </w:r>
    </w:p>
    <w:p w:rsidR="00C63BF3" w:rsidRPr="00B01960" w:rsidRDefault="00C63BF3" w:rsidP="00C63BF3">
      <w:pPr>
        <w:spacing w:after="0" w:line="240" w:lineRule="auto"/>
        <w:ind w:firstLine="540"/>
        <w:jc w:val="both"/>
        <w:rPr>
          <w:rFonts w:ascii="Times New Roman" w:hAnsi="Times New Roman"/>
          <w:sz w:val="27"/>
          <w:szCs w:val="27"/>
        </w:rPr>
      </w:pPr>
      <w:r w:rsidRPr="00B01960">
        <w:rPr>
          <w:rFonts w:ascii="Times New Roman" w:hAnsi="Times New Roman"/>
          <w:sz w:val="27"/>
          <w:szCs w:val="27"/>
        </w:rPr>
        <w:t xml:space="preserve">Конституцией Российской Федерации («Российская газета», №237, 25.12.1993); </w:t>
      </w:r>
    </w:p>
    <w:p w:rsidR="00C63BF3" w:rsidRPr="00B01960" w:rsidRDefault="00C63BF3" w:rsidP="00C63BF3">
      <w:pPr>
        <w:spacing w:after="0" w:line="240" w:lineRule="auto"/>
        <w:ind w:firstLine="540"/>
        <w:jc w:val="both"/>
        <w:rPr>
          <w:rFonts w:ascii="Times New Roman" w:hAnsi="Times New Roman"/>
          <w:sz w:val="27"/>
          <w:szCs w:val="27"/>
        </w:rPr>
      </w:pPr>
      <w:r w:rsidRPr="00B01960">
        <w:rPr>
          <w:rFonts w:ascii="Times New Roman" w:hAnsi="Times New Roman"/>
          <w:sz w:val="27"/>
          <w:szCs w:val="27"/>
        </w:rPr>
        <w:t xml:space="preserve">Градостроительным кодексом Российской Федерации («Собрание законодательства Российской Федерации», 03.01.2005, №1 (часть 1), ст. 16); </w:t>
      </w:r>
    </w:p>
    <w:p w:rsidR="00C63BF3" w:rsidRPr="00B01960" w:rsidRDefault="00C63BF3" w:rsidP="00C63BF3">
      <w:pPr>
        <w:spacing w:after="0" w:line="240" w:lineRule="auto"/>
        <w:ind w:firstLine="540"/>
        <w:jc w:val="both"/>
        <w:rPr>
          <w:rFonts w:ascii="Times New Roman" w:hAnsi="Times New Roman"/>
          <w:sz w:val="27"/>
          <w:szCs w:val="27"/>
        </w:rPr>
      </w:pPr>
      <w:r w:rsidRPr="00B01960">
        <w:rPr>
          <w:rFonts w:ascii="Times New Roman" w:hAnsi="Times New Roman"/>
          <w:sz w:val="27"/>
          <w:szCs w:val="27"/>
        </w:rPr>
        <w:t xml:space="preserve">Земельным кодексом Российской Федерации («Собрание законодательства Российской Федерации», 29.10.2001, №44, ст. 4147); </w:t>
      </w:r>
    </w:p>
    <w:p w:rsidR="00C63BF3" w:rsidRPr="00B01960" w:rsidRDefault="00C63BF3" w:rsidP="00C63BF3">
      <w:pPr>
        <w:spacing w:after="0" w:line="240" w:lineRule="auto"/>
        <w:ind w:firstLine="540"/>
        <w:jc w:val="both"/>
        <w:rPr>
          <w:rFonts w:ascii="Times New Roman" w:hAnsi="Times New Roman"/>
          <w:sz w:val="27"/>
          <w:szCs w:val="27"/>
        </w:rPr>
      </w:pPr>
      <w:r w:rsidRPr="00B01960">
        <w:rPr>
          <w:rFonts w:ascii="Times New Roman" w:hAnsi="Times New Roman"/>
          <w:sz w:val="27"/>
          <w:szCs w:val="27"/>
        </w:rPr>
        <w:t xml:space="preserve">Гражданским кодексом Российской Федерации («Собрание законодательства Российской Федерации», 05.12.1994, №32, ст. 3301); </w:t>
      </w:r>
    </w:p>
    <w:p w:rsidR="00C63BF3" w:rsidRPr="00B01960" w:rsidRDefault="00C63BF3" w:rsidP="00C63BF3">
      <w:pPr>
        <w:spacing w:after="0" w:line="240" w:lineRule="auto"/>
        <w:ind w:firstLine="540"/>
        <w:jc w:val="both"/>
        <w:rPr>
          <w:rFonts w:ascii="Times New Roman" w:hAnsi="Times New Roman"/>
          <w:sz w:val="27"/>
          <w:szCs w:val="27"/>
        </w:rPr>
      </w:pPr>
      <w:r w:rsidRPr="00B01960">
        <w:rPr>
          <w:rFonts w:ascii="Times New Roman" w:hAnsi="Times New Roman"/>
          <w:sz w:val="27"/>
          <w:szCs w:val="27"/>
        </w:rPr>
        <w:t xml:space="preserve">Федеральным законом от 27.07.2010 №210-ФЗ «Об организации предоставления государственных и муниципальных услуг» («Собрание законодательства Российской Федерации», 02.08.2010, №31, ст. 4179); </w:t>
      </w:r>
    </w:p>
    <w:p w:rsidR="00C63BF3" w:rsidRPr="00B01960" w:rsidRDefault="00C63BF3" w:rsidP="00C63BF3">
      <w:pPr>
        <w:spacing w:after="0" w:line="240" w:lineRule="auto"/>
        <w:ind w:firstLine="540"/>
        <w:jc w:val="both"/>
        <w:rPr>
          <w:rFonts w:ascii="Times New Roman" w:hAnsi="Times New Roman"/>
          <w:sz w:val="27"/>
          <w:szCs w:val="27"/>
        </w:rPr>
      </w:pPr>
      <w:r w:rsidRPr="00B01960">
        <w:rPr>
          <w:rFonts w:ascii="Times New Roman" w:hAnsi="Times New Roman"/>
          <w:sz w:val="27"/>
          <w:szCs w:val="27"/>
        </w:rPr>
        <w:t xml:space="preserve">Федеральным законом от 06.10.2003 №131-ФЗ «Об общих принципах организации местного самоуправления в Российской Федерации» («Собрание законодательства Российской Федерации» от 06.10.2003 N 40 ст. 3822); </w:t>
      </w:r>
    </w:p>
    <w:p w:rsidR="00C63BF3" w:rsidRPr="00B01960" w:rsidRDefault="00C63BF3" w:rsidP="00C63BF3">
      <w:pPr>
        <w:spacing w:after="0" w:line="240" w:lineRule="auto"/>
        <w:ind w:firstLine="540"/>
        <w:jc w:val="both"/>
        <w:rPr>
          <w:rFonts w:ascii="Times New Roman" w:hAnsi="Times New Roman"/>
          <w:sz w:val="27"/>
          <w:szCs w:val="27"/>
        </w:rPr>
      </w:pPr>
      <w:r w:rsidRPr="00B01960">
        <w:rPr>
          <w:rFonts w:ascii="Times New Roman" w:hAnsi="Times New Roman"/>
          <w:sz w:val="27"/>
          <w:szCs w:val="27"/>
        </w:rPr>
        <w:t xml:space="preserve">Федеральным законом от 25.10.2001 №137-ФЗ «О введении в действие Земельного кодекса Российской Федерации» («Собрание законодательства Российской Федерации», 29.10.2001, №44, ст. 4148); </w:t>
      </w:r>
    </w:p>
    <w:p w:rsidR="00C63BF3" w:rsidRPr="00B01960" w:rsidRDefault="00C63BF3" w:rsidP="00C63BF3">
      <w:pPr>
        <w:spacing w:after="0" w:line="240" w:lineRule="auto"/>
        <w:ind w:firstLine="540"/>
        <w:jc w:val="both"/>
        <w:rPr>
          <w:rFonts w:ascii="Times New Roman" w:hAnsi="Times New Roman"/>
          <w:sz w:val="27"/>
          <w:szCs w:val="27"/>
        </w:rPr>
      </w:pPr>
      <w:r w:rsidRPr="00B01960">
        <w:rPr>
          <w:rFonts w:ascii="Times New Roman" w:hAnsi="Times New Roman"/>
          <w:sz w:val="27"/>
          <w:szCs w:val="27"/>
        </w:rPr>
        <w:t xml:space="preserve">Федеральным законом от 24.07.2007 №221-ФЗ «О кадастровой деятельности» («Собрание законодательства Российской Федерации», 30.07.2007, №31, ст. 4017); </w:t>
      </w:r>
    </w:p>
    <w:p w:rsidR="00C63BF3" w:rsidRPr="00B01960" w:rsidRDefault="00C63BF3" w:rsidP="00C63BF3">
      <w:pPr>
        <w:spacing w:after="0" w:line="240" w:lineRule="auto"/>
        <w:ind w:firstLine="540"/>
        <w:jc w:val="both"/>
        <w:rPr>
          <w:rFonts w:ascii="Times New Roman" w:hAnsi="Times New Roman"/>
          <w:sz w:val="27"/>
          <w:szCs w:val="27"/>
        </w:rPr>
      </w:pPr>
      <w:r w:rsidRPr="00B01960">
        <w:rPr>
          <w:rFonts w:ascii="Times New Roman" w:hAnsi="Times New Roman"/>
          <w:sz w:val="27"/>
          <w:szCs w:val="27"/>
        </w:rPr>
        <w:t>Федеральным законом от 24.07.2002 №</w:t>
      </w:r>
      <w:r w:rsidR="00EB5BE2" w:rsidRPr="00B01960">
        <w:rPr>
          <w:rFonts w:ascii="Times New Roman" w:hAnsi="Times New Roman"/>
          <w:sz w:val="27"/>
          <w:szCs w:val="27"/>
        </w:rPr>
        <w:t>101-ФЗ «</w:t>
      </w:r>
      <w:r w:rsidRPr="00B01960">
        <w:rPr>
          <w:rFonts w:ascii="Times New Roman" w:hAnsi="Times New Roman"/>
          <w:sz w:val="27"/>
          <w:szCs w:val="27"/>
        </w:rPr>
        <w:t>Об обороте земель с</w:t>
      </w:r>
      <w:r w:rsidR="00EB5BE2" w:rsidRPr="00B01960">
        <w:rPr>
          <w:rFonts w:ascii="Times New Roman" w:hAnsi="Times New Roman"/>
          <w:sz w:val="27"/>
          <w:szCs w:val="27"/>
        </w:rPr>
        <w:t>ельскохозяйственного назначения» («</w:t>
      </w:r>
      <w:r w:rsidRPr="00B01960">
        <w:rPr>
          <w:rFonts w:ascii="Times New Roman" w:hAnsi="Times New Roman"/>
          <w:sz w:val="27"/>
          <w:szCs w:val="27"/>
        </w:rPr>
        <w:t>Собрание законо</w:t>
      </w:r>
      <w:r w:rsidR="00EB5BE2" w:rsidRPr="00B01960">
        <w:rPr>
          <w:rFonts w:ascii="Times New Roman" w:hAnsi="Times New Roman"/>
          <w:sz w:val="27"/>
          <w:szCs w:val="27"/>
        </w:rPr>
        <w:t>дательства Российской Федерации», 29.07.2002, №</w:t>
      </w:r>
      <w:r w:rsidRPr="00B01960">
        <w:rPr>
          <w:rFonts w:ascii="Times New Roman" w:hAnsi="Times New Roman"/>
          <w:sz w:val="27"/>
          <w:szCs w:val="27"/>
        </w:rPr>
        <w:t xml:space="preserve">30, ст. 3018); </w:t>
      </w:r>
    </w:p>
    <w:p w:rsidR="00EB5BE2" w:rsidRPr="00B01960" w:rsidRDefault="00EB5BE2" w:rsidP="00EB5BE2">
      <w:pPr>
        <w:autoSpaceDE w:val="0"/>
        <w:autoSpaceDN w:val="0"/>
        <w:adjustRightInd w:val="0"/>
        <w:spacing w:after="0" w:line="240" w:lineRule="auto"/>
        <w:ind w:firstLine="540"/>
        <w:jc w:val="both"/>
        <w:rPr>
          <w:rFonts w:ascii="Times New Roman" w:eastAsia="Calibri" w:hAnsi="Times New Roman"/>
          <w:sz w:val="27"/>
          <w:szCs w:val="27"/>
        </w:rPr>
      </w:pPr>
      <w:r w:rsidRPr="00B01960">
        <w:rPr>
          <w:rFonts w:ascii="Times New Roman" w:hAnsi="Times New Roman"/>
          <w:sz w:val="27"/>
          <w:szCs w:val="27"/>
        </w:rPr>
        <w:t>Федеральным законом от 27.07.2006г. № 152-ФЗ «О персональных данных»</w:t>
      </w:r>
      <w:r w:rsidRPr="00B01960">
        <w:rPr>
          <w:rFonts w:ascii="Times New Roman" w:eastAsia="Calibri" w:hAnsi="Times New Roman"/>
          <w:sz w:val="27"/>
          <w:szCs w:val="27"/>
        </w:rPr>
        <w:t xml:space="preserve"> («Российская газета», №165, 29.07.2006);</w:t>
      </w:r>
    </w:p>
    <w:p w:rsidR="005929EA" w:rsidRPr="00B01960" w:rsidRDefault="005929EA" w:rsidP="005929EA">
      <w:pPr>
        <w:autoSpaceDE w:val="0"/>
        <w:autoSpaceDN w:val="0"/>
        <w:adjustRightInd w:val="0"/>
        <w:spacing w:after="0" w:line="240" w:lineRule="auto"/>
        <w:ind w:firstLine="540"/>
        <w:jc w:val="both"/>
        <w:rPr>
          <w:rFonts w:ascii="Times New Roman" w:eastAsia="Calibri" w:hAnsi="Times New Roman"/>
          <w:sz w:val="27"/>
          <w:szCs w:val="27"/>
        </w:rPr>
      </w:pPr>
      <w:r w:rsidRPr="00B01960">
        <w:rPr>
          <w:rFonts w:ascii="Times New Roman" w:hAnsi="Times New Roman"/>
          <w:sz w:val="27"/>
          <w:szCs w:val="27"/>
          <w:lang w:eastAsia="en-US"/>
        </w:rPr>
        <w:t>Федеральным законом от 06.04.2011г. № 63-ФЗ «Об электронной подписи»</w:t>
      </w:r>
      <w:r w:rsidRPr="00B01960">
        <w:rPr>
          <w:rFonts w:ascii="Times New Roman" w:eastAsia="Calibri" w:hAnsi="Times New Roman"/>
          <w:sz w:val="27"/>
          <w:szCs w:val="27"/>
        </w:rPr>
        <w:t xml:space="preserve"> («Российская газета», №75, 08.04.2011);</w:t>
      </w:r>
    </w:p>
    <w:p w:rsidR="00C63BF3" w:rsidRPr="00B01960" w:rsidRDefault="00C63BF3" w:rsidP="005929EA">
      <w:pPr>
        <w:spacing w:after="0" w:line="240" w:lineRule="auto"/>
        <w:ind w:firstLine="540"/>
        <w:jc w:val="both"/>
        <w:rPr>
          <w:rFonts w:ascii="Times New Roman" w:hAnsi="Times New Roman"/>
          <w:sz w:val="27"/>
          <w:szCs w:val="27"/>
        </w:rPr>
      </w:pPr>
      <w:r w:rsidRPr="00B01960">
        <w:rPr>
          <w:rFonts w:ascii="Times New Roman" w:hAnsi="Times New Roman"/>
          <w:sz w:val="27"/>
          <w:szCs w:val="27"/>
        </w:rPr>
        <w:t>постановлением Правительства Росси</w:t>
      </w:r>
      <w:r w:rsidR="00EB5BE2" w:rsidRPr="00B01960">
        <w:rPr>
          <w:rFonts w:ascii="Times New Roman" w:hAnsi="Times New Roman"/>
          <w:sz w:val="27"/>
          <w:szCs w:val="27"/>
        </w:rPr>
        <w:t>йской Федерации от 16.08.2012 №840 «</w:t>
      </w:r>
      <w:r w:rsidRPr="00B01960">
        <w:rPr>
          <w:rFonts w:ascii="Times New Roman" w:hAnsi="Times New Roman"/>
          <w:sz w:val="27"/>
          <w:szCs w:val="27"/>
        </w:rPr>
        <w:t>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w:t>
      </w:r>
      <w:r w:rsidR="00EB5BE2" w:rsidRPr="00B01960">
        <w:rPr>
          <w:rFonts w:ascii="Times New Roman" w:hAnsi="Times New Roman"/>
          <w:sz w:val="27"/>
          <w:szCs w:val="27"/>
        </w:rPr>
        <w:t xml:space="preserve">ных </w:t>
      </w:r>
      <w:r w:rsidR="00EB5BE2" w:rsidRPr="00B01960">
        <w:rPr>
          <w:rFonts w:ascii="Times New Roman" w:hAnsi="Times New Roman"/>
          <w:sz w:val="27"/>
          <w:szCs w:val="27"/>
        </w:rPr>
        <w:lastRenderedPageBreak/>
        <w:t>фондов Российской Федерации» («</w:t>
      </w:r>
      <w:r w:rsidRPr="00B01960">
        <w:rPr>
          <w:rFonts w:ascii="Times New Roman" w:hAnsi="Times New Roman"/>
          <w:sz w:val="27"/>
          <w:szCs w:val="27"/>
        </w:rPr>
        <w:t>Собрание законо</w:t>
      </w:r>
      <w:r w:rsidR="00EB5BE2" w:rsidRPr="00B01960">
        <w:rPr>
          <w:rFonts w:ascii="Times New Roman" w:hAnsi="Times New Roman"/>
          <w:sz w:val="27"/>
          <w:szCs w:val="27"/>
        </w:rPr>
        <w:t>дательства Российской Федерации»</w:t>
      </w:r>
      <w:r w:rsidRPr="00B01960">
        <w:rPr>
          <w:rFonts w:ascii="Times New Roman" w:hAnsi="Times New Roman"/>
          <w:sz w:val="27"/>
          <w:szCs w:val="27"/>
        </w:rPr>
        <w:t xml:space="preserve"> от 27.08.2012 N 35 ст. 4829); </w:t>
      </w:r>
    </w:p>
    <w:p w:rsidR="005929EA" w:rsidRPr="00B01960" w:rsidRDefault="005929EA" w:rsidP="00B01960">
      <w:pPr>
        <w:autoSpaceDE w:val="0"/>
        <w:autoSpaceDN w:val="0"/>
        <w:adjustRightInd w:val="0"/>
        <w:spacing w:after="0" w:line="240" w:lineRule="auto"/>
        <w:ind w:firstLine="540"/>
        <w:jc w:val="both"/>
        <w:rPr>
          <w:rFonts w:ascii="Times New Roman" w:eastAsia="Calibri" w:hAnsi="Times New Roman"/>
          <w:sz w:val="27"/>
          <w:szCs w:val="27"/>
        </w:rPr>
      </w:pPr>
      <w:r w:rsidRPr="00B01960">
        <w:rPr>
          <w:rFonts w:ascii="Times New Roman" w:hAnsi="Times New Roman"/>
          <w:sz w:val="27"/>
          <w:szCs w:val="27"/>
        </w:rPr>
        <w:t xml:space="preserve">приказ </w:t>
      </w:r>
      <w:proofErr w:type="spellStart"/>
      <w:r w:rsidRPr="00B01960">
        <w:rPr>
          <w:rFonts w:ascii="Times New Roman" w:hAnsi="Times New Roman"/>
          <w:sz w:val="27"/>
          <w:szCs w:val="27"/>
        </w:rPr>
        <w:t>Росреестра</w:t>
      </w:r>
      <w:proofErr w:type="spellEnd"/>
      <w:r w:rsidRPr="00B01960">
        <w:rPr>
          <w:rFonts w:ascii="Times New Roman" w:hAnsi="Times New Roman"/>
          <w:sz w:val="27"/>
          <w:szCs w:val="27"/>
        </w:rPr>
        <w:t xml:space="preserve"> от 19.04.2022 N </w:t>
      </w:r>
      <w:proofErr w:type="gramStart"/>
      <w:r w:rsidRPr="00B01960">
        <w:rPr>
          <w:rFonts w:ascii="Times New Roman" w:hAnsi="Times New Roman"/>
          <w:sz w:val="27"/>
          <w:szCs w:val="27"/>
        </w:rPr>
        <w:t>П</w:t>
      </w:r>
      <w:proofErr w:type="gramEnd"/>
      <w:r w:rsidRPr="00B01960">
        <w:rPr>
          <w:rFonts w:ascii="Times New Roman" w:hAnsi="Times New Roman"/>
          <w:sz w:val="27"/>
          <w:szCs w:val="27"/>
        </w:rPr>
        <w:t>/0148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r w:rsidRPr="00B01960">
        <w:rPr>
          <w:rFonts w:ascii="Times New Roman" w:eastAsia="Calibri" w:hAnsi="Times New Roman"/>
          <w:sz w:val="27"/>
          <w:szCs w:val="27"/>
        </w:rPr>
        <w:t xml:space="preserve"> (Официальный интернет-портал правовой информации http://pravo.gov.ru, 02.06.2022)</w:t>
      </w:r>
      <w:r w:rsidR="001951D0" w:rsidRPr="00B01960">
        <w:rPr>
          <w:rFonts w:ascii="Times New Roman" w:eastAsia="Calibri" w:hAnsi="Times New Roman"/>
          <w:sz w:val="27"/>
          <w:szCs w:val="27"/>
        </w:rPr>
        <w:t>;</w:t>
      </w:r>
    </w:p>
    <w:p w:rsidR="001951D0" w:rsidRPr="00B01960" w:rsidRDefault="00ED3E95" w:rsidP="001951D0">
      <w:pPr>
        <w:autoSpaceDE w:val="0"/>
        <w:autoSpaceDN w:val="0"/>
        <w:adjustRightInd w:val="0"/>
        <w:spacing w:after="0" w:line="240" w:lineRule="auto"/>
        <w:ind w:firstLine="540"/>
        <w:jc w:val="both"/>
        <w:rPr>
          <w:rFonts w:ascii="Times New Roman" w:eastAsia="Calibri" w:hAnsi="Times New Roman"/>
          <w:sz w:val="27"/>
          <w:szCs w:val="27"/>
        </w:rPr>
      </w:pPr>
      <w:r w:rsidRPr="00B01960">
        <w:rPr>
          <w:rFonts w:ascii="Times New Roman" w:eastAsia="Calibri" w:hAnsi="Times New Roman"/>
          <w:sz w:val="27"/>
          <w:szCs w:val="27"/>
        </w:rPr>
        <w:t>Приказ</w:t>
      </w:r>
      <w:r w:rsidR="001951D0" w:rsidRPr="00B01960">
        <w:rPr>
          <w:rFonts w:ascii="Times New Roman" w:eastAsia="Calibri" w:hAnsi="Times New Roman"/>
          <w:sz w:val="27"/>
          <w:szCs w:val="27"/>
        </w:rPr>
        <w:t>ом</w:t>
      </w:r>
      <w:r w:rsidRPr="00B01960">
        <w:rPr>
          <w:rFonts w:ascii="Times New Roman" w:eastAsia="Calibri" w:hAnsi="Times New Roman"/>
          <w:sz w:val="27"/>
          <w:szCs w:val="27"/>
        </w:rPr>
        <w:t xml:space="preserve"> </w:t>
      </w:r>
      <w:proofErr w:type="spellStart"/>
      <w:r w:rsidRPr="00B01960">
        <w:rPr>
          <w:rFonts w:ascii="Times New Roman" w:eastAsia="Calibri" w:hAnsi="Times New Roman"/>
          <w:sz w:val="27"/>
          <w:szCs w:val="27"/>
        </w:rPr>
        <w:t>Росреестра</w:t>
      </w:r>
      <w:proofErr w:type="spellEnd"/>
      <w:r w:rsidRPr="00B01960">
        <w:rPr>
          <w:rFonts w:ascii="Times New Roman" w:eastAsia="Calibri" w:hAnsi="Times New Roman"/>
          <w:sz w:val="27"/>
          <w:szCs w:val="27"/>
        </w:rPr>
        <w:t xml:space="preserve"> от 02.09.2020 N </w:t>
      </w:r>
      <w:proofErr w:type="gramStart"/>
      <w:r w:rsidRPr="00B01960">
        <w:rPr>
          <w:rFonts w:ascii="Times New Roman" w:eastAsia="Calibri" w:hAnsi="Times New Roman"/>
          <w:sz w:val="27"/>
          <w:szCs w:val="27"/>
        </w:rPr>
        <w:t>П</w:t>
      </w:r>
      <w:proofErr w:type="gramEnd"/>
      <w:r w:rsidRPr="00B01960">
        <w:rPr>
          <w:rFonts w:ascii="Times New Roman" w:eastAsia="Calibri" w:hAnsi="Times New Roman"/>
          <w:sz w:val="27"/>
          <w:szCs w:val="27"/>
        </w:rPr>
        <w:t xml:space="preserve">/0321 </w:t>
      </w:r>
      <w:r w:rsidR="001951D0" w:rsidRPr="00B01960">
        <w:rPr>
          <w:rFonts w:ascii="Times New Roman" w:eastAsia="Calibri" w:hAnsi="Times New Roman"/>
          <w:sz w:val="27"/>
          <w:szCs w:val="27"/>
        </w:rPr>
        <w:t>«</w:t>
      </w:r>
      <w:r w:rsidRPr="00B01960">
        <w:rPr>
          <w:rFonts w:ascii="Times New Roman" w:eastAsia="Calibri" w:hAnsi="Times New Roman"/>
          <w:sz w:val="27"/>
          <w:szCs w:val="27"/>
        </w:rPr>
        <w:t>Об утверждении перечня документов, подтверждающих право заявителя на приобретение земельного участ</w:t>
      </w:r>
      <w:r w:rsidR="001951D0" w:rsidRPr="00B01960">
        <w:rPr>
          <w:rFonts w:ascii="Times New Roman" w:eastAsia="Calibri" w:hAnsi="Times New Roman"/>
          <w:sz w:val="27"/>
          <w:szCs w:val="27"/>
        </w:rPr>
        <w:t>ка без проведения торгов» (Официальный интернет-портал правовой информации http://pravo.gov.ru, 02.10.2020);</w:t>
      </w:r>
    </w:p>
    <w:p w:rsidR="001951D0" w:rsidRPr="00B01960" w:rsidRDefault="001951D0" w:rsidP="001951D0">
      <w:pPr>
        <w:autoSpaceDE w:val="0"/>
        <w:autoSpaceDN w:val="0"/>
        <w:adjustRightInd w:val="0"/>
        <w:spacing w:after="0" w:line="240" w:lineRule="auto"/>
        <w:ind w:firstLine="540"/>
        <w:jc w:val="both"/>
        <w:rPr>
          <w:rFonts w:ascii="Times New Roman" w:eastAsia="Calibri" w:hAnsi="Times New Roman"/>
          <w:sz w:val="27"/>
          <w:szCs w:val="27"/>
        </w:rPr>
      </w:pPr>
      <w:r w:rsidRPr="00B01960">
        <w:rPr>
          <w:rFonts w:ascii="Times New Roman" w:eastAsia="Calibri" w:hAnsi="Times New Roman"/>
          <w:sz w:val="27"/>
          <w:szCs w:val="27"/>
        </w:rPr>
        <w:t xml:space="preserve"> Устав городского округа Тейково Ивановской области;</w:t>
      </w:r>
    </w:p>
    <w:p w:rsidR="005929EA" w:rsidRPr="00B01960" w:rsidRDefault="001951D0" w:rsidP="001951D0">
      <w:pPr>
        <w:autoSpaceDE w:val="0"/>
        <w:autoSpaceDN w:val="0"/>
        <w:adjustRightInd w:val="0"/>
        <w:spacing w:after="0" w:line="240" w:lineRule="auto"/>
        <w:ind w:firstLine="540"/>
        <w:jc w:val="both"/>
        <w:rPr>
          <w:rFonts w:ascii="Times New Roman" w:eastAsia="Calibri" w:hAnsi="Times New Roman"/>
          <w:sz w:val="27"/>
          <w:szCs w:val="27"/>
        </w:rPr>
      </w:pPr>
      <w:r w:rsidRPr="00B01960">
        <w:rPr>
          <w:rFonts w:ascii="Times New Roman" w:eastAsia="Calibri" w:hAnsi="Times New Roman"/>
          <w:sz w:val="27"/>
          <w:szCs w:val="27"/>
        </w:rPr>
        <w:t xml:space="preserve"> настоящий Административный регламент;</w:t>
      </w:r>
    </w:p>
    <w:p w:rsidR="00C63BF3" w:rsidRPr="00B01960" w:rsidRDefault="005929EA" w:rsidP="001951D0">
      <w:pPr>
        <w:spacing w:after="0" w:line="240" w:lineRule="auto"/>
        <w:ind w:firstLine="540"/>
        <w:jc w:val="both"/>
        <w:rPr>
          <w:rFonts w:ascii="Times New Roman" w:hAnsi="Times New Roman"/>
          <w:sz w:val="27"/>
          <w:szCs w:val="27"/>
        </w:rPr>
      </w:pPr>
      <w:r w:rsidRPr="00B01960">
        <w:rPr>
          <w:rFonts w:ascii="Times New Roman" w:hAnsi="Times New Roman"/>
          <w:sz w:val="27"/>
          <w:szCs w:val="27"/>
        </w:rPr>
        <w:t xml:space="preserve"> </w:t>
      </w:r>
      <w:r w:rsidR="00C63BF3" w:rsidRPr="00B01960">
        <w:rPr>
          <w:rFonts w:ascii="Times New Roman" w:hAnsi="Times New Roman"/>
          <w:sz w:val="27"/>
          <w:szCs w:val="27"/>
        </w:rPr>
        <w:t>иными правовыми актами</w:t>
      </w:r>
      <w:r w:rsidR="001951D0" w:rsidRPr="00B01960">
        <w:rPr>
          <w:rFonts w:ascii="Times New Roman" w:hAnsi="Times New Roman"/>
          <w:sz w:val="27"/>
          <w:szCs w:val="27"/>
        </w:rPr>
        <w:t>.</w:t>
      </w:r>
      <w:r w:rsidR="00C63BF3" w:rsidRPr="00B01960">
        <w:rPr>
          <w:rFonts w:ascii="Times New Roman" w:hAnsi="Times New Roman"/>
          <w:sz w:val="27"/>
          <w:szCs w:val="27"/>
        </w:rPr>
        <w:t xml:space="preserve"> </w:t>
      </w:r>
    </w:p>
    <w:p w:rsidR="00C63BF3" w:rsidRDefault="00C63BF3" w:rsidP="0047581B">
      <w:pPr>
        <w:spacing w:after="0" w:line="240" w:lineRule="auto"/>
        <w:ind w:firstLine="709"/>
        <w:jc w:val="both"/>
        <w:rPr>
          <w:rFonts w:ascii="Times New Roman" w:hAnsi="Times New Roman"/>
          <w:iCs/>
          <w:sz w:val="24"/>
          <w:szCs w:val="24"/>
        </w:rPr>
      </w:pPr>
    </w:p>
    <w:p w:rsidR="00A347A6" w:rsidRPr="00B01960" w:rsidRDefault="00C63BF3" w:rsidP="00BF08BA">
      <w:pPr>
        <w:spacing w:after="0" w:line="240" w:lineRule="auto"/>
        <w:ind w:firstLine="567"/>
        <w:jc w:val="both"/>
        <w:rPr>
          <w:rFonts w:ascii="Times New Roman" w:hAnsi="Times New Roman"/>
          <w:sz w:val="27"/>
          <w:szCs w:val="27"/>
        </w:rPr>
      </w:pPr>
      <w:r w:rsidRPr="00B01960">
        <w:rPr>
          <w:rFonts w:ascii="Times New Roman" w:hAnsi="Times New Roman"/>
          <w:sz w:val="27"/>
          <w:szCs w:val="27"/>
        </w:rPr>
        <w:t>Перечень нормативных правовых актов</w:t>
      </w:r>
      <w:r w:rsidR="001951D0" w:rsidRPr="00B01960">
        <w:rPr>
          <w:rFonts w:ascii="Times New Roman" w:hAnsi="Times New Roman"/>
          <w:sz w:val="27"/>
          <w:szCs w:val="27"/>
        </w:rPr>
        <w:t>, регулирующих предоставление муниципальной</w:t>
      </w:r>
      <w:r w:rsidRPr="00B01960">
        <w:rPr>
          <w:rFonts w:ascii="Times New Roman" w:hAnsi="Times New Roman"/>
          <w:sz w:val="27"/>
          <w:szCs w:val="27"/>
        </w:rPr>
        <w:t xml:space="preserve">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Едином портале, Региональном портале.</w:t>
      </w:r>
    </w:p>
    <w:p w:rsidR="00C63BF3" w:rsidRPr="00EE3D68" w:rsidRDefault="00C63BF3" w:rsidP="00BF08BA">
      <w:pPr>
        <w:spacing w:after="0" w:line="240" w:lineRule="auto"/>
        <w:ind w:firstLine="567"/>
        <w:jc w:val="both"/>
        <w:rPr>
          <w:rFonts w:ascii="Times New Roman" w:hAnsi="Times New Roman"/>
          <w:sz w:val="24"/>
          <w:szCs w:val="24"/>
        </w:rPr>
      </w:pPr>
    </w:p>
    <w:p w:rsidR="00A347A6" w:rsidRDefault="001951D0" w:rsidP="001753C8">
      <w:pPr>
        <w:autoSpaceDE w:val="0"/>
        <w:autoSpaceDN w:val="0"/>
        <w:adjustRightInd w:val="0"/>
        <w:spacing w:after="0" w:line="240" w:lineRule="auto"/>
        <w:jc w:val="center"/>
        <w:rPr>
          <w:rFonts w:ascii="Times New Roman" w:hAnsi="Times New Roman"/>
          <w:b/>
          <w:bCs/>
          <w:sz w:val="27"/>
          <w:szCs w:val="27"/>
          <w:lang w:eastAsia="en-US"/>
        </w:rPr>
      </w:pPr>
      <w:r w:rsidRPr="001951D0">
        <w:rPr>
          <w:rFonts w:ascii="Times New Roman" w:hAnsi="Times New Roman"/>
          <w:b/>
          <w:bCs/>
          <w:sz w:val="27"/>
          <w:szCs w:val="27"/>
          <w:lang w:eastAsia="en-US"/>
        </w:rPr>
        <w:t xml:space="preserve">Исчерпывающий перечень документов, необходимых в соответствии с нормативными правовыми актами для </w:t>
      </w:r>
      <w:r>
        <w:rPr>
          <w:rFonts w:ascii="Times New Roman" w:hAnsi="Times New Roman"/>
          <w:b/>
          <w:bCs/>
          <w:sz w:val="27"/>
          <w:szCs w:val="27"/>
          <w:lang w:eastAsia="en-US"/>
        </w:rPr>
        <w:t>предоставления муниципальной</w:t>
      </w:r>
      <w:r w:rsidRPr="001951D0">
        <w:rPr>
          <w:rFonts w:ascii="Times New Roman" w:hAnsi="Times New Roman"/>
          <w:b/>
          <w:bCs/>
          <w:sz w:val="27"/>
          <w:szCs w:val="27"/>
          <w:lang w:eastAsia="en-US"/>
        </w:rPr>
        <w:t xml:space="preserve"> услуги и услуг, которые являются необходимыми и обязательными для предоста</w:t>
      </w:r>
      <w:r>
        <w:rPr>
          <w:rFonts w:ascii="Times New Roman" w:hAnsi="Times New Roman"/>
          <w:b/>
          <w:bCs/>
          <w:sz w:val="27"/>
          <w:szCs w:val="27"/>
          <w:lang w:eastAsia="en-US"/>
        </w:rPr>
        <w:t xml:space="preserve">вления муниципальной </w:t>
      </w:r>
      <w:r w:rsidRPr="001951D0">
        <w:rPr>
          <w:rFonts w:ascii="Times New Roman" w:hAnsi="Times New Roman"/>
          <w:b/>
          <w:bCs/>
          <w:sz w:val="27"/>
          <w:szCs w:val="27"/>
          <w:lang w:eastAsia="en-US"/>
        </w:rPr>
        <w:t>услуги, подлежащих представлению заявителем, способы их получения заявителем, в том числе в электронной форме, порядок их представления</w:t>
      </w:r>
    </w:p>
    <w:p w:rsidR="001951D0" w:rsidRDefault="001951D0" w:rsidP="001753C8">
      <w:pPr>
        <w:autoSpaceDE w:val="0"/>
        <w:autoSpaceDN w:val="0"/>
        <w:adjustRightInd w:val="0"/>
        <w:spacing w:after="0" w:line="240" w:lineRule="auto"/>
        <w:jc w:val="center"/>
        <w:rPr>
          <w:rFonts w:ascii="Times New Roman" w:hAnsi="Times New Roman"/>
          <w:b/>
          <w:bCs/>
          <w:sz w:val="27"/>
          <w:szCs w:val="27"/>
          <w:lang w:eastAsia="en-US"/>
        </w:rPr>
      </w:pPr>
    </w:p>
    <w:p w:rsidR="00FC123E" w:rsidRPr="00FC123E" w:rsidRDefault="00FC123E" w:rsidP="00FC123E">
      <w:pPr>
        <w:autoSpaceDE w:val="0"/>
        <w:autoSpaceDN w:val="0"/>
        <w:adjustRightInd w:val="0"/>
        <w:spacing w:after="0" w:line="240" w:lineRule="auto"/>
        <w:ind w:firstLine="708"/>
        <w:jc w:val="both"/>
        <w:rPr>
          <w:rFonts w:ascii="Times New Roman" w:hAnsi="Times New Roman"/>
          <w:bCs/>
          <w:sz w:val="27"/>
          <w:szCs w:val="27"/>
          <w:lang w:eastAsia="en-US"/>
        </w:rPr>
      </w:pPr>
      <w:r>
        <w:rPr>
          <w:rFonts w:ascii="Times New Roman" w:hAnsi="Times New Roman"/>
          <w:bCs/>
          <w:sz w:val="27"/>
          <w:szCs w:val="27"/>
          <w:lang w:eastAsia="en-US"/>
        </w:rPr>
        <w:t xml:space="preserve">2.8.Для получения </w:t>
      </w:r>
      <w:r w:rsidRPr="00FC123E">
        <w:rPr>
          <w:rFonts w:ascii="Times New Roman" w:hAnsi="Times New Roman"/>
          <w:bCs/>
          <w:sz w:val="27"/>
          <w:szCs w:val="27"/>
          <w:lang w:eastAsia="en-US"/>
        </w:rPr>
        <w:t>муни</w:t>
      </w:r>
      <w:r>
        <w:rPr>
          <w:rFonts w:ascii="Times New Roman" w:hAnsi="Times New Roman"/>
          <w:bCs/>
          <w:sz w:val="27"/>
          <w:szCs w:val="27"/>
          <w:lang w:eastAsia="en-US"/>
        </w:rPr>
        <w:t xml:space="preserve">ципальной </w:t>
      </w:r>
      <w:r w:rsidRPr="00FC123E">
        <w:rPr>
          <w:rFonts w:ascii="Times New Roman" w:hAnsi="Times New Roman"/>
          <w:bCs/>
          <w:sz w:val="27"/>
          <w:szCs w:val="27"/>
          <w:lang w:eastAsia="en-US"/>
        </w:rPr>
        <w:t>услуги заявитель представляет:</w:t>
      </w:r>
    </w:p>
    <w:p w:rsidR="00FC123E" w:rsidRPr="00FC123E" w:rsidRDefault="00FC123E" w:rsidP="00FC123E">
      <w:pPr>
        <w:autoSpaceDE w:val="0"/>
        <w:autoSpaceDN w:val="0"/>
        <w:adjustRightInd w:val="0"/>
        <w:spacing w:after="0" w:line="240" w:lineRule="auto"/>
        <w:ind w:firstLine="708"/>
        <w:jc w:val="both"/>
        <w:rPr>
          <w:rFonts w:ascii="Times New Roman" w:hAnsi="Times New Roman"/>
          <w:bCs/>
          <w:sz w:val="27"/>
          <w:szCs w:val="27"/>
          <w:lang w:eastAsia="en-US"/>
        </w:rPr>
      </w:pPr>
      <w:r w:rsidRPr="00FC123E">
        <w:rPr>
          <w:rFonts w:ascii="Times New Roman" w:hAnsi="Times New Roman"/>
          <w:bCs/>
          <w:sz w:val="27"/>
          <w:szCs w:val="27"/>
          <w:lang w:eastAsia="en-US"/>
        </w:rPr>
        <w:t>2.8.1.</w:t>
      </w:r>
      <w:r w:rsidRPr="00FC123E">
        <w:rPr>
          <w:rFonts w:ascii="Times New Roman" w:hAnsi="Times New Roman"/>
          <w:bCs/>
          <w:sz w:val="27"/>
          <w:szCs w:val="27"/>
          <w:lang w:eastAsia="en-US"/>
        </w:rPr>
        <w:tab/>
        <w:t xml:space="preserve">Заявление о </w:t>
      </w:r>
      <w:r>
        <w:rPr>
          <w:rFonts w:ascii="Times New Roman" w:hAnsi="Times New Roman"/>
          <w:bCs/>
          <w:sz w:val="27"/>
          <w:szCs w:val="27"/>
          <w:lang w:eastAsia="en-US"/>
        </w:rPr>
        <w:t xml:space="preserve">предоставлении муниципальной </w:t>
      </w:r>
      <w:r w:rsidRPr="00FC123E">
        <w:rPr>
          <w:rFonts w:ascii="Times New Roman" w:hAnsi="Times New Roman"/>
          <w:bCs/>
          <w:sz w:val="27"/>
          <w:szCs w:val="27"/>
          <w:lang w:eastAsia="en-US"/>
        </w:rPr>
        <w:t xml:space="preserve">услуги по форме согласно </w:t>
      </w:r>
      <w:r w:rsidRPr="0072106C">
        <w:rPr>
          <w:rFonts w:ascii="Times New Roman" w:hAnsi="Times New Roman"/>
          <w:bCs/>
          <w:sz w:val="27"/>
          <w:szCs w:val="27"/>
          <w:lang w:eastAsia="en-US"/>
        </w:rPr>
        <w:t>приложени</w:t>
      </w:r>
      <w:r w:rsidR="005167D1" w:rsidRPr="0072106C">
        <w:rPr>
          <w:rFonts w:ascii="Times New Roman" w:hAnsi="Times New Roman"/>
          <w:bCs/>
          <w:sz w:val="27"/>
          <w:szCs w:val="27"/>
          <w:lang w:eastAsia="en-US"/>
        </w:rPr>
        <w:t>ю №</w:t>
      </w:r>
      <w:r w:rsidRPr="0072106C">
        <w:rPr>
          <w:rFonts w:ascii="Times New Roman" w:hAnsi="Times New Roman"/>
          <w:bCs/>
          <w:sz w:val="27"/>
          <w:szCs w:val="27"/>
          <w:lang w:eastAsia="en-US"/>
        </w:rPr>
        <w:t>3</w:t>
      </w:r>
      <w:r w:rsidRPr="00FC123E">
        <w:rPr>
          <w:rFonts w:ascii="Times New Roman" w:hAnsi="Times New Roman"/>
          <w:bCs/>
          <w:sz w:val="27"/>
          <w:szCs w:val="27"/>
          <w:lang w:eastAsia="en-US"/>
        </w:rPr>
        <w:t xml:space="preserve"> к настоящему Административному регламенту.</w:t>
      </w:r>
    </w:p>
    <w:p w:rsidR="00FC123E" w:rsidRPr="00FC123E" w:rsidRDefault="00FC123E" w:rsidP="00FC123E">
      <w:pPr>
        <w:autoSpaceDE w:val="0"/>
        <w:autoSpaceDN w:val="0"/>
        <w:adjustRightInd w:val="0"/>
        <w:spacing w:after="0" w:line="240" w:lineRule="auto"/>
        <w:ind w:firstLine="708"/>
        <w:jc w:val="both"/>
        <w:rPr>
          <w:rFonts w:ascii="Times New Roman" w:hAnsi="Times New Roman"/>
          <w:bCs/>
          <w:sz w:val="27"/>
          <w:szCs w:val="27"/>
          <w:lang w:eastAsia="en-US"/>
        </w:rPr>
      </w:pPr>
      <w:r w:rsidRPr="00FC123E">
        <w:rPr>
          <w:rFonts w:ascii="Times New Roman" w:hAnsi="Times New Roman"/>
          <w:bCs/>
          <w:sz w:val="27"/>
          <w:szCs w:val="27"/>
          <w:lang w:eastAsia="en-US"/>
        </w:rPr>
        <w:t>В случае направ</w:t>
      </w:r>
      <w:r>
        <w:rPr>
          <w:rFonts w:ascii="Times New Roman" w:hAnsi="Times New Roman"/>
          <w:bCs/>
          <w:sz w:val="27"/>
          <w:szCs w:val="27"/>
          <w:lang w:eastAsia="en-US"/>
        </w:rPr>
        <w:t>ления заявления посредством Единого портала,</w:t>
      </w:r>
      <w:r w:rsidR="00B01960">
        <w:rPr>
          <w:rFonts w:ascii="Times New Roman" w:hAnsi="Times New Roman"/>
          <w:bCs/>
          <w:sz w:val="27"/>
          <w:szCs w:val="27"/>
          <w:lang w:eastAsia="en-US"/>
        </w:rPr>
        <w:t xml:space="preserve"> </w:t>
      </w:r>
      <w:r>
        <w:rPr>
          <w:rFonts w:ascii="Times New Roman" w:hAnsi="Times New Roman"/>
          <w:bCs/>
          <w:sz w:val="27"/>
          <w:szCs w:val="27"/>
          <w:lang w:eastAsia="en-US"/>
        </w:rPr>
        <w:t>регионального портала</w:t>
      </w:r>
      <w:r w:rsidRPr="00FC123E">
        <w:rPr>
          <w:rFonts w:ascii="Times New Roman" w:hAnsi="Times New Roman"/>
          <w:bCs/>
          <w:sz w:val="27"/>
          <w:szCs w:val="27"/>
          <w:lang w:eastAsia="en-US"/>
        </w:rPr>
        <w:t xml:space="preserve"> формирование заявления осуществляется посредством заполн</w:t>
      </w:r>
      <w:r>
        <w:rPr>
          <w:rFonts w:ascii="Times New Roman" w:hAnsi="Times New Roman"/>
          <w:bCs/>
          <w:sz w:val="27"/>
          <w:szCs w:val="27"/>
          <w:lang w:eastAsia="en-US"/>
        </w:rPr>
        <w:t>ения интерактивной формы на Едином портале, региональном портале</w:t>
      </w:r>
      <w:r w:rsidRPr="00FC123E">
        <w:rPr>
          <w:rFonts w:ascii="Times New Roman" w:hAnsi="Times New Roman"/>
          <w:bCs/>
          <w:sz w:val="27"/>
          <w:szCs w:val="27"/>
          <w:lang w:eastAsia="en-US"/>
        </w:rPr>
        <w:t xml:space="preserve"> без необходимости дополнительной подачи заявления в какой-либо иной форме.</w:t>
      </w:r>
    </w:p>
    <w:p w:rsidR="00FC123E" w:rsidRPr="00FC123E" w:rsidRDefault="00FC123E" w:rsidP="00FC123E">
      <w:pPr>
        <w:autoSpaceDE w:val="0"/>
        <w:autoSpaceDN w:val="0"/>
        <w:adjustRightInd w:val="0"/>
        <w:spacing w:after="0" w:line="240" w:lineRule="auto"/>
        <w:ind w:firstLine="708"/>
        <w:jc w:val="both"/>
        <w:rPr>
          <w:rFonts w:ascii="Times New Roman" w:hAnsi="Times New Roman"/>
          <w:bCs/>
          <w:sz w:val="27"/>
          <w:szCs w:val="27"/>
          <w:lang w:eastAsia="en-US"/>
        </w:rPr>
      </w:pPr>
      <w:r w:rsidRPr="00FC123E">
        <w:rPr>
          <w:rFonts w:ascii="Times New Roman" w:hAnsi="Times New Roman"/>
          <w:bCs/>
          <w:sz w:val="27"/>
          <w:szCs w:val="27"/>
          <w:lang w:eastAsia="en-US"/>
        </w:rPr>
        <w:t xml:space="preserve">В заявлении также указывается один из следующих способов направления результата </w:t>
      </w:r>
      <w:r>
        <w:rPr>
          <w:rFonts w:ascii="Times New Roman" w:hAnsi="Times New Roman"/>
          <w:bCs/>
          <w:sz w:val="27"/>
          <w:szCs w:val="27"/>
          <w:lang w:eastAsia="en-US"/>
        </w:rPr>
        <w:t xml:space="preserve">предоставления муниципальной </w:t>
      </w:r>
      <w:r w:rsidRPr="00FC123E">
        <w:rPr>
          <w:rFonts w:ascii="Times New Roman" w:hAnsi="Times New Roman"/>
          <w:bCs/>
          <w:sz w:val="27"/>
          <w:szCs w:val="27"/>
          <w:lang w:eastAsia="en-US"/>
        </w:rPr>
        <w:t>услуги:</w:t>
      </w:r>
    </w:p>
    <w:p w:rsidR="00FC123E" w:rsidRPr="00FC123E" w:rsidRDefault="00FC123E" w:rsidP="00FC123E">
      <w:pPr>
        <w:autoSpaceDE w:val="0"/>
        <w:autoSpaceDN w:val="0"/>
        <w:adjustRightInd w:val="0"/>
        <w:spacing w:after="0" w:line="240" w:lineRule="auto"/>
        <w:ind w:firstLine="708"/>
        <w:jc w:val="both"/>
        <w:rPr>
          <w:rFonts w:ascii="Times New Roman" w:hAnsi="Times New Roman"/>
          <w:bCs/>
          <w:sz w:val="27"/>
          <w:szCs w:val="27"/>
          <w:lang w:eastAsia="en-US"/>
        </w:rPr>
      </w:pPr>
      <w:r w:rsidRPr="00FC123E">
        <w:rPr>
          <w:rFonts w:ascii="Times New Roman" w:hAnsi="Times New Roman"/>
          <w:bCs/>
          <w:sz w:val="27"/>
          <w:szCs w:val="27"/>
          <w:lang w:eastAsia="en-US"/>
        </w:rPr>
        <w:t>в форме электронного док</w:t>
      </w:r>
      <w:r>
        <w:rPr>
          <w:rFonts w:ascii="Times New Roman" w:hAnsi="Times New Roman"/>
          <w:bCs/>
          <w:sz w:val="27"/>
          <w:szCs w:val="27"/>
          <w:lang w:eastAsia="en-US"/>
        </w:rPr>
        <w:t>умента в личном кабинете на Едином портале, региональном портале</w:t>
      </w:r>
      <w:r w:rsidRPr="00FC123E">
        <w:rPr>
          <w:rFonts w:ascii="Times New Roman" w:hAnsi="Times New Roman"/>
          <w:bCs/>
          <w:sz w:val="27"/>
          <w:szCs w:val="27"/>
          <w:lang w:eastAsia="en-US"/>
        </w:rPr>
        <w:t>;</w:t>
      </w:r>
    </w:p>
    <w:p w:rsidR="00FC123E" w:rsidRDefault="00FC123E" w:rsidP="00FC123E">
      <w:pPr>
        <w:autoSpaceDE w:val="0"/>
        <w:autoSpaceDN w:val="0"/>
        <w:adjustRightInd w:val="0"/>
        <w:spacing w:after="0" w:line="240" w:lineRule="auto"/>
        <w:ind w:firstLine="708"/>
        <w:jc w:val="both"/>
        <w:rPr>
          <w:rFonts w:ascii="Times New Roman" w:hAnsi="Times New Roman"/>
          <w:bCs/>
          <w:sz w:val="27"/>
          <w:szCs w:val="27"/>
          <w:lang w:eastAsia="en-US"/>
        </w:rPr>
      </w:pPr>
      <w:r w:rsidRPr="00FC123E">
        <w:rPr>
          <w:rFonts w:ascii="Times New Roman" w:hAnsi="Times New Roman"/>
          <w:bCs/>
          <w:sz w:val="27"/>
          <w:szCs w:val="27"/>
          <w:lang w:eastAsia="en-US"/>
        </w:rPr>
        <w:t xml:space="preserve">на бумажном носителе в виде распечатанного экземпляра электронного документа в </w:t>
      </w:r>
      <w:r>
        <w:rPr>
          <w:rFonts w:ascii="Times New Roman" w:hAnsi="Times New Roman"/>
          <w:bCs/>
          <w:sz w:val="27"/>
          <w:szCs w:val="27"/>
          <w:lang w:eastAsia="en-US"/>
        </w:rPr>
        <w:t>Комитете</w:t>
      </w:r>
      <w:r w:rsidRPr="00FC123E">
        <w:rPr>
          <w:rFonts w:ascii="Times New Roman" w:hAnsi="Times New Roman"/>
          <w:bCs/>
          <w:sz w:val="27"/>
          <w:szCs w:val="27"/>
          <w:lang w:eastAsia="en-US"/>
        </w:rPr>
        <w:t xml:space="preserve">, </w:t>
      </w:r>
      <w:r>
        <w:rPr>
          <w:rFonts w:ascii="Times New Roman" w:hAnsi="Times New Roman"/>
          <w:bCs/>
          <w:sz w:val="27"/>
          <w:szCs w:val="27"/>
          <w:lang w:eastAsia="en-US"/>
        </w:rPr>
        <w:t>МБУ «МФЦ»</w:t>
      </w:r>
      <w:r w:rsidRPr="00FC123E">
        <w:rPr>
          <w:rFonts w:ascii="Times New Roman" w:hAnsi="Times New Roman"/>
          <w:bCs/>
          <w:sz w:val="27"/>
          <w:szCs w:val="27"/>
          <w:lang w:eastAsia="en-US"/>
        </w:rPr>
        <w:t>;</w:t>
      </w:r>
    </w:p>
    <w:p w:rsidR="00FC123E" w:rsidRDefault="00FC123E" w:rsidP="00FC123E">
      <w:pPr>
        <w:autoSpaceDE w:val="0"/>
        <w:autoSpaceDN w:val="0"/>
        <w:adjustRightInd w:val="0"/>
        <w:spacing w:after="0" w:line="240" w:lineRule="auto"/>
        <w:ind w:firstLine="708"/>
        <w:jc w:val="both"/>
        <w:rPr>
          <w:rFonts w:ascii="Times New Roman" w:hAnsi="Times New Roman"/>
          <w:bCs/>
          <w:sz w:val="27"/>
          <w:szCs w:val="27"/>
          <w:lang w:eastAsia="en-US"/>
        </w:rPr>
      </w:pPr>
      <w:r w:rsidRPr="00FC123E">
        <w:rPr>
          <w:rFonts w:ascii="Times New Roman" w:hAnsi="Times New Roman"/>
          <w:bCs/>
          <w:sz w:val="27"/>
          <w:szCs w:val="27"/>
          <w:lang w:eastAsia="en-US"/>
        </w:rPr>
        <w:t>в форме электронного документа</w:t>
      </w:r>
      <w:r>
        <w:rPr>
          <w:rFonts w:ascii="Times New Roman" w:hAnsi="Times New Roman"/>
          <w:bCs/>
          <w:sz w:val="27"/>
          <w:szCs w:val="27"/>
          <w:lang w:eastAsia="en-US"/>
        </w:rPr>
        <w:t xml:space="preserve"> на адрес электронной почты, указанный в заявлении;</w:t>
      </w:r>
    </w:p>
    <w:p w:rsidR="00992CF9" w:rsidRDefault="00992CF9" w:rsidP="00992CF9">
      <w:pPr>
        <w:autoSpaceDE w:val="0"/>
        <w:autoSpaceDN w:val="0"/>
        <w:adjustRightInd w:val="0"/>
        <w:spacing w:after="0" w:line="240" w:lineRule="auto"/>
        <w:ind w:firstLine="708"/>
        <w:jc w:val="both"/>
        <w:rPr>
          <w:rFonts w:ascii="Times New Roman" w:hAnsi="Times New Roman"/>
          <w:bCs/>
          <w:sz w:val="27"/>
          <w:szCs w:val="27"/>
          <w:lang w:eastAsia="en-US"/>
        </w:rPr>
      </w:pPr>
      <w:r w:rsidRPr="00992CF9">
        <w:rPr>
          <w:rFonts w:ascii="Times New Roman" w:hAnsi="Times New Roman"/>
          <w:bCs/>
          <w:sz w:val="27"/>
          <w:szCs w:val="27"/>
          <w:lang w:eastAsia="en-US"/>
        </w:rPr>
        <w:lastRenderedPageBreak/>
        <w:t>на бумажном носителе</w:t>
      </w:r>
      <w:r>
        <w:rPr>
          <w:rFonts w:ascii="Times New Roman" w:hAnsi="Times New Roman"/>
          <w:bCs/>
          <w:sz w:val="27"/>
          <w:szCs w:val="27"/>
          <w:lang w:eastAsia="en-US"/>
        </w:rPr>
        <w:t xml:space="preserve"> почтовым отправлением на адрес, указанный в заявлении.</w:t>
      </w:r>
      <w:r w:rsidRPr="00992CF9">
        <w:rPr>
          <w:rFonts w:ascii="Times New Roman" w:hAnsi="Times New Roman"/>
          <w:bCs/>
          <w:sz w:val="27"/>
          <w:szCs w:val="27"/>
          <w:lang w:eastAsia="en-US"/>
        </w:rPr>
        <w:t xml:space="preserve"> </w:t>
      </w:r>
    </w:p>
    <w:p w:rsidR="00FC123E" w:rsidRPr="00FC123E" w:rsidRDefault="00FC123E" w:rsidP="00992CF9">
      <w:pPr>
        <w:autoSpaceDE w:val="0"/>
        <w:autoSpaceDN w:val="0"/>
        <w:adjustRightInd w:val="0"/>
        <w:spacing w:after="0" w:line="240" w:lineRule="auto"/>
        <w:ind w:firstLine="708"/>
        <w:jc w:val="both"/>
        <w:rPr>
          <w:rFonts w:ascii="Times New Roman" w:hAnsi="Times New Roman"/>
          <w:bCs/>
          <w:sz w:val="27"/>
          <w:szCs w:val="27"/>
          <w:lang w:eastAsia="en-US"/>
        </w:rPr>
      </w:pPr>
      <w:r w:rsidRPr="00FC123E">
        <w:rPr>
          <w:rFonts w:ascii="Times New Roman" w:hAnsi="Times New Roman"/>
          <w:bCs/>
          <w:sz w:val="27"/>
          <w:szCs w:val="27"/>
          <w:lang w:eastAsia="en-US"/>
        </w:rPr>
        <w:t>2.8.2.</w:t>
      </w:r>
      <w:r w:rsidRPr="00FC123E">
        <w:rPr>
          <w:rFonts w:ascii="Times New Roman" w:hAnsi="Times New Roman"/>
          <w:bCs/>
          <w:sz w:val="27"/>
          <w:szCs w:val="27"/>
          <w:lang w:eastAsia="en-US"/>
        </w:rPr>
        <w:tab/>
        <w:t>Документ, удостоверяющий личность заявителя, представителя.</w:t>
      </w:r>
    </w:p>
    <w:p w:rsidR="00FC123E" w:rsidRPr="00FC123E" w:rsidRDefault="00FC123E" w:rsidP="00992CF9">
      <w:pPr>
        <w:autoSpaceDE w:val="0"/>
        <w:autoSpaceDN w:val="0"/>
        <w:adjustRightInd w:val="0"/>
        <w:spacing w:after="0" w:line="240" w:lineRule="auto"/>
        <w:ind w:firstLine="708"/>
        <w:jc w:val="both"/>
        <w:rPr>
          <w:rFonts w:ascii="Times New Roman" w:hAnsi="Times New Roman"/>
          <w:bCs/>
          <w:sz w:val="27"/>
          <w:szCs w:val="27"/>
          <w:lang w:eastAsia="en-US"/>
        </w:rPr>
      </w:pPr>
      <w:r w:rsidRPr="00FC123E">
        <w:rPr>
          <w:rFonts w:ascii="Times New Roman" w:hAnsi="Times New Roman"/>
          <w:bCs/>
          <w:sz w:val="27"/>
          <w:szCs w:val="27"/>
          <w:lang w:eastAsia="en-US"/>
        </w:rPr>
        <w:t>В случае направ</w:t>
      </w:r>
      <w:r w:rsidR="00992CF9">
        <w:rPr>
          <w:rFonts w:ascii="Times New Roman" w:hAnsi="Times New Roman"/>
          <w:bCs/>
          <w:sz w:val="27"/>
          <w:szCs w:val="27"/>
          <w:lang w:eastAsia="en-US"/>
        </w:rPr>
        <w:t>ления заявления посредством Единого портала, регионального портала</w:t>
      </w:r>
      <w:r w:rsidRPr="00FC123E">
        <w:rPr>
          <w:rFonts w:ascii="Times New Roman" w:hAnsi="Times New Roman"/>
          <w:bCs/>
          <w:sz w:val="27"/>
          <w:szCs w:val="27"/>
          <w:lang w:eastAsia="en-US"/>
        </w:rPr>
        <w:t xml:space="preserve">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FC123E">
        <w:rPr>
          <w:rFonts w:ascii="Times New Roman" w:hAnsi="Times New Roman"/>
          <w:bCs/>
          <w:sz w:val="27"/>
          <w:szCs w:val="27"/>
          <w:lang w:eastAsia="en-US"/>
        </w:rPr>
        <w:t>ии и ау</w:t>
      </w:r>
      <w:proofErr w:type="gramEnd"/>
      <w:r w:rsidRPr="00FC123E">
        <w:rPr>
          <w:rFonts w:ascii="Times New Roman" w:hAnsi="Times New Roman"/>
          <w:bCs/>
          <w:sz w:val="27"/>
          <w:szCs w:val="27"/>
          <w:lang w:eastAsia="en-US"/>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FC123E" w:rsidRPr="00FC123E" w:rsidRDefault="00FC123E" w:rsidP="00992CF9">
      <w:pPr>
        <w:autoSpaceDE w:val="0"/>
        <w:autoSpaceDN w:val="0"/>
        <w:adjustRightInd w:val="0"/>
        <w:spacing w:after="0" w:line="240" w:lineRule="auto"/>
        <w:ind w:firstLine="708"/>
        <w:jc w:val="both"/>
        <w:rPr>
          <w:rFonts w:ascii="Times New Roman" w:hAnsi="Times New Roman"/>
          <w:bCs/>
          <w:sz w:val="27"/>
          <w:szCs w:val="27"/>
          <w:lang w:eastAsia="en-US"/>
        </w:rPr>
      </w:pPr>
      <w:r w:rsidRPr="00FC123E">
        <w:rPr>
          <w:rFonts w:ascii="Times New Roman" w:hAnsi="Times New Roman"/>
          <w:bCs/>
          <w:sz w:val="27"/>
          <w:szCs w:val="27"/>
          <w:lang w:eastAsia="en-US"/>
        </w:rPr>
        <w:t>В случае</w:t>
      </w:r>
      <w:proofErr w:type="gramStart"/>
      <w:r w:rsidRPr="00FC123E">
        <w:rPr>
          <w:rFonts w:ascii="Times New Roman" w:hAnsi="Times New Roman"/>
          <w:bCs/>
          <w:sz w:val="27"/>
          <w:szCs w:val="27"/>
          <w:lang w:eastAsia="en-US"/>
        </w:rPr>
        <w:t>,</w:t>
      </w:r>
      <w:proofErr w:type="gramEnd"/>
      <w:r w:rsidRPr="00FC123E">
        <w:rPr>
          <w:rFonts w:ascii="Times New Roman" w:hAnsi="Times New Roman"/>
          <w:bCs/>
          <w:sz w:val="27"/>
          <w:szCs w:val="27"/>
          <w:lang w:eastAsia="en-US"/>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FC123E" w:rsidRPr="00FC123E" w:rsidRDefault="00FC123E" w:rsidP="00992CF9">
      <w:pPr>
        <w:autoSpaceDE w:val="0"/>
        <w:autoSpaceDN w:val="0"/>
        <w:adjustRightInd w:val="0"/>
        <w:spacing w:after="0" w:line="240" w:lineRule="auto"/>
        <w:ind w:firstLine="708"/>
        <w:jc w:val="both"/>
        <w:rPr>
          <w:rFonts w:ascii="Times New Roman" w:hAnsi="Times New Roman"/>
          <w:bCs/>
          <w:sz w:val="27"/>
          <w:szCs w:val="27"/>
          <w:lang w:eastAsia="en-US"/>
        </w:rPr>
      </w:pPr>
      <w:r w:rsidRPr="00FC123E">
        <w:rPr>
          <w:rFonts w:ascii="Times New Roman" w:hAnsi="Times New Roman"/>
          <w:bCs/>
          <w:sz w:val="27"/>
          <w:szCs w:val="27"/>
          <w:lang w:eastAsia="en-US"/>
        </w:rPr>
        <w:t>2.8.3.</w:t>
      </w:r>
      <w:r w:rsidRPr="00FC123E">
        <w:rPr>
          <w:rFonts w:ascii="Times New Roman" w:hAnsi="Times New Roman"/>
          <w:bCs/>
          <w:sz w:val="27"/>
          <w:szCs w:val="27"/>
          <w:lang w:eastAsia="en-US"/>
        </w:rPr>
        <w:tab/>
        <w:t>Схема расположения земельного участка.</w:t>
      </w:r>
    </w:p>
    <w:p w:rsidR="00FC123E" w:rsidRPr="00FC123E" w:rsidRDefault="00FC123E" w:rsidP="00992CF9">
      <w:pPr>
        <w:autoSpaceDE w:val="0"/>
        <w:autoSpaceDN w:val="0"/>
        <w:adjustRightInd w:val="0"/>
        <w:spacing w:after="0" w:line="240" w:lineRule="auto"/>
        <w:ind w:firstLine="708"/>
        <w:jc w:val="both"/>
        <w:rPr>
          <w:rFonts w:ascii="Times New Roman" w:hAnsi="Times New Roman"/>
          <w:bCs/>
          <w:sz w:val="27"/>
          <w:szCs w:val="27"/>
          <w:lang w:eastAsia="en-US"/>
        </w:rPr>
      </w:pPr>
      <w:r w:rsidRPr="00FC123E">
        <w:rPr>
          <w:rFonts w:ascii="Times New Roman" w:hAnsi="Times New Roman"/>
          <w:bCs/>
          <w:sz w:val="27"/>
          <w:szCs w:val="27"/>
          <w:lang w:eastAsia="en-US"/>
        </w:rPr>
        <w:t>2.8.4.</w:t>
      </w:r>
      <w:r w:rsidRPr="00FC123E">
        <w:rPr>
          <w:rFonts w:ascii="Times New Roman" w:hAnsi="Times New Roman"/>
          <w:bCs/>
          <w:sz w:val="27"/>
          <w:szCs w:val="27"/>
          <w:lang w:eastAsia="en-US"/>
        </w:rPr>
        <w:tab/>
        <w:t>Согласие землепользователей, землевладельцев, арендаторов на образование земельных участков</w:t>
      </w:r>
      <w:r w:rsidR="00992CF9">
        <w:rPr>
          <w:rFonts w:ascii="Times New Roman" w:hAnsi="Times New Roman"/>
          <w:bCs/>
          <w:sz w:val="27"/>
          <w:szCs w:val="27"/>
          <w:lang w:eastAsia="en-US"/>
        </w:rPr>
        <w:t>.</w:t>
      </w:r>
    </w:p>
    <w:p w:rsidR="00FC123E" w:rsidRPr="00FC123E" w:rsidRDefault="00FC123E" w:rsidP="00992CF9">
      <w:pPr>
        <w:autoSpaceDE w:val="0"/>
        <w:autoSpaceDN w:val="0"/>
        <w:adjustRightInd w:val="0"/>
        <w:spacing w:after="0" w:line="240" w:lineRule="auto"/>
        <w:ind w:firstLine="708"/>
        <w:jc w:val="both"/>
        <w:rPr>
          <w:rFonts w:ascii="Times New Roman" w:hAnsi="Times New Roman"/>
          <w:bCs/>
          <w:sz w:val="27"/>
          <w:szCs w:val="27"/>
          <w:lang w:eastAsia="en-US"/>
        </w:rPr>
      </w:pPr>
      <w:r w:rsidRPr="00FC123E">
        <w:rPr>
          <w:rFonts w:ascii="Times New Roman" w:hAnsi="Times New Roman"/>
          <w:bCs/>
          <w:sz w:val="27"/>
          <w:szCs w:val="27"/>
          <w:lang w:eastAsia="en-US"/>
        </w:rPr>
        <w:t>В случае</w:t>
      </w:r>
      <w:proofErr w:type="gramStart"/>
      <w:r w:rsidRPr="00FC123E">
        <w:rPr>
          <w:rFonts w:ascii="Times New Roman" w:hAnsi="Times New Roman"/>
          <w:bCs/>
          <w:sz w:val="27"/>
          <w:szCs w:val="27"/>
          <w:lang w:eastAsia="en-US"/>
        </w:rPr>
        <w:t>,</w:t>
      </w:r>
      <w:proofErr w:type="gramEnd"/>
      <w:r w:rsidRPr="00FC123E">
        <w:rPr>
          <w:rFonts w:ascii="Times New Roman" w:hAnsi="Times New Roman"/>
          <w:bCs/>
          <w:sz w:val="27"/>
          <w:szCs w:val="27"/>
          <w:lang w:eastAsia="en-US"/>
        </w:rPr>
        <w:t xml:space="preserve">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FC123E" w:rsidRPr="00FC123E" w:rsidRDefault="00992CF9" w:rsidP="00992CF9">
      <w:pPr>
        <w:autoSpaceDE w:val="0"/>
        <w:autoSpaceDN w:val="0"/>
        <w:adjustRightInd w:val="0"/>
        <w:spacing w:after="0" w:line="240" w:lineRule="auto"/>
        <w:ind w:firstLine="708"/>
        <w:jc w:val="both"/>
        <w:rPr>
          <w:rFonts w:ascii="Times New Roman" w:hAnsi="Times New Roman"/>
          <w:bCs/>
          <w:sz w:val="27"/>
          <w:szCs w:val="27"/>
          <w:lang w:eastAsia="en-US"/>
        </w:rPr>
      </w:pPr>
      <w:r>
        <w:rPr>
          <w:rFonts w:ascii="Times New Roman" w:hAnsi="Times New Roman"/>
          <w:bCs/>
          <w:sz w:val="27"/>
          <w:szCs w:val="27"/>
          <w:lang w:eastAsia="en-US"/>
        </w:rPr>
        <w:t>2.8.5</w:t>
      </w:r>
      <w:r w:rsidR="00FC123E" w:rsidRPr="00FC123E">
        <w:rPr>
          <w:rFonts w:ascii="Times New Roman" w:hAnsi="Times New Roman"/>
          <w:bCs/>
          <w:sz w:val="27"/>
          <w:szCs w:val="27"/>
          <w:lang w:eastAsia="en-US"/>
        </w:rPr>
        <w:t>.</w:t>
      </w:r>
      <w:r w:rsidR="00FC123E" w:rsidRPr="00FC123E">
        <w:rPr>
          <w:rFonts w:ascii="Times New Roman" w:hAnsi="Times New Roman"/>
          <w:bCs/>
          <w:sz w:val="27"/>
          <w:szCs w:val="27"/>
          <w:lang w:eastAsia="en-US"/>
        </w:rPr>
        <w:tab/>
        <w:t>Согласие залогодержателей исходных земельных участков.</w:t>
      </w:r>
    </w:p>
    <w:p w:rsidR="00FC123E" w:rsidRPr="00FC123E" w:rsidRDefault="00FC123E" w:rsidP="00992CF9">
      <w:pPr>
        <w:autoSpaceDE w:val="0"/>
        <w:autoSpaceDN w:val="0"/>
        <w:adjustRightInd w:val="0"/>
        <w:spacing w:after="0" w:line="240" w:lineRule="auto"/>
        <w:ind w:firstLine="708"/>
        <w:jc w:val="both"/>
        <w:rPr>
          <w:rFonts w:ascii="Times New Roman" w:hAnsi="Times New Roman"/>
          <w:bCs/>
          <w:sz w:val="27"/>
          <w:szCs w:val="27"/>
          <w:lang w:eastAsia="en-US"/>
        </w:rPr>
      </w:pPr>
      <w:r w:rsidRPr="00FC123E">
        <w:rPr>
          <w:rFonts w:ascii="Times New Roman" w:hAnsi="Times New Roman"/>
          <w:bCs/>
          <w:sz w:val="27"/>
          <w:szCs w:val="27"/>
          <w:lang w:eastAsia="en-US"/>
        </w:rPr>
        <w:t>В случае</w:t>
      </w:r>
      <w:proofErr w:type="gramStart"/>
      <w:r w:rsidRPr="00FC123E">
        <w:rPr>
          <w:rFonts w:ascii="Times New Roman" w:hAnsi="Times New Roman"/>
          <w:bCs/>
          <w:sz w:val="27"/>
          <w:szCs w:val="27"/>
          <w:lang w:eastAsia="en-US"/>
        </w:rPr>
        <w:t>,</w:t>
      </w:r>
      <w:proofErr w:type="gramEnd"/>
      <w:r w:rsidRPr="00FC123E">
        <w:rPr>
          <w:rFonts w:ascii="Times New Roman" w:hAnsi="Times New Roman"/>
          <w:bCs/>
          <w:sz w:val="27"/>
          <w:szCs w:val="27"/>
          <w:lang w:eastAsia="en-US"/>
        </w:rPr>
        <w:t xml:space="preserve">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FC123E" w:rsidRPr="00FC123E" w:rsidRDefault="00992CF9" w:rsidP="00992CF9">
      <w:pPr>
        <w:autoSpaceDE w:val="0"/>
        <w:autoSpaceDN w:val="0"/>
        <w:adjustRightInd w:val="0"/>
        <w:spacing w:after="0" w:line="240" w:lineRule="auto"/>
        <w:ind w:firstLine="708"/>
        <w:jc w:val="both"/>
        <w:rPr>
          <w:rFonts w:ascii="Times New Roman" w:hAnsi="Times New Roman"/>
          <w:bCs/>
          <w:sz w:val="27"/>
          <w:szCs w:val="27"/>
          <w:lang w:eastAsia="en-US"/>
        </w:rPr>
      </w:pPr>
      <w:r>
        <w:rPr>
          <w:rFonts w:ascii="Times New Roman" w:hAnsi="Times New Roman"/>
          <w:bCs/>
          <w:sz w:val="27"/>
          <w:szCs w:val="27"/>
          <w:lang w:eastAsia="en-US"/>
        </w:rPr>
        <w:t>2.8.6</w:t>
      </w:r>
      <w:r w:rsidR="00FC123E" w:rsidRPr="00FC123E">
        <w:rPr>
          <w:rFonts w:ascii="Times New Roman" w:hAnsi="Times New Roman"/>
          <w:bCs/>
          <w:sz w:val="27"/>
          <w:szCs w:val="27"/>
          <w:lang w:eastAsia="en-US"/>
        </w:rPr>
        <w:t>.</w:t>
      </w:r>
      <w:r w:rsidR="00FC123E" w:rsidRPr="00FC123E">
        <w:rPr>
          <w:rFonts w:ascii="Times New Roman" w:hAnsi="Times New Roman"/>
          <w:bCs/>
          <w:sz w:val="27"/>
          <w:szCs w:val="27"/>
          <w:lang w:eastAsia="en-US"/>
        </w:rPr>
        <w:tab/>
        <w:t>Правоустанавливающие документы на земельный участок, за исключением случаев, если право на земельный участок зарегистрировано в Едином государственном реестре недвижимости.</w:t>
      </w:r>
    </w:p>
    <w:p w:rsidR="001951D0" w:rsidRDefault="00FC123E" w:rsidP="00992CF9">
      <w:pPr>
        <w:autoSpaceDE w:val="0"/>
        <w:autoSpaceDN w:val="0"/>
        <w:adjustRightInd w:val="0"/>
        <w:spacing w:after="0" w:line="240" w:lineRule="auto"/>
        <w:ind w:firstLine="539"/>
        <w:jc w:val="both"/>
        <w:rPr>
          <w:rFonts w:ascii="Times New Roman" w:hAnsi="Times New Roman"/>
          <w:bCs/>
          <w:sz w:val="27"/>
          <w:szCs w:val="27"/>
          <w:lang w:eastAsia="en-US"/>
        </w:rPr>
      </w:pPr>
      <w:r w:rsidRPr="00FC123E">
        <w:rPr>
          <w:rFonts w:ascii="Times New Roman" w:hAnsi="Times New Roman"/>
          <w:bCs/>
          <w:sz w:val="27"/>
          <w:szCs w:val="27"/>
          <w:lang w:eastAsia="en-US"/>
        </w:rPr>
        <w:t xml:space="preserve">2.9. Заявления и прилагаемые документы, указанные в пункте 2.8 Административного регламента, </w:t>
      </w:r>
      <w:r w:rsidR="00992CF9">
        <w:rPr>
          <w:rFonts w:ascii="Times New Roman" w:hAnsi="Times New Roman"/>
          <w:bCs/>
          <w:sz w:val="27"/>
          <w:szCs w:val="27"/>
          <w:lang w:eastAsia="en-US"/>
        </w:rPr>
        <w:t>могут бить направлены (поданы</w:t>
      </w:r>
      <w:r w:rsidRPr="00FC123E">
        <w:rPr>
          <w:rFonts w:ascii="Times New Roman" w:hAnsi="Times New Roman"/>
          <w:bCs/>
          <w:sz w:val="27"/>
          <w:szCs w:val="27"/>
          <w:lang w:eastAsia="en-US"/>
        </w:rPr>
        <w:t xml:space="preserve">) в </w:t>
      </w:r>
      <w:r w:rsidR="00992CF9">
        <w:rPr>
          <w:rFonts w:ascii="Times New Roman" w:hAnsi="Times New Roman"/>
          <w:bCs/>
          <w:sz w:val="27"/>
          <w:szCs w:val="27"/>
          <w:lang w:eastAsia="en-US"/>
        </w:rPr>
        <w:t>Администрацию</w:t>
      </w:r>
      <w:r w:rsidRPr="00FC123E">
        <w:rPr>
          <w:rFonts w:ascii="Times New Roman" w:hAnsi="Times New Roman"/>
          <w:bCs/>
          <w:sz w:val="27"/>
          <w:szCs w:val="27"/>
          <w:lang w:eastAsia="en-US"/>
        </w:rPr>
        <w:t xml:space="preserve"> в электронной форме путем заполнения формы запр</w:t>
      </w:r>
      <w:r w:rsidR="00992CF9">
        <w:rPr>
          <w:rFonts w:ascii="Times New Roman" w:hAnsi="Times New Roman"/>
          <w:bCs/>
          <w:sz w:val="27"/>
          <w:szCs w:val="27"/>
          <w:lang w:eastAsia="en-US"/>
        </w:rPr>
        <w:t>оса</w:t>
      </w:r>
      <w:r w:rsidR="000F7F6A">
        <w:rPr>
          <w:rFonts w:ascii="Times New Roman" w:hAnsi="Times New Roman"/>
          <w:bCs/>
          <w:sz w:val="27"/>
          <w:szCs w:val="27"/>
          <w:lang w:eastAsia="en-US"/>
        </w:rPr>
        <w:t xml:space="preserve"> через личный кабинет на Едином портале</w:t>
      </w:r>
      <w:r w:rsidR="00992CF9">
        <w:rPr>
          <w:rFonts w:ascii="Times New Roman" w:hAnsi="Times New Roman"/>
          <w:bCs/>
          <w:sz w:val="27"/>
          <w:szCs w:val="27"/>
          <w:lang w:eastAsia="en-US"/>
        </w:rPr>
        <w:t>.</w:t>
      </w:r>
    </w:p>
    <w:p w:rsidR="000F7F6A" w:rsidRDefault="000F7F6A" w:rsidP="00992CF9">
      <w:pPr>
        <w:autoSpaceDE w:val="0"/>
        <w:autoSpaceDN w:val="0"/>
        <w:adjustRightInd w:val="0"/>
        <w:spacing w:after="0" w:line="240" w:lineRule="auto"/>
        <w:ind w:firstLine="539"/>
        <w:jc w:val="both"/>
        <w:rPr>
          <w:rFonts w:ascii="Times New Roman" w:hAnsi="Times New Roman"/>
          <w:bCs/>
          <w:sz w:val="27"/>
          <w:szCs w:val="27"/>
          <w:lang w:eastAsia="en-US"/>
        </w:rPr>
      </w:pPr>
    </w:p>
    <w:p w:rsidR="000F7F6A" w:rsidRDefault="000F7F6A" w:rsidP="000F7F6A">
      <w:pPr>
        <w:spacing w:after="300" w:line="322" w:lineRule="exact"/>
        <w:ind w:left="20"/>
        <w:jc w:val="center"/>
        <w:rPr>
          <w:rFonts w:ascii="Times New Roman" w:eastAsia="Arial Unicode MS" w:hAnsi="Times New Roman"/>
          <w:b/>
          <w:bCs/>
          <w:sz w:val="27"/>
          <w:szCs w:val="27"/>
        </w:rPr>
      </w:pPr>
      <w:r w:rsidRPr="000F7F6A">
        <w:rPr>
          <w:rFonts w:ascii="Times New Roman" w:eastAsia="Arial Unicode MS" w:hAnsi="Times New Roman"/>
          <w:b/>
          <w:bCs/>
          <w:sz w:val="27"/>
          <w:szCs w:val="27"/>
        </w:rPr>
        <w:t xml:space="preserve">Исчерпывающий перечень документов, необходимых в соответствии с нормативными правовыми актами для </w:t>
      </w:r>
      <w:r>
        <w:rPr>
          <w:rFonts w:ascii="Times New Roman" w:eastAsia="Arial Unicode MS" w:hAnsi="Times New Roman"/>
          <w:b/>
          <w:bCs/>
          <w:sz w:val="27"/>
          <w:szCs w:val="27"/>
        </w:rPr>
        <w:t>предоставления муниципальной</w:t>
      </w:r>
      <w:r w:rsidRPr="000F7F6A">
        <w:rPr>
          <w:rFonts w:ascii="Times New Roman" w:eastAsia="Arial Unicode MS" w:hAnsi="Times New Roman"/>
          <w:b/>
          <w:bCs/>
          <w:sz w:val="27"/>
          <w:szCs w:val="27"/>
        </w:rPr>
        <w:t xml:space="preserve"> услуги, которые находятся в распоряжении государственных органов, органов местного самоуправления и иных органов, участвующих в пре</w:t>
      </w:r>
      <w:r>
        <w:rPr>
          <w:rFonts w:ascii="Times New Roman" w:eastAsia="Arial Unicode MS" w:hAnsi="Times New Roman"/>
          <w:b/>
          <w:bCs/>
          <w:sz w:val="27"/>
          <w:szCs w:val="27"/>
        </w:rPr>
        <w:t>доставлении муниципальной</w:t>
      </w:r>
      <w:r w:rsidRPr="000F7F6A">
        <w:rPr>
          <w:rFonts w:ascii="Times New Roman" w:eastAsia="Arial Unicode MS" w:hAnsi="Times New Roman"/>
          <w:b/>
          <w:bCs/>
          <w:sz w:val="27"/>
          <w:szCs w:val="27"/>
        </w:rPr>
        <w:t xml:space="preserve"> услуг</w:t>
      </w:r>
      <w:r>
        <w:rPr>
          <w:rFonts w:ascii="Times New Roman" w:eastAsia="Arial Unicode MS" w:hAnsi="Times New Roman"/>
          <w:b/>
          <w:bCs/>
          <w:sz w:val="27"/>
          <w:szCs w:val="27"/>
        </w:rPr>
        <w:t>и</w:t>
      </w:r>
    </w:p>
    <w:p w:rsidR="000F7F6A" w:rsidRPr="000F7F6A" w:rsidRDefault="000F7F6A" w:rsidP="000F7F6A">
      <w:pPr>
        <w:numPr>
          <w:ilvl w:val="0"/>
          <w:numId w:val="30"/>
        </w:numPr>
        <w:tabs>
          <w:tab w:val="left" w:pos="1402"/>
        </w:tabs>
        <w:spacing w:after="0" w:line="322" w:lineRule="exact"/>
        <w:ind w:left="20" w:right="40" w:firstLine="700"/>
        <w:jc w:val="both"/>
        <w:rPr>
          <w:rFonts w:ascii="Times New Roman" w:eastAsia="Arial Unicode MS" w:hAnsi="Times New Roman"/>
          <w:sz w:val="27"/>
          <w:szCs w:val="27"/>
        </w:rPr>
      </w:pPr>
      <w:r w:rsidRPr="000F7F6A">
        <w:rPr>
          <w:rFonts w:ascii="Times New Roman" w:eastAsia="Arial Unicode MS" w:hAnsi="Times New Roman"/>
          <w:sz w:val="27"/>
          <w:szCs w:val="27"/>
        </w:rPr>
        <w:t xml:space="preserve">Перечень документов, необходимых в соответствии с нормативными правовыми актами для </w:t>
      </w:r>
      <w:r>
        <w:rPr>
          <w:rFonts w:ascii="Times New Roman" w:eastAsia="Arial Unicode MS" w:hAnsi="Times New Roman"/>
          <w:sz w:val="27"/>
          <w:szCs w:val="27"/>
        </w:rPr>
        <w:t xml:space="preserve">предоставления муниципальной </w:t>
      </w:r>
      <w:r w:rsidRPr="000F7F6A">
        <w:rPr>
          <w:rFonts w:ascii="Times New Roman" w:eastAsia="Arial Unicode MS" w:hAnsi="Times New Roman"/>
          <w:sz w:val="27"/>
          <w:szCs w:val="27"/>
        </w:rPr>
        <w:t>услуги, которые находятся в распоряжении государственных органов, органов местного самоуправления и иных органов, участвующих в пре</w:t>
      </w:r>
      <w:r>
        <w:rPr>
          <w:rFonts w:ascii="Times New Roman" w:eastAsia="Arial Unicode MS" w:hAnsi="Times New Roman"/>
          <w:sz w:val="27"/>
          <w:szCs w:val="27"/>
        </w:rPr>
        <w:t>доставлении муниципальной</w:t>
      </w:r>
      <w:r w:rsidRPr="000F7F6A">
        <w:rPr>
          <w:rFonts w:ascii="Times New Roman" w:eastAsia="Arial Unicode MS" w:hAnsi="Times New Roman"/>
          <w:sz w:val="27"/>
          <w:szCs w:val="27"/>
        </w:rPr>
        <w:t xml:space="preserve"> услуг</w:t>
      </w:r>
      <w:r>
        <w:rPr>
          <w:rFonts w:ascii="Times New Roman" w:eastAsia="Arial Unicode MS" w:hAnsi="Times New Roman"/>
          <w:sz w:val="27"/>
          <w:szCs w:val="27"/>
        </w:rPr>
        <w:t>и</w:t>
      </w:r>
      <w:r w:rsidRPr="000F7F6A">
        <w:rPr>
          <w:rFonts w:ascii="Times New Roman" w:eastAsia="Arial Unicode MS" w:hAnsi="Times New Roman"/>
          <w:sz w:val="27"/>
          <w:szCs w:val="27"/>
        </w:rPr>
        <w:t>:</w:t>
      </w:r>
    </w:p>
    <w:p w:rsidR="000F7F6A" w:rsidRPr="000F7F6A" w:rsidRDefault="000F7F6A" w:rsidP="000F7F6A">
      <w:pPr>
        <w:numPr>
          <w:ilvl w:val="0"/>
          <w:numId w:val="31"/>
        </w:numPr>
        <w:tabs>
          <w:tab w:val="left" w:pos="1614"/>
        </w:tabs>
        <w:spacing w:after="0" w:line="322" w:lineRule="exact"/>
        <w:ind w:left="20" w:right="40" w:firstLine="700"/>
        <w:jc w:val="both"/>
        <w:rPr>
          <w:rFonts w:ascii="Times New Roman" w:eastAsia="Arial Unicode MS" w:hAnsi="Times New Roman"/>
          <w:sz w:val="27"/>
          <w:szCs w:val="27"/>
        </w:rPr>
      </w:pPr>
      <w:r w:rsidRPr="000F7F6A">
        <w:rPr>
          <w:rFonts w:ascii="Times New Roman" w:eastAsia="Arial Unicode MS" w:hAnsi="Times New Roman"/>
          <w:sz w:val="27"/>
          <w:szCs w:val="27"/>
        </w:rPr>
        <w:t>Выписка из Единого государственного реестра юридических лиц, в случае подачи заявления юридическим</w:t>
      </w:r>
      <w:r>
        <w:rPr>
          <w:rFonts w:ascii="Times New Roman" w:eastAsia="Arial Unicode MS" w:hAnsi="Times New Roman"/>
          <w:sz w:val="27"/>
          <w:szCs w:val="27"/>
        </w:rPr>
        <w:t xml:space="preserve"> лицом</w:t>
      </w:r>
      <w:r w:rsidRPr="000F7F6A">
        <w:rPr>
          <w:rFonts w:ascii="Times New Roman" w:eastAsia="Arial Unicode MS" w:hAnsi="Times New Roman"/>
          <w:sz w:val="27"/>
          <w:szCs w:val="27"/>
        </w:rPr>
        <w:t>;</w:t>
      </w:r>
    </w:p>
    <w:p w:rsidR="000F7F6A" w:rsidRPr="000F7F6A" w:rsidRDefault="000F7F6A" w:rsidP="000F7F6A">
      <w:pPr>
        <w:numPr>
          <w:ilvl w:val="0"/>
          <w:numId w:val="31"/>
        </w:numPr>
        <w:tabs>
          <w:tab w:val="left" w:pos="1700"/>
        </w:tabs>
        <w:spacing w:after="0" w:line="322" w:lineRule="exact"/>
        <w:ind w:left="20" w:right="40" w:firstLine="700"/>
        <w:jc w:val="both"/>
        <w:rPr>
          <w:rFonts w:ascii="Times New Roman" w:eastAsia="Arial Unicode MS" w:hAnsi="Times New Roman"/>
          <w:sz w:val="27"/>
          <w:szCs w:val="27"/>
        </w:rPr>
      </w:pPr>
      <w:r w:rsidRPr="000F7F6A">
        <w:rPr>
          <w:rFonts w:ascii="Times New Roman" w:eastAsia="Arial Unicode MS" w:hAnsi="Times New Roman"/>
          <w:sz w:val="27"/>
          <w:szCs w:val="27"/>
        </w:rPr>
        <w:t>Выписка из Единого государственного реестра индивидуальных предпринимателей, в случае подачи заявления индивидуальным предпринимателем;</w:t>
      </w:r>
    </w:p>
    <w:p w:rsidR="000F7F6A" w:rsidRPr="000F7F6A" w:rsidRDefault="000F7F6A" w:rsidP="000F7F6A">
      <w:pPr>
        <w:numPr>
          <w:ilvl w:val="0"/>
          <w:numId w:val="31"/>
        </w:numPr>
        <w:tabs>
          <w:tab w:val="left" w:pos="1681"/>
        </w:tabs>
        <w:spacing w:after="0" w:line="322" w:lineRule="exact"/>
        <w:ind w:left="20" w:right="40" w:firstLine="700"/>
        <w:jc w:val="both"/>
        <w:rPr>
          <w:rFonts w:ascii="Times New Roman" w:eastAsia="Arial Unicode MS" w:hAnsi="Times New Roman"/>
          <w:sz w:val="27"/>
          <w:szCs w:val="27"/>
        </w:rPr>
      </w:pPr>
      <w:r w:rsidRPr="000F7F6A">
        <w:rPr>
          <w:rFonts w:ascii="Times New Roman" w:eastAsia="Arial Unicode MS" w:hAnsi="Times New Roman"/>
          <w:sz w:val="27"/>
          <w:szCs w:val="27"/>
        </w:rPr>
        <w:t>Выписка из Единого государственного реестра недвижимости в отношении земельных участков.</w:t>
      </w:r>
    </w:p>
    <w:p w:rsidR="000F7F6A" w:rsidRDefault="000F7F6A" w:rsidP="000F7F6A">
      <w:pPr>
        <w:numPr>
          <w:ilvl w:val="0"/>
          <w:numId w:val="31"/>
        </w:numPr>
        <w:tabs>
          <w:tab w:val="left" w:pos="1738"/>
        </w:tabs>
        <w:spacing w:after="0" w:line="322" w:lineRule="exact"/>
        <w:ind w:left="20" w:right="40" w:firstLine="700"/>
        <w:jc w:val="both"/>
        <w:rPr>
          <w:rFonts w:ascii="Times New Roman" w:eastAsia="Arial Unicode MS" w:hAnsi="Times New Roman"/>
          <w:sz w:val="27"/>
          <w:szCs w:val="27"/>
        </w:rPr>
      </w:pPr>
      <w:r w:rsidRPr="000F7F6A">
        <w:rPr>
          <w:rFonts w:ascii="Times New Roman" w:eastAsia="Arial Unicode MS" w:hAnsi="Times New Roman"/>
          <w:sz w:val="27"/>
          <w:szCs w:val="27"/>
        </w:rPr>
        <w:lastRenderedPageBreak/>
        <w:t>Согласование или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495724" w:rsidRPr="000F7F6A" w:rsidRDefault="00495724" w:rsidP="00495724">
      <w:pPr>
        <w:tabs>
          <w:tab w:val="left" w:pos="1738"/>
        </w:tabs>
        <w:spacing w:after="0" w:line="322" w:lineRule="exact"/>
        <w:ind w:left="720" w:right="40"/>
        <w:jc w:val="both"/>
        <w:rPr>
          <w:rFonts w:ascii="Times New Roman" w:eastAsia="Arial Unicode MS" w:hAnsi="Times New Roman"/>
          <w:sz w:val="27"/>
          <w:szCs w:val="27"/>
        </w:rPr>
      </w:pPr>
      <w:r>
        <w:rPr>
          <w:rFonts w:ascii="Times New Roman" w:eastAsia="Arial Unicode MS" w:hAnsi="Times New Roman"/>
          <w:sz w:val="27"/>
          <w:szCs w:val="27"/>
        </w:rPr>
        <w:t>2.11.</w:t>
      </w:r>
      <w:r w:rsidRPr="00495724">
        <w:rPr>
          <w:rFonts w:ascii="Times New Roman" w:eastAsia="Arial Unicode MS" w:hAnsi="Times New Roman"/>
          <w:sz w:val="27"/>
          <w:szCs w:val="27"/>
        </w:rPr>
        <w:t>При предоставлении Муниципальной услуги запрещается требовать от Заявителя:</w:t>
      </w:r>
    </w:p>
    <w:p w:rsidR="00B01960" w:rsidRDefault="00495724" w:rsidP="00B01960">
      <w:pPr>
        <w:spacing w:after="0" w:line="322" w:lineRule="exact"/>
        <w:ind w:firstLine="709"/>
        <w:jc w:val="both"/>
        <w:rPr>
          <w:rFonts w:ascii="Times New Roman" w:eastAsia="Arial Unicode MS" w:hAnsi="Times New Roman"/>
          <w:bCs/>
          <w:sz w:val="27"/>
          <w:szCs w:val="27"/>
        </w:rPr>
      </w:pPr>
      <w:r>
        <w:rPr>
          <w:rFonts w:ascii="Times New Roman" w:eastAsia="Arial Unicode MS" w:hAnsi="Times New Roman"/>
          <w:bCs/>
          <w:sz w:val="27"/>
          <w:szCs w:val="27"/>
        </w:rPr>
        <w:t>2.11.1.</w:t>
      </w:r>
      <w:r w:rsidRPr="00495724">
        <w:rPr>
          <w:rFonts w:ascii="Times New Roman" w:eastAsia="Arial Unicode MS" w:hAnsi="Times New Roman"/>
          <w:bCs/>
          <w:sz w:val="27"/>
          <w:szCs w:val="27"/>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95724" w:rsidRDefault="00495724" w:rsidP="00B01960">
      <w:pPr>
        <w:spacing w:after="0" w:line="322" w:lineRule="exact"/>
        <w:ind w:firstLine="709"/>
        <w:jc w:val="both"/>
        <w:rPr>
          <w:rFonts w:ascii="Times New Roman" w:eastAsia="Arial Unicode MS" w:hAnsi="Times New Roman"/>
          <w:bCs/>
          <w:sz w:val="27"/>
          <w:szCs w:val="27"/>
        </w:rPr>
      </w:pPr>
      <w:proofErr w:type="gramStart"/>
      <w:r>
        <w:rPr>
          <w:rFonts w:ascii="Times New Roman" w:eastAsia="Arial Unicode MS" w:hAnsi="Times New Roman"/>
          <w:bCs/>
          <w:sz w:val="27"/>
          <w:szCs w:val="27"/>
        </w:rPr>
        <w:t>2.11.2</w:t>
      </w:r>
      <w:r w:rsidRPr="00495724">
        <w:rPr>
          <w:rFonts w:ascii="Times New Roman" w:eastAsia="Arial Unicode MS" w:hAnsi="Times New Roman"/>
          <w:bCs/>
          <w:sz w:val="27"/>
          <w:szCs w:val="27"/>
        </w:rPr>
        <w:t xml:space="preserve"> Представления документов и информации, которые в соответствии с нормативными правовыми актами Российской Федерации и Ивановской области, муниципальными правовыми актами городского округа Тейково Ивановской области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w:t>
      </w:r>
      <w:proofErr w:type="gramEnd"/>
      <w:r w:rsidRPr="00495724">
        <w:rPr>
          <w:rFonts w:ascii="Times New Roman" w:eastAsia="Arial Unicode MS" w:hAnsi="Times New Roman"/>
          <w:bCs/>
          <w:sz w:val="27"/>
          <w:szCs w:val="27"/>
        </w:rPr>
        <w:t xml:space="preserve"> 7 Федерального закона № 210-ФЗ.</w:t>
      </w:r>
    </w:p>
    <w:p w:rsidR="007B50CB" w:rsidRPr="00495724" w:rsidRDefault="007B50CB" w:rsidP="00B01960">
      <w:pPr>
        <w:spacing w:after="0" w:line="322" w:lineRule="exact"/>
        <w:ind w:firstLine="709"/>
        <w:jc w:val="both"/>
        <w:rPr>
          <w:rFonts w:ascii="Times New Roman" w:eastAsia="Arial Unicode MS" w:hAnsi="Times New Roman"/>
          <w:bCs/>
          <w:sz w:val="27"/>
          <w:szCs w:val="27"/>
        </w:rPr>
      </w:pPr>
      <w:r>
        <w:rPr>
          <w:rFonts w:ascii="Times New Roman" w:eastAsia="Arial Unicode MS" w:hAnsi="Times New Roman"/>
          <w:bCs/>
          <w:sz w:val="27"/>
          <w:szCs w:val="27"/>
        </w:rPr>
        <w:t>2.11.3. О</w:t>
      </w:r>
      <w:r w:rsidRPr="007B50CB">
        <w:rPr>
          <w:rFonts w:ascii="Times New Roman" w:eastAsia="Arial Unicode MS" w:hAnsi="Times New Roman"/>
          <w:bCs/>
          <w:sz w:val="27"/>
          <w:szCs w:val="27"/>
        </w:rPr>
        <w:t xml:space="preserve">существления действий, в том числе согласований, необходимых </w:t>
      </w:r>
      <w:r>
        <w:rPr>
          <w:rFonts w:ascii="Times New Roman" w:eastAsia="Arial Unicode MS" w:hAnsi="Times New Roman"/>
          <w:bCs/>
          <w:sz w:val="27"/>
          <w:szCs w:val="27"/>
        </w:rPr>
        <w:t>для получения Муниципальной</w:t>
      </w:r>
      <w:r w:rsidRPr="007B50CB">
        <w:rPr>
          <w:rFonts w:ascii="Times New Roman" w:eastAsia="Arial Unicode MS" w:hAnsi="Times New Roman"/>
          <w:bCs/>
          <w:sz w:val="27"/>
          <w:szCs w:val="27"/>
        </w:rPr>
        <w:t xml:space="preserve"> услуг</w:t>
      </w:r>
      <w:r>
        <w:rPr>
          <w:rFonts w:ascii="Times New Roman" w:eastAsia="Arial Unicode MS" w:hAnsi="Times New Roman"/>
          <w:bCs/>
          <w:sz w:val="27"/>
          <w:szCs w:val="27"/>
        </w:rPr>
        <w:t>и</w:t>
      </w:r>
      <w:r w:rsidRPr="007B50CB">
        <w:rPr>
          <w:rFonts w:ascii="Times New Roman" w:eastAsia="Arial Unicode MS" w:hAnsi="Times New Roman"/>
          <w:bCs/>
          <w:sz w:val="27"/>
          <w:szCs w:val="27"/>
        </w:rPr>
        <w:t xml:space="preserve">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495724" w:rsidRPr="00495724" w:rsidRDefault="00495724" w:rsidP="00B01960">
      <w:pPr>
        <w:spacing w:after="0" w:line="240" w:lineRule="auto"/>
        <w:ind w:firstLine="709"/>
        <w:jc w:val="both"/>
        <w:rPr>
          <w:rFonts w:ascii="Times New Roman" w:eastAsia="Arial Unicode MS" w:hAnsi="Times New Roman"/>
          <w:bCs/>
          <w:sz w:val="27"/>
          <w:szCs w:val="27"/>
        </w:rPr>
      </w:pPr>
      <w:r>
        <w:rPr>
          <w:rFonts w:ascii="Times New Roman" w:eastAsia="Arial Unicode MS" w:hAnsi="Times New Roman"/>
          <w:bCs/>
          <w:sz w:val="27"/>
          <w:szCs w:val="27"/>
        </w:rPr>
        <w:t>2.11</w:t>
      </w:r>
      <w:r w:rsidR="007B50CB">
        <w:rPr>
          <w:rFonts w:ascii="Times New Roman" w:eastAsia="Arial Unicode MS" w:hAnsi="Times New Roman"/>
          <w:bCs/>
          <w:sz w:val="27"/>
          <w:szCs w:val="27"/>
        </w:rPr>
        <w:t>.4</w:t>
      </w:r>
      <w:r w:rsidRPr="00495724">
        <w:rPr>
          <w:rFonts w:ascii="Times New Roman" w:eastAsia="Arial Unicode MS" w:hAnsi="Times New Roman"/>
          <w:bCs/>
          <w:sz w:val="27"/>
          <w:szCs w:val="27"/>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95724" w:rsidRPr="00495724" w:rsidRDefault="00495724" w:rsidP="00B01960">
      <w:pPr>
        <w:spacing w:after="0" w:line="240" w:lineRule="auto"/>
        <w:ind w:firstLine="709"/>
        <w:jc w:val="both"/>
        <w:rPr>
          <w:rFonts w:ascii="Times New Roman" w:eastAsia="Arial Unicode MS" w:hAnsi="Times New Roman"/>
          <w:bCs/>
          <w:sz w:val="27"/>
          <w:szCs w:val="27"/>
        </w:rPr>
      </w:pPr>
      <w:r w:rsidRPr="00495724">
        <w:rPr>
          <w:rFonts w:ascii="Times New Roman" w:eastAsia="Arial Unicode MS" w:hAnsi="Times New Roman"/>
          <w:bCs/>
          <w:sz w:val="27"/>
          <w:szCs w:val="27"/>
        </w:rPr>
        <w:t>­</w:t>
      </w:r>
      <w:r w:rsidRPr="00495724">
        <w:rPr>
          <w:rFonts w:ascii="Times New Roman" w:eastAsia="Arial Unicode MS" w:hAnsi="Times New Roman"/>
          <w:bCs/>
          <w:sz w:val="27"/>
          <w:szCs w:val="27"/>
        </w:rPr>
        <w:tab/>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95724" w:rsidRPr="00495724" w:rsidRDefault="00495724" w:rsidP="00495724">
      <w:pPr>
        <w:spacing w:after="0" w:line="240" w:lineRule="auto"/>
        <w:ind w:firstLine="708"/>
        <w:jc w:val="both"/>
        <w:rPr>
          <w:rFonts w:ascii="Times New Roman" w:eastAsia="Arial Unicode MS" w:hAnsi="Times New Roman"/>
          <w:bCs/>
          <w:sz w:val="27"/>
          <w:szCs w:val="27"/>
        </w:rPr>
      </w:pPr>
      <w:r w:rsidRPr="00495724">
        <w:rPr>
          <w:rFonts w:ascii="Times New Roman" w:eastAsia="Arial Unicode MS" w:hAnsi="Times New Roman"/>
          <w:bCs/>
          <w:sz w:val="27"/>
          <w:szCs w:val="27"/>
        </w:rPr>
        <w:t>­</w:t>
      </w:r>
      <w:r w:rsidRPr="00495724">
        <w:rPr>
          <w:rFonts w:ascii="Times New Roman" w:eastAsia="Arial Unicode MS" w:hAnsi="Times New Roman"/>
          <w:bCs/>
          <w:sz w:val="27"/>
          <w:szCs w:val="27"/>
        </w:rPr>
        <w:tab/>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95724" w:rsidRPr="00495724" w:rsidRDefault="00495724" w:rsidP="00495724">
      <w:pPr>
        <w:spacing w:after="0" w:line="240" w:lineRule="auto"/>
        <w:ind w:firstLine="708"/>
        <w:jc w:val="both"/>
        <w:rPr>
          <w:rFonts w:ascii="Times New Roman" w:eastAsia="Arial Unicode MS" w:hAnsi="Times New Roman"/>
          <w:bCs/>
          <w:sz w:val="27"/>
          <w:szCs w:val="27"/>
        </w:rPr>
      </w:pPr>
      <w:r w:rsidRPr="00495724">
        <w:rPr>
          <w:rFonts w:ascii="Times New Roman" w:eastAsia="Arial Unicode MS" w:hAnsi="Times New Roman"/>
          <w:bCs/>
          <w:sz w:val="27"/>
          <w:szCs w:val="27"/>
        </w:rPr>
        <w:t>­</w:t>
      </w:r>
      <w:r w:rsidRPr="00495724">
        <w:rPr>
          <w:rFonts w:ascii="Times New Roman" w:eastAsia="Arial Unicode MS" w:hAnsi="Times New Roman"/>
          <w:bCs/>
          <w:sz w:val="27"/>
          <w:szCs w:val="27"/>
        </w:rPr>
        <w:tab/>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F7F6A" w:rsidRPr="000F7F6A" w:rsidRDefault="00495724" w:rsidP="00495724">
      <w:pPr>
        <w:spacing w:after="0" w:line="240" w:lineRule="auto"/>
        <w:ind w:firstLine="539"/>
        <w:jc w:val="both"/>
        <w:rPr>
          <w:rFonts w:ascii="Times New Roman" w:eastAsia="Arial Unicode MS" w:hAnsi="Times New Roman"/>
          <w:bCs/>
          <w:sz w:val="27"/>
          <w:szCs w:val="27"/>
        </w:rPr>
      </w:pPr>
      <w:proofErr w:type="gramStart"/>
      <w:r w:rsidRPr="00495724">
        <w:rPr>
          <w:rFonts w:ascii="Times New Roman" w:eastAsia="Arial Unicode MS" w:hAnsi="Times New Roman"/>
          <w:bCs/>
          <w:sz w:val="27"/>
          <w:szCs w:val="27"/>
        </w:rPr>
        <w:t>­</w:t>
      </w:r>
      <w:r w:rsidRPr="00495724">
        <w:rPr>
          <w:rFonts w:ascii="Times New Roman" w:eastAsia="Arial Unicode MS" w:hAnsi="Times New Roman"/>
          <w:bCs/>
          <w:sz w:val="27"/>
          <w:szCs w:val="27"/>
        </w:rPr>
        <w:tab/>
      </w:r>
      <w:r w:rsidR="007B50CB" w:rsidRPr="007B50CB">
        <w:rPr>
          <w:rFonts w:ascii="Times New Roman" w:eastAsia="Arial Unicode MS" w:hAnsi="Times New Roman"/>
          <w:bCs/>
          <w:sz w:val="27"/>
          <w:szCs w:val="27"/>
        </w:rPr>
        <w:t xml:space="preserve">выявление документально подтвержденного факта (признаков) ошибочного или противоправного действия (бездействия) </w:t>
      </w:r>
      <w:r w:rsidR="00211A33">
        <w:rPr>
          <w:rFonts w:ascii="Times New Roman" w:eastAsia="Arial Unicode MS" w:hAnsi="Times New Roman"/>
          <w:bCs/>
          <w:sz w:val="27"/>
          <w:szCs w:val="27"/>
        </w:rPr>
        <w:t>органа, предоставляющего М</w:t>
      </w:r>
      <w:r w:rsidR="007B50CB" w:rsidRPr="007B50CB">
        <w:rPr>
          <w:rFonts w:ascii="Times New Roman" w:eastAsia="Arial Unicode MS" w:hAnsi="Times New Roman"/>
          <w:bCs/>
          <w:sz w:val="27"/>
          <w:szCs w:val="27"/>
        </w:rPr>
        <w:t xml:space="preserve">униципальную услугу, муниципального служащего, работника многофункционального центра, работника организации, предусмотренной частью 1.1 статьи 16 </w:t>
      </w:r>
      <w:r w:rsidR="007B50CB">
        <w:rPr>
          <w:rFonts w:ascii="Times New Roman" w:eastAsia="Arial Unicode MS" w:hAnsi="Times New Roman"/>
          <w:bCs/>
          <w:sz w:val="27"/>
          <w:szCs w:val="27"/>
        </w:rPr>
        <w:t>Федерального закона № 210-ФЗ</w:t>
      </w:r>
      <w:r w:rsidR="007B50CB" w:rsidRPr="007B50CB">
        <w:rPr>
          <w:rFonts w:ascii="Times New Roman" w:eastAsia="Arial Unicode MS" w:hAnsi="Times New Roman"/>
          <w:bCs/>
          <w:sz w:val="27"/>
          <w:szCs w:val="27"/>
        </w:rPr>
        <w:t xml:space="preserve">, при первоначальном отказе в приеме документов, необходимых для предоставления </w:t>
      </w:r>
      <w:r w:rsidR="00211A33">
        <w:rPr>
          <w:rFonts w:ascii="Times New Roman" w:eastAsia="Arial Unicode MS" w:hAnsi="Times New Roman"/>
          <w:bCs/>
          <w:sz w:val="27"/>
          <w:szCs w:val="27"/>
        </w:rPr>
        <w:t>М</w:t>
      </w:r>
      <w:r w:rsidR="007B50CB" w:rsidRPr="007B50CB">
        <w:rPr>
          <w:rFonts w:ascii="Times New Roman" w:eastAsia="Arial Unicode MS" w:hAnsi="Times New Roman"/>
          <w:bCs/>
          <w:sz w:val="27"/>
          <w:szCs w:val="27"/>
        </w:rPr>
        <w:t xml:space="preserve">униципальной услуги, либо в предоставлении </w:t>
      </w:r>
      <w:r w:rsidR="00211A33">
        <w:rPr>
          <w:rFonts w:ascii="Times New Roman" w:eastAsia="Arial Unicode MS" w:hAnsi="Times New Roman"/>
          <w:bCs/>
          <w:sz w:val="27"/>
          <w:szCs w:val="27"/>
        </w:rPr>
        <w:t>М</w:t>
      </w:r>
      <w:r w:rsidR="007B50CB" w:rsidRPr="007B50CB">
        <w:rPr>
          <w:rFonts w:ascii="Times New Roman" w:eastAsia="Arial Unicode MS" w:hAnsi="Times New Roman"/>
          <w:bCs/>
          <w:sz w:val="27"/>
          <w:szCs w:val="27"/>
        </w:rPr>
        <w:t xml:space="preserve">униципальной услуги, о чем в письменном виде за подписью руководителя органа, </w:t>
      </w:r>
      <w:r w:rsidR="00211A33">
        <w:rPr>
          <w:rFonts w:ascii="Times New Roman" w:eastAsia="Arial Unicode MS" w:hAnsi="Times New Roman"/>
          <w:bCs/>
          <w:sz w:val="27"/>
          <w:szCs w:val="27"/>
        </w:rPr>
        <w:t>предоставляющего М</w:t>
      </w:r>
      <w:r w:rsidR="007B50CB" w:rsidRPr="007B50CB">
        <w:rPr>
          <w:rFonts w:ascii="Times New Roman" w:eastAsia="Arial Unicode MS" w:hAnsi="Times New Roman"/>
          <w:bCs/>
          <w:sz w:val="27"/>
          <w:szCs w:val="27"/>
        </w:rPr>
        <w:t xml:space="preserve">униципальную услугу, руководителя </w:t>
      </w:r>
      <w:r w:rsidR="007B50CB" w:rsidRPr="007B50CB">
        <w:rPr>
          <w:rFonts w:ascii="Times New Roman" w:eastAsia="Arial Unicode MS" w:hAnsi="Times New Roman"/>
          <w:bCs/>
          <w:sz w:val="27"/>
          <w:szCs w:val="27"/>
        </w:rPr>
        <w:lastRenderedPageBreak/>
        <w:t>многофункционального центра</w:t>
      </w:r>
      <w:proofErr w:type="gramEnd"/>
      <w:r w:rsidR="007B50CB" w:rsidRPr="007B50CB">
        <w:rPr>
          <w:rFonts w:ascii="Times New Roman" w:eastAsia="Arial Unicode MS" w:hAnsi="Times New Roman"/>
          <w:bCs/>
          <w:sz w:val="27"/>
          <w:szCs w:val="27"/>
        </w:rPr>
        <w:t xml:space="preserve"> при первоначальном отказе в приеме документов, необходимых для предоставления </w:t>
      </w:r>
      <w:r w:rsidR="00211A33">
        <w:rPr>
          <w:rFonts w:ascii="Times New Roman" w:eastAsia="Arial Unicode MS" w:hAnsi="Times New Roman"/>
          <w:bCs/>
          <w:sz w:val="27"/>
          <w:szCs w:val="27"/>
        </w:rPr>
        <w:t>М</w:t>
      </w:r>
      <w:r w:rsidR="007B50CB" w:rsidRPr="007B50CB">
        <w:rPr>
          <w:rFonts w:ascii="Times New Roman" w:eastAsia="Arial Unicode MS" w:hAnsi="Times New Roman"/>
          <w:bCs/>
          <w:sz w:val="27"/>
          <w:szCs w:val="27"/>
        </w:rPr>
        <w:t>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r w:rsidRPr="00495724">
        <w:rPr>
          <w:rFonts w:ascii="Times New Roman" w:eastAsia="Arial Unicode MS" w:hAnsi="Times New Roman"/>
          <w:bCs/>
          <w:sz w:val="27"/>
          <w:szCs w:val="27"/>
        </w:rPr>
        <w:t>.</w:t>
      </w:r>
    </w:p>
    <w:p w:rsidR="000F7F6A" w:rsidRPr="00495724" w:rsidRDefault="00211A33" w:rsidP="00495724">
      <w:pPr>
        <w:autoSpaceDE w:val="0"/>
        <w:autoSpaceDN w:val="0"/>
        <w:adjustRightInd w:val="0"/>
        <w:spacing w:after="0" w:line="240" w:lineRule="auto"/>
        <w:ind w:firstLine="539"/>
        <w:jc w:val="both"/>
        <w:rPr>
          <w:rFonts w:ascii="Times New Roman" w:hAnsi="Times New Roman"/>
          <w:bCs/>
          <w:sz w:val="27"/>
          <w:szCs w:val="27"/>
          <w:lang w:eastAsia="en-US"/>
        </w:rPr>
      </w:pPr>
      <w:r>
        <w:rPr>
          <w:rFonts w:ascii="Times New Roman" w:hAnsi="Times New Roman"/>
          <w:bCs/>
          <w:sz w:val="27"/>
          <w:szCs w:val="27"/>
          <w:lang w:eastAsia="en-US"/>
        </w:rPr>
        <w:t>2.11.5. П</w:t>
      </w:r>
      <w:r w:rsidRPr="00211A33">
        <w:rPr>
          <w:rFonts w:ascii="Times New Roman" w:hAnsi="Times New Roman"/>
          <w:bCs/>
          <w:sz w:val="27"/>
          <w:szCs w:val="27"/>
          <w:lang w:eastAsia="en-US"/>
        </w:rPr>
        <w:t>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w:t>
      </w:r>
      <w:r>
        <w:rPr>
          <w:rFonts w:ascii="Times New Roman" w:hAnsi="Times New Roman"/>
          <w:bCs/>
          <w:sz w:val="27"/>
          <w:szCs w:val="27"/>
          <w:lang w:eastAsia="en-US"/>
        </w:rPr>
        <w:t xml:space="preserve">ения </w:t>
      </w:r>
      <w:r w:rsidRPr="00211A33">
        <w:rPr>
          <w:rFonts w:ascii="Times New Roman" w:hAnsi="Times New Roman"/>
          <w:bCs/>
          <w:sz w:val="27"/>
          <w:szCs w:val="27"/>
          <w:lang w:eastAsia="en-US"/>
        </w:rPr>
        <w:t>муниципальной услуги, и иных случаев, установленных федеральными законами.</w:t>
      </w:r>
    </w:p>
    <w:p w:rsidR="00A347A6" w:rsidRPr="005E59CE" w:rsidRDefault="00A347A6" w:rsidP="00211A33">
      <w:pPr>
        <w:pStyle w:val="ConsPlusNormal"/>
        <w:ind w:firstLine="0"/>
        <w:jc w:val="both"/>
        <w:rPr>
          <w:rFonts w:ascii="Times New Roman" w:hAnsi="Times New Roman" w:cs="Times New Roman"/>
          <w:sz w:val="24"/>
          <w:szCs w:val="24"/>
        </w:rPr>
      </w:pPr>
    </w:p>
    <w:bookmarkEnd w:id="4"/>
    <w:bookmarkEnd w:id="5"/>
    <w:p w:rsidR="00A347A6" w:rsidRPr="00F63CDE" w:rsidRDefault="00A347A6" w:rsidP="00367C3B">
      <w:pPr>
        <w:tabs>
          <w:tab w:val="left" w:pos="567"/>
        </w:tabs>
        <w:autoSpaceDE w:val="0"/>
        <w:autoSpaceDN w:val="0"/>
        <w:adjustRightInd w:val="0"/>
        <w:spacing w:after="0" w:line="240" w:lineRule="auto"/>
        <w:jc w:val="center"/>
        <w:rPr>
          <w:rFonts w:ascii="Times New Roman" w:hAnsi="Times New Roman"/>
          <w:b/>
          <w:sz w:val="27"/>
          <w:szCs w:val="27"/>
          <w:lang w:eastAsia="en-US"/>
        </w:rPr>
      </w:pPr>
      <w:r w:rsidRPr="00F63CDE">
        <w:rPr>
          <w:rFonts w:ascii="Times New Roman" w:hAnsi="Times New Roman"/>
          <w:b/>
          <w:sz w:val="27"/>
          <w:szCs w:val="27"/>
          <w:lang w:eastAsia="en-US"/>
        </w:rPr>
        <w:t>Исчерпывающий перечень оснований для отказа в приеме документов, необходимых для предоставления муниципальной услуги.</w:t>
      </w:r>
    </w:p>
    <w:p w:rsidR="00F63CDE" w:rsidRDefault="00F63CDE" w:rsidP="00367C3B">
      <w:pPr>
        <w:tabs>
          <w:tab w:val="left" w:pos="567"/>
        </w:tabs>
        <w:autoSpaceDE w:val="0"/>
        <w:autoSpaceDN w:val="0"/>
        <w:adjustRightInd w:val="0"/>
        <w:spacing w:after="0" w:line="240" w:lineRule="auto"/>
        <w:jc w:val="center"/>
        <w:rPr>
          <w:rFonts w:ascii="Times New Roman" w:hAnsi="Times New Roman"/>
          <w:b/>
          <w:sz w:val="24"/>
          <w:szCs w:val="24"/>
          <w:lang w:eastAsia="en-US"/>
        </w:rPr>
      </w:pPr>
    </w:p>
    <w:p w:rsidR="00F63CDE" w:rsidRPr="00F63CDE" w:rsidRDefault="00F63CDE" w:rsidP="00F63CDE">
      <w:pPr>
        <w:spacing w:after="0" w:line="322" w:lineRule="exact"/>
        <w:ind w:right="20" w:firstLine="720"/>
        <w:jc w:val="both"/>
        <w:rPr>
          <w:rFonts w:ascii="Times New Roman" w:eastAsia="Arial Unicode MS" w:hAnsi="Times New Roman"/>
          <w:sz w:val="27"/>
          <w:szCs w:val="27"/>
        </w:rPr>
      </w:pPr>
      <w:r>
        <w:rPr>
          <w:rFonts w:ascii="Times New Roman" w:eastAsia="Arial Unicode MS" w:hAnsi="Times New Roman"/>
          <w:sz w:val="27"/>
          <w:szCs w:val="27"/>
        </w:rPr>
        <w:t xml:space="preserve">2.12. </w:t>
      </w:r>
      <w:r w:rsidRPr="00F63CDE">
        <w:rPr>
          <w:rFonts w:ascii="Times New Roman" w:eastAsia="Arial Unicode MS" w:hAnsi="Times New Roman"/>
          <w:sz w:val="27"/>
          <w:szCs w:val="27"/>
        </w:rPr>
        <w:t xml:space="preserve">Основаниями для отказа в приеме к рассмотрению документов, необходимых для </w:t>
      </w:r>
      <w:r>
        <w:rPr>
          <w:rFonts w:ascii="Times New Roman" w:eastAsia="Arial Unicode MS" w:hAnsi="Times New Roman"/>
          <w:sz w:val="27"/>
          <w:szCs w:val="27"/>
        </w:rPr>
        <w:t xml:space="preserve">предоставления муниципальной </w:t>
      </w:r>
      <w:r w:rsidRPr="00F63CDE">
        <w:rPr>
          <w:rFonts w:ascii="Times New Roman" w:eastAsia="Arial Unicode MS" w:hAnsi="Times New Roman"/>
          <w:sz w:val="27"/>
          <w:szCs w:val="27"/>
        </w:rPr>
        <w:t>услуги, являются:</w:t>
      </w:r>
    </w:p>
    <w:p w:rsidR="00F63CDE" w:rsidRPr="00F63CDE" w:rsidRDefault="00F63CDE" w:rsidP="00F63CDE">
      <w:pPr>
        <w:numPr>
          <w:ilvl w:val="0"/>
          <w:numId w:val="32"/>
        </w:numPr>
        <w:tabs>
          <w:tab w:val="left" w:pos="2142"/>
        </w:tabs>
        <w:spacing w:after="0" w:line="322" w:lineRule="exact"/>
        <w:ind w:left="20" w:right="20" w:firstLine="720"/>
        <w:jc w:val="both"/>
        <w:rPr>
          <w:rFonts w:ascii="Times New Roman" w:eastAsia="Arial Unicode MS" w:hAnsi="Times New Roman"/>
          <w:sz w:val="27"/>
          <w:szCs w:val="27"/>
        </w:rPr>
      </w:pPr>
      <w:r w:rsidRPr="00F63CDE">
        <w:rPr>
          <w:rFonts w:ascii="Times New Roman" w:eastAsia="Arial Unicode MS" w:hAnsi="Times New Roman"/>
          <w:sz w:val="27"/>
          <w:szCs w:val="27"/>
        </w:rPr>
        <w:t>Неполное заполнение полей в форме заявления, в том числе в интер</w:t>
      </w:r>
      <w:r>
        <w:rPr>
          <w:rFonts w:ascii="Times New Roman" w:eastAsia="Arial Unicode MS" w:hAnsi="Times New Roman"/>
          <w:sz w:val="27"/>
          <w:szCs w:val="27"/>
        </w:rPr>
        <w:t>активной форме заявления на Едином портале, региональном портале</w:t>
      </w:r>
      <w:r w:rsidRPr="00F63CDE">
        <w:rPr>
          <w:rFonts w:ascii="Times New Roman" w:eastAsia="Arial Unicode MS" w:hAnsi="Times New Roman"/>
          <w:sz w:val="27"/>
          <w:szCs w:val="27"/>
        </w:rPr>
        <w:t>;</w:t>
      </w:r>
    </w:p>
    <w:p w:rsidR="00F63CDE" w:rsidRPr="00F63CDE" w:rsidRDefault="00F63CDE" w:rsidP="00F63CDE">
      <w:pPr>
        <w:numPr>
          <w:ilvl w:val="0"/>
          <w:numId w:val="32"/>
        </w:numPr>
        <w:tabs>
          <w:tab w:val="left" w:pos="2146"/>
        </w:tabs>
        <w:spacing w:after="0" w:line="322" w:lineRule="exact"/>
        <w:ind w:left="20" w:right="20" w:firstLine="720"/>
        <w:jc w:val="both"/>
        <w:rPr>
          <w:rFonts w:ascii="Times New Roman" w:eastAsia="Arial Unicode MS" w:hAnsi="Times New Roman"/>
          <w:sz w:val="27"/>
          <w:szCs w:val="27"/>
        </w:rPr>
      </w:pPr>
      <w:r w:rsidRPr="00F63CDE">
        <w:rPr>
          <w:rFonts w:ascii="Times New Roman" w:eastAsia="Arial Unicode MS" w:hAnsi="Times New Roman"/>
          <w:sz w:val="27"/>
          <w:szCs w:val="27"/>
        </w:rPr>
        <w:t xml:space="preserve">Подача запроса о предоставлении </w:t>
      </w:r>
      <w:r>
        <w:rPr>
          <w:rFonts w:ascii="Times New Roman" w:eastAsia="Arial Unicode MS" w:hAnsi="Times New Roman"/>
          <w:sz w:val="27"/>
          <w:szCs w:val="27"/>
        </w:rPr>
        <w:t xml:space="preserve">Муниципальной </w:t>
      </w:r>
      <w:r w:rsidRPr="00F63CDE">
        <w:rPr>
          <w:rFonts w:ascii="Times New Roman" w:eastAsia="Arial Unicode MS" w:hAnsi="Times New Roman"/>
          <w:sz w:val="27"/>
          <w:szCs w:val="27"/>
        </w:rPr>
        <w:t xml:space="preserve">услуги и документов, необходимых для предоставления </w:t>
      </w:r>
      <w:r>
        <w:rPr>
          <w:rFonts w:ascii="Times New Roman" w:eastAsia="Arial Unicode MS" w:hAnsi="Times New Roman"/>
          <w:sz w:val="27"/>
          <w:szCs w:val="27"/>
        </w:rPr>
        <w:t xml:space="preserve">Муниципальной </w:t>
      </w:r>
      <w:r w:rsidRPr="00F63CDE">
        <w:rPr>
          <w:rFonts w:ascii="Times New Roman" w:eastAsia="Arial Unicode MS" w:hAnsi="Times New Roman"/>
          <w:sz w:val="27"/>
          <w:szCs w:val="27"/>
        </w:rPr>
        <w:t>услуги, в электронной форме с нарушением установленных требований;</w:t>
      </w:r>
    </w:p>
    <w:p w:rsidR="00F63CDE" w:rsidRPr="00F63CDE" w:rsidRDefault="00F63CDE" w:rsidP="00F63CDE">
      <w:pPr>
        <w:numPr>
          <w:ilvl w:val="0"/>
          <w:numId w:val="32"/>
        </w:numPr>
        <w:tabs>
          <w:tab w:val="left" w:pos="2151"/>
        </w:tabs>
        <w:spacing w:after="0" w:line="322" w:lineRule="exact"/>
        <w:ind w:left="20" w:firstLine="720"/>
        <w:jc w:val="both"/>
        <w:rPr>
          <w:rFonts w:ascii="Times New Roman" w:eastAsia="Arial Unicode MS" w:hAnsi="Times New Roman"/>
          <w:sz w:val="27"/>
          <w:szCs w:val="27"/>
        </w:rPr>
      </w:pPr>
      <w:r w:rsidRPr="00F63CDE">
        <w:rPr>
          <w:rFonts w:ascii="Times New Roman" w:eastAsia="Arial Unicode MS" w:hAnsi="Times New Roman"/>
          <w:sz w:val="27"/>
          <w:szCs w:val="27"/>
        </w:rPr>
        <w:t>Представление неполного комплекта документов;</w:t>
      </w:r>
    </w:p>
    <w:p w:rsidR="00F63CDE" w:rsidRPr="00F63CDE" w:rsidRDefault="00F63CDE" w:rsidP="00F63CDE">
      <w:pPr>
        <w:numPr>
          <w:ilvl w:val="0"/>
          <w:numId w:val="32"/>
        </w:numPr>
        <w:tabs>
          <w:tab w:val="left" w:pos="2151"/>
        </w:tabs>
        <w:spacing w:after="0" w:line="322" w:lineRule="exact"/>
        <w:ind w:left="20" w:right="20" w:firstLine="720"/>
        <w:jc w:val="both"/>
        <w:rPr>
          <w:rFonts w:ascii="Times New Roman" w:eastAsia="Arial Unicode MS" w:hAnsi="Times New Roman"/>
          <w:sz w:val="27"/>
          <w:szCs w:val="27"/>
        </w:rPr>
      </w:pPr>
      <w:r w:rsidRPr="00F63CDE">
        <w:rPr>
          <w:rFonts w:ascii="Times New Roman" w:eastAsia="Arial Unicode MS" w:hAnsi="Times New Roman"/>
          <w:sz w:val="27"/>
          <w:szCs w:val="27"/>
        </w:rPr>
        <w:t xml:space="preserve">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Pr>
          <w:rFonts w:ascii="Times New Roman" w:eastAsia="Arial Unicode MS" w:hAnsi="Times New Roman"/>
          <w:sz w:val="27"/>
          <w:szCs w:val="27"/>
        </w:rPr>
        <w:t xml:space="preserve">Муниципальной </w:t>
      </w:r>
      <w:r w:rsidRPr="00F63CDE">
        <w:rPr>
          <w:rFonts w:ascii="Times New Roman" w:eastAsia="Arial Unicode MS" w:hAnsi="Times New Roman"/>
          <w:sz w:val="27"/>
          <w:szCs w:val="27"/>
        </w:rPr>
        <w:t>услуги;</w:t>
      </w:r>
    </w:p>
    <w:p w:rsidR="00F63CDE" w:rsidRPr="00F63CDE" w:rsidRDefault="00F63CDE" w:rsidP="00F63CDE">
      <w:pPr>
        <w:numPr>
          <w:ilvl w:val="0"/>
          <w:numId w:val="32"/>
        </w:numPr>
        <w:tabs>
          <w:tab w:val="left" w:pos="2146"/>
        </w:tabs>
        <w:spacing w:after="0" w:line="322" w:lineRule="exact"/>
        <w:ind w:left="20" w:right="20" w:firstLine="720"/>
        <w:jc w:val="both"/>
        <w:rPr>
          <w:rFonts w:ascii="Times New Roman" w:eastAsia="Arial Unicode MS" w:hAnsi="Times New Roman"/>
          <w:sz w:val="27"/>
          <w:szCs w:val="27"/>
        </w:rPr>
      </w:pPr>
      <w:r w:rsidRPr="00F63CDE">
        <w:rPr>
          <w:rFonts w:ascii="Times New Roman" w:eastAsia="Arial Unicode MS" w:hAnsi="Times New Roman"/>
          <w:sz w:val="27"/>
          <w:szCs w:val="27"/>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F63CDE" w:rsidRPr="00F63CDE" w:rsidRDefault="00F63CDE" w:rsidP="00F63CDE">
      <w:pPr>
        <w:numPr>
          <w:ilvl w:val="0"/>
          <w:numId w:val="32"/>
        </w:numPr>
        <w:tabs>
          <w:tab w:val="left" w:pos="2146"/>
        </w:tabs>
        <w:spacing w:after="0" w:line="322" w:lineRule="exact"/>
        <w:ind w:left="20" w:right="20" w:firstLine="720"/>
        <w:jc w:val="both"/>
        <w:rPr>
          <w:rFonts w:ascii="Times New Roman" w:eastAsia="Arial Unicode MS" w:hAnsi="Times New Roman"/>
          <w:sz w:val="27"/>
          <w:szCs w:val="27"/>
        </w:rPr>
      </w:pPr>
      <w:r w:rsidRPr="00F63CDE">
        <w:rPr>
          <w:rFonts w:ascii="Times New Roman" w:eastAsia="Arial Unicode MS" w:hAnsi="Times New Roman"/>
          <w:sz w:val="27"/>
          <w:szCs w:val="27"/>
        </w:rPr>
        <w:t xml:space="preserve">Представленные документы утратили силу на момент обращения за </w:t>
      </w:r>
      <w:r>
        <w:rPr>
          <w:rFonts w:ascii="Times New Roman" w:eastAsia="Arial Unicode MS" w:hAnsi="Times New Roman"/>
          <w:sz w:val="27"/>
          <w:szCs w:val="27"/>
        </w:rPr>
        <w:t xml:space="preserve">Муниципальной </w:t>
      </w:r>
      <w:r w:rsidRPr="00F63CDE">
        <w:rPr>
          <w:rFonts w:ascii="Times New Roman" w:eastAsia="Arial Unicode MS" w:hAnsi="Times New Roman"/>
          <w:sz w:val="27"/>
          <w:szCs w:val="27"/>
        </w:rPr>
        <w:t>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F63CDE" w:rsidRPr="00F63CDE" w:rsidRDefault="00F63CDE" w:rsidP="00F63CDE">
      <w:pPr>
        <w:tabs>
          <w:tab w:val="left" w:pos="567"/>
        </w:tabs>
        <w:autoSpaceDE w:val="0"/>
        <w:autoSpaceDN w:val="0"/>
        <w:adjustRightInd w:val="0"/>
        <w:spacing w:after="0" w:line="240" w:lineRule="auto"/>
        <w:jc w:val="both"/>
        <w:rPr>
          <w:rFonts w:ascii="Times New Roman" w:hAnsi="Times New Roman"/>
          <w:sz w:val="27"/>
          <w:szCs w:val="27"/>
        </w:rPr>
      </w:pPr>
      <w:r>
        <w:rPr>
          <w:rFonts w:ascii="Times New Roman" w:hAnsi="Times New Roman"/>
          <w:sz w:val="27"/>
          <w:szCs w:val="27"/>
        </w:rPr>
        <w:tab/>
      </w:r>
      <w:r w:rsidRPr="00F63CDE">
        <w:rPr>
          <w:rFonts w:ascii="Times New Roman" w:hAnsi="Times New Roman"/>
          <w:sz w:val="27"/>
          <w:szCs w:val="27"/>
        </w:rPr>
        <w:t>2.12.7.</w:t>
      </w:r>
      <w:r w:rsidRPr="00F63CDE">
        <w:rPr>
          <w:rFonts w:ascii="Times New Roman" w:hAnsi="Times New Roman"/>
          <w:sz w:val="27"/>
          <w:szCs w:val="27"/>
        </w:rPr>
        <w:tab/>
        <w:t>Наличие противоречивых сведений в заявлении и приложенных к нему документах;</w:t>
      </w:r>
    </w:p>
    <w:p w:rsidR="00F63CDE" w:rsidRDefault="00F63CDE" w:rsidP="00F63CDE">
      <w:pPr>
        <w:tabs>
          <w:tab w:val="left" w:pos="567"/>
        </w:tabs>
        <w:autoSpaceDE w:val="0"/>
        <w:autoSpaceDN w:val="0"/>
        <w:adjustRightInd w:val="0"/>
        <w:spacing w:after="0" w:line="240" w:lineRule="auto"/>
        <w:jc w:val="both"/>
        <w:rPr>
          <w:rFonts w:ascii="Times New Roman" w:hAnsi="Times New Roman"/>
          <w:sz w:val="27"/>
          <w:szCs w:val="27"/>
        </w:rPr>
      </w:pPr>
      <w:r>
        <w:rPr>
          <w:rFonts w:ascii="Times New Roman" w:hAnsi="Times New Roman"/>
          <w:sz w:val="27"/>
          <w:szCs w:val="27"/>
        </w:rPr>
        <w:tab/>
      </w:r>
      <w:r w:rsidRPr="00F63CDE">
        <w:rPr>
          <w:rFonts w:ascii="Times New Roman" w:hAnsi="Times New Roman"/>
          <w:sz w:val="27"/>
          <w:szCs w:val="27"/>
        </w:rPr>
        <w:t>2.12.8.</w:t>
      </w:r>
      <w:r w:rsidRPr="00F63CDE">
        <w:rPr>
          <w:rFonts w:ascii="Times New Roman" w:hAnsi="Times New Roman"/>
          <w:sz w:val="27"/>
          <w:szCs w:val="27"/>
        </w:rPr>
        <w:tab/>
        <w:t xml:space="preserve">Заявление подано в орган государственной власти, орган местного самоуправления, в полномочия которых не входит предоставление </w:t>
      </w:r>
      <w:r>
        <w:rPr>
          <w:rFonts w:ascii="Times New Roman" w:hAnsi="Times New Roman"/>
          <w:sz w:val="27"/>
          <w:szCs w:val="27"/>
        </w:rPr>
        <w:t xml:space="preserve">Муниципальной </w:t>
      </w:r>
      <w:r w:rsidRPr="00F63CDE">
        <w:rPr>
          <w:rFonts w:ascii="Times New Roman" w:hAnsi="Times New Roman"/>
          <w:sz w:val="27"/>
          <w:szCs w:val="27"/>
        </w:rPr>
        <w:t>услуги.</w:t>
      </w:r>
    </w:p>
    <w:p w:rsidR="00DC03CA" w:rsidRPr="00DC03CA" w:rsidRDefault="00DC03CA" w:rsidP="00DC03CA">
      <w:pPr>
        <w:numPr>
          <w:ilvl w:val="0"/>
          <w:numId w:val="33"/>
        </w:numPr>
        <w:tabs>
          <w:tab w:val="left" w:pos="1570"/>
        </w:tabs>
        <w:spacing w:after="0" w:line="322" w:lineRule="exact"/>
        <w:ind w:left="20" w:right="20" w:firstLine="720"/>
        <w:jc w:val="both"/>
        <w:rPr>
          <w:rFonts w:ascii="Times New Roman" w:eastAsia="Arial Unicode MS" w:hAnsi="Times New Roman"/>
          <w:sz w:val="27"/>
          <w:szCs w:val="27"/>
        </w:rPr>
      </w:pPr>
      <w:r w:rsidRPr="00DC03CA">
        <w:rPr>
          <w:rFonts w:ascii="Times New Roman" w:eastAsia="Arial Unicode MS" w:hAnsi="Times New Roman"/>
          <w:sz w:val="27"/>
          <w:szCs w:val="27"/>
        </w:rPr>
        <w:t xml:space="preserve">Решение об отказе в приеме документов, необходимых для </w:t>
      </w:r>
      <w:r>
        <w:rPr>
          <w:rFonts w:ascii="Times New Roman" w:eastAsia="Arial Unicode MS" w:hAnsi="Times New Roman"/>
          <w:sz w:val="27"/>
          <w:szCs w:val="27"/>
        </w:rPr>
        <w:t xml:space="preserve">предоставления Муниципальной </w:t>
      </w:r>
      <w:r w:rsidRPr="00DC03CA">
        <w:rPr>
          <w:rFonts w:ascii="Times New Roman" w:eastAsia="Arial Unicode MS" w:hAnsi="Times New Roman"/>
          <w:sz w:val="27"/>
          <w:szCs w:val="27"/>
        </w:rPr>
        <w:t xml:space="preserve">услуги, по форме, приведенной в </w:t>
      </w:r>
      <w:r w:rsidR="0072106C" w:rsidRPr="00ED56F3">
        <w:rPr>
          <w:rFonts w:ascii="Times New Roman" w:eastAsia="Arial Unicode MS" w:hAnsi="Times New Roman"/>
          <w:sz w:val="27"/>
          <w:szCs w:val="27"/>
        </w:rPr>
        <w:t>приложении № 4</w:t>
      </w:r>
      <w:r w:rsidRPr="00DC03CA">
        <w:rPr>
          <w:rFonts w:ascii="Times New Roman" w:eastAsia="Arial Unicode MS" w:hAnsi="Times New Roman"/>
          <w:sz w:val="27"/>
          <w:szCs w:val="27"/>
        </w:rPr>
        <w:t xml:space="preserve"> к настоящему Административному регламенту, направляется </w:t>
      </w:r>
      <w:r>
        <w:rPr>
          <w:rFonts w:ascii="Times New Roman" w:eastAsia="Arial Unicode MS" w:hAnsi="Times New Roman"/>
          <w:sz w:val="27"/>
          <w:szCs w:val="27"/>
        </w:rPr>
        <w:t>Заявителю</w:t>
      </w:r>
      <w:r w:rsidR="000F3457">
        <w:rPr>
          <w:rFonts w:ascii="Times New Roman" w:eastAsia="Arial Unicode MS" w:hAnsi="Times New Roman"/>
          <w:sz w:val="27"/>
          <w:szCs w:val="27"/>
        </w:rPr>
        <w:t xml:space="preserve"> в течени</w:t>
      </w:r>
      <w:proofErr w:type="gramStart"/>
      <w:r w:rsidR="000F3457">
        <w:rPr>
          <w:rFonts w:ascii="Times New Roman" w:eastAsia="Arial Unicode MS" w:hAnsi="Times New Roman"/>
          <w:sz w:val="27"/>
          <w:szCs w:val="27"/>
        </w:rPr>
        <w:t>и</w:t>
      </w:r>
      <w:proofErr w:type="gramEnd"/>
      <w:r w:rsidR="000F3457">
        <w:rPr>
          <w:rFonts w:ascii="Times New Roman" w:eastAsia="Arial Unicode MS" w:hAnsi="Times New Roman"/>
          <w:sz w:val="27"/>
          <w:szCs w:val="27"/>
        </w:rPr>
        <w:t xml:space="preserve"> двух рабочих дней, следующих</w:t>
      </w:r>
      <w:r w:rsidRPr="00DC03CA">
        <w:rPr>
          <w:rFonts w:ascii="Times New Roman" w:eastAsia="Arial Unicode MS" w:hAnsi="Times New Roman"/>
          <w:sz w:val="27"/>
          <w:szCs w:val="27"/>
        </w:rPr>
        <w:t xml:space="preserve"> за днем подачи заявления.</w:t>
      </w:r>
    </w:p>
    <w:p w:rsidR="00DC03CA" w:rsidRPr="00DC03CA" w:rsidRDefault="00DC03CA" w:rsidP="00DC03CA">
      <w:pPr>
        <w:numPr>
          <w:ilvl w:val="0"/>
          <w:numId w:val="33"/>
        </w:numPr>
        <w:tabs>
          <w:tab w:val="left" w:pos="1532"/>
        </w:tabs>
        <w:spacing w:after="300" w:line="322" w:lineRule="exact"/>
        <w:ind w:left="20" w:right="20" w:firstLine="720"/>
        <w:jc w:val="both"/>
        <w:rPr>
          <w:rFonts w:ascii="Times New Roman" w:eastAsia="Arial Unicode MS" w:hAnsi="Times New Roman"/>
          <w:sz w:val="27"/>
          <w:szCs w:val="27"/>
        </w:rPr>
      </w:pPr>
      <w:r w:rsidRPr="00DC03CA">
        <w:rPr>
          <w:rFonts w:ascii="Times New Roman" w:eastAsia="Arial Unicode MS" w:hAnsi="Times New Roman"/>
          <w:sz w:val="27"/>
          <w:szCs w:val="27"/>
        </w:rPr>
        <w:t xml:space="preserve">Отказ в приеме документов, необходимых для </w:t>
      </w:r>
      <w:r w:rsidR="00340A55">
        <w:rPr>
          <w:rFonts w:ascii="Times New Roman" w:eastAsia="Arial Unicode MS" w:hAnsi="Times New Roman"/>
          <w:sz w:val="27"/>
          <w:szCs w:val="27"/>
        </w:rPr>
        <w:t xml:space="preserve">предоставления Муниципальной </w:t>
      </w:r>
      <w:r w:rsidRPr="00DC03CA">
        <w:rPr>
          <w:rFonts w:ascii="Times New Roman" w:eastAsia="Arial Unicode MS" w:hAnsi="Times New Roman"/>
          <w:sz w:val="27"/>
          <w:szCs w:val="27"/>
        </w:rPr>
        <w:t>услуги, не препятствует повторному обращению Заявителя за п</w:t>
      </w:r>
      <w:r w:rsidR="00340A55">
        <w:rPr>
          <w:rFonts w:ascii="Times New Roman" w:eastAsia="Arial Unicode MS" w:hAnsi="Times New Roman"/>
          <w:sz w:val="27"/>
          <w:szCs w:val="27"/>
        </w:rPr>
        <w:t xml:space="preserve">редоставлением Муниципальной </w:t>
      </w:r>
      <w:r w:rsidRPr="00DC03CA">
        <w:rPr>
          <w:rFonts w:ascii="Times New Roman" w:eastAsia="Arial Unicode MS" w:hAnsi="Times New Roman"/>
          <w:sz w:val="27"/>
          <w:szCs w:val="27"/>
        </w:rPr>
        <w:t>услуги.</w:t>
      </w:r>
    </w:p>
    <w:p w:rsidR="00DC03CA" w:rsidRPr="00F63CDE" w:rsidRDefault="00DC03CA" w:rsidP="00F63CDE">
      <w:pPr>
        <w:tabs>
          <w:tab w:val="left" w:pos="567"/>
        </w:tabs>
        <w:autoSpaceDE w:val="0"/>
        <w:autoSpaceDN w:val="0"/>
        <w:adjustRightInd w:val="0"/>
        <w:spacing w:after="0" w:line="240" w:lineRule="auto"/>
        <w:jc w:val="both"/>
        <w:rPr>
          <w:rFonts w:ascii="Times New Roman" w:hAnsi="Times New Roman"/>
          <w:sz w:val="27"/>
          <w:szCs w:val="27"/>
        </w:rPr>
      </w:pPr>
    </w:p>
    <w:p w:rsidR="00A347A6" w:rsidRPr="005E59CE" w:rsidRDefault="00A347A6" w:rsidP="00B12225">
      <w:pPr>
        <w:autoSpaceDE w:val="0"/>
        <w:autoSpaceDN w:val="0"/>
        <w:adjustRightInd w:val="0"/>
        <w:spacing w:after="0" w:line="240" w:lineRule="auto"/>
        <w:ind w:firstLine="540"/>
        <w:jc w:val="center"/>
        <w:rPr>
          <w:rFonts w:ascii="Times New Roman" w:hAnsi="Times New Roman"/>
          <w:b/>
          <w:sz w:val="24"/>
          <w:szCs w:val="24"/>
        </w:rPr>
      </w:pPr>
    </w:p>
    <w:p w:rsidR="00A347A6" w:rsidRDefault="00A347A6" w:rsidP="00995ACA">
      <w:pPr>
        <w:autoSpaceDE w:val="0"/>
        <w:autoSpaceDN w:val="0"/>
        <w:adjustRightInd w:val="0"/>
        <w:spacing w:after="0" w:line="240" w:lineRule="auto"/>
        <w:jc w:val="center"/>
        <w:rPr>
          <w:rFonts w:ascii="Times New Roman" w:hAnsi="Times New Roman"/>
          <w:b/>
          <w:sz w:val="27"/>
          <w:szCs w:val="27"/>
          <w:lang w:eastAsia="en-US"/>
        </w:rPr>
      </w:pPr>
      <w:r w:rsidRPr="00340A55">
        <w:rPr>
          <w:rFonts w:ascii="Times New Roman" w:hAnsi="Times New Roman"/>
          <w:b/>
          <w:sz w:val="27"/>
          <w:szCs w:val="27"/>
          <w:lang w:eastAsia="en-US"/>
        </w:rPr>
        <w:lastRenderedPageBreak/>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340A55" w:rsidRDefault="00340A55" w:rsidP="00995ACA">
      <w:pPr>
        <w:autoSpaceDE w:val="0"/>
        <w:autoSpaceDN w:val="0"/>
        <w:adjustRightInd w:val="0"/>
        <w:spacing w:after="0" w:line="240" w:lineRule="auto"/>
        <w:jc w:val="center"/>
        <w:rPr>
          <w:rFonts w:ascii="Times New Roman" w:hAnsi="Times New Roman"/>
          <w:b/>
          <w:sz w:val="27"/>
          <w:szCs w:val="27"/>
          <w:lang w:eastAsia="en-US"/>
        </w:rPr>
      </w:pPr>
    </w:p>
    <w:p w:rsidR="00340A55" w:rsidRPr="00340A55" w:rsidRDefault="00340A55" w:rsidP="00340A55">
      <w:pPr>
        <w:numPr>
          <w:ilvl w:val="0"/>
          <w:numId w:val="33"/>
        </w:numPr>
        <w:tabs>
          <w:tab w:val="left" w:pos="1508"/>
        </w:tabs>
        <w:spacing w:after="0" w:line="322" w:lineRule="exact"/>
        <w:ind w:left="20" w:right="20" w:firstLine="720"/>
        <w:jc w:val="both"/>
        <w:rPr>
          <w:rFonts w:ascii="Times New Roman" w:eastAsia="Arial Unicode MS" w:hAnsi="Times New Roman"/>
          <w:sz w:val="27"/>
          <w:szCs w:val="27"/>
        </w:rPr>
      </w:pPr>
      <w:r w:rsidRPr="00340A55">
        <w:rPr>
          <w:rFonts w:ascii="Times New Roman" w:eastAsia="Arial Unicode MS" w:hAnsi="Times New Roman"/>
          <w:sz w:val="27"/>
          <w:szCs w:val="27"/>
        </w:rPr>
        <w:t xml:space="preserve">Основание для приостановления </w:t>
      </w:r>
      <w:r>
        <w:rPr>
          <w:rFonts w:ascii="Times New Roman" w:eastAsia="Arial Unicode MS" w:hAnsi="Times New Roman"/>
          <w:sz w:val="27"/>
          <w:szCs w:val="27"/>
        </w:rPr>
        <w:t>предоставления Муниципальной</w:t>
      </w:r>
      <w:r w:rsidRPr="00340A55">
        <w:rPr>
          <w:rFonts w:ascii="Times New Roman" w:eastAsia="Arial Unicode MS" w:hAnsi="Times New Roman"/>
          <w:sz w:val="27"/>
          <w:szCs w:val="27"/>
        </w:rPr>
        <w:t xml:space="preserve"> услуги законодательством не предусмотрено.</w:t>
      </w:r>
    </w:p>
    <w:p w:rsidR="00340A55" w:rsidRPr="00340A55" w:rsidRDefault="00340A55" w:rsidP="00340A55">
      <w:pPr>
        <w:numPr>
          <w:ilvl w:val="0"/>
          <w:numId w:val="33"/>
        </w:numPr>
        <w:tabs>
          <w:tab w:val="left" w:pos="1666"/>
        </w:tabs>
        <w:spacing w:after="0" w:line="322" w:lineRule="exact"/>
        <w:ind w:left="20" w:right="20" w:firstLine="720"/>
        <w:jc w:val="both"/>
        <w:rPr>
          <w:rFonts w:ascii="Times New Roman" w:eastAsia="Arial Unicode MS" w:hAnsi="Times New Roman"/>
          <w:sz w:val="27"/>
          <w:szCs w:val="27"/>
        </w:rPr>
      </w:pPr>
      <w:r w:rsidRPr="00340A55">
        <w:rPr>
          <w:rFonts w:ascii="Times New Roman" w:eastAsia="Arial Unicode MS" w:hAnsi="Times New Roman"/>
          <w:sz w:val="27"/>
          <w:szCs w:val="27"/>
        </w:rPr>
        <w:t xml:space="preserve">Основания для отказа в </w:t>
      </w:r>
      <w:r>
        <w:rPr>
          <w:rFonts w:ascii="Times New Roman" w:eastAsia="Arial Unicode MS" w:hAnsi="Times New Roman"/>
          <w:sz w:val="27"/>
          <w:szCs w:val="27"/>
        </w:rPr>
        <w:t xml:space="preserve">предоставлении Муниципальной </w:t>
      </w:r>
      <w:r w:rsidRPr="00340A55">
        <w:rPr>
          <w:rFonts w:ascii="Times New Roman" w:eastAsia="Arial Unicode MS" w:hAnsi="Times New Roman"/>
          <w:sz w:val="27"/>
          <w:szCs w:val="27"/>
        </w:rPr>
        <w:t>услуги:</w:t>
      </w:r>
    </w:p>
    <w:p w:rsidR="00340A55" w:rsidRPr="00340A55" w:rsidRDefault="00340A55" w:rsidP="00340A55">
      <w:pPr>
        <w:spacing w:after="0" w:line="322" w:lineRule="exact"/>
        <w:ind w:left="20" w:right="20" w:firstLine="720"/>
        <w:jc w:val="both"/>
        <w:rPr>
          <w:rFonts w:ascii="Times New Roman" w:eastAsia="Arial Unicode MS" w:hAnsi="Times New Roman"/>
          <w:sz w:val="27"/>
          <w:szCs w:val="27"/>
        </w:rPr>
      </w:pPr>
      <w:r w:rsidRPr="00340A55">
        <w:rPr>
          <w:rFonts w:ascii="Times New Roman" w:eastAsia="Arial Unicode MS" w:hAnsi="Times New Roman"/>
          <w:sz w:val="27"/>
          <w:szCs w:val="27"/>
        </w:rPr>
        <w:t>2.16.1. В соответствии с пунктом 12 статьи 11.10 Земельного кодекса Российской Федерации схема расположения земельного участка не соответствует по форме, формату или требованиям к ее подготовке, которые установлены в Приказ</w:t>
      </w:r>
      <w:r>
        <w:rPr>
          <w:rFonts w:ascii="Times New Roman" w:eastAsia="Arial Unicode MS" w:hAnsi="Times New Roman"/>
          <w:sz w:val="27"/>
          <w:szCs w:val="27"/>
        </w:rPr>
        <w:t xml:space="preserve">ом </w:t>
      </w:r>
      <w:proofErr w:type="spellStart"/>
      <w:r>
        <w:rPr>
          <w:rFonts w:ascii="Times New Roman" w:eastAsia="Arial Unicode MS" w:hAnsi="Times New Roman"/>
          <w:sz w:val="27"/>
          <w:szCs w:val="27"/>
        </w:rPr>
        <w:t>Росреестра</w:t>
      </w:r>
      <w:proofErr w:type="spellEnd"/>
      <w:r>
        <w:rPr>
          <w:rFonts w:ascii="Times New Roman" w:eastAsia="Arial Unicode MS" w:hAnsi="Times New Roman"/>
          <w:sz w:val="27"/>
          <w:szCs w:val="27"/>
        </w:rPr>
        <w:t xml:space="preserve"> от 19.04.2022 №</w:t>
      </w:r>
      <w:proofErr w:type="gramStart"/>
      <w:r>
        <w:rPr>
          <w:rFonts w:ascii="Times New Roman" w:eastAsia="Arial Unicode MS" w:hAnsi="Times New Roman"/>
          <w:sz w:val="27"/>
          <w:szCs w:val="27"/>
        </w:rPr>
        <w:t>П</w:t>
      </w:r>
      <w:proofErr w:type="gramEnd"/>
      <w:r>
        <w:rPr>
          <w:rFonts w:ascii="Times New Roman" w:eastAsia="Arial Unicode MS" w:hAnsi="Times New Roman"/>
          <w:sz w:val="27"/>
          <w:szCs w:val="27"/>
        </w:rPr>
        <w:t>/0148 «</w:t>
      </w:r>
      <w:r w:rsidRPr="00340A55">
        <w:rPr>
          <w:rFonts w:ascii="Times New Roman" w:eastAsia="Arial Unicode MS" w:hAnsi="Times New Roman"/>
          <w:sz w:val="27"/>
          <w:szCs w:val="27"/>
        </w:rPr>
        <w:t xml:space="preserve">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w:t>
      </w:r>
      <w:proofErr w:type="gramStart"/>
      <w:r w:rsidRPr="00340A55">
        <w:rPr>
          <w:rFonts w:ascii="Times New Roman" w:eastAsia="Arial Unicode MS" w:hAnsi="Times New Roman"/>
          <w:sz w:val="27"/>
          <w:szCs w:val="27"/>
        </w:rPr>
        <w:t>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w:t>
      </w:r>
      <w:r>
        <w:rPr>
          <w:rFonts w:ascii="Times New Roman" w:eastAsia="Arial Unicode MS" w:hAnsi="Times New Roman"/>
          <w:sz w:val="27"/>
          <w:szCs w:val="27"/>
        </w:rPr>
        <w:t xml:space="preserve"> носителе»</w:t>
      </w:r>
      <w:r w:rsidRPr="00340A55">
        <w:rPr>
          <w:rFonts w:ascii="Times New Roman" w:eastAsia="Arial Unicode MS" w:hAnsi="Times New Roman"/>
          <w:sz w:val="27"/>
          <w:szCs w:val="27"/>
        </w:rPr>
        <w:t>;</w:t>
      </w:r>
      <w:proofErr w:type="gramEnd"/>
    </w:p>
    <w:p w:rsidR="00340A55" w:rsidRPr="00340A55" w:rsidRDefault="00340A55" w:rsidP="00340A55">
      <w:pPr>
        <w:numPr>
          <w:ilvl w:val="0"/>
          <w:numId w:val="34"/>
        </w:numPr>
        <w:tabs>
          <w:tab w:val="left" w:pos="1603"/>
        </w:tabs>
        <w:spacing w:after="0" w:line="322" w:lineRule="exact"/>
        <w:ind w:right="20" w:firstLine="700"/>
        <w:jc w:val="both"/>
        <w:rPr>
          <w:rFonts w:ascii="Times New Roman" w:eastAsia="Arial Unicode MS" w:hAnsi="Times New Roman"/>
          <w:sz w:val="27"/>
          <w:szCs w:val="27"/>
        </w:rPr>
      </w:pPr>
      <w:r w:rsidRPr="00340A55">
        <w:rPr>
          <w:rFonts w:ascii="Times New Roman" w:eastAsia="Arial Unicode MS" w:hAnsi="Times New Roman"/>
          <w:sz w:val="27"/>
          <w:szCs w:val="27"/>
        </w:rPr>
        <w:t>В соответствии с подпунктом 2 пункта 16 статьи 11.10 Земельного кодекса Российской Федерации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340A55" w:rsidRPr="00340A55" w:rsidRDefault="00340A55" w:rsidP="00340A55">
      <w:pPr>
        <w:numPr>
          <w:ilvl w:val="0"/>
          <w:numId w:val="34"/>
        </w:numPr>
        <w:tabs>
          <w:tab w:val="left" w:pos="1598"/>
        </w:tabs>
        <w:spacing w:after="0" w:line="322" w:lineRule="exact"/>
        <w:ind w:right="20" w:firstLine="700"/>
        <w:jc w:val="both"/>
        <w:rPr>
          <w:rFonts w:ascii="Times New Roman" w:eastAsia="Arial Unicode MS" w:hAnsi="Times New Roman"/>
          <w:sz w:val="27"/>
          <w:szCs w:val="27"/>
        </w:rPr>
      </w:pPr>
      <w:r w:rsidRPr="00340A55">
        <w:rPr>
          <w:rFonts w:ascii="Times New Roman" w:eastAsia="Arial Unicode MS" w:hAnsi="Times New Roman"/>
          <w:sz w:val="27"/>
          <w:szCs w:val="27"/>
        </w:rPr>
        <w:t>В соответствии с подпунктом 3 пункта 16 статьи 11.10 Земельного кодекса Российской Федерации разработка схемы расположения земельного участка проведена с нарушением требований к образуемым земельным участкам, предусмотренных в статье 11.9 Земельного кодекса Российской Федерации;</w:t>
      </w:r>
    </w:p>
    <w:p w:rsidR="00340A55" w:rsidRPr="00340A55" w:rsidRDefault="00340A55" w:rsidP="00340A55">
      <w:pPr>
        <w:numPr>
          <w:ilvl w:val="0"/>
          <w:numId w:val="34"/>
        </w:numPr>
        <w:tabs>
          <w:tab w:val="left" w:pos="1603"/>
        </w:tabs>
        <w:spacing w:after="0" w:line="322" w:lineRule="exact"/>
        <w:ind w:right="20" w:firstLine="700"/>
        <w:jc w:val="both"/>
        <w:rPr>
          <w:rFonts w:ascii="Times New Roman" w:eastAsia="Arial Unicode MS" w:hAnsi="Times New Roman"/>
          <w:sz w:val="27"/>
          <w:szCs w:val="27"/>
        </w:rPr>
      </w:pPr>
      <w:r w:rsidRPr="00340A55">
        <w:rPr>
          <w:rFonts w:ascii="Times New Roman" w:eastAsia="Arial Unicode MS" w:hAnsi="Times New Roman"/>
          <w:sz w:val="27"/>
          <w:szCs w:val="27"/>
        </w:rPr>
        <w:t>В соответствии с подпунктом 4 пункта 16 статьи 11.10 Земельного кодекса Российской Федерации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340A55" w:rsidRDefault="00340A55" w:rsidP="00340A55">
      <w:pPr>
        <w:numPr>
          <w:ilvl w:val="0"/>
          <w:numId w:val="34"/>
        </w:numPr>
        <w:tabs>
          <w:tab w:val="left" w:pos="1603"/>
        </w:tabs>
        <w:spacing w:after="0" w:line="322" w:lineRule="exact"/>
        <w:ind w:right="20" w:firstLine="700"/>
        <w:jc w:val="both"/>
        <w:rPr>
          <w:rFonts w:ascii="Times New Roman" w:eastAsia="Arial Unicode MS" w:hAnsi="Times New Roman"/>
          <w:sz w:val="27"/>
          <w:szCs w:val="27"/>
        </w:rPr>
      </w:pPr>
      <w:r w:rsidRPr="00340A55">
        <w:rPr>
          <w:rFonts w:ascii="Times New Roman" w:eastAsia="Arial Unicode MS" w:hAnsi="Times New Roman"/>
          <w:sz w:val="27"/>
          <w:szCs w:val="27"/>
        </w:rPr>
        <w:t>В соответствии с подпунктом 5 пункта 16 статьи 11.10 Земельного кодекса Российской Федерации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r w:rsidR="00EC4993">
        <w:rPr>
          <w:rFonts w:ascii="Times New Roman" w:eastAsia="Arial Unicode MS" w:hAnsi="Times New Roman"/>
          <w:sz w:val="27"/>
          <w:szCs w:val="27"/>
        </w:rPr>
        <w:t>, за исключением случаев, установленных федеральными законами</w:t>
      </w:r>
      <w:r w:rsidRPr="00340A55">
        <w:rPr>
          <w:rFonts w:ascii="Times New Roman" w:eastAsia="Arial Unicode MS" w:hAnsi="Times New Roman"/>
          <w:sz w:val="27"/>
          <w:szCs w:val="27"/>
        </w:rPr>
        <w:t>;</w:t>
      </w:r>
    </w:p>
    <w:p w:rsidR="00CC43AA" w:rsidRPr="00340A55" w:rsidRDefault="00CC43AA" w:rsidP="00CC43AA">
      <w:pPr>
        <w:numPr>
          <w:ilvl w:val="0"/>
          <w:numId w:val="34"/>
        </w:numPr>
        <w:tabs>
          <w:tab w:val="left" w:pos="1603"/>
        </w:tabs>
        <w:spacing w:after="0" w:line="322" w:lineRule="exact"/>
        <w:ind w:right="20" w:firstLine="700"/>
        <w:jc w:val="both"/>
        <w:rPr>
          <w:rFonts w:ascii="Times New Roman" w:eastAsia="Arial Unicode MS" w:hAnsi="Times New Roman"/>
          <w:sz w:val="27"/>
          <w:szCs w:val="27"/>
        </w:rPr>
      </w:pPr>
      <w:r w:rsidRPr="00CC43AA">
        <w:rPr>
          <w:rFonts w:ascii="Times New Roman" w:eastAsia="Arial Unicode MS" w:hAnsi="Times New Roman"/>
          <w:sz w:val="27"/>
          <w:szCs w:val="27"/>
        </w:rPr>
        <w:t>В соответствии с подпунктом 6</w:t>
      </w:r>
      <w:r w:rsidRPr="00340A55">
        <w:rPr>
          <w:rFonts w:ascii="Times New Roman" w:eastAsia="Arial Unicode MS" w:hAnsi="Times New Roman"/>
          <w:sz w:val="27"/>
          <w:szCs w:val="27"/>
        </w:rPr>
        <w:t xml:space="preserve"> пункта 16 статьи 11.10 Земельного кодекса Российской Федерации</w:t>
      </w:r>
      <w:r w:rsidRPr="00CC43AA">
        <w:rPr>
          <w:rFonts w:ascii="Times New Roman" w:eastAsia="Arial Unicode MS" w:hAnsi="Times New Roman"/>
          <w:sz w:val="27"/>
          <w:szCs w:val="27"/>
        </w:rPr>
        <w:t xml:space="preserve"> </w:t>
      </w:r>
      <w:r w:rsidRPr="00CC43AA">
        <w:rPr>
          <w:rFonts w:ascii="Times New Roman" w:eastAsia="Calibri" w:hAnsi="Times New Roman"/>
          <w:sz w:val="26"/>
          <w:szCs w:val="26"/>
        </w:rPr>
        <w:t>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r>
        <w:rPr>
          <w:rFonts w:ascii="Times New Roman" w:eastAsia="Calibri" w:hAnsi="Times New Roman"/>
          <w:sz w:val="26"/>
          <w:szCs w:val="26"/>
        </w:rPr>
        <w:t>;</w:t>
      </w:r>
    </w:p>
    <w:p w:rsidR="00340A55" w:rsidRPr="00340A55" w:rsidRDefault="00340A55" w:rsidP="00340A55">
      <w:pPr>
        <w:numPr>
          <w:ilvl w:val="0"/>
          <w:numId w:val="34"/>
        </w:numPr>
        <w:tabs>
          <w:tab w:val="left" w:pos="1531"/>
        </w:tabs>
        <w:spacing w:after="0" w:line="322" w:lineRule="exact"/>
        <w:ind w:right="20" w:firstLine="700"/>
        <w:jc w:val="both"/>
        <w:rPr>
          <w:rFonts w:ascii="Times New Roman" w:eastAsia="Arial Unicode MS" w:hAnsi="Times New Roman"/>
          <w:sz w:val="27"/>
          <w:szCs w:val="27"/>
        </w:rPr>
      </w:pPr>
      <w:r w:rsidRPr="00340A55">
        <w:rPr>
          <w:rFonts w:ascii="Times New Roman" w:eastAsia="Arial Unicode MS" w:hAnsi="Times New Roman"/>
          <w:sz w:val="27"/>
          <w:szCs w:val="27"/>
        </w:rPr>
        <w:t>Не представлено в письменной форме согласие лиц, указанных в пункте 4 статьи 11.2 Земельного кодекса Российско</w:t>
      </w:r>
      <w:r w:rsidR="00BD1B35">
        <w:rPr>
          <w:rFonts w:ascii="Times New Roman" w:eastAsia="Arial Unicode MS" w:hAnsi="Times New Roman"/>
          <w:sz w:val="27"/>
          <w:szCs w:val="27"/>
        </w:rPr>
        <w:t>й Федерации;</w:t>
      </w:r>
    </w:p>
    <w:p w:rsidR="00340A55" w:rsidRPr="00340A55" w:rsidRDefault="00340A55" w:rsidP="00340A55">
      <w:pPr>
        <w:numPr>
          <w:ilvl w:val="0"/>
          <w:numId w:val="34"/>
        </w:numPr>
        <w:tabs>
          <w:tab w:val="left" w:pos="1536"/>
        </w:tabs>
        <w:spacing w:after="0" w:line="322" w:lineRule="exact"/>
        <w:ind w:right="20" w:firstLine="700"/>
        <w:jc w:val="both"/>
        <w:rPr>
          <w:rFonts w:ascii="Times New Roman" w:eastAsia="Arial Unicode MS" w:hAnsi="Times New Roman"/>
          <w:sz w:val="27"/>
          <w:szCs w:val="27"/>
        </w:rPr>
      </w:pPr>
      <w:r w:rsidRPr="00340A55">
        <w:rPr>
          <w:rFonts w:ascii="Times New Roman" w:eastAsia="Arial Unicode MS" w:hAnsi="Times New Roman"/>
          <w:sz w:val="27"/>
          <w:szCs w:val="27"/>
        </w:rPr>
        <w:t>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340A55" w:rsidRPr="00340A55" w:rsidRDefault="00340A55" w:rsidP="00340A55">
      <w:pPr>
        <w:numPr>
          <w:ilvl w:val="0"/>
          <w:numId w:val="34"/>
        </w:numPr>
        <w:tabs>
          <w:tab w:val="left" w:pos="1541"/>
        </w:tabs>
        <w:spacing w:after="300" w:line="322" w:lineRule="exact"/>
        <w:ind w:right="20" w:firstLine="700"/>
        <w:jc w:val="both"/>
        <w:rPr>
          <w:rFonts w:ascii="Times New Roman" w:eastAsia="Arial Unicode MS" w:hAnsi="Times New Roman"/>
          <w:sz w:val="27"/>
          <w:szCs w:val="27"/>
        </w:rPr>
      </w:pPr>
      <w:r w:rsidRPr="00340A55">
        <w:rPr>
          <w:rFonts w:ascii="Times New Roman" w:eastAsia="Arial Unicode MS" w:hAnsi="Times New Roman"/>
          <w:sz w:val="27"/>
          <w:szCs w:val="27"/>
        </w:rPr>
        <w:lastRenderedPageBreak/>
        <w:t>С заявлением об утверждении схемы расположения земельного участка обратилось лицо, которое в соответствии с законодательством Российской Федерации не обладает правами на исходный земельный участок.</w:t>
      </w:r>
    </w:p>
    <w:p w:rsidR="00A347A6" w:rsidRPr="00BD1B35" w:rsidRDefault="00A347A6" w:rsidP="00BD1B35">
      <w:pPr>
        <w:pStyle w:val="ConsPlusNormal"/>
        <w:ind w:firstLine="539"/>
        <w:jc w:val="both"/>
        <w:rPr>
          <w:rFonts w:ascii="Times New Roman" w:hAnsi="Times New Roman" w:cs="Times New Roman"/>
          <w:sz w:val="27"/>
          <w:szCs w:val="27"/>
        </w:rPr>
      </w:pPr>
      <w:r w:rsidRPr="00BD1B35">
        <w:rPr>
          <w:rFonts w:ascii="Times New Roman" w:hAnsi="Times New Roman" w:cs="Times New Roman"/>
          <w:sz w:val="27"/>
          <w:szCs w:val="27"/>
        </w:rPr>
        <w:t xml:space="preserve">Заявитель </w:t>
      </w:r>
      <w:r w:rsidR="00BD1B35">
        <w:rPr>
          <w:rFonts w:ascii="Times New Roman" w:hAnsi="Times New Roman" w:cs="Times New Roman"/>
          <w:sz w:val="27"/>
          <w:szCs w:val="27"/>
        </w:rPr>
        <w:t>вправе отказаться от получения М</w:t>
      </w:r>
      <w:r w:rsidRPr="00BD1B35">
        <w:rPr>
          <w:rFonts w:ascii="Times New Roman" w:hAnsi="Times New Roman" w:cs="Times New Roman"/>
          <w:sz w:val="27"/>
          <w:szCs w:val="27"/>
        </w:rPr>
        <w:t>униципальной услуги на основании личного письменного заявления.</w:t>
      </w:r>
    </w:p>
    <w:p w:rsidR="00A347A6" w:rsidRDefault="00065BE3" w:rsidP="00227F46">
      <w:pPr>
        <w:pStyle w:val="ConsPlusNormal"/>
        <w:ind w:firstLine="539"/>
        <w:jc w:val="both"/>
        <w:rPr>
          <w:rFonts w:ascii="Times New Roman" w:hAnsi="Times New Roman" w:cs="Times New Roman"/>
          <w:sz w:val="27"/>
          <w:szCs w:val="27"/>
        </w:rPr>
      </w:pPr>
      <w:r>
        <w:rPr>
          <w:rFonts w:ascii="Times New Roman" w:hAnsi="Times New Roman" w:cs="Times New Roman"/>
          <w:sz w:val="27"/>
          <w:szCs w:val="27"/>
        </w:rPr>
        <w:t>Отказ в предоставлении М</w:t>
      </w:r>
      <w:r w:rsidR="00A347A6" w:rsidRPr="00BD1B35">
        <w:rPr>
          <w:rFonts w:ascii="Times New Roman" w:hAnsi="Times New Roman" w:cs="Times New Roman"/>
          <w:sz w:val="27"/>
          <w:szCs w:val="27"/>
        </w:rPr>
        <w:t>униципальной услуги не препятствует повторном</w:t>
      </w:r>
      <w:r>
        <w:rPr>
          <w:rFonts w:ascii="Times New Roman" w:hAnsi="Times New Roman" w:cs="Times New Roman"/>
          <w:sz w:val="27"/>
          <w:szCs w:val="27"/>
        </w:rPr>
        <w:t>у обращению за предоставлением М</w:t>
      </w:r>
      <w:r w:rsidR="00A347A6" w:rsidRPr="00BD1B35">
        <w:rPr>
          <w:rFonts w:ascii="Times New Roman" w:hAnsi="Times New Roman" w:cs="Times New Roman"/>
          <w:sz w:val="27"/>
          <w:szCs w:val="27"/>
        </w:rPr>
        <w:t>униципальной услуги.</w:t>
      </w:r>
    </w:p>
    <w:p w:rsidR="000A04C8" w:rsidRDefault="000A04C8" w:rsidP="00227F46">
      <w:pPr>
        <w:pStyle w:val="ConsPlusNormal"/>
        <w:ind w:firstLine="539"/>
        <w:jc w:val="both"/>
        <w:rPr>
          <w:rFonts w:ascii="Times New Roman" w:hAnsi="Times New Roman" w:cs="Times New Roman"/>
          <w:sz w:val="27"/>
          <w:szCs w:val="27"/>
        </w:rPr>
      </w:pPr>
    </w:p>
    <w:p w:rsidR="000A04C8" w:rsidRPr="000A04C8" w:rsidRDefault="000A04C8" w:rsidP="000A04C8">
      <w:pPr>
        <w:keepNext/>
        <w:keepLines/>
        <w:spacing w:after="0" w:line="322" w:lineRule="exact"/>
        <w:ind w:left="720" w:right="20"/>
        <w:jc w:val="center"/>
        <w:outlineLvl w:val="1"/>
        <w:rPr>
          <w:rFonts w:ascii="Times New Roman" w:eastAsia="Arial Unicode MS" w:hAnsi="Times New Roman"/>
          <w:b/>
          <w:bCs/>
          <w:sz w:val="27"/>
          <w:szCs w:val="27"/>
        </w:rPr>
      </w:pPr>
      <w:bookmarkStart w:id="6" w:name="bookmark11"/>
      <w:r w:rsidRPr="000A04C8">
        <w:rPr>
          <w:rFonts w:ascii="Times New Roman" w:eastAsia="Arial Unicode MS" w:hAnsi="Times New Roman"/>
          <w:b/>
          <w:bCs/>
          <w:sz w:val="27"/>
          <w:szCs w:val="27"/>
        </w:rPr>
        <w:t xml:space="preserve">Перечень услуг, которые являются необходимыми и обязательными для </w:t>
      </w:r>
      <w:r>
        <w:rPr>
          <w:rFonts w:ascii="Times New Roman" w:eastAsia="Arial Unicode MS" w:hAnsi="Times New Roman"/>
          <w:b/>
          <w:bCs/>
          <w:sz w:val="27"/>
          <w:szCs w:val="27"/>
        </w:rPr>
        <w:t xml:space="preserve">предоставления </w:t>
      </w:r>
      <w:r w:rsidRPr="000A04C8">
        <w:rPr>
          <w:rFonts w:ascii="Times New Roman" w:eastAsia="Arial Unicode MS" w:hAnsi="Times New Roman"/>
          <w:b/>
          <w:bCs/>
          <w:sz w:val="27"/>
          <w:szCs w:val="27"/>
        </w:rPr>
        <w:t>мун</w:t>
      </w:r>
      <w:r>
        <w:rPr>
          <w:rFonts w:ascii="Times New Roman" w:eastAsia="Arial Unicode MS" w:hAnsi="Times New Roman"/>
          <w:b/>
          <w:bCs/>
          <w:sz w:val="27"/>
          <w:szCs w:val="27"/>
        </w:rPr>
        <w:t xml:space="preserve">иципальной </w:t>
      </w:r>
      <w:r w:rsidRPr="000A04C8">
        <w:rPr>
          <w:rFonts w:ascii="Times New Roman" w:eastAsia="Arial Unicode MS" w:hAnsi="Times New Roman"/>
          <w:b/>
          <w:bCs/>
          <w:sz w:val="27"/>
          <w:szCs w:val="27"/>
        </w:rPr>
        <w:t>услуги, в том числе сведения о документе (документах), выдаваемом (выдаваемых)</w:t>
      </w:r>
      <w:bookmarkEnd w:id="6"/>
    </w:p>
    <w:p w:rsidR="000A04C8" w:rsidRDefault="000A04C8" w:rsidP="000A04C8">
      <w:pPr>
        <w:keepNext/>
        <w:keepLines/>
        <w:spacing w:after="0" w:line="322" w:lineRule="exact"/>
        <w:ind w:firstLine="700"/>
        <w:jc w:val="center"/>
        <w:outlineLvl w:val="1"/>
        <w:rPr>
          <w:rFonts w:ascii="Times New Roman" w:eastAsia="Arial Unicode MS" w:hAnsi="Times New Roman"/>
          <w:b/>
          <w:color w:val="000000"/>
          <w:sz w:val="27"/>
          <w:szCs w:val="27"/>
        </w:rPr>
      </w:pPr>
      <w:bookmarkStart w:id="7" w:name="bookmark12"/>
      <w:r w:rsidRPr="000A04C8">
        <w:rPr>
          <w:rFonts w:ascii="Times New Roman" w:eastAsia="Arial Unicode MS" w:hAnsi="Times New Roman"/>
          <w:b/>
          <w:bCs/>
          <w:sz w:val="27"/>
          <w:szCs w:val="27"/>
        </w:rPr>
        <w:t xml:space="preserve">организациями, участвующими в предоставлении </w:t>
      </w:r>
      <w:bookmarkStart w:id="8" w:name="bookmark13"/>
      <w:bookmarkEnd w:id="7"/>
      <w:r>
        <w:rPr>
          <w:rFonts w:ascii="Times New Roman" w:eastAsia="Arial Unicode MS" w:hAnsi="Times New Roman"/>
          <w:b/>
          <w:color w:val="000000"/>
          <w:sz w:val="27"/>
          <w:szCs w:val="27"/>
        </w:rPr>
        <w:t>муниципальной</w:t>
      </w:r>
      <w:r w:rsidRPr="000A04C8">
        <w:rPr>
          <w:rFonts w:ascii="Times New Roman" w:eastAsia="Arial Unicode MS" w:hAnsi="Times New Roman"/>
          <w:b/>
          <w:color w:val="000000"/>
          <w:sz w:val="27"/>
          <w:szCs w:val="27"/>
        </w:rPr>
        <w:t xml:space="preserve"> услуги</w:t>
      </w:r>
      <w:bookmarkEnd w:id="8"/>
    </w:p>
    <w:p w:rsidR="000A04C8" w:rsidRDefault="000A04C8" w:rsidP="000A04C8">
      <w:pPr>
        <w:keepNext/>
        <w:keepLines/>
        <w:spacing w:after="0" w:line="322" w:lineRule="exact"/>
        <w:ind w:firstLine="700"/>
        <w:jc w:val="center"/>
        <w:outlineLvl w:val="1"/>
        <w:rPr>
          <w:rFonts w:ascii="Times New Roman" w:eastAsia="Arial Unicode MS" w:hAnsi="Times New Roman"/>
          <w:b/>
          <w:color w:val="000000"/>
          <w:sz w:val="27"/>
          <w:szCs w:val="27"/>
        </w:rPr>
      </w:pPr>
    </w:p>
    <w:p w:rsidR="000A04C8" w:rsidRDefault="000A04C8" w:rsidP="000A04C8">
      <w:pPr>
        <w:numPr>
          <w:ilvl w:val="0"/>
          <w:numId w:val="33"/>
        </w:numPr>
        <w:tabs>
          <w:tab w:val="left" w:pos="1627"/>
        </w:tabs>
        <w:spacing w:after="596" w:line="317" w:lineRule="exact"/>
        <w:ind w:right="20" w:firstLine="700"/>
        <w:jc w:val="both"/>
        <w:rPr>
          <w:rFonts w:ascii="Times New Roman" w:eastAsia="Arial Unicode MS" w:hAnsi="Times New Roman"/>
          <w:sz w:val="27"/>
          <w:szCs w:val="27"/>
        </w:rPr>
      </w:pPr>
      <w:r w:rsidRPr="000A04C8">
        <w:rPr>
          <w:rFonts w:ascii="Times New Roman" w:eastAsia="Arial Unicode MS" w:hAnsi="Times New Roman"/>
          <w:sz w:val="27"/>
          <w:szCs w:val="27"/>
        </w:rPr>
        <w:t xml:space="preserve">Услуги, необходимые и обязательные для </w:t>
      </w:r>
      <w:r>
        <w:rPr>
          <w:rFonts w:ascii="Times New Roman" w:eastAsia="Arial Unicode MS" w:hAnsi="Times New Roman"/>
          <w:sz w:val="27"/>
          <w:szCs w:val="27"/>
        </w:rPr>
        <w:t xml:space="preserve">предоставления муниципальной </w:t>
      </w:r>
      <w:r w:rsidRPr="000A04C8">
        <w:rPr>
          <w:rFonts w:ascii="Times New Roman" w:eastAsia="Arial Unicode MS" w:hAnsi="Times New Roman"/>
          <w:sz w:val="27"/>
          <w:szCs w:val="27"/>
        </w:rPr>
        <w:t>услуги, отсутствуют.</w:t>
      </w:r>
    </w:p>
    <w:p w:rsidR="000A04C8" w:rsidRPr="000A04C8" w:rsidRDefault="000A04C8" w:rsidP="000A04C8">
      <w:pPr>
        <w:tabs>
          <w:tab w:val="left" w:pos="1627"/>
        </w:tabs>
        <w:spacing w:after="0" w:line="317" w:lineRule="exact"/>
        <w:ind w:left="697" w:right="23"/>
        <w:jc w:val="center"/>
        <w:rPr>
          <w:rFonts w:ascii="Times New Roman" w:eastAsia="Arial Unicode MS" w:hAnsi="Times New Roman"/>
          <w:b/>
          <w:sz w:val="27"/>
          <w:szCs w:val="27"/>
        </w:rPr>
      </w:pPr>
      <w:r w:rsidRPr="000A04C8">
        <w:rPr>
          <w:rFonts w:ascii="Times New Roman" w:eastAsia="Arial Unicode MS" w:hAnsi="Times New Roman"/>
          <w:b/>
          <w:sz w:val="27"/>
          <w:szCs w:val="27"/>
        </w:rPr>
        <w:t xml:space="preserve">Порядок, размер и основания взимания государственной пошлины или иной оплаты, взимаемой за </w:t>
      </w:r>
      <w:r>
        <w:rPr>
          <w:rFonts w:ascii="Times New Roman" w:eastAsia="Arial Unicode MS" w:hAnsi="Times New Roman"/>
          <w:b/>
          <w:sz w:val="27"/>
          <w:szCs w:val="27"/>
        </w:rPr>
        <w:t xml:space="preserve">предоставление </w:t>
      </w:r>
      <w:r w:rsidRPr="000A04C8">
        <w:rPr>
          <w:rFonts w:ascii="Times New Roman" w:eastAsia="Arial Unicode MS" w:hAnsi="Times New Roman"/>
          <w:b/>
          <w:sz w:val="27"/>
          <w:szCs w:val="27"/>
        </w:rPr>
        <w:t>муниципальн</w:t>
      </w:r>
      <w:r>
        <w:rPr>
          <w:rFonts w:ascii="Times New Roman" w:eastAsia="Arial Unicode MS" w:hAnsi="Times New Roman"/>
          <w:b/>
          <w:sz w:val="27"/>
          <w:szCs w:val="27"/>
        </w:rPr>
        <w:t>ой</w:t>
      </w:r>
    </w:p>
    <w:p w:rsidR="000A04C8" w:rsidRPr="000A04C8" w:rsidRDefault="000A04C8" w:rsidP="000A04C8">
      <w:pPr>
        <w:tabs>
          <w:tab w:val="left" w:pos="1627"/>
        </w:tabs>
        <w:spacing w:after="0" w:line="317" w:lineRule="exact"/>
        <w:ind w:left="697" w:right="23"/>
        <w:jc w:val="center"/>
        <w:rPr>
          <w:rFonts w:ascii="Times New Roman" w:eastAsia="Arial Unicode MS" w:hAnsi="Times New Roman"/>
          <w:b/>
          <w:sz w:val="27"/>
          <w:szCs w:val="27"/>
        </w:rPr>
      </w:pPr>
      <w:r w:rsidRPr="000A04C8">
        <w:rPr>
          <w:rFonts w:ascii="Times New Roman" w:eastAsia="Arial Unicode MS" w:hAnsi="Times New Roman"/>
          <w:b/>
          <w:sz w:val="27"/>
          <w:szCs w:val="27"/>
        </w:rPr>
        <w:t>услуги</w:t>
      </w:r>
    </w:p>
    <w:p w:rsidR="00A347A6" w:rsidRPr="005E59CE" w:rsidRDefault="00A347A6" w:rsidP="000A04C8">
      <w:pPr>
        <w:autoSpaceDE w:val="0"/>
        <w:autoSpaceDN w:val="0"/>
        <w:adjustRightInd w:val="0"/>
        <w:spacing w:after="0" w:line="240" w:lineRule="auto"/>
        <w:rPr>
          <w:rFonts w:ascii="Times New Roman" w:hAnsi="Times New Roman"/>
          <w:b/>
          <w:sz w:val="24"/>
          <w:szCs w:val="24"/>
          <w:lang w:eastAsia="en-US"/>
        </w:rPr>
      </w:pPr>
    </w:p>
    <w:p w:rsidR="00A347A6" w:rsidRPr="005E59CE" w:rsidRDefault="00A347A6" w:rsidP="00227F46">
      <w:pPr>
        <w:autoSpaceDE w:val="0"/>
        <w:autoSpaceDN w:val="0"/>
        <w:adjustRightInd w:val="0"/>
        <w:spacing w:after="0" w:line="240" w:lineRule="auto"/>
        <w:jc w:val="both"/>
        <w:rPr>
          <w:rFonts w:ascii="Times New Roman" w:hAnsi="Times New Roman"/>
          <w:sz w:val="24"/>
          <w:szCs w:val="24"/>
        </w:rPr>
      </w:pPr>
    </w:p>
    <w:p w:rsidR="00A347A6" w:rsidRDefault="000A04C8" w:rsidP="000A04C8">
      <w:pPr>
        <w:autoSpaceDE w:val="0"/>
        <w:autoSpaceDN w:val="0"/>
        <w:adjustRightInd w:val="0"/>
        <w:spacing w:after="0" w:line="240" w:lineRule="auto"/>
        <w:ind w:firstLine="697"/>
        <w:jc w:val="both"/>
        <w:rPr>
          <w:rFonts w:ascii="Times New Roman" w:hAnsi="Times New Roman"/>
          <w:sz w:val="24"/>
          <w:szCs w:val="24"/>
        </w:rPr>
      </w:pPr>
      <w:r>
        <w:rPr>
          <w:rFonts w:ascii="Times New Roman" w:hAnsi="Times New Roman"/>
          <w:sz w:val="24"/>
          <w:szCs w:val="24"/>
        </w:rPr>
        <w:t>2.18.</w:t>
      </w:r>
      <w:r w:rsidR="00A347A6" w:rsidRPr="000A04C8">
        <w:rPr>
          <w:rFonts w:ascii="Times New Roman" w:hAnsi="Times New Roman"/>
          <w:sz w:val="27"/>
          <w:szCs w:val="27"/>
        </w:rPr>
        <w:t>Муниципальная услуга является бесплатной.</w:t>
      </w:r>
    </w:p>
    <w:p w:rsidR="000A04C8" w:rsidRDefault="000A04C8" w:rsidP="000A04C8">
      <w:pPr>
        <w:autoSpaceDE w:val="0"/>
        <w:autoSpaceDN w:val="0"/>
        <w:adjustRightInd w:val="0"/>
        <w:spacing w:after="0" w:line="240" w:lineRule="auto"/>
        <w:ind w:firstLine="697"/>
        <w:jc w:val="both"/>
        <w:rPr>
          <w:rFonts w:ascii="Times New Roman" w:hAnsi="Times New Roman"/>
          <w:sz w:val="24"/>
          <w:szCs w:val="24"/>
        </w:rPr>
      </w:pPr>
    </w:p>
    <w:p w:rsidR="000A04C8" w:rsidRDefault="000A04C8" w:rsidP="000A04C8">
      <w:pPr>
        <w:spacing w:after="0" w:line="322" w:lineRule="exact"/>
        <w:ind w:left="20" w:right="40" w:firstLine="700"/>
        <w:jc w:val="center"/>
        <w:rPr>
          <w:rFonts w:ascii="Times New Roman" w:eastAsia="Arial Unicode MS" w:hAnsi="Times New Roman"/>
          <w:b/>
          <w:bCs/>
          <w:sz w:val="27"/>
          <w:szCs w:val="27"/>
        </w:rPr>
      </w:pPr>
      <w:r w:rsidRPr="000A04C8">
        <w:rPr>
          <w:rFonts w:ascii="Times New Roman" w:eastAsia="Arial Unicode MS" w:hAnsi="Times New Roman"/>
          <w:b/>
          <w:bCs/>
          <w:sz w:val="27"/>
          <w:szCs w:val="27"/>
        </w:rPr>
        <w:t xml:space="preserve">Порядок, размер и основания взимания платы за предоставление услуг, которые являются необходимыми и обязательными для </w:t>
      </w:r>
      <w:r>
        <w:rPr>
          <w:rFonts w:ascii="Times New Roman" w:eastAsia="Arial Unicode MS" w:hAnsi="Times New Roman"/>
          <w:b/>
          <w:bCs/>
          <w:sz w:val="27"/>
          <w:szCs w:val="27"/>
        </w:rPr>
        <w:t xml:space="preserve">предоставления </w:t>
      </w:r>
      <w:r w:rsidRPr="000A04C8">
        <w:rPr>
          <w:rFonts w:ascii="Times New Roman" w:eastAsia="Arial Unicode MS" w:hAnsi="Times New Roman"/>
          <w:b/>
          <w:bCs/>
          <w:sz w:val="27"/>
          <w:szCs w:val="27"/>
        </w:rPr>
        <w:t>муниципал</w:t>
      </w:r>
      <w:r>
        <w:rPr>
          <w:rFonts w:ascii="Times New Roman" w:eastAsia="Arial Unicode MS" w:hAnsi="Times New Roman"/>
          <w:b/>
          <w:bCs/>
          <w:sz w:val="27"/>
          <w:szCs w:val="27"/>
        </w:rPr>
        <w:t xml:space="preserve">ьной </w:t>
      </w:r>
      <w:r w:rsidRPr="000A04C8">
        <w:rPr>
          <w:rFonts w:ascii="Times New Roman" w:eastAsia="Arial Unicode MS" w:hAnsi="Times New Roman"/>
          <w:b/>
          <w:bCs/>
          <w:sz w:val="27"/>
          <w:szCs w:val="27"/>
        </w:rPr>
        <w:t>услуги, включая информацию о методике расчета размера такой платы</w:t>
      </w:r>
    </w:p>
    <w:p w:rsidR="000A04C8" w:rsidRDefault="000A04C8" w:rsidP="000A04C8">
      <w:pPr>
        <w:spacing w:after="0" w:line="322" w:lineRule="exact"/>
        <w:ind w:left="20" w:right="40" w:firstLine="700"/>
        <w:jc w:val="center"/>
        <w:rPr>
          <w:rFonts w:ascii="Times New Roman" w:eastAsia="Arial Unicode MS" w:hAnsi="Times New Roman"/>
          <w:b/>
          <w:bCs/>
          <w:sz w:val="27"/>
          <w:szCs w:val="27"/>
        </w:rPr>
      </w:pPr>
    </w:p>
    <w:p w:rsidR="000A04C8" w:rsidRDefault="00770A83" w:rsidP="00770A83">
      <w:pPr>
        <w:tabs>
          <w:tab w:val="left" w:pos="567"/>
        </w:tabs>
        <w:spacing w:after="236" w:line="317" w:lineRule="exact"/>
        <w:ind w:right="40"/>
        <w:jc w:val="both"/>
        <w:rPr>
          <w:rFonts w:ascii="Times New Roman" w:eastAsia="Arial Unicode MS" w:hAnsi="Times New Roman"/>
          <w:sz w:val="27"/>
          <w:szCs w:val="27"/>
        </w:rPr>
      </w:pPr>
      <w:r>
        <w:rPr>
          <w:rFonts w:ascii="Times New Roman" w:eastAsia="Arial Unicode MS" w:hAnsi="Times New Roman"/>
          <w:sz w:val="27"/>
          <w:szCs w:val="27"/>
        </w:rPr>
        <w:tab/>
      </w:r>
      <w:r w:rsidR="000A04C8">
        <w:rPr>
          <w:rFonts w:ascii="Times New Roman" w:eastAsia="Arial Unicode MS" w:hAnsi="Times New Roman"/>
          <w:sz w:val="27"/>
          <w:szCs w:val="27"/>
        </w:rPr>
        <w:t>2.19.</w:t>
      </w:r>
      <w:r w:rsidR="000A04C8" w:rsidRPr="000A04C8">
        <w:rPr>
          <w:rFonts w:ascii="Times New Roman" w:eastAsia="Arial Unicode MS" w:hAnsi="Times New Roman"/>
          <w:sz w:val="27"/>
          <w:szCs w:val="27"/>
        </w:rPr>
        <w:t xml:space="preserve">За предоставление услуг, необходимых и обязательных для </w:t>
      </w:r>
      <w:r w:rsidR="000A04C8">
        <w:rPr>
          <w:rFonts w:ascii="Times New Roman" w:eastAsia="Arial Unicode MS" w:hAnsi="Times New Roman"/>
          <w:sz w:val="27"/>
          <w:szCs w:val="27"/>
        </w:rPr>
        <w:t xml:space="preserve">предоставления муниципальной </w:t>
      </w:r>
      <w:r w:rsidR="000A04C8" w:rsidRPr="000A04C8">
        <w:rPr>
          <w:rFonts w:ascii="Times New Roman" w:eastAsia="Arial Unicode MS" w:hAnsi="Times New Roman"/>
          <w:sz w:val="27"/>
          <w:szCs w:val="27"/>
        </w:rPr>
        <w:t>услуги не предусмотрена плата.</w:t>
      </w:r>
    </w:p>
    <w:p w:rsidR="000A04C8" w:rsidRDefault="000A04C8" w:rsidP="000A04C8">
      <w:pPr>
        <w:spacing w:after="240" w:line="322" w:lineRule="exact"/>
        <w:ind w:left="200" w:right="40" w:firstLine="1080"/>
        <w:jc w:val="center"/>
        <w:rPr>
          <w:rFonts w:ascii="Times New Roman" w:eastAsia="Arial Unicode MS" w:hAnsi="Times New Roman"/>
          <w:b/>
          <w:bCs/>
          <w:sz w:val="27"/>
          <w:szCs w:val="27"/>
        </w:rPr>
      </w:pPr>
      <w:r w:rsidRPr="000A04C8">
        <w:rPr>
          <w:rFonts w:ascii="Times New Roman" w:eastAsia="Arial Unicode MS" w:hAnsi="Times New Roman"/>
          <w:b/>
          <w:bCs/>
          <w:sz w:val="27"/>
          <w:szCs w:val="27"/>
        </w:rPr>
        <w:t xml:space="preserve">Максимальный срок ожидания в очереди при подаче запроса о </w:t>
      </w:r>
      <w:r>
        <w:rPr>
          <w:rFonts w:ascii="Times New Roman" w:eastAsia="Arial Unicode MS" w:hAnsi="Times New Roman"/>
          <w:b/>
          <w:bCs/>
          <w:sz w:val="27"/>
          <w:szCs w:val="27"/>
        </w:rPr>
        <w:t xml:space="preserve">предоставлении муниципальной </w:t>
      </w:r>
      <w:r w:rsidRPr="000A04C8">
        <w:rPr>
          <w:rFonts w:ascii="Times New Roman" w:eastAsia="Arial Unicode MS" w:hAnsi="Times New Roman"/>
          <w:b/>
          <w:bCs/>
          <w:sz w:val="27"/>
          <w:szCs w:val="27"/>
        </w:rPr>
        <w:t xml:space="preserve">услуги и при получении результата </w:t>
      </w:r>
      <w:r>
        <w:rPr>
          <w:rFonts w:ascii="Times New Roman" w:eastAsia="Arial Unicode MS" w:hAnsi="Times New Roman"/>
          <w:b/>
          <w:bCs/>
          <w:sz w:val="27"/>
          <w:szCs w:val="27"/>
        </w:rPr>
        <w:t xml:space="preserve">предоставления муниципальной </w:t>
      </w:r>
      <w:r w:rsidRPr="000A04C8">
        <w:rPr>
          <w:rFonts w:ascii="Times New Roman" w:eastAsia="Arial Unicode MS" w:hAnsi="Times New Roman"/>
          <w:b/>
          <w:bCs/>
          <w:sz w:val="27"/>
          <w:szCs w:val="27"/>
        </w:rPr>
        <w:t>услуги</w:t>
      </w:r>
    </w:p>
    <w:p w:rsidR="00770A83" w:rsidRDefault="00770A83" w:rsidP="00770A83">
      <w:pPr>
        <w:tabs>
          <w:tab w:val="left" w:pos="567"/>
        </w:tabs>
        <w:spacing w:after="0" w:line="322" w:lineRule="exact"/>
        <w:ind w:right="40"/>
        <w:jc w:val="both"/>
        <w:rPr>
          <w:rFonts w:ascii="Times New Roman" w:eastAsia="Arial Unicode MS" w:hAnsi="Times New Roman"/>
          <w:sz w:val="27"/>
          <w:szCs w:val="27"/>
        </w:rPr>
      </w:pPr>
      <w:r>
        <w:rPr>
          <w:rFonts w:ascii="Times New Roman" w:eastAsia="Arial Unicode MS" w:hAnsi="Times New Roman"/>
          <w:sz w:val="27"/>
          <w:szCs w:val="27"/>
        </w:rPr>
        <w:tab/>
        <w:t>2.20.</w:t>
      </w:r>
      <w:r w:rsidRPr="00770A83">
        <w:rPr>
          <w:rFonts w:ascii="Times New Roman" w:eastAsia="Arial Unicode MS" w:hAnsi="Times New Roman"/>
          <w:sz w:val="27"/>
          <w:szCs w:val="27"/>
        </w:rPr>
        <w:t xml:space="preserve">Максимальный срок ожидания в очереди при подаче запроса о </w:t>
      </w:r>
      <w:r>
        <w:rPr>
          <w:rFonts w:ascii="Times New Roman" w:eastAsia="Arial Unicode MS" w:hAnsi="Times New Roman"/>
          <w:sz w:val="27"/>
          <w:szCs w:val="27"/>
        </w:rPr>
        <w:t xml:space="preserve">предоставлении </w:t>
      </w:r>
      <w:r w:rsidRPr="00770A83">
        <w:rPr>
          <w:rFonts w:ascii="Times New Roman" w:eastAsia="Arial Unicode MS" w:hAnsi="Times New Roman"/>
          <w:sz w:val="27"/>
          <w:szCs w:val="27"/>
        </w:rPr>
        <w:t>муниципальн</w:t>
      </w:r>
      <w:r>
        <w:rPr>
          <w:rFonts w:ascii="Times New Roman" w:eastAsia="Arial Unicode MS" w:hAnsi="Times New Roman"/>
          <w:sz w:val="27"/>
          <w:szCs w:val="27"/>
        </w:rPr>
        <w:t xml:space="preserve">ой </w:t>
      </w:r>
      <w:r w:rsidRPr="00770A83">
        <w:rPr>
          <w:rFonts w:ascii="Times New Roman" w:eastAsia="Arial Unicode MS" w:hAnsi="Times New Roman"/>
          <w:sz w:val="27"/>
          <w:szCs w:val="27"/>
        </w:rPr>
        <w:t xml:space="preserve">услуги и при получении результата </w:t>
      </w:r>
      <w:r>
        <w:rPr>
          <w:rFonts w:ascii="Times New Roman" w:eastAsia="Arial Unicode MS" w:hAnsi="Times New Roman"/>
          <w:sz w:val="27"/>
          <w:szCs w:val="27"/>
        </w:rPr>
        <w:t xml:space="preserve">предоставления муниципальной </w:t>
      </w:r>
      <w:r w:rsidRPr="00770A83">
        <w:rPr>
          <w:rFonts w:ascii="Times New Roman" w:eastAsia="Arial Unicode MS" w:hAnsi="Times New Roman"/>
          <w:sz w:val="27"/>
          <w:szCs w:val="27"/>
        </w:rPr>
        <w:t xml:space="preserve">услуги в </w:t>
      </w:r>
      <w:r>
        <w:rPr>
          <w:rFonts w:ascii="Times New Roman" w:eastAsia="Arial Unicode MS" w:hAnsi="Times New Roman"/>
          <w:sz w:val="27"/>
          <w:szCs w:val="27"/>
        </w:rPr>
        <w:t>Комитете</w:t>
      </w:r>
      <w:r w:rsidRPr="00770A83">
        <w:rPr>
          <w:rFonts w:ascii="Times New Roman" w:eastAsia="Arial Unicode MS" w:hAnsi="Times New Roman"/>
          <w:sz w:val="27"/>
          <w:szCs w:val="27"/>
        </w:rPr>
        <w:t xml:space="preserve"> или </w:t>
      </w:r>
      <w:r>
        <w:rPr>
          <w:rFonts w:ascii="Times New Roman" w:eastAsia="Arial Unicode MS" w:hAnsi="Times New Roman"/>
          <w:sz w:val="27"/>
          <w:szCs w:val="27"/>
        </w:rPr>
        <w:t>МБУ «МФЦ»</w:t>
      </w:r>
      <w:r w:rsidRPr="00770A83">
        <w:rPr>
          <w:rFonts w:ascii="Times New Roman" w:eastAsia="Arial Unicode MS" w:hAnsi="Times New Roman"/>
          <w:sz w:val="27"/>
          <w:szCs w:val="27"/>
        </w:rPr>
        <w:t xml:space="preserve"> составляет не более 15 минут.</w:t>
      </w:r>
    </w:p>
    <w:p w:rsidR="00770A83" w:rsidRDefault="00770A83" w:rsidP="00770A83">
      <w:pPr>
        <w:tabs>
          <w:tab w:val="left" w:pos="567"/>
        </w:tabs>
        <w:spacing w:after="0" w:line="322" w:lineRule="exact"/>
        <w:ind w:right="40"/>
        <w:jc w:val="both"/>
        <w:rPr>
          <w:rFonts w:ascii="Times New Roman" w:eastAsia="Arial Unicode MS" w:hAnsi="Times New Roman"/>
          <w:sz w:val="27"/>
          <w:szCs w:val="27"/>
        </w:rPr>
      </w:pPr>
    </w:p>
    <w:p w:rsidR="00770A83" w:rsidRDefault="00770A83" w:rsidP="00770A83">
      <w:pPr>
        <w:tabs>
          <w:tab w:val="left" w:pos="567"/>
        </w:tabs>
        <w:spacing w:after="0" w:line="322" w:lineRule="exact"/>
        <w:ind w:right="40"/>
        <w:jc w:val="both"/>
        <w:rPr>
          <w:rFonts w:ascii="Times New Roman" w:eastAsia="Arial Unicode MS" w:hAnsi="Times New Roman"/>
          <w:sz w:val="27"/>
          <w:szCs w:val="27"/>
        </w:rPr>
      </w:pPr>
    </w:p>
    <w:p w:rsidR="00770A83" w:rsidRPr="00770A83" w:rsidRDefault="00770A83" w:rsidP="00770A83">
      <w:pPr>
        <w:tabs>
          <w:tab w:val="left" w:pos="567"/>
        </w:tabs>
        <w:spacing w:after="0" w:line="322" w:lineRule="exact"/>
        <w:ind w:right="40"/>
        <w:jc w:val="both"/>
        <w:rPr>
          <w:rFonts w:ascii="Times New Roman" w:eastAsia="Arial Unicode MS" w:hAnsi="Times New Roman"/>
          <w:sz w:val="27"/>
          <w:szCs w:val="27"/>
        </w:rPr>
      </w:pPr>
    </w:p>
    <w:p w:rsidR="000A04C8" w:rsidRPr="000A04C8" w:rsidRDefault="000A04C8" w:rsidP="000A04C8">
      <w:pPr>
        <w:spacing w:after="240" w:line="322" w:lineRule="exact"/>
        <w:ind w:left="200" w:right="40" w:firstLine="1080"/>
        <w:jc w:val="center"/>
        <w:rPr>
          <w:rFonts w:ascii="Times New Roman" w:eastAsia="Arial Unicode MS" w:hAnsi="Times New Roman"/>
          <w:b/>
          <w:bCs/>
          <w:sz w:val="27"/>
          <w:szCs w:val="27"/>
        </w:rPr>
      </w:pPr>
    </w:p>
    <w:p w:rsidR="000A04C8" w:rsidRDefault="000A04C8" w:rsidP="000A04C8">
      <w:pPr>
        <w:tabs>
          <w:tab w:val="left" w:pos="1590"/>
        </w:tabs>
        <w:spacing w:after="236" w:line="317" w:lineRule="exact"/>
        <w:ind w:right="40"/>
        <w:jc w:val="both"/>
        <w:rPr>
          <w:rFonts w:ascii="Times New Roman" w:eastAsia="Arial Unicode MS" w:hAnsi="Times New Roman"/>
          <w:sz w:val="27"/>
          <w:szCs w:val="27"/>
        </w:rPr>
      </w:pPr>
    </w:p>
    <w:p w:rsidR="003355B5" w:rsidRPr="003355B5" w:rsidRDefault="003355B5" w:rsidP="003355B5">
      <w:pPr>
        <w:spacing w:after="236" w:line="317" w:lineRule="exact"/>
        <w:ind w:right="40"/>
        <w:jc w:val="center"/>
        <w:rPr>
          <w:rFonts w:ascii="Times New Roman" w:eastAsia="Arial Unicode MS" w:hAnsi="Times New Roman"/>
          <w:b/>
          <w:bCs/>
          <w:sz w:val="27"/>
          <w:szCs w:val="27"/>
        </w:rPr>
      </w:pPr>
      <w:r w:rsidRPr="003355B5">
        <w:rPr>
          <w:rFonts w:ascii="Times New Roman" w:eastAsia="Arial Unicode MS" w:hAnsi="Times New Roman"/>
          <w:b/>
          <w:bCs/>
          <w:sz w:val="27"/>
          <w:szCs w:val="27"/>
        </w:rPr>
        <w:lastRenderedPageBreak/>
        <w:t>Ср</w:t>
      </w:r>
      <w:r>
        <w:rPr>
          <w:rFonts w:ascii="Times New Roman" w:eastAsia="Arial Unicode MS" w:hAnsi="Times New Roman"/>
          <w:b/>
          <w:bCs/>
          <w:sz w:val="27"/>
          <w:szCs w:val="27"/>
        </w:rPr>
        <w:t>ок и порядок регистрации заявления</w:t>
      </w:r>
      <w:r w:rsidRPr="003355B5">
        <w:rPr>
          <w:rFonts w:ascii="Times New Roman" w:eastAsia="Arial Unicode MS" w:hAnsi="Times New Roman"/>
          <w:b/>
          <w:bCs/>
          <w:sz w:val="27"/>
          <w:szCs w:val="27"/>
        </w:rPr>
        <w:t xml:space="preserve"> заявителя о </w:t>
      </w:r>
      <w:r>
        <w:rPr>
          <w:rFonts w:ascii="Times New Roman" w:eastAsia="Arial Unicode MS" w:hAnsi="Times New Roman"/>
          <w:b/>
          <w:bCs/>
          <w:sz w:val="27"/>
          <w:szCs w:val="27"/>
        </w:rPr>
        <w:t>предоставлении муниципальной</w:t>
      </w:r>
      <w:r w:rsidRPr="003355B5">
        <w:rPr>
          <w:rFonts w:ascii="Times New Roman" w:eastAsia="Arial Unicode MS" w:hAnsi="Times New Roman"/>
          <w:b/>
          <w:bCs/>
          <w:sz w:val="27"/>
          <w:szCs w:val="27"/>
        </w:rPr>
        <w:t xml:space="preserve"> услуги, в том числе в электронной форме</w:t>
      </w:r>
    </w:p>
    <w:p w:rsidR="00A347A6" w:rsidRPr="005E59CE" w:rsidRDefault="00A347A6" w:rsidP="001D7958">
      <w:pPr>
        <w:pStyle w:val="ConsPlusNormal"/>
        <w:ind w:firstLine="540"/>
        <w:jc w:val="both"/>
        <w:rPr>
          <w:rFonts w:ascii="Times New Roman" w:hAnsi="Times New Roman" w:cs="Times New Roman"/>
          <w:sz w:val="24"/>
          <w:szCs w:val="24"/>
        </w:rPr>
      </w:pPr>
    </w:p>
    <w:p w:rsidR="00A347A6" w:rsidRPr="00C61F09" w:rsidRDefault="003355B5" w:rsidP="001D7958">
      <w:pPr>
        <w:pStyle w:val="ConsPlusNormal"/>
        <w:ind w:firstLine="539"/>
        <w:jc w:val="both"/>
        <w:rPr>
          <w:rFonts w:ascii="Times New Roman" w:hAnsi="Times New Roman" w:cs="Times New Roman"/>
          <w:sz w:val="27"/>
          <w:szCs w:val="27"/>
        </w:rPr>
      </w:pPr>
      <w:r>
        <w:rPr>
          <w:rFonts w:ascii="Times New Roman" w:hAnsi="Times New Roman" w:cs="Times New Roman"/>
          <w:sz w:val="24"/>
          <w:szCs w:val="24"/>
        </w:rPr>
        <w:t>2.21.</w:t>
      </w:r>
      <w:r w:rsidR="00A347A6" w:rsidRPr="005E59CE">
        <w:rPr>
          <w:rFonts w:ascii="Times New Roman" w:hAnsi="Times New Roman" w:cs="Times New Roman"/>
          <w:sz w:val="24"/>
          <w:szCs w:val="24"/>
        </w:rPr>
        <w:t xml:space="preserve"> </w:t>
      </w:r>
      <w:r w:rsidR="00A347A6" w:rsidRPr="00C61F09">
        <w:rPr>
          <w:rFonts w:ascii="Times New Roman" w:hAnsi="Times New Roman" w:cs="Times New Roman"/>
          <w:sz w:val="27"/>
          <w:szCs w:val="27"/>
        </w:rPr>
        <w:t xml:space="preserve">Регистрация заявления, поступившего в </w:t>
      </w:r>
      <w:r w:rsidRPr="00C61F09">
        <w:rPr>
          <w:rFonts w:ascii="Times New Roman" w:hAnsi="Times New Roman" w:cs="Times New Roman"/>
          <w:sz w:val="27"/>
          <w:szCs w:val="27"/>
        </w:rPr>
        <w:t>Администрацию</w:t>
      </w:r>
      <w:r w:rsidR="00A347A6" w:rsidRPr="00C61F09">
        <w:rPr>
          <w:rFonts w:ascii="Times New Roman" w:hAnsi="Times New Roman" w:cs="Times New Roman"/>
          <w:sz w:val="27"/>
          <w:szCs w:val="27"/>
        </w:rPr>
        <w:t>, осуществл</w:t>
      </w:r>
      <w:r w:rsidR="00C61F09" w:rsidRPr="00C61F09">
        <w:rPr>
          <w:rFonts w:ascii="Times New Roman" w:hAnsi="Times New Roman" w:cs="Times New Roman"/>
          <w:sz w:val="27"/>
          <w:szCs w:val="27"/>
        </w:rPr>
        <w:t xml:space="preserve">яется в течение 1 рабочего дня </w:t>
      </w:r>
      <w:proofErr w:type="gramStart"/>
      <w:r w:rsidR="00A347A6" w:rsidRPr="00C61F09">
        <w:rPr>
          <w:rFonts w:ascii="Times New Roman" w:hAnsi="Times New Roman" w:cs="Times New Roman"/>
          <w:sz w:val="27"/>
          <w:szCs w:val="27"/>
        </w:rPr>
        <w:t>с даты</w:t>
      </w:r>
      <w:proofErr w:type="gramEnd"/>
      <w:r w:rsidR="00A347A6" w:rsidRPr="00C61F09">
        <w:rPr>
          <w:rFonts w:ascii="Times New Roman" w:hAnsi="Times New Roman" w:cs="Times New Roman"/>
          <w:sz w:val="27"/>
          <w:szCs w:val="27"/>
        </w:rPr>
        <w:t xml:space="preserve"> его получения.</w:t>
      </w:r>
    </w:p>
    <w:p w:rsidR="00C61F09" w:rsidRPr="00C61F09" w:rsidRDefault="00C61F09" w:rsidP="00C61F09">
      <w:pPr>
        <w:pStyle w:val="ConsPlusNormal"/>
        <w:ind w:firstLine="539"/>
        <w:jc w:val="both"/>
        <w:rPr>
          <w:rFonts w:ascii="Times New Roman" w:hAnsi="Times New Roman" w:cs="Times New Roman"/>
          <w:sz w:val="27"/>
          <w:szCs w:val="27"/>
        </w:rPr>
      </w:pPr>
      <w:r w:rsidRPr="00C61F09">
        <w:rPr>
          <w:rFonts w:ascii="Times New Roman" w:hAnsi="Times New Roman" w:cs="Times New Roman"/>
          <w:sz w:val="27"/>
          <w:szCs w:val="27"/>
        </w:rPr>
        <w:t>Регистрацию заявления и документов о предоставлении Муниципальной услуги, в том числе в электронной форме, осуществляет должностное лицо Администрации, ответственное за регистрацию входящей корреспонденции.</w:t>
      </w:r>
    </w:p>
    <w:p w:rsidR="00C61F09" w:rsidRPr="00C61F09" w:rsidRDefault="00C61F09" w:rsidP="00C61F09">
      <w:pPr>
        <w:pStyle w:val="ConsPlusNormal"/>
        <w:ind w:firstLine="539"/>
        <w:jc w:val="both"/>
        <w:rPr>
          <w:rFonts w:ascii="Times New Roman" w:hAnsi="Times New Roman" w:cs="Times New Roman"/>
          <w:sz w:val="27"/>
          <w:szCs w:val="27"/>
        </w:rPr>
      </w:pPr>
      <w:r w:rsidRPr="00C61F09">
        <w:rPr>
          <w:rFonts w:ascii="Times New Roman" w:hAnsi="Times New Roman" w:cs="Times New Roman"/>
          <w:sz w:val="27"/>
          <w:szCs w:val="27"/>
        </w:rPr>
        <w:t>Заявление и документы, подаваемые через МБУ «МФЦ», передаются в Администрацию в срок, не превышающий 1 рабочих дней, со дня их поступления в МБУ «МФЦ».</w:t>
      </w:r>
    </w:p>
    <w:p w:rsidR="00A347A6" w:rsidRPr="00C61F09" w:rsidRDefault="00C61F09" w:rsidP="00C61F09">
      <w:pPr>
        <w:pStyle w:val="ConsPlusNormal"/>
        <w:ind w:firstLine="539"/>
        <w:jc w:val="both"/>
        <w:rPr>
          <w:rFonts w:ascii="Times New Roman" w:hAnsi="Times New Roman" w:cs="Times New Roman"/>
          <w:sz w:val="27"/>
          <w:szCs w:val="27"/>
        </w:rPr>
      </w:pPr>
      <w:r w:rsidRPr="00C61F09">
        <w:rPr>
          <w:rFonts w:ascii="Times New Roman" w:hAnsi="Times New Roman" w:cs="Times New Roman"/>
          <w:sz w:val="27"/>
          <w:szCs w:val="27"/>
        </w:rPr>
        <w:t>При направлении Заявителем Заявления о предоставлении Муниципальной услуги в электронной форме посредством Единого портала, регионального портала Заявление регистрируется в течение 1 рабочего дня со дня получения указанного Заявления.</w:t>
      </w:r>
    </w:p>
    <w:p w:rsidR="00C61F09" w:rsidRPr="005E59CE" w:rsidRDefault="00C61F09" w:rsidP="00C61F09">
      <w:pPr>
        <w:pStyle w:val="ConsPlusNormal"/>
        <w:ind w:firstLine="539"/>
        <w:jc w:val="both"/>
        <w:rPr>
          <w:rFonts w:ascii="Times New Roman" w:hAnsi="Times New Roman" w:cs="Times New Roman"/>
          <w:sz w:val="24"/>
          <w:szCs w:val="24"/>
        </w:rPr>
      </w:pPr>
    </w:p>
    <w:p w:rsidR="00A347A6" w:rsidRDefault="00A347A6" w:rsidP="005D1B99">
      <w:pPr>
        <w:autoSpaceDE w:val="0"/>
        <w:autoSpaceDN w:val="0"/>
        <w:adjustRightInd w:val="0"/>
        <w:spacing w:after="0" w:line="240" w:lineRule="auto"/>
        <w:jc w:val="center"/>
        <w:rPr>
          <w:rFonts w:ascii="Times New Roman" w:hAnsi="Times New Roman"/>
          <w:b/>
          <w:bCs/>
          <w:sz w:val="27"/>
          <w:szCs w:val="27"/>
          <w:lang w:eastAsia="en-US"/>
        </w:rPr>
      </w:pPr>
      <w:r w:rsidRPr="00C61F09">
        <w:rPr>
          <w:rFonts w:ascii="Times New Roman" w:hAnsi="Times New Roman"/>
          <w:b/>
          <w:bCs/>
          <w:sz w:val="27"/>
          <w:szCs w:val="27"/>
          <w:lang w:eastAsia="en-US"/>
        </w:rPr>
        <w:t xml:space="preserve"> </w:t>
      </w:r>
      <w:proofErr w:type="gramStart"/>
      <w:r w:rsidRPr="00C61F09">
        <w:rPr>
          <w:rFonts w:ascii="Times New Roman" w:hAnsi="Times New Roman"/>
          <w:b/>
          <w:bCs/>
          <w:sz w:val="27"/>
          <w:szCs w:val="27"/>
          <w:lang w:eastAsia="en-US"/>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C61F09" w:rsidRDefault="00C61F09" w:rsidP="005D1B99">
      <w:pPr>
        <w:autoSpaceDE w:val="0"/>
        <w:autoSpaceDN w:val="0"/>
        <w:adjustRightInd w:val="0"/>
        <w:spacing w:after="0" w:line="240" w:lineRule="auto"/>
        <w:jc w:val="center"/>
        <w:rPr>
          <w:rFonts w:ascii="Times New Roman" w:hAnsi="Times New Roman"/>
          <w:b/>
          <w:bCs/>
          <w:sz w:val="27"/>
          <w:szCs w:val="27"/>
          <w:lang w:eastAsia="en-US"/>
        </w:rPr>
      </w:pPr>
    </w:p>
    <w:p w:rsidR="00C61F09" w:rsidRPr="00C61F09" w:rsidRDefault="00C61F09" w:rsidP="00C61F09">
      <w:pPr>
        <w:tabs>
          <w:tab w:val="left" w:pos="567"/>
        </w:tabs>
        <w:spacing w:after="0" w:line="322" w:lineRule="exact"/>
        <w:ind w:right="40"/>
        <w:jc w:val="both"/>
        <w:rPr>
          <w:rFonts w:ascii="Times New Roman" w:eastAsia="Arial Unicode MS" w:hAnsi="Times New Roman"/>
          <w:sz w:val="27"/>
          <w:szCs w:val="27"/>
        </w:rPr>
      </w:pPr>
      <w:r>
        <w:rPr>
          <w:rFonts w:ascii="Times New Roman" w:eastAsia="Arial Unicode MS" w:hAnsi="Times New Roman"/>
          <w:sz w:val="27"/>
          <w:szCs w:val="27"/>
        </w:rPr>
        <w:tab/>
        <w:t xml:space="preserve">2.22. </w:t>
      </w:r>
      <w:r w:rsidRPr="00C61F09">
        <w:rPr>
          <w:rFonts w:ascii="Times New Roman" w:eastAsia="Arial Unicode MS" w:hAnsi="Times New Roman"/>
          <w:sz w:val="27"/>
          <w:szCs w:val="27"/>
        </w:rPr>
        <w:t xml:space="preserve">Местоположение административных зданий, в которых осуществляется прием заявлений и документов, необходимых для </w:t>
      </w:r>
      <w:r>
        <w:rPr>
          <w:rFonts w:ascii="Times New Roman" w:eastAsia="Arial Unicode MS" w:hAnsi="Times New Roman"/>
          <w:sz w:val="27"/>
          <w:szCs w:val="27"/>
        </w:rPr>
        <w:t>предоставления муниципальной</w:t>
      </w:r>
      <w:r w:rsidRPr="00C61F09">
        <w:rPr>
          <w:rFonts w:ascii="Times New Roman" w:eastAsia="Arial Unicode MS" w:hAnsi="Times New Roman"/>
          <w:sz w:val="27"/>
          <w:szCs w:val="27"/>
        </w:rPr>
        <w:t xml:space="preserve"> услуги, а также выдача результатов </w:t>
      </w:r>
      <w:r>
        <w:rPr>
          <w:rFonts w:ascii="Times New Roman" w:eastAsia="Arial Unicode MS" w:hAnsi="Times New Roman"/>
          <w:sz w:val="27"/>
          <w:szCs w:val="27"/>
        </w:rPr>
        <w:t xml:space="preserve">предоставления муниципальной </w:t>
      </w:r>
      <w:r w:rsidRPr="00C61F09">
        <w:rPr>
          <w:rFonts w:ascii="Times New Roman" w:eastAsia="Arial Unicode MS" w:hAnsi="Times New Roman"/>
          <w:sz w:val="27"/>
          <w:szCs w:val="27"/>
        </w:rPr>
        <w:t>услуги, должно обеспечивать удобство для граждан с точки зрения пешеходной доступности от остановок общественного транспорта.</w:t>
      </w:r>
    </w:p>
    <w:p w:rsidR="00C61F09" w:rsidRPr="00C61F09" w:rsidRDefault="00C61F09" w:rsidP="00C61F09">
      <w:pPr>
        <w:spacing w:after="0" w:line="322" w:lineRule="exact"/>
        <w:ind w:left="20" w:right="40" w:firstLine="700"/>
        <w:jc w:val="both"/>
        <w:rPr>
          <w:rFonts w:ascii="Times New Roman" w:eastAsia="Arial Unicode MS" w:hAnsi="Times New Roman"/>
          <w:sz w:val="27"/>
          <w:szCs w:val="27"/>
        </w:rPr>
      </w:pPr>
      <w:r w:rsidRPr="00C61F09">
        <w:rPr>
          <w:rFonts w:ascii="Times New Roman" w:eastAsia="Arial Unicode MS" w:hAnsi="Times New Roman"/>
          <w:sz w:val="27"/>
          <w:szCs w:val="27"/>
        </w:rPr>
        <w:t>В случае</w:t>
      </w:r>
      <w:proofErr w:type="gramStart"/>
      <w:r w:rsidRPr="00C61F09">
        <w:rPr>
          <w:rFonts w:ascii="Times New Roman" w:eastAsia="Arial Unicode MS" w:hAnsi="Times New Roman"/>
          <w:sz w:val="27"/>
          <w:szCs w:val="27"/>
        </w:rPr>
        <w:t>,</w:t>
      </w:r>
      <w:proofErr w:type="gramEnd"/>
      <w:r w:rsidRPr="00C61F09">
        <w:rPr>
          <w:rFonts w:ascii="Times New Roman" w:eastAsia="Arial Unicode MS" w:hAnsi="Times New Roman"/>
          <w:sz w:val="27"/>
          <w:szCs w:val="27"/>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C61F09" w:rsidRPr="00C61F09" w:rsidRDefault="00C61F09" w:rsidP="002E47EC">
      <w:pPr>
        <w:spacing w:after="0" w:line="322" w:lineRule="exact"/>
        <w:ind w:left="20" w:right="40" w:firstLine="700"/>
        <w:jc w:val="both"/>
        <w:rPr>
          <w:rFonts w:ascii="Times New Roman" w:eastAsia="Arial Unicode MS" w:hAnsi="Times New Roman"/>
          <w:sz w:val="27"/>
          <w:szCs w:val="27"/>
        </w:rPr>
      </w:pPr>
      <w:r w:rsidRPr="00C61F09">
        <w:rPr>
          <w:rFonts w:ascii="Times New Roman" w:eastAsia="Arial Unicode MS" w:hAnsi="Times New Roman"/>
          <w:sz w:val="27"/>
          <w:szCs w:val="27"/>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C61F09">
        <w:rPr>
          <w:rFonts w:ascii="Times New Roman" w:eastAsia="Arial Unicode MS" w:hAnsi="Times New Roman"/>
          <w:sz w:val="27"/>
          <w:szCs w:val="27"/>
          <w:lang w:val="en-US" w:eastAsia="en-US"/>
        </w:rPr>
        <w:t>I</w:t>
      </w:r>
      <w:r w:rsidRPr="00C61F09">
        <w:rPr>
          <w:rFonts w:ascii="Times New Roman" w:eastAsia="Arial Unicode MS" w:hAnsi="Times New Roman"/>
          <w:sz w:val="27"/>
          <w:szCs w:val="27"/>
          <w:lang w:eastAsia="en-US"/>
        </w:rPr>
        <w:t xml:space="preserve">, </w:t>
      </w:r>
      <w:r w:rsidRPr="00C61F09">
        <w:rPr>
          <w:rFonts w:ascii="Times New Roman" w:eastAsia="Arial Unicode MS" w:hAnsi="Times New Roman"/>
          <w:sz w:val="27"/>
          <w:szCs w:val="27"/>
        </w:rPr>
        <w:t xml:space="preserve">II групп, а также инвалидами </w:t>
      </w:r>
      <w:r w:rsidRPr="00C61F09">
        <w:rPr>
          <w:rFonts w:ascii="Times New Roman" w:eastAsia="Arial Unicode MS" w:hAnsi="Times New Roman"/>
          <w:sz w:val="27"/>
          <w:szCs w:val="27"/>
          <w:lang w:val="en-US" w:eastAsia="en-US"/>
        </w:rPr>
        <w:t>III</w:t>
      </w:r>
      <w:r w:rsidRPr="00C61F09">
        <w:rPr>
          <w:rFonts w:ascii="Times New Roman" w:eastAsia="Arial Unicode MS" w:hAnsi="Times New Roman"/>
          <w:sz w:val="27"/>
          <w:szCs w:val="27"/>
          <w:lang w:eastAsia="en-US"/>
        </w:rPr>
        <w:t xml:space="preserve"> </w:t>
      </w:r>
      <w:r w:rsidRPr="00C61F09">
        <w:rPr>
          <w:rFonts w:ascii="Times New Roman" w:eastAsia="Arial Unicode MS" w:hAnsi="Times New Roman"/>
          <w:sz w:val="27"/>
          <w:szCs w:val="27"/>
        </w:rPr>
        <w:t>группы в порядке, установленном Правительством Российской</w:t>
      </w:r>
      <w:r w:rsidR="002E47EC">
        <w:rPr>
          <w:rFonts w:ascii="Times New Roman" w:eastAsia="Arial Unicode MS" w:hAnsi="Times New Roman"/>
          <w:sz w:val="27"/>
          <w:szCs w:val="27"/>
        </w:rPr>
        <w:t xml:space="preserve"> </w:t>
      </w:r>
      <w:r w:rsidRPr="00C61F09">
        <w:rPr>
          <w:rFonts w:ascii="Times New Roman" w:eastAsia="Arial Unicode MS" w:hAnsi="Times New Roman"/>
          <w:sz w:val="27"/>
          <w:szCs w:val="27"/>
        </w:rPr>
        <w:t>Федерации, и транспортных средств, перевозящих таких инвалидов и (или) дете</w:t>
      </w:r>
      <w:proofErr w:type="gramStart"/>
      <w:r w:rsidRPr="00C61F09">
        <w:rPr>
          <w:rFonts w:ascii="Times New Roman" w:eastAsia="Arial Unicode MS" w:hAnsi="Times New Roman"/>
          <w:sz w:val="27"/>
          <w:szCs w:val="27"/>
        </w:rPr>
        <w:t>й-</w:t>
      </w:r>
      <w:proofErr w:type="gramEnd"/>
      <w:r w:rsidRPr="00C61F09">
        <w:rPr>
          <w:rFonts w:ascii="Times New Roman" w:eastAsia="Arial Unicode MS" w:hAnsi="Times New Roman"/>
          <w:sz w:val="27"/>
          <w:szCs w:val="27"/>
        </w:rPr>
        <w:t xml:space="preserve"> инвалидов.</w:t>
      </w:r>
    </w:p>
    <w:p w:rsidR="00C61F09" w:rsidRPr="00C61F09" w:rsidRDefault="00C61F09" w:rsidP="00C61F09">
      <w:pPr>
        <w:spacing w:after="0" w:line="322" w:lineRule="exact"/>
        <w:ind w:left="20" w:right="20" w:firstLine="700"/>
        <w:jc w:val="both"/>
        <w:rPr>
          <w:rFonts w:ascii="Times New Roman" w:eastAsia="Arial Unicode MS" w:hAnsi="Times New Roman"/>
          <w:sz w:val="27"/>
          <w:szCs w:val="27"/>
        </w:rPr>
      </w:pPr>
      <w:r w:rsidRPr="00C61F09">
        <w:rPr>
          <w:rFonts w:ascii="Times New Roman" w:eastAsia="Arial Unicode MS" w:hAnsi="Times New Roman"/>
          <w:sz w:val="27"/>
          <w:szCs w:val="27"/>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w:t>
      </w:r>
      <w:r w:rsidR="002E47EC">
        <w:rPr>
          <w:rFonts w:ascii="Times New Roman" w:eastAsia="Arial Unicode MS" w:hAnsi="Times New Roman"/>
          <w:sz w:val="27"/>
          <w:szCs w:val="27"/>
        </w:rPr>
        <w:t xml:space="preserve">редоставляется муниципальная </w:t>
      </w:r>
      <w:r w:rsidRPr="00C61F09">
        <w:rPr>
          <w:rFonts w:ascii="Times New Roman" w:eastAsia="Arial Unicode MS" w:hAnsi="Times New Roman"/>
          <w:sz w:val="27"/>
          <w:szCs w:val="27"/>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2E47EC" w:rsidRDefault="00C61F09" w:rsidP="002E47EC">
      <w:pPr>
        <w:spacing w:after="0" w:line="322" w:lineRule="exact"/>
        <w:ind w:left="20" w:right="20" w:firstLine="700"/>
        <w:jc w:val="both"/>
        <w:rPr>
          <w:rFonts w:ascii="Times New Roman" w:eastAsia="Arial Unicode MS" w:hAnsi="Times New Roman"/>
          <w:sz w:val="27"/>
          <w:szCs w:val="27"/>
        </w:rPr>
      </w:pPr>
      <w:r w:rsidRPr="00C61F09">
        <w:rPr>
          <w:rFonts w:ascii="Times New Roman" w:eastAsia="Arial Unicode MS" w:hAnsi="Times New Roman"/>
          <w:sz w:val="27"/>
          <w:szCs w:val="27"/>
        </w:rPr>
        <w:lastRenderedPageBreak/>
        <w:t xml:space="preserve">Центральный вход в здание </w:t>
      </w:r>
      <w:r w:rsidR="002E47EC">
        <w:rPr>
          <w:rFonts w:ascii="Times New Roman" w:eastAsia="Arial Unicode MS" w:hAnsi="Times New Roman"/>
          <w:sz w:val="27"/>
          <w:szCs w:val="27"/>
        </w:rPr>
        <w:t>Администрации, Комитета и МБУ «МФЦ»</w:t>
      </w:r>
      <w:r w:rsidRPr="00C61F09">
        <w:rPr>
          <w:rFonts w:ascii="Times New Roman" w:eastAsia="Arial Unicode MS" w:hAnsi="Times New Roman"/>
          <w:sz w:val="27"/>
          <w:szCs w:val="27"/>
        </w:rPr>
        <w:t xml:space="preserve"> должен быть оборудован информационной табличкой (вывеской), содержащей информацию: </w:t>
      </w:r>
    </w:p>
    <w:p w:rsidR="00C61F09" w:rsidRPr="00C61F09" w:rsidRDefault="00C61F09" w:rsidP="002E47EC">
      <w:pPr>
        <w:spacing w:after="0" w:line="322" w:lineRule="exact"/>
        <w:ind w:left="20" w:right="20" w:firstLine="700"/>
        <w:jc w:val="both"/>
        <w:rPr>
          <w:rFonts w:ascii="Times New Roman" w:eastAsia="Arial Unicode MS" w:hAnsi="Times New Roman"/>
          <w:sz w:val="27"/>
          <w:szCs w:val="27"/>
        </w:rPr>
      </w:pPr>
      <w:r w:rsidRPr="00C61F09">
        <w:rPr>
          <w:rFonts w:ascii="Times New Roman" w:eastAsia="Arial Unicode MS" w:hAnsi="Times New Roman"/>
          <w:sz w:val="27"/>
          <w:szCs w:val="27"/>
        </w:rPr>
        <w:t>наименование;</w:t>
      </w:r>
    </w:p>
    <w:p w:rsidR="002E47EC" w:rsidRDefault="002E47EC" w:rsidP="002E47EC">
      <w:pPr>
        <w:spacing w:after="0" w:line="322" w:lineRule="exact"/>
        <w:ind w:left="720"/>
        <w:jc w:val="both"/>
        <w:rPr>
          <w:rFonts w:ascii="Times New Roman" w:eastAsia="Arial Unicode MS" w:hAnsi="Times New Roman"/>
          <w:sz w:val="27"/>
          <w:szCs w:val="27"/>
        </w:rPr>
      </w:pPr>
      <w:r>
        <w:rPr>
          <w:rFonts w:ascii="Times New Roman" w:eastAsia="Arial Unicode MS" w:hAnsi="Times New Roman"/>
          <w:sz w:val="27"/>
          <w:szCs w:val="27"/>
        </w:rPr>
        <w:t xml:space="preserve">местонахождение и юридический </w:t>
      </w:r>
      <w:r w:rsidR="00C61F09" w:rsidRPr="00C61F09">
        <w:rPr>
          <w:rFonts w:ascii="Times New Roman" w:eastAsia="Arial Unicode MS" w:hAnsi="Times New Roman"/>
          <w:sz w:val="27"/>
          <w:szCs w:val="27"/>
        </w:rPr>
        <w:t xml:space="preserve">адрес; </w:t>
      </w:r>
    </w:p>
    <w:p w:rsidR="002E47EC" w:rsidRDefault="00C61F09" w:rsidP="002E47EC">
      <w:pPr>
        <w:spacing w:after="0" w:line="322" w:lineRule="exact"/>
        <w:ind w:left="720"/>
        <w:jc w:val="both"/>
        <w:rPr>
          <w:rFonts w:ascii="Times New Roman" w:eastAsia="Arial Unicode MS" w:hAnsi="Times New Roman"/>
          <w:sz w:val="27"/>
          <w:szCs w:val="27"/>
        </w:rPr>
      </w:pPr>
      <w:r w:rsidRPr="00C61F09">
        <w:rPr>
          <w:rFonts w:ascii="Times New Roman" w:eastAsia="Arial Unicode MS" w:hAnsi="Times New Roman"/>
          <w:sz w:val="27"/>
          <w:szCs w:val="27"/>
        </w:rPr>
        <w:t xml:space="preserve">режим работы; </w:t>
      </w:r>
    </w:p>
    <w:p w:rsidR="00C61F09" w:rsidRPr="00C61F09" w:rsidRDefault="00C61F09" w:rsidP="002E47EC">
      <w:pPr>
        <w:spacing w:after="0" w:line="322" w:lineRule="exact"/>
        <w:ind w:left="720"/>
        <w:jc w:val="both"/>
        <w:rPr>
          <w:rFonts w:ascii="Times New Roman" w:eastAsia="Arial Unicode MS" w:hAnsi="Times New Roman"/>
          <w:sz w:val="27"/>
          <w:szCs w:val="27"/>
        </w:rPr>
      </w:pPr>
      <w:r w:rsidRPr="00C61F09">
        <w:rPr>
          <w:rFonts w:ascii="Times New Roman" w:eastAsia="Arial Unicode MS" w:hAnsi="Times New Roman"/>
          <w:sz w:val="27"/>
          <w:szCs w:val="27"/>
        </w:rPr>
        <w:t>график приема;</w:t>
      </w:r>
    </w:p>
    <w:p w:rsidR="00C61F09" w:rsidRPr="00C61F09" w:rsidRDefault="00C61F09" w:rsidP="002E47EC">
      <w:pPr>
        <w:spacing w:after="0" w:line="322" w:lineRule="exact"/>
        <w:ind w:left="20" w:firstLine="700"/>
        <w:jc w:val="both"/>
        <w:rPr>
          <w:rFonts w:ascii="Times New Roman" w:eastAsia="Arial Unicode MS" w:hAnsi="Times New Roman"/>
          <w:sz w:val="27"/>
          <w:szCs w:val="27"/>
        </w:rPr>
      </w:pPr>
      <w:r w:rsidRPr="00C61F09">
        <w:rPr>
          <w:rFonts w:ascii="Times New Roman" w:eastAsia="Arial Unicode MS" w:hAnsi="Times New Roman"/>
          <w:sz w:val="27"/>
          <w:szCs w:val="27"/>
        </w:rPr>
        <w:t>номера телефонов для справок.</w:t>
      </w:r>
    </w:p>
    <w:p w:rsidR="00C61F09" w:rsidRDefault="00C61F09" w:rsidP="002E47EC">
      <w:pPr>
        <w:spacing w:after="0" w:line="322" w:lineRule="exact"/>
        <w:ind w:left="20" w:right="20" w:firstLine="700"/>
        <w:jc w:val="both"/>
        <w:rPr>
          <w:rFonts w:ascii="Times New Roman" w:eastAsia="Arial Unicode MS" w:hAnsi="Times New Roman"/>
          <w:sz w:val="27"/>
          <w:szCs w:val="27"/>
        </w:rPr>
      </w:pPr>
      <w:r w:rsidRPr="00C61F09">
        <w:rPr>
          <w:rFonts w:ascii="Times New Roman" w:eastAsia="Arial Unicode MS" w:hAnsi="Times New Roman"/>
          <w:sz w:val="27"/>
          <w:szCs w:val="27"/>
        </w:rPr>
        <w:t>Помещения, в которых п</w:t>
      </w:r>
      <w:r w:rsidR="002E47EC">
        <w:rPr>
          <w:rFonts w:ascii="Times New Roman" w:eastAsia="Arial Unicode MS" w:hAnsi="Times New Roman"/>
          <w:sz w:val="27"/>
          <w:szCs w:val="27"/>
        </w:rPr>
        <w:t xml:space="preserve">редоставляется муниципальная </w:t>
      </w:r>
      <w:r w:rsidRPr="00C61F09">
        <w:rPr>
          <w:rFonts w:ascii="Times New Roman" w:eastAsia="Arial Unicode MS" w:hAnsi="Times New Roman"/>
          <w:sz w:val="27"/>
          <w:szCs w:val="27"/>
        </w:rPr>
        <w:t>услуга, должны соответствовать санитарно-эпидемиологическим правилам и нормативам.</w:t>
      </w:r>
    </w:p>
    <w:p w:rsidR="002E47EC" w:rsidRPr="002E47EC" w:rsidRDefault="002E47EC" w:rsidP="002E47EC">
      <w:pPr>
        <w:spacing w:after="0" w:line="322" w:lineRule="exact"/>
        <w:ind w:left="20" w:right="20" w:firstLine="700"/>
        <w:jc w:val="both"/>
        <w:rPr>
          <w:rFonts w:ascii="Times New Roman" w:eastAsia="Arial Unicode MS" w:hAnsi="Times New Roman"/>
          <w:sz w:val="27"/>
          <w:szCs w:val="27"/>
        </w:rPr>
      </w:pPr>
      <w:r w:rsidRPr="002E47EC">
        <w:rPr>
          <w:rFonts w:ascii="Times New Roman" w:eastAsia="Arial Unicode MS" w:hAnsi="Times New Roman"/>
          <w:sz w:val="27"/>
          <w:szCs w:val="27"/>
        </w:rPr>
        <w:t>Помещения, в которых п</w:t>
      </w:r>
      <w:r>
        <w:rPr>
          <w:rFonts w:ascii="Times New Roman" w:eastAsia="Arial Unicode MS" w:hAnsi="Times New Roman"/>
          <w:sz w:val="27"/>
          <w:szCs w:val="27"/>
        </w:rPr>
        <w:t xml:space="preserve">редоставляется муниципальная </w:t>
      </w:r>
      <w:r w:rsidRPr="002E47EC">
        <w:rPr>
          <w:rFonts w:ascii="Times New Roman" w:eastAsia="Arial Unicode MS" w:hAnsi="Times New Roman"/>
          <w:sz w:val="27"/>
          <w:szCs w:val="27"/>
        </w:rPr>
        <w:t>услуга, оснащаются:</w:t>
      </w:r>
    </w:p>
    <w:p w:rsidR="002E47EC" w:rsidRDefault="002E47EC" w:rsidP="002E47EC">
      <w:pPr>
        <w:spacing w:after="0" w:line="322" w:lineRule="exact"/>
        <w:ind w:left="720"/>
        <w:rPr>
          <w:rFonts w:ascii="Times New Roman" w:eastAsia="Arial Unicode MS" w:hAnsi="Times New Roman"/>
          <w:sz w:val="27"/>
          <w:szCs w:val="27"/>
        </w:rPr>
      </w:pPr>
      <w:r w:rsidRPr="002E47EC">
        <w:rPr>
          <w:rFonts w:ascii="Times New Roman" w:eastAsia="Arial Unicode MS" w:hAnsi="Times New Roman"/>
          <w:sz w:val="27"/>
          <w:szCs w:val="27"/>
        </w:rPr>
        <w:t xml:space="preserve">противопожарной системой и средствами пожаротушения; </w:t>
      </w:r>
    </w:p>
    <w:p w:rsidR="002E47EC" w:rsidRDefault="002E47EC" w:rsidP="002E47EC">
      <w:pPr>
        <w:spacing w:after="0" w:line="322" w:lineRule="exact"/>
        <w:ind w:left="720"/>
        <w:rPr>
          <w:rFonts w:ascii="Times New Roman" w:eastAsia="Arial Unicode MS" w:hAnsi="Times New Roman"/>
          <w:sz w:val="27"/>
          <w:szCs w:val="27"/>
        </w:rPr>
      </w:pPr>
      <w:r w:rsidRPr="002E47EC">
        <w:rPr>
          <w:rFonts w:ascii="Times New Roman" w:eastAsia="Arial Unicode MS" w:hAnsi="Times New Roman"/>
          <w:sz w:val="27"/>
          <w:szCs w:val="27"/>
        </w:rPr>
        <w:t>системой оповещен</w:t>
      </w:r>
      <w:r>
        <w:rPr>
          <w:rFonts w:ascii="Times New Roman" w:eastAsia="Arial Unicode MS" w:hAnsi="Times New Roman"/>
          <w:sz w:val="27"/>
          <w:szCs w:val="27"/>
        </w:rPr>
        <w:t xml:space="preserve">ия о возникновении чрезвычайной </w:t>
      </w:r>
      <w:r w:rsidRPr="002E47EC">
        <w:rPr>
          <w:rFonts w:ascii="Times New Roman" w:eastAsia="Arial Unicode MS" w:hAnsi="Times New Roman"/>
          <w:sz w:val="27"/>
          <w:szCs w:val="27"/>
        </w:rPr>
        <w:t xml:space="preserve">ситуации; </w:t>
      </w:r>
    </w:p>
    <w:p w:rsidR="002E47EC" w:rsidRDefault="002E47EC" w:rsidP="002E47EC">
      <w:pPr>
        <w:spacing w:after="0" w:line="322" w:lineRule="exact"/>
        <w:ind w:left="720"/>
        <w:rPr>
          <w:rFonts w:ascii="Times New Roman" w:eastAsia="Arial Unicode MS" w:hAnsi="Times New Roman"/>
          <w:sz w:val="27"/>
          <w:szCs w:val="27"/>
        </w:rPr>
      </w:pPr>
      <w:r w:rsidRPr="002E47EC">
        <w:rPr>
          <w:rFonts w:ascii="Times New Roman" w:eastAsia="Arial Unicode MS" w:hAnsi="Times New Roman"/>
          <w:sz w:val="27"/>
          <w:szCs w:val="27"/>
        </w:rPr>
        <w:t xml:space="preserve">средствами оказания первой медицинской помощи; </w:t>
      </w:r>
    </w:p>
    <w:p w:rsidR="002E47EC" w:rsidRPr="002E47EC" w:rsidRDefault="002E47EC" w:rsidP="002E47EC">
      <w:pPr>
        <w:spacing w:after="0" w:line="322" w:lineRule="exact"/>
        <w:ind w:left="720"/>
        <w:rPr>
          <w:rFonts w:ascii="Times New Roman" w:eastAsia="Arial Unicode MS" w:hAnsi="Times New Roman"/>
          <w:sz w:val="27"/>
          <w:szCs w:val="27"/>
        </w:rPr>
      </w:pPr>
      <w:r w:rsidRPr="002E47EC">
        <w:rPr>
          <w:rFonts w:ascii="Times New Roman" w:eastAsia="Arial Unicode MS" w:hAnsi="Times New Roman"/>
          <w:sz w:val="27"/>
          <w:szCs w:val="27"/>
        </w:rPr>
        <w:t>туалетными комнатами для посетителей.</w:t>
      </w:r>
    </w:p>
    <w:p w:rsidR="002E47EC" w:rsidRPr="002E47EC" w:rsidRDefault="002E47EC" w:rsidP="002E47EC">
      <w:pPr>
        <w:spacing w:after="0" w:line="322" w:lineRule="exact"/>
        <w:ind w:left="20" w:right="20" w:firstLine="700"/>
        <w:jc w:val="both"/>
        <w:rPr>
          <w:rFonts w:ascii="Times New Roman" w:eastAsia="Arial Unicode MS" w:hAnsi="Times New Roman"/>
          <w:sz w:val="27"/>
          <w:szCs w:val="27"/>
        </w:rPr>
      </w:pPr>
      <w:r w:rsidRPr="002E47EC">
        <w:rPr>
          <w:rFonts w:ascii="Times New Roman" w:eastAsia="Arial Unicode MS" w:hAnsi="Times New Roman"/>
          <w:sz w:val="27"/>
          <w:szCs w:val="27"/>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2E47EC" w:rsidRPr="002E47EC" w:rsidRDefault="002E47EC" w:rsidP="002E47EC">
      <w:pPr>
        <w:spacing w:after="0" w:line="322" w:lineRule="exact"/>
        <w:ind w:left="20" w:right="20" w:firstLine="700"/>
        <w:jc w:val="both"/>
        <w:rPr>
          <w:rFonts w:ascii="Times New Roman" w:eastAsia="Arial Unicode MS" w:hAnsi="Times New Roman"/>
          <w:sz w:val="27"/>
          <w:szCs w:val="27"/>
        </w:rPr>
      </w:pPr>
      <w:r w:rsidRPr="002E47EC">
        <w:rPr>
          <w:rFonts w:ascii="Times New Roman" w:eastAsia="Arial Unicode MS" w:hAnsi="Times New Roman"/>
          <w:sz w:val="27"/>
          <w:szCs w:val="27"/>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2E47EC" w:rsidRPr="002E47EC" w:rsidRDefault="002E47EC" w:rsidP="002E47EC">
      <w:pPr>
        <w:spacing w:after="0" w:line="322" w:lineRule="exact"/>
        <w:ind w:left="20" w:right="20" w:firstLine="700"/>
        <w:jc w:val="both"/>
        <w:rPr>
          <w:rFonts w:ascii="Times New Roman" w:eastAsia="Arial Unicode MS" w:hAnsi="Times New Roman"/>
          <w:sz w:val="27"/>
          <w:szCs w:val="27"/>
        </w:rPr>
      </w:pPr>
      <w:r w:rsidRPr="002E47EC">
        <w:rPr>
          <w:rFonts w:ascii="Times New Roman" w:eastAsia="Arial Unicode MS" w:hAnsi="Times New Roman"/>
          <w:sz w:val="27"/>
          <w:szCs w:val="27"/>
        </w:rPr>
        <w:t>Места для заполнения заявлений оборудуются стульями, столами (стойками), бланками заявлений, письменными принадлежностями.</w:t>
      </w:r>
    </w:p>
    <w:p w:rsidR="002E47EC" w:rsidRPr="002E47EC" w:rsidRDefault="002E47EC" w:rsidP="002E47EC">
      <w:pPr>
        <w:spacing w:after="0" w:line="322" w:lineRule="exact"/>
        <w:ind w:left="20" w:right="20" w:firstLine="700"/>
        <w:jc w:val="both"/>
        <w:rPr>
          <w:rFonts w:ascii="Times New Roman" w:eastAsia="Arial Unicode MS" w:hAnsi="Times New Roman"/>
          <w:sz w:val="27"/>
          <w:szCs w:val="27"/>
        </w:rPr>
      </w:pPr>
      <w:r w:rsidRPr="002E47EC">
        <w:rPr>
          <w:rFonts w:ascii="Times New Roman" w:eastAsia="Arial Unicode MS" w:hAnsi="Times New Roman"/>
          <w:sz w:val="27"/>
          <w:szCs w:val="27"/>
        </w:rPr>
        <w:t>Места приема Заявителей оборудуются информационными табличками (вывесками) с указанием:</w:t>
      </w:r>
    </w:p>
    <w:p w:rsidR="002E47EC" w:rsidRPr="002E47EC" w:rsidRDefault="002E47EC" w:rsidP="002E47EC">
      <w:pPr>
        <w:spacing w:after="0" w:line="322" w:lineRule="exact"/>
        <w:ind w:left="20" w:firstLine="700"/>
        <w:jc w:val="both"/>
        <w:rPr>
          <w:rFonts w:ascii="Times New Roman" w:eastAsia="Arial Unicode MS" w:hAnsi="Times New Roman"/>
          <w:sz w:val="27"/>
          <w:szCs w:val="27"/>
        </w:rPr>
      </w:pPr>
      <w:r w:rsidRPr="002E47EC">
        <w:rPr>
          <w:rFonts w:ascii="Times New Roman" w:eastAsia="Arial Unicode MS" w:hAnsi="Times New Roman"/>
          <w:sz w:val="27"/>
          <w:szCs w:val="27"/>
        </w:rPr>
        <w:t>номера кабинета и наименования отдела;</w:t>
      </w:r>
    </w:p>
    <w:p w:rsidR="002E47EC" w:rsidRDefault="002E47EC" w:rsidP="002E47EC">
      <w:pPr>
        <w:spacing w:after="0" w:line="322" w:lineRule="exact"/>
        <w:ind w:left="20" w:right="20" w:firstLine="700"/>
        <w:rPr>
          <w:rFonts w:ascii="Times New Roman" w:eastAsia="Arial Unicode MS" w:hAnsi="Times New Roman"/>
          <w:sz w:val="27"/>
          <w:szCs w:val="27"/>
        </w:rPr>
      </w:pPr>
      <w:r w:rsidRPr="002E47EC">
        <w:rPr>
          <w:rFonts w:ascii="Times New Roman" w:eastAsia="Arial Unicode MS" w:hAnsi="Times New Roman"/>
          <w:sz w:val="27"/>
          <w:szCs w:val="27"/>
        </w:rPr>
        <w:t>фамилии, имени и отчества (последнее - при наличии), долж</w:t>
      </w:r>
      <w:r>
        <w:rPr>
          <w:rFonts w:ascii="Times New Roman" w:eastAsia="Arial Unicode MS" w:hAnsi="Times New Roman"/>
          <w:sz w:val="27"/>
          <w:szCs w:val="27"/>
        </w:rPr>
        <w:t xml:space="preserve">ности </w:t>
      </w:r>
      <w:proofErr w:type="spellStart"/>
      <w:proofErr w:type="gramStart"/>
      <w:r w:rsidRPr="002E47EC">
        <w:rPr>
          <w:rFonts w:ascii="Times New Roman" w:eastAsia="Arial Unicode MS" w:hAnsi="Times New Roman"/>
          <w:sz w:val="27"/>
          <w:szCs w:val="27"/>
        </w:rPr>
        <w:t>ответст</w:t>
      </w:r>
      <w:proofErr w:type="spellEnd"/>
      <w:r>
        <w:rPr>
          <w:rFonts w:ascii="Times New Roman" w:eastAsia="Arial Unicode MS" w:hAnsi="Times New Roman"/>
          <w:sz w:val="27"/>
          <w:szCs w:val="27"/>
        </w:rPr>
        <w:t>-</w:t>
      </w:r>
      <w:r w:rsidRPr="002E47EC">
        <w:rPr>
          <w:rFonts w:ascii="Times New Roman" w:eastAsia="Arial Unicode MS" w:hAnsi="Times New Roman"/>
          <w:sz w:val="27"/>
          <w:szCs w:val="27"/>
        </w:rPr>
        <w:t>венного</w:t>
      </w:r>
      <w:proofErr w:type="gramEnd"/>
      <w:r w:rsidRPr="002E47EC">
        <w:rPr>
          <w:rFonts w:ascii="Times New Roman" w:eastAsia="Arial Unicode MS" w:hAnsi="Times New Roman"/>
          <w:sz w:val="27"/>
          <w:szCs w:val="27"/>
        </w:rPr>
        <w:t xml:space="preserve"> лица за прием документов; </w:t>
      </w:r>
    </w:p>
    <w:p w:rsidR="002E47EC" w:rsidRPr="002E47EC" w:rsidRDefault="002E47EC" w:rsidP="002E47EC">
      <w:pPr>
        <w:spacing w:after="0" w:line="322" w:lineRule="exact"/>
        <w:ind w:left="20" w:right="20" w:firstLine="700"/>
        <w:rPr>
          <w:rFonts w:ascii="Times New Roman" w:eastAsia="Arial Unicode MS" w:hAnsi="Times New Roman"/>
          <w:sz w:val="27"/>
          <w:szCs w:val="27"/>
        </w:rPr>
      </w:pPr>
      <w:r w:rsidRPr="002E47EC">
        <w:rPr>
          <w:rFonts w:ascii="Times New Roman" w:eastAsia="Arial Unicode MS" w:hAnsi="Times New Roman"/>
          <w:sz w:val="27"/>
          <w:szCs w:val="27"/>
        </w:rPr>
        <w:t>графика приема Заявителей.</w:t>
      </w:r>
    </w:p>
    <w:p w:rsidR="002E47EC" w:rsidRPr="002E47EC" w:rsidRDefault="002E47EC" w:rsidP="002E47EC">
      <w:pPr>
        <w:spacing w:after="0" w:line="322" w:lineRule="exact"/>
        <w:ind w:left="20" w:right="20" w:firstLine="700"/>
        <w:jc w:val="both"/>
        <w:rPr>
          <w:rFonts w:ascii="Times New Roman" w:eastAsia="Arial Unicode MS" w:hAnsi="Times New Roman"/>
          <w:sz w:val="27"/>
          <w:szCs w:val="27"/>
        </w:rPr>
      </w:pPr>
      <w:r w:rsidRPr="002E47EC">
        <w:rPr>
          <w:rFonts w:ascii="Times New Roman" w:eastAsia="Arial Unicode MS" w:hAnsi="Times New Roman"/>
          <w:sz w:val="27"/>
          <w:szCs w:val="27"/>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2E47EC" w:rsidRPr="002E47EC" w:rsidRDefault="002E47EC" w:rsidP="002E47EC">
      <w:pPr>
        <w:spacing w:after="0" w:line="322" w:lineRule="exact"/>
        <w:ind w:left="20" w:right="20" w:firstLine="700"/>
        <w:jc w:val="both"/>
        <w:rPr>
          <w:rFonts w:ascii="Times New Roman" w:eastAsia="Arial Unicode MS" w:hAnsi="Times New Roman"/>
          <w:sz w:val="27"/>
          <w:szCs w:val="27"/>
        </w:rPr>
      </w:pPr>
      <w:r w:rsidRPr="002E47EC">
        <w:rPr>
          <w:rFonts w:ascii="Times New Roman" w:eastAsia="Arial Unicode MS" w:hAnsi="Times New Roman"/>
          <w:sz w:val="27"/>
          <w:szCs w:val="27"/>
        </w:rPr>
        <w:t>Лицо, ответственное за прием документов, должно иметь настольную табличку с указанием фамилии, имени, отчества (последнее - при наличии) и</w:t>
      </w:r>
      <w:r>
        <w:rPr>
          <w:rFonts w:ascii="Times New Roman" w:eastAsia="Arial Unicode MS" w:hAnsi="Times New Roman"/>
          <w:sz w:val="27"/>
          <w:szCs w:val="27"/>
        </w:rPr>
        <w:t xml:space="preserve"> д</w:t>
      </w:r>
      <w:r w:rsidRPr="002E47EC">
        <w:rPr>
          <w:rFonts w:ascii="Times New Roman" w:eastAsia="Arial Unicode MS" w:hAnsi="Times New Roman"/>
          <w:sz w:val="27"/>
          <w:szCs w:val="27"/>
        </w:rPr>
        <w:t>олжности.</w:t>
      </w:r>
    </w:p>
    <w:p w:rsidR="002E47EC" w:rsidRPr="002E47EC" w:rsidRDefault="002E47EC" w:rsidP="002E47EC">
      <w:pPr>
        <w:spacing w:after="0" w:line="322" w:lineRule="exact"/>
        <w:ind w:left="20" w:right="20" w:firstLine="720"/>
        <w:jc w:val="both"/>
        <w:rPr>
          <w:rFonts w:ascii="Times New Roman" w:eastAsia="Arial Unicode MS" w:hAnsi="Times New Roman"/>
          <w:sz w:val="27"/>
          <w:szCs w:val="27"/>
        </w:rPr>
      </w:pPr>
      <w:r w:rsidRPr="002E47EC">
        <w:rPr>
          <w:rFonts w:ascii="Times New Roman" w:eastAsia="Arial Unicode MS" w:hAnsi="Times New Roman"/>
          <w:sz w:val="27"/>
          <w:szCs w:val="27"/>
        </w:rPr>
        <w:t xml:space="preserve">При </w:t>
      </w:r>
      <w:r>
        <w:rPr>
          <w:rFonts w:ascii="Times New Roman" w:eastAsia="Arial Unicode MS" w:hAnsi="Times New Roman"/>
          <w:sz w:val="27"/>
          <w:szCs w:val="27"/>
        </w:rPr>
        <w:t xml:space="preserve">предоставлении </w:t>
      </w:r>
      <w:r w:rsidRPr="002E47EC">
        <w:rPr>
          <w:rFonts w:ascii="Times New Roman" w:eastAsia="Arial Unicode MS" w:hAnsi="Times New Roman"/>
          <w:sz w:val="27"/>
          <w:szCs w:val="27"/>
        </w:rPr>
        <w:t>муниципальной</w:t>
      </w:r>
      <w:r>
        <w:rPr>
          <w:rFonts w:ascii="Times New Roman" w:eastAsia="Arial Unicode MS" w:hAnsi="Times New Roman"/>
          <w:sz w:val="27"/>
          <w:szCs w:val="27"/>
        </w:rPr>
        <w:t xml:space="preserve"> </w:t>
      </w:r>
      <w:r w:rsidRPr="002E47EC">
        <w:rPr>
          <w:rFonts w:ascii="Times New Roman" w:eastAsia="Arial Unicode MS" w:hAnsi="Times New Roman"/>
          <w:sz w:val="27"/>
          <w:szCs w:val="27"/>
        </w:rPr>
        <w:t>услуги инвалидам обеспечиваются:</w:t>
      </w:r>
    </w:p>
    <w:p w:rsidR="002E47EC" w:rsidRPr="002E47EC" w:rsidRDefault="002E47EC" w:rsidP="002E47EC">
      <w:pPr>
        <w:spacing w:after="0" w:line="322" w:lineRule="exact"/>
        <w:ind w:left="20" w:right="20" w:firstLine="720"/>
        <w:jc w:val="both"/>
        <w:rPr>
          <w:rFonts w:ascii="Times New Roman" w:eastAsia="Arial Unicode MS" w:hAnsi="Times New Roman"/>
          <w:sz w:val="27"/>
          <w:szCs w:val="27"/>
        </w:rPr>
      </w:pPr>
      <w:r w:rsidRPr="002E47EC">
        <w:rPr>
          <w:rFonts w:ascii="Times New Roman" w:eastAsia="Arial Unicode MS" w:hAnsi="Times New Roman"/>
          <w:sz w:val="27"/>
          <w:szCs w:val="27"/>
        </w:rPr>
        <w:t>возможность беспрепятственного доступа к объекту (зданию, помещению), в котором п</w:t>
      </w:r>
      <w:r w:rsidR="00E66AA6">
        <w:rPr>
          <w:rFonts w:ascii="Times New Roman" w:eastAsia="Arial Unicode MS" w:hAnsi="Times New Roman"/>
          <w:sz w:val="27"/>
          <w:szCs w:val="27"/>
        </w:rPr>
        <w:t xml:space="preserve">редоставляется муниципальная </w:t>
      </w:r>
      <w:r w:rsidRPr="002E47EC">
        <w:rPr>
          <w:rFonts w:ascii="Times New Roman" w:eastAsia="Arial Unicode MS" w:hAnsi="Times New Roman"/>
          <w:sz w:val="27"/>
          <w:szCs w:val="27"/>
        </w:rPr>
        <w:t>услуга;</w:t>
      </w:r>
    </w:p>
    <w:p w:rsidR="002E47EC" w:rsidRPr="002E47EC" w:rsidRDefault="002E47EC" w:rsidP="002E47EC">
      <w:pPr>
        <w:spacing w:after="0" w:line="322" w:lineRule="exact"/>
        <w:ind w:left="20" w:right="20" w:firstLine="720"/>
        <w:jc w:val="both"/>
        <w:rPr>
          <w:rFonts w:ascii="Times New Roman" w:eastAsia="Arial Unicode MS" w:hAnsi="Times New Roman"/>
          <w:sz w:val="27"/>
          <w:szCs w:val="27"/>
        </w:rPr>
      </w:pPr>
      <w:r w:rsidRPr="002E47EC">
        <w:rPr>
          <w:rFonts w:ascii="Times New Roman" w:eastAsia="Arial Unicode MS" w:hAnsi="Times New Roman"/>
          <w:sz w:val="27"/>
          <w:szCs w:val="27"/>
        </w:rPr>
        <w:t>возможность самостоятельного передвижения по территории, на которой расположены здания и помещения, в которых п</w:t>
      </w:r>
      <w:r w:rsidR="00E66AA6">
        <w:rPr>
          <w:rFonts w:ascii="Times New Roman" w:eastAsia="Arial Unicode MS" w:hAnsi="Times New Roman"/>
          <w:sz w:val="27"/>
          <w:szCs w:val="27"/>
        </w:rPr>
        <w:t>редоставляется муниципальная</w:t>
      </w:r>
      <w:r w:rsidRPr="002E47EC">
        <w:rPr>
          <w:rFonts w:ascii="Times New Roman" w:eastAsia="Arial Unicode MS" w:hAnsi="Times New Roman"/>
          <w:sz w:val="27"/>
          <w:szCs w:val="27"/>
        </w:rPr>
        <w:t xml:space="preserve"> услуга, а также входа в такие объекты и выхода из них, посадки в транспортное средство и высадки из него, в том числе с использование кресл</w:t>
      </w:r>
      <w:proofErr w:type="gramStart"/>
      <w:r w:rsidRPr="002E47EC">
        <w:rPr>
          <w:rFonts w:ascii="Times New Roman" w:eastAsia="Arial Unicode MS" w:hAnsi="Times New Roman"/>
          <w:sz w:val="27"/>
          <w:szCs w:val="27"/>
        </w:rPr>
        <w:t>а-</w:t>
      </w:r>
      <w:proofErr w:type="gramEnd"/>
      <w:r w:rsidRPr="002E47EC">
        <w:rPr>
          <w:rFonts w:ascii="Times New Roman" w:eastAsia="Arial Unicode MS" w:hAnsi="Times New Roman"/>
          <w:sz w:val="27"/>
          <w:szCs w:val="27"/>
        </w:rPr>
        <w:t xml:space="preserve"> коляски;</w:t>
      </w:r>
    </w:p>
    <w:p w:rsidR="002E47EC" w:rsidRPr="002E47EC" w:rsidRDefault="002E47EC" w:rsidP="002E47EC">
      <w:pPr>
        <w:spacing w:after="0" w:line="322" w:lineRule="exact"/>
        <w:ind w:left="20" w:right="20" w:firstLine="720"/>
        <w:jc w:val="both"/>
        <w:rPr>
          <w:rFonts w:ascii="Times New Roman" w:eastAsia="Arial Unicode MS" w:hAnsi="Times New Roman"/>
          <w:sz w:val="27"/>
          <w:szCs w:val="27"/>
        </w:rPr>
      </w:pPr>
      <w:r w:rsidRPr="002E47EC">
        <w:rPr>
          <w:rFonts w:ascii="Times New Roman" w:eastAsia="Arial Unicode MS" w:hAnsi="Times New Roman"/>
          <w:sz w:val="27"/>
          <w:szCs w:val="27"/>
        </w:rPr>
        <w:t>сопровождение инвалидов, имеющих стойкие расстройства функции зрения и самостоятельного передвижения;</w:t>
      </w:r>
    </w:p>
    <w:p w:rsidR="002E47EC" w:rsidRPr="002E47EC" w:rsidRDefault="002E47EC" w:rsidP="002E47EC">
      <w:pPr>
        <w:spacing w:after="0" w:line="322" w:lineRule="exact"/>
        <w:ind w:left="20" w:right="20" w:firstLine="720"/>
        <w:jc w:val="both"/>
        <w:rPr>
          <w:rFonts w:ascii="Times New Roman" w:eastAsia="Arial Unicode MS" w:hAnsi="Times New Roman"/>
          <w:sz w:val="27"/>
          <w:szCs w:val="27"/>
        </w:rPr>
      </w:pPr>
      <w:r w:rsidRPr="002E47EC">
        <w:rPr>
          <w:rFonts w:ascii="Times New Roman" w:eastAsia="Arial Unicode MS" w:hAnsi="Times New Roman"/>
          <w:sz w:val="27"/>
          <w:szCs w:val="27"/>
        </w:rPr>
        <w:t xml:space="preserve">надлежащее размещение оборудования и носителей информации, необходимых для обеспечения беспрепятственного доступа инвалидов </w:t>
      </w:r>
      <w:r w:rsidR="00E66AA6">
        <w:rPr>
          <w:rFonts w:ascii="Times New Roman" w:eastAsia="Arial Unicode MS" w:hAnsi="Times New Roman"/>
          <w:sz w:val="27"/>
          <w:szCs w:val="27"/>
        </w:rPr>
        <w:t xml:space="preserve">к </w:t>
      </w:r>
      <w:r w:rsidRPr="002E47EC">
        <w:rPr>
          <w:rFonts w:ascii="Times New Roman" w:eastAsia="Arial Unicode MS" w:hAnsi="Times New Roman"/>
          <w:sz w:val="27"/>
          <w:szCs w:val="27"/>
        </w:rPr>
        <w:t xml:space="preserve">зданиям и </w:t>
      </w:r>
      <w:r w:rsidRPr="002E47EC">
        <w:rPr>
          <w:rFonts w:ascii="Times New Roman" w:eastAsia="Arial Unicode MS" w:hAnsi="Times New Roman"/>
          <w:sz w:val="27"/>
          <w:szCs w:val="27"/>
        </w:rPr>
        <w:lastRenderedPageBreak/>
        <w:t>помещениям, в которы</w:t>
      </w:r>
      <w:r w:rsidR="00E66AA6">
        <w:rPr>
          <w:rFonts w:ascii="Times New Roman" w:eastAsia="Arial Unicode MS" w:hAnsi="Times New Roman"/>
          <w:sz w:val="27"/>
          <w:szCs w:val="27"/>
        </w:rPr>
        <w:t xml:space="preserve">х предоставляется муниципальная услуга, и к муниципальной </w:t>
      </w:r>
      <w:r w:rsidRPr="002E47EC">
        <w:rPr>
          <w:rFonts w:ascii="Times New Roman" w:eastAsia="Arial Unicode MS" w:hAnsi="Times New Roman"/>
          <w:sz w:val="27"/>
          <w:szCs w:val="27"/>
        </w:rPr>
        <w:t>услуге с учетом ограничений их жизнедеятельности;</w:t>
      </w:r>
    </w:p>
    <w:p w:rsidR="002E47EC" w:rsidRPr="002E47EC" w:rsidRDefault="002E47EC" w:rsidP="002E47EC">
      <w:pPr>
        <w:spacing w:after="0" w:line="322" w:lineRule="exact"/>
        <w:ind w:left="20" w:right="20" w:firstLine="720"/>
        <w:jc w:val="both"/>
        <w:rPr>
          <w:rFonts w:ascii="Times New Roman" w:eastAsia="Arial Unicode MS" w:hAnsi="Times New Roman"/>
          <w:sz w:val="27"/>
          <w:szCs w:val="27"/>
        </w:rPr>
      </w:pPr>
      <w:r w:rsidRPr="002E47EC">
        <w:rPr>
          <w:rFonts w:ascii="Times New Roman" w:eastAsia="Arial Unicode MS" w:hAnsi="Times New Roman"/>
          <w:sz w:val="27"/>
          <w:szCs w:val="27"/>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2E47EC" w:rsidRPr="00C61F09" w:rsidRDefault="002E47EC" w:rsidP="002E47EC">
      <w:pPr>
        <w:spacing w:after="0" w:line="322" w:lineRule="exact"/>
        <w:ind w:left="20" w:right="20" w:firstLine="700"/>
        <w:jc w:val="both"/>
        <w:rPr>
          <w:rFonts w:ascii="Times New Roman" w:eastAsia="Arial Unicode MS" w:hAnsi="Times New Roman"/>
          <w:sz w:val="28"/>
          <w:szCs w:val="28"/>
        </w:rPr>
      </w:pPr>
      <w:r w:rsidRPr="002E47EC">
        <w:rPr>
          <w:rFonts w:ascii="Times New Roman" w:eastAsia="Arial Unicode MS" w:hAnsi="Times New Roman"/>
          <w:color w:val="000000"/>
          <w:sz w:val="28"/>
          <w:szCs w:val="28"/>
        </w:rPr>
        <w:t xml:space="preserve">допуск </w:t>
      </w:r>
      <w:proofErr w:type="spellStart"/>
      <w:r w:rsidRPr="002E47EC">
        <w:rPr>
          <w:rFonts w:ascii="Times New Roman" w:eastAsia="Arial Unicode MS" w:hAnsi="Times New Roman"/>
          <w:color w:val="000000"/>
          <w:sz w:val="28"/>
          <w:szCs w:val="28"/>
        </w:rPr>
        <w:t>сурдопереводчика</w:t>
      </w:r>
      <w:proofErr w:type="spellEnd"/>
      <w:r w:rsidRPr="002E47EC">
        <w:rPr>
          <w:rFonts w:ascii="Times New Roman" w:eastAsia="Arial Unicode MS" w:hAnsi="Times New Roman"/>
          <w:color w:val="000000"/>
          <w:sz w:val="28"/>
          <w:szCs w:val="28"/>
        </w:rPr>
        <w:t xml:space="preserve"> и </w:t>
      </w:r>
      <w:proofErr w:type="spellStart"/>
      <w:r w:rsidRPr="002E47EC">
        <w:rPr>
          <w:rFonts w:ascii="Times New Roman" w:eastAsia="Arial Unicode MS" w:hAnsi="Times New Roman"/>
          <w:color w:val="000000"/>
          <w:sz w:val="28"/>
          <w:szCs w:val="28"/>
        </w:rPr>
        <w:t>тифлосурдопереводчика</w:t>
      </w:r>
      <w:proofErr w:type="spellEnd"/>
      <w:r w:rsidRPr="002E47EC">
        <w:rPr>
          <w:rFonts w:ascii="Times New Roman" w:eastAsia="Arial Unicode MS" w:hAnsi="Times New Roman"/>
          <w:color w:val="000000"/>
          <w:sz w:val="28"/>
          <w:szCs w:val="28"/>
        </w:rPr>
        <w:t>;</w:t>
      </w:r>
    </w:p>
    <w:p w:rsidR="00E66AA6" w:rsidRPr="00E66AA6" w:rsidRDefault="00E66AA6" w:rsidP="00E66AA6">
      <w:pPr>
        <w:autoSpaceDE w:val="0"/>
        <w:autoSpaceDN w:val="0"/>
        <w:adjustRightInd w:val="0"/>
        <w:spacing w:after="0" w:line="240" w:lineRule="auto"/>
        <w:ind w:firstLine="708"/>
        <w:jc w:val="both"/>
        <w:rPr>
          <w:rFonts w:ascii="Times New Roman" w:hAnsi="Times New Roman"/>
          <w:bCs/>
          <w:sz w:val="27"/>
          <w:szCs w:val="27"/>
          <w:lang w:eastAsia="en-US"/>
        </w:rPr>
      </w:pPr>
      <w:r w:rsidRPr="00E66AA6">
        <w:rPr>
          <w:rFonts w:ascii="Times New Roman" w:hAnsi="Times New Roman"/>
          <w:bCs/>
          <w:sz w:val="27"/>
          <w:szCs w:val="27"/>
          <w:lang w:eastAsia="en-US"/>
        </w:rPr>
        <w:t xml:space="preserve">допуск собаки-проводника при наличии документа, подтверждающего ее специальное обучение, на объекты (здания, помещения), </w:t>
      </w:r>
      <w:r>
        <w:rPr>
          <w:rFonts w:ascii="Times New Roman" w:hAnsi="Times New Roman"/>
          <w:bCs/>
          <w:sz w:val="27"/>
          <w:szCs w:val="27"/>
          <w:lang w:eastAsia="en-US"/>
        </w:rPr>
        <w:t>в которых предоставляются муниципальная услуга</w:t>
      </w:r>
      <w:r w:rsidRPr="00E66AA6">
        <w:rPr>
          <w:rFonts w:ascii="Times New Roman" w:hAnsi="Times New Roman"/>
          <w:bCs/>
          <w:sz w:val="27"/>
          <w:szCs w:val="27"/>
          <w:lang w:eastAsia="en-US"/>
        </w:rPr>
        <w:t>;</w:t>
      </w:r>
    </w:p>
    <w:p w:rsidR="00C61F09" w:rsidRPr="00C61F09" w:rsidRDefault="00E66AA6" w:rsidP="00E66AA6">
      <w:pPr>
        <w:autoSpaceDE w:val="0"/>
        <w:autoSpaceDN w:val="0"/>
        <w:adjustRightInd w:val="0"/>
        <w:spacing w:after="0" w:line="240" w:lineRule="auto"/>
        <w:ind w:firstLine="540"/>
        <w:jc w:val="both"/>
        <w:rPr>
          <w:rFonts w:ascii="Times New Roman" w:hAnsi="Times New Roman"/>
          <w:bCs/>
          <w:sz w:val="27"/>
          <w:szCs w:val="27"/>
          <w:lang w:eastAsia="en-US"/>
        </w:rPr>
      </w:pPr>
      <w:r w:rsidRPr="00E66AA6">
        <w:rPr>
          <w:rFonts w:ascii="Times New Roman" w:hAnsi="Times New Roman"/>
          <w:bCs/>
          <w:sz w:val="27"/>
          <w:szCs w:val="27"/>
          <w:lang w:eastAsia="en-US"/>
        </w:rPr>
        <w:t xml:space="preserve">оказание инвалидам помощи в преодолении барьеров, мешающих </w:t>
      </w:r>
      <w:r>
        <w:rPr>
          <w:rFonts w:ascii="Times New Roman" w:hAnsi="Times New Roman"/>
          <w:bCs/>
          <w:sz w:val="27"/>
          <w:szCs w:val="27"/>
          <w:lang w:eastAsia="en-US"/>
        </w:rPr>
        <w:t>получению ими муниципальной</w:t>
      </w:r>
      <w:r w:rsidRPr="00E66AA6">
        <w:rPr>
          <w:rFonts w:ascii="Times New Roman" w:hAnsi="Times New Roman"/>
          <w:bCs/>
          <w:sz w:val="27"/>
          <w:szCs w:val="27"/>
          <w:lang w:eastAsia="en-US"/>
        </w:rPr>
        <w:t xml:space="preserve"> услуг</w:t>
      </w:r>
      <w:r>
        <w:rPr>
          <w:rFonts w:ascii="Times New Roman" w:hAnsi="Times New Roman"/>
          <w:bCs/>
          <w:sz w:val="27"/>
          <w:szCs w:val="27"/>
          <w:lang w:eastAsia="en-US"/>
        </w:rPr>
        <w:t>и</w:t>
      </w:r>
      <w:r w:rsidRPr="00E66AA6">
        <w:rPr>
          <w:rFonts w:ascii="Times New Roman" w:hAnsi="Times New Roman"/>
          <w:bCs/>
          <w:sz w:val="27"/>
          <w:szCs w:val="27"/>
          <w:lang w:eastAsia="en-US"/>
        </w:rPr>
        <w:t xml:space="preserve"> наравне с другими лицами.</w:t>
      </w:r>
    </w:p>
    <w:p w:rsidR="00A347A6" w:rsidRPr="005E59CE" w:rsidRDefault="00A347A6" w:rsidP="005D1B99">
      <w:pPr>
        <w:autoSpaceDE w:val="0"/>
        <w:autoSpaceDN w:val="0"/>
        <w:adjustRightInd w:val="0"/>
        <w:spacing w:after="0" w:line="240" w:lineRule="auto"/>
        <w:jc w:val="center"/>
        <w:rPr>
          <w:rFonts w:ascii="Times New Roman" w:hAnsi="Times New Roman"/>
          <w:b/>
          <w:bCs/>
          <w:sz w:val="24"/>
          <w:szCs w:val="24"/>
          <w:lang w:eastAsia="en-US"/>
        </w:rPr>
      </w:pPr>
    </w:p>
    <w:p w:rsidR="00A347A6" w:rsidRPr="005E59CE" w:rsidRDefault="00A347A6" w:rsidP="00673884">
      <w:pPr>
        <w:autoSpaceDE w:val="0"/>
        <w:autoSpaceDN w:val="0"/>
        <w:adjustRightInd w:val="0"/>
        <w:spacing w:after="0" w:line="240" w:lineRule="auto"/>
        <w:jc w:val="center"/>
        <w:rPr>
          <w:rFonts w:ascii="Times New Roman" w:hAnsi="Times New Roman"/>
          <w:b/>
          <w:sz w:val="24"/>
          <w:szCs w:val="24"/>
        </w:rPr>
      </w:pPr>
      <w:bookmarkStart w:id="9" w:name="sub_300"/>
      <w:r w:rsidRPr="00673884">
        <w:rPr>
          <w:rFonts w:ascii="Times New Roman" w:hAnsi="Times New Roman"/>
          <w:b/>
          <w:sz w:val="27"/>
          <w:szCs w:val="27"/>
        </w:rPr>
        <w:t>Показатели</w:t>
      </w:r>
      <w:r w:rsidRPr="005E59CE">
        <w:rPr>
          <w:rFonts w:ascii="Times New Roman" w:hAnsi="Times New Roman"/>
          <w:b/>
          <w:sz w:val="24"/>
          <w:szCs w:val="24"/>
        </w:rPr>
        <w:t xml:space="preserve"> доступности и качества муниципальной услуги</w:t>
      </w:r>
    </w:p>
    <w:p w:rsidR="00A347A6" w:rsidRPr="005E59CE" w:rsidRDefault="00A347A6" w:rsidP="00E16DE6">
      <w:pPr>
        <w:autoSpaceDE w:val="0"/>
        <w:autoSpaceDN w:val="0"/>
        <w:adjustRightInd w:val="0"/>
        <w:spacing w:after="0" w:line="240" w:lineRule="auto"/>
        <w:jc w:val="center"/>
        <w:rPr>
          <w:rFonts w:ascii="Times New Roman" w:hAnsi="Times New Roman"/>
          <w:b/>
          <w:sz w:val="24"/>
          <w:szCs w:val="24"/>
        </w:rPr>
      </w:pPr>
    </w:p>
    <w:p w:rsidR="00673884" w:rsidRPr="00673884" w:rsidRDefault="00673884" w:rsidP="00673884">
      <w:pPr>
        <w:tabs>
          <w:tab w:val="left" w:pos="1354"/>
        </w:tabs>
        <w:spacing w:after="0" w:line="322" w:lineRule="exact"/>
        <w:ind w:left="740" w:right="20"/>
        <w:jc w:val="both"/>
        <w:rPr>
          <w:rFonts w:ascii="Times New Roman" w:eastAsia="Arial Unicode MS" w:hAnsi="Times New Roman"/>
          <w:sz w:val="27"/>
          <w:szCs w:val="27"/>
        </w:rPr>
      </w:pPr>
      <w:r>
        <w:rPr>
          <w:rFonts w:ascii="Times New Roman" w:eastAsia="Arial Unicode MS" w:hAnsi="Times New Roman"/>
          <w:sz w:val="27"/>
          <w:szCs w:val="27"/>
        </w:rPr>
        <w:t xml:space="preserve">2.23. </w:t>
      </w:r>
      <w:r w:rsidRPr="00673884">
        <w:rPr>
          <w:rFonts w:ascii="Times New Roman" w:eastAsia="Arial Unicode MS" w:hAnsi="Times New Roman"/>
          <w:sz w:val="27"/>
          <w:szCs w:val="27"/>
        </w:rPr>
        <w:t xml:space="preserve">Основными показателями доступности </w:t>
      </w:r>
      <w:r>
        <w:rPr>
          <w:rFonts w:ascii="Times New Roman" w:eastAsia="Arial Unicode MS" w:hAnsi="Times New Roman"/>
          <w:sz w:val="27"/>
          <w:szCs w:val="27"/>
        </w:rPr>
        <w:t>предоставления муниципальной</w:t>
      </w:r>
      <w:r w:rsidRPr="00673884">
        <w:rPr>
          <w:rFonts w:ascii="Times New Roman" w:eastAsia="Arial Unicode MS" w:hAnsi="Times New Roman"/>
          <w:sz w:val="27"/>
          <w:szCs w:val="27"/>
        </w:rPr>
        <w:t xml:space="preserve"> услуги являются:</w:t>
      </w:r>
    </w:p>
    <w:p w:rsidR="00673884" w:rsidRPr="00673884" w:rsidRDefault="00673884" w:rsidP="00673884">
      <w:pPr>
        <w:numPr>
          <w:ilvl w:val="0"/>
          <w:numId w:val="36"/>
        </w:numPr>
        <w:tabs>
          <w:tab w:val="left" w:pos="1623"/>
        </w:tabs>
        <w:spacing w:after="0" w:line="322" w:lineRule="exact"/>
        <w:ind w:left="20" w:right="20" w:firstLine="720"/>
        <w:jc w:val="both"/>
        <w:rPr>
          <w:rFonts w:ascii="Times New Roman" w:eastAsia="Arial Unicode MS" w:hAnsi="Times New Roman"/>
          <w:sz w:val="27"/>
          <w:szCs w:val="27"/>
        </w:rPr>
      </w:pPr>
      <w:r w:rsidRPr="00673884">
        <w:rPr>
          <w:rFonts w:ascii="Times New Roman" w:eastAsia="Arial Unicode MS" w:hAnsi="Times New Roman"/>
          <w:sz w:val="27"/>
          <w:szCs w:val="27"/>
        </w:rPr>
        <w:t xml:space="preserve">Наличие полной и понятной информации о порядке, сроках и ходе </w:t>
      </w:r>
      <w:r>
        <w:rPr>
          <w:rFonts w:ascii="Times New Roman" w:eastAsia="Arial Unicode MS" w:hAnsi="Times New Roman"/>
          <w:sz w:val="27"/>
          <w:szCs w:val="27"/>
        </w:rPr>
        <w:t xml:space="preserve">предоставления муниципальной </w:t>
      </w:r>
      <w:r w:rsidRPr="00673884">
        <w:rPr>
          <w:rFonts w:ascii="Times New Roman" w:eastAsia="Arial Unicode MS" w:hAnsi="Times New Roman"/>
          <w:sz w:val="27"/>
          <w:szCs w:val="27"/>
        </w:rPr>
        <w:t>в информационн</w:t>
      </w:r>
      <w:proofErr w:type="gramStart"/>
      <w:r w:rsidRPr="00673884">
        <w:rPr>
          <w:rFonts w:ascii="Times New Roman" w:eastAsia="Arial Unicode MS" w:hAnsi="Times New Roman"/>
          <w:sz w:val="27"/>
          <w:szCs w:val="27"/>
        </w:rPr>
        <w:t>о-</w:t>
      </w:r>
      <w:proofErr w:type="gramEnd"/>
      <w:r w:rsidRPr="00673884">
        <w:rPr>
          <w:rFonts w:ascii="Times New Roman" w:eastAsia="Arial Unicode MS" w:hAnsi="Times New Roman"/>
          <w:sz w:val="27"/>
          <w:szCs w:val="27"/>
        </w:rPr>
        <w:t xml:space="preserve"> телекоммуникационных сетях общего пользования (в том числе в сети «Интернет»), средствах массовой информации.</w:t>
      </w:r>
    </w:p>
    <w:p w:rsidR="00673884" w:rsidRPr="00673884" w:rsidRDefault="00673884" w:rsidP="00673884">
      <w:pPr>
        <w:numPr>
          <w:ilvl w:val="0"/>
          <w:numId w:val="36"/>
        </w:numPr>
        <w:tabs>
          <w:tab w:val="left" w:pos="1618"/>
        </w:tabs>
        <w:spacing w:after="0" w:line="322" w:lineRule="exact"/>
        <w:ind w:left="20" w:right="20" w:firstLine="720"/>
        <w:jc w:val="both"/>
        <w:rPr>
          <w:rFonts w:ascii="Times New Roman" w:eastAsia="Arial Unicode MS" w:hAnsi="Times New Roman"/>
          <w:sz w:val="27"/>
          <w:szCs w:val="27"/>
        </w:rPr>
      </w:pPr>
      <w:r w:rsidRPr="00673884">
        <w:rPr>
          <w:rFonts w:ascii="Times New Roman" w:eastAsia="Arial Unicode MS" w:hAnsi="Times New Roman"/>
          <w:sz w:val="27"/>
          <w:szCs w:val="27"/>
        </w:rPr>
        <w:t xml:space="preserve">Возможность получения заявителем уведомлений о </w:t>
      </w:r>
      <w:r>
        <w:rPr>
          <w:rFonts w:ascii="Times New Roman" w:eastAsia="Arial Unicode MS" w:hAnsi="Times New Roman"/>
          <w:sz w:val="27"/>
          <w:szCs w:val="27"/>
        </w:rPr>
        <w:t>предоставлении муниципальной услуги с помощью Единого портала, регионального портала</w:t>
      </w:r>
      <w:r w:rsidRPr="00673884">
        <w:rPr>
          <w:rFonts w:ascii="Times New Roman" w:eastAsia="Arial Unicode MS" w:hAnsi="Times New Roman"/>
          <w:sz w:val="27"/>
          <w:szCs w:val="27"/>
        </w:rPr>
        <w:t>.</w:t>
      </w:r>
    </w:p>
    <w:p w:rsidR="00673884" w:rsidRPr="00673884" w:rsidRDefault="00673884" w:rsidP="00673884">
      <w:pPr>
        <w:numPr>
          <w:ilvl w:val="0"/>
          <w:numId w:val="36"/>
        </w:numPr>
        <w:tabs>
          <w:tab w:val="left" w:pos="1762"/>
        </w:tabs>
        <w:spacing w:after="0" w:line="322" w:lineRule="exact"/>
        <w:ind w:left="20" w:right="20" w:firstLine="720"/>
        <w:jc w:val="both"/>
        <w:rPr>
          <w:rFonts w:ascii="Times New Roman" w:eastAsia="Arial Unicode MS" w:hAnsi="Times New Roman"/>
          <w:sz w:val="27"/>
          <w:szCs w:val="27"/>
        </w:rPr>
      </w:pPr>
      <w:r w:rsidRPr="00673884">
        <w:rPr>
          <w:rFonts w:ascii="Times New Roman" w:eastAsia="Arial Unicode MS" w:hAnsi="Times New Roman"/>
          <w:sz w:val="27"/>
          <w:szCs w:val="27"/>
        </w:rPr>
        <w:t xml:space="preserve">Возможность получения информации о ходе </w:t>
      </w:r>
      <w:r>
        <w:rPr>
          <w:rFonts w:ascii="Times New Roman" w:eastAsia="Arial Unicode MS" w:hAnsi="Times New Roman"/>
          <w:sz w:val="27"/>
          <w:szCs w:val="27"/>
        </w:rPr>
        <w:t xml:space="preserve">предоставления муниципальной </w:t>
      </w:r>
      <w:r w:rsidRPr="00673884">
        <w:rPr>
          <w:rFonts w:ascii="Times New Roman" w:eastAsia="Arial Unicode MS" w:hAnsi="Times New Roman"/>
          <w:sz w:val="27"/>
          <w:szCs w:val="27"/>
        </w:rPr>
        <w:t>услуги, в том числе с использованием информационно-коммуникационных технологий.</w:t>
      </w:r>
    </w:p>
    <w:p w:rsidR="00673884" w:rsidRPr="00673884" w:rsidRDefault="00673884" w:rsidP="00673884">
      <w:pPr>
        <w:tabs>
          <w:tab w:val="left" w:pos="709"/>
        </w:tabs>
        <w:spacing w:after="0" w:line="322" w:lineRule="exact"/>
        <w:ind w:left="20" w:right="20"/>
        <w:jc w:val="both"/>
        <w:rPr>
          <w:rFonts w:ascii="Times New Roman" w:eastAsia="Arial Unicode MS" w:hAnsi="Times New Roman"/>
          <w:sz w:val="27"/>
          <w:szCs w:val="27"/>
        </w:rPr>
      </w:pPr>
      <w:r>
        <w:rPr>
          <w:rFonts w:ascii="Times New Roman" w:eastAsia="Arial Unicode MS" w:hAnsi="Times New Roman"/>
          <w:sz w:val="27"/>
          <w:szCs w:val="27"/>
        </w:rPr>
        <w:tab/>
        <w:t>2.24.</w:t>
      </w:r>
      <w:r w:rsidRPr="00673884">
        <w:rPr>
          <w:rFonts w:ascii="Times New Roman" w:eastAsia="Arial Unicode MS" w:hAnsi="Times New Roman"/>
          <w:sz w:val="27"/>
          <w:szCs w:val="27"/>
        </w:rPr>
        <w:t xml:space="preserve">Основными показателями качества </w:t>
      </w:r>
      <w:r>
        <w:rPr>
          <w:rFonts w:ascii="Times New Roman" w:eastAsia="Arial Unicode MS" w:hAnsi="Times New Roman"/>
          <w:sz w:val="27"/>
          <w:szCs w:val="27"/>
        </w:rPr>
        <w:t>предоставления муниципальной</w:t>
      </w:r>
      <w:r w:rsidRPr="00673884">
        <w:rPr>
          <w:rFonts w:ascii="Times New Roman" w:eastAsia="Arial Unicode MS" w:hAnsi="Times New Roman"/>
          <w:sz w:val="27"/>
          <w:szCs w:val="27"/>
        </w:rPr>
        <w:t xml:space="preserve"> услуги являются:</w:t>
      </w:r>
    </w:p>
    <w:p w:rsidR="00673884" w:rsidRPr="00673884" w:rsidRDefault="00673884" w:rsidP="00673884">
      <w:pPr>
        <w:spacing w:after="0" w:line="322" w:lineRule="exact"/>
        <w:ind w:left="20" w:right="20" w:firstLine="720"/>
        <w:jc w:val="both"/>
        <w:rPr>
          <w:rFonts w:ascii="Times New Roman" w:eastAsia="Arial Unicode MS" w:hAnsi="Times New Roman"/>
          <w:sz w:val="27"/>
          <w:szCs w:val="27"/>
        </w:rPr>
      </w:pPr>
      <w:r w:rsidRPr="00673884">
        <w:rPr>
          <w:rFonts w:ascii="Times New Roman" w:eastAsia="Arial Unicode MS" w:hAnsi="Times New Roman"/>
          <w:sz w:val="27"/>
          <w:szCs w:val="27"/>
        </w:rPr>
        <w:t xml:space="preserve">2.24.1. Своевременность </w:t>
      </w:r>
      <w:r>
        <w:rPr>
          <w:rFonts w:ascii="Times New Roman" w:eastAsia="Arial Unicode MS" w:hAnsi="Times New Roman"/>
          <w:sz w:val="27"/>
          <w:szCs w:val="27"/>
        </w:rPr>
        <w:t xml:space="preserve">предоставления муниципальной </w:t>
      </w:r>
      <w:r w:rsidRPr="00673884">
        <w:rPr>
          <w:rFonts w:ascii="Times New Roman" w:eastAsia="Arial Unicode MS" w:hAnsi="Times New Roman"/>
          <w:sz w:val="27"/>
          <w:szCs w:val="27"/>
        </w:rPr>
        <w:t>услуги в соответствии со стандартом ее предоставления, установленным настоящим</w:t>
      </w:r>
      <w:r>
        <w:rPr>
          <w:rFonts w:ascii="Times New Roman" w:eastAsia="Arial Unicode MS" w:hAnsi="Times New Roman"/>
          <w:sz w:val="27"/>
          <w:szCs w:val="27"/>
        </w:rPr>
        <w:t xml:space="preserve"> </w:t>
      </w:r>
      <w:r w:rsidRPr="00673884">
        <w:rPr>
          <w:rFonts w:ascii="Times New Roman" w:eastAsia="Arial Unicode MS" w:hAnsi="Times New Roman"/>
          <w:sz w:val="27"/>
          <w:szCs w:val="27"/>
        </w:rPr>
        <w:t>Административным регламентом.</w:t>
      </w:r>
    </w:p>
    <w:p w:rsidR="00673884" w:rsidRPr="00673884" w:rsidRDefault="00673884" w:rsidP="00673884">
      <w:pPr>
        <w:numPr>
          <w:ilvl w:val="0"/>
          <w:numId w:val="37"/>
        </w:numPr>
        <w:tabs>
          <w:tab w:val="left" w:pos="1642"/>
        </w:tabs>
        <w:spacing w:after="0" w:line="322" w:lineRule="exact"/>
        <w:ind w:left="20" w:right="20" w:firstLine="720"/>
        <w:jc w:val="both"/>
        <w:rPr>
          <w:rFonts w:ascii="Times New Roman" w:eastAsia="Arial Unicode MS" w:hAnsi="Times New Roman"/>
          <w:sz w:val="27"/>
          <w:szCs w:val="27"/>
        </w:rPr>
      </w:pPr>
      <w:r w:rsidRPr="00673884">
        <w:rPr>
          <w:rFonts w:ascii="Times New Roman" w:eastAsia="Arial Unicode MS" w:hAnsi="Times New Roman"/>
          <w:sz w:val="27"/>
          <w:szCs w:val="27"/>
        </w:rPr>
        <w:t xml:space="preserve">Минимально возможное количество взаимодействий гражданина с должностными лицами, участвующими в </w:t>
      </w:r>
      <w:r>
        <w:rPr>
          <w:rFonts w:ascii="Times New Roman" w:eastAsia="Arial Unicode MS" w:hAnsi="Times New Roman"/>
          <w:sz w:val="27"/>
          <w:szCs w:val="27"/>
        </w:rPr>
        <w:t xml:space="preserve">предоставлении муниципальной </w:t>
      </w:r>
      <w:r w:rsidRPr="00673884">
        <w:rPr>
          <w:rFonts w:ascii="Times New Roman" w:eastAsia="Arial Unicode MS" w:hAnsi="Times New Roman"/>
          <w:sz w:val="27"/>
          <w:szCs w:val="27"/>
        </w:rPr>
        <w:t>услуги.</w:t>
      </w:r>
    </w:p>
    <w:p w:rsidR="00673884" w:rsidRPr="00673884" w:rsidRDefault="00673884" w:rsidP="00673884">
      <w:pPr>
        <w:numPr>
          <w:ilvl w:val="0"/>
          <w:numId w:val="37"/>
        </w:numPr>
        <w:tabs>
          <w:tab w:val="left" w:pos="1796"/>
        </w:tabs>
        <w:spacing w:after="0" w:line="322" w:lineRule="exact"/>
        <w:ind w:left="20" w:right="20" w:firstLine="720"/>
        <w:jc w:val="both"/>
        <w:rPr>
          <w:rFonts w:ascii="Times New Roman" w:eastAsia="Arial Unicode MS" w:hAnsi="Times New Roman"/>
          <w:sz w:val="27"/>
          <w:szCs w:val="27"/>
        </w:rPr>
      </w:pPr>
      <w:r w:rsidRPr="00673884">
        <w:rPr>
          <w:rFonts w:ascii="Times New Roman" w:eastAsia="Arial Unicode MS" w:hAnsi="Times New Roman"/>
          <w:sz w:val="27"/>
          <w:szCs w:val="27"/>
        </w:rPr>
        <w:t>Отсутствие обоснованных жалоб на действия (бездействие) сотрудников и их некорректное (невнимательное) отношение к заявителям.</w:t>
      </w:r>
    </w:p>
    <w:p w:rsidR="00673884" w:rsidRPr="00673884" w:rsidRDefault="00673884" w:rsidP="00673884">
      <w:pPr>
        <w:numPr>
          <w:ilvl w:val="0"/>
          <w:numId w:val="37"/>
        </w:numPr>
        <w:tabs>
          <w:tab w:val="left" w:pos="1844"/>
        </w:tabs>
        <w:spacing w:after="0" w:line="322" w:lineRule="exact"/>
        <w:ind w:left="20" w:right="20" w:firstLine="720"/>
        <w:jc w:val="both"/>
        <w:rPr>
          <w:rFonts w:ascii="Times New Roman" w:eastAsia="Arial Unicode MS" w:hAnsi="Times New Roman"/>
          <w:sz w:val="27"/>
          <w:szCs w:val="27"/>
        </w:rPr>
      </w:pPr>
      <w:r w:rsidRPr="00673884">
        <w:rPr>
          <w:rFonts w:ascii="Times New Roman" w:eastAsia="Arial Unicode MS" w:hAnsi="Times New Roman"/>
          <w:sz w:val="27"/>
          <w:szCs w:val="27"/>
        </w:rPr>
        <w:t xml:space="preserve">Отсутствие нарушений установленных сроков в процессе </w:t>
      </w:r>
      <w:r>
        <w:rPr>
          <w:rFonts w:ascii="Times New Roman" w:eastAsia="Arial Unicode MS" w:hAnsi="Times New Roman"/>
          <w:sz w:val="27"/>
          <w:szCs w:val="27"/>
        </w:rPr>
        <w:t xml:space="preserve">предоставления муниципальной </w:t>
      </w:r>
      <w:r w:rsidRPr="00673884">
        <w:rPr>
          <w:rFonts w:ascii="Times New Roman" w:eastAsia="Arial Unicode MS" w:hAnsi="Times New Roman"/>
          <w:sz w:val="27"/>
          <w:szCs w:val="27"/>
        </w:rPr>
        <w:t>услуги.</w:t>
      </w:r>
    </w:p>
    <w:p w:rsidR="00673884" w:rsidRPr="00673884" w:rsidRDefault="00673884" w:rsidP="00673884">
      <w:pPr>
        <w:numPr>
          <w:ilvl w:val="0"/>
          <w:numId w:val="37"/>
        </w:numPr>
        <w:tabs>
          <w:tab w:val="left" w:pos="1839"/>
        </w:tabs>
        <w:spacing w:after="300" w:line="322" w:lineRule="exact"/>
        <w:ind w:left="20" w:right="20" w:firstLine="720"/>
        <w:jc w:val="both"/>
        <w:rPr>
          <w:rFonts w:ascii="Times New Roman" w:eastAsia="Arial Unicode MS" w:hAnsi="Times New Roman"/>
          <w:sz w:val="27"/>
          <w:szCs w:val="27"/>
        </w:rPr>
      </w:pPr>
      <w:r w:rsidRPr="00673884">
        <w:rPr>
          <w:rFonts w:ascii="Times New Roman" w:eastAsia="Arial Unicode MS" w:hAnsi="Times New Roman"/>
          <w:sz w:val="27"/>
          <w:szCs w:val="27"/>
        </w:rPr>
        <w:t xml:space="preserve">Отсутствие заявлений об оспаривании решений, действий (бездействия) </w:t>
      </w:r>
      <w:r>
        <w:rPr>
          <w:rFonts w:ascii="Times New Roman" w:eastAsia="Arial Unicode MS" w:hAnsi="Times New Roman"/>
          <w:sz w:val="27"/>
          <w:szCs w:val="27"/>
        </w:rPr>
        <w:t>Администрации либо Комитета, их</w:t>
      </w:r>
      <w:r w:rsidRPr="00673884">
        <w:rPr>
          <w:rFonts w:ascii="Times New Roman" w:eastAsia="Arial Unicode MS" w:hAnsi="Times New Roman"/>
          <w:sz w:val="27"/>
          <w:szCs w:val="27"/>
        </w:rPr>
        <w:t xml:space="preserve"> должностных лиц, принимаемых (сов</w:t>
      </w:r>
      <w:r>
        <w:rPr>
          <w:rFonts w:ascii="Times New Roman" w:eastAsia="Arial Unicode MS" w:hAnsi="Times New Roman"/>
          <w:sz w:val="27"/>
          <w:szCs w:val="27"/>
        </w:rPr>
        <w:t xml:space="preserve">ершенных) при предоставлении муниципальной </w:t>
      </w:r>
      <w:r w:rsidRPr="00673884">
        <w:rPr>
          <w:rFonts w:ascii="Times New Roman" w:eastAsia="Arial Unicode MS" w:hAnsi="Times New Roman"/>
          <w:sz w:val="27"/>
          <w:szCs w:val="27"/>
        </w:rPr>
        <w:t xml:space="preserve">услуги, по </w:t>
      </w:r>
      <w:proofErr w:type="gramStart"/>
      <w:r w:rsidRPr="00673884">
        <w:rPr>
          <w:rFonts w:ascii="Times New Roman" w:eastAsia="Arial Unicode MS" w:hAnsi="Times New Roman"/>
          <w:sz w:val="27"/>
          <w:szCs w:val="27"/>
        </w:rPr>
        <w:t>итогам</w:t>
      </w:r>
      <w:proofErr w:type="gramEnd"/>
      <w:r w:rsidRPr="00673884">
        <w:rPr>
          <w:rFonts w:ascii="Times New Roman" w:eastAsia="Arial Unicode MS" w:hAnsi="Times New Roman"/>
          <w:sz w:val="27"/>
          <w:szCs w:val="27"/>
        </w:rPr>
        <w:t xml:space="preserve"> рассмотрения которых вынесены решения об удовлетворении (частичном удовлетворении) требований заявителей.</w:t>
      </w:r>
    </w:p>
    <w:p w:rsidR="000A3050" w:rsidRPr="000A3050" w:rsidRDefault="000A3050" w:rsidP="000A3050">
      <w:pPr>
        <w:autoSpaceDE w:val="0"/>
        <w:autoSpaceDN w:val="0"/>
        <w:adjustRightInd w:val="0"/>
        <w:spacing w:after="0" w:line="240" w:lineRule="auto"/>
        <w:jc w:val="center"/>
        <w:rPr>
          <w:rFonts w:ascii="Times New Roman" w:hAnsi="Times New Roman"/>
          <w:b/>
          <w:sz w:val="27"/>
          <w:szCs w:val="27"/>
          <w:lang w:eastAsia="en-US"/>
        </w:rPr>
      </w:pPr>
      <w:r w:rsidRPr="000A3050">
        <w:rPr>
          <w:rFonts w:ascii="Times New Roman" w:hAnsi="Times New Roman"/>
          <w:b/>
          <w:sz w:val="27"/>
          <w:szCs w:val="27"/>
          <w:lang w:eastAsia="en-US"/>
        </w:rPr>
        <w:t xml:space="preserve">Иные требования, в том числе учитывающие особенности </w:t>
      </w:r>
      <w:r>
        <w:rPr>
          <w:rFonts w:ascii="Times New Roman" w:hAnsi="Times New Roman"/>
          <w:b/>
          <w:sz w:val="27"/>
          <w:szCs w:val="27"/>
          <w:lang w:eastAsia="en-US"/>
        </w:rPr>
        <w:t xml:space="preserve">предоставления муниципальной </w:t>
      </w:r>
      <w:r w:rsidRPr="000A3050">
        <w:rPr>
          <w:rFonts w:ascii="Times New Roman" w:hAnsi="Times New Roman"/>
          <w:b/>
          <w:sz w:val="27"/>
          <w:szCs w:val="27"/>
          <w:lang w:eastAsia="en-US"/>
        </w:rPr>
        <w:t xml:space="preserve">услуги в многофункциональных центрах, особенности </w:t>
      </w:r>
      <w:r>
        <w:rPr>
          <w:rFonts w:ascii="Times New Roman" w:hAnsi="Times New Roman"/>
          <w:b/>
          <w:sz w:val="27"/>
          <w:szCs w:val="27"/>
          <w:lang w:eastAsia="en-US"/>
        </w:rPr>
        <w:t xml:space="preserve">предоставления муниципальной </w:t>
      </w:r>
      <w:r w:rsidRPr="000A3050">
        <w:rPr>
          <w:rFonts w:ascii="Times New Roman" w:hAnsi="Times New Roman"/>
          <w:b/>
          <w:sz w:val="27"/>
          <w:szCs w:val="27"/>
          <w:lang w:eastAsia="en-US"/>
        </w:rPr>
        <w:t>услуги по экстерриториальному принципу и осо</w:t>
      </w:r>
      <w:r>
        <w:rPr>
          <w:rFonts w:ascii="Times New Roman" w:hAnsi="Times New Roman"/>
          <w:b/>
          <w:sz w:val="27"/>
          <w:szCs w:val="27"/>
          <w:lang w:eastAsia="en-US"/>
        </w:rPr>
        <w:t xml:space="preserve">бенности предоставления муниципальной </w:t>
      </w:r>
      <w:r w:rsidRPr="000A3050">
        <w:rPr>
          <w:rFonts w:ascii="Times New Roman" w:hAnsi="Times New Roman"/>
          <w:b/>
          <w:sz w:val="27"/>
          <w:szCs w:val="27"/>
          <w:lang w:eastAsia="en-US"/>
        </w:rPr>
        <w:t xml:space="preserve">услуги </w:t>
      </w:r>
      <w:proofErr w:type="gramStart"/>
      <w:r w:rsidRPr="000A3050">
        <w:rPr>
          <w:rFonts w:ascii="Times New Roman" w:hAnsi="Times New Roman"/>
          <w:b/>
          <w:sz w:val="27"/>
          <w:szCs w:val="27"/>
          <w:lang w:eastAsia="en-US"/>
        </w:rPr>
        <w:t>в</w:t>
      </w:r>
      <w:proofErr w:type="gramEnd"/>
    </w:p>
    <w:p w:rsidR="00A347A6" w:rsidRPr="005E59CE" w:rsidRDefault="000A3050" w:rsidP="000A3050">
      <w:pPr>
        <w:autoSpaceDE w:val="0"/>
        <w:autoSpaceDN w:val="0"/>
        <w:adjustRightInd w:val="0"/>
        <w:spacing w:after="0" w:line="240" w:lineRule="auto"/>
        <w:jc w:val="center"/>
        <w:rPr>
          <w:rFonts w:ascii="Times New Roman" w:hAnsi="Times New Roman"/>
          <w:b/>
          <w:sz w:val="24"/>
          <w:szCs w:val="24"/>
          <w:lang w:eastAsia="en-US"/>
        </w:rPr>
      </w:pPr>
      <w:r w:rsidRPr="000A3050">
        <w:rPr>
          <w:rFonts w:ascii="Times New Roman" w:hAnsi="Times New Roman"/>
          <w:b/>
          <w:sz w:val="27"/>
          <w:szCs w:val="27"/>
          <w:lang w:eastAsia="en-US"/>
        </w:rPr>
        <w:t>электронной форме</w:t>
      </w:r>
    </w:p>
    <w:p w:rsidR="00A347A6" w:rsidRDefault="000A3050" w:rsidP="00391ACF">
      <w:pPr>
        <w:pStyle w:val="ConsPlusNormal"/>
        <w:ind w:firstLine="540"/>
        <w:jc w:val="both"/>
        <w:rPr>
          <w:rFonts w:ascii="Times New Roman" w:hAnsi="Times New Roman" w:cs="Times New Roman"/>
          <w:sz w:val="27"/>
          <w:szCs w:val="27"/>
        </w:rPr>
      </w:pPr>
      <w:r w:rsidRPr="000A3050">
        <w:rPr>
          <w:rFonts w:ascii="Times New Roman" w:hAnsi="Times New Roman" w:cs="Times New Roman"/>
          <w:sz w:val="24"/>
          <w:szCs w:val="24"/>
        </w:rPr>
        <w:lastRenderedPageBreak/>
        <w:t>2.25.</w:t>
      </w:r>
      <w:r w:rsidRPr="000A3050">
        <w:rPr>
          <w:rFonts w:ascii="Times New Roman" w:hAnsi="Times New Roman" w:cs="Times New Roman"/>
          <w:sz w:val="24"/>
          <w:szCs w:val="24"/>
        </w:rPr>
        <w:tab/>
      </w:r>
      <w:r w:rsidRPr="000A3050">
        <w:rPr>
          <w:rFonts w:ascii="Times New Roman" w:hAnsi="Times New Roman" w:cs="Times New Roman"/>
          <w:sz w:val="27"/>
          <w:szCs w:val="27"/>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Единого портала либо регионального портала и получения результата муниципальной услуги в МБУ «МФЦ».</w:t>
      </w:r>
    </w:p>
    <w:p w:rsidR="000A3050" w:rsidRPr="000A3050" w:rsidRDefault="003127D5" w:rsidP="003127D5">
      <w:pPr>
        <w:tabs>
          <w:tab w:val="left" w:pos="567"/>
        </w:tabs>
        <w:spacing w:after="0" w:line="322" w:lineRule="exact"/>
        <w:ind w:right="20"/>
        <w:jc w:val="both"/>
        <w:rPr>
          <w:rFonts w:ascii="Times New Roman" w:eastAsia="Arial Unicode MS" w:hAnsi="Times New Roman"/>
          <w:sz w:val="27"/>
          <w:szCs w:val="27"/>
        </w:rPr>
      </w:pPr>
      <w:r>
        <w:rPr>
          <w:rFonts w:ascii="Times New Roman" w:eastAsia="Arial Unicode MS" w:hAnsi="Times New Roman"/>
          <w:sz w:val="27"/>
          <w:szCs w:val="27"/>
        </w:rPr>
        <w:tab/>
      </w:r>
      <w:r w:rsidR="000A3050">
        <w:rPr>
          <w:rFonts w:ascii="Times New Roman" w:eastAsia="Arial Unicode MS" w:hAnsi="Times New Roman"/>
          <w:sz w:val="27"/>
          <w:szCs w:val="27"/>
        </w:rPr>
        <w:t>2.26.</w:t>
      </w:r>
      <w:r w:rsidR="000A3050" w:rsidRPr="000A3050">
        <w:rPr>
          <w:rFonts w:ascii="Times New Roman" w:eastAsia="Arial Unicode MS" w:hAnsi="Times New Roman"/>
          <w:sz w:val="27"/>
          <w:szCs w:val="27"/>
        </w:rPr>
        <w:t>Заявителям обеспечивается возможность представления заявления и прилагаемых документов в форме электро</w:t>
      </w:r>
      <w:r>
        <w:rPr>
          <w:rFonts w:ascii="Times New Roman" w:eastAsia="Arial Unicode MS" w:hAnsi="Times New Roman"/>
          <w:sz w:val="27"/>
          <w:szCs w:val="27"/>
        </w:rPr>
        <w:t>нных документов посредством Единого портала либо регионального портала</w:t>
      </w:r>
      <w:r w:rsidR="000A3050" w:rsidRPr="000A3050">
        <w:rPr>
          <w:rFonts w:ascii="Times New Roman" w:eastAsia="Arial Unicode MS" w:hAnsi="Times New Roman"/>
          <w:sz w:val="27"/>
          <w:szCs w:val="27"/>
        </w:rPr>
        <w:t>.</w:t>
      </w:r>
    </w:p>
    <w:p w:rsidR="000A3050" w:rsidRPr="000A3050" w:rsidRDefault="000A3050" w:rsidP="000A3050">
      <w:pPr>
        <w:spacing w:after="0" w:line="322" w:lineRule="exact"/>
        <w:ind w:left="20" w:right="20" w:firstLine="720"/>
        <w:jc w:val="both"/>
        <w:rPr>
          <w:rFonts w:ascii="Times New Roman" w:eastAsia="Arial Unicode MS" w:hAnsi="Times New Roman"/>
          <w:sz w:val="27"/>
          <w:szCs w:val="27"/>
        </w:rPr>
      </w:pPr>
      <w:r w:rsidRPr="000A3050">
        <w:rPr>
          <w:rFonts w:ascii="Times New Roman" w:eastAsia="Arial Unicode MS" w:hAnsi="Times New Roman"/>
          <w:sz w:val="27"/>
          <w:szCs w:val="27"/>
        </w:rPr>
        <w:t>В этом случае заявитель или его пр</w:t>
      </w:r>
      <w:r w:rsidR="003127D5">
        <w:rPr>
          <w:rFonts w:ascii="Times New Roman" w:eastAsia="Arial Unicode MS" w:hAnsi="Times New Roman"/>
          <w:sz w:val="27"/>
          <w:szCs w:val="27"/>
        </w:rPr>
        <w:t>едставитель авторизуется на Едином портале либо региональном портале</w:t>
      </w:r>
      <w:r w:rsidRPr="000A3050">
        <w:rPr>
          <w:rFonts w:ascii="Times New Roman" w:eastAsia="Arial Unicode MS" w:hAnsi="Times New Roman"/>
          <w:sz w:val="27"/>
          <w:szCs w:val="27"/>
        </w:rPr>
        <w:t xml:space="preserve"> посредством подтвержденной учетной записи в ЕСИА, заполняет заявление о п</w:t>
      </w:r>
      <w:r w:rsidR="003127D5">
        <w:rPr>
          <w:rFonts w:ascii="Times New Roman" w:eastAsia="Arial Unicode MS" w:hAnsi="Times New Roman"/>
          <w:sz w:val="27"/>
          <w:szCs w:val="27"/>
        </w:rPr>
        <w:t xml:space="preserve">редоставлении муниципальной </w:t>
      </w:r>
      <w:r w:rsidRPr="000A3050">
        <w:rPr>
          <w:rFonts w:ascii="Times New Roman" w:eastAsia="Arial Unicode MS" w:hAnsi="Times New Roman"/>
          <w:sz w:val="27"/>
          <w:szCs w:val="27"/>
        </w:rPr>
        <w:t>услуги с использованием интерактивной формы в электронном виде.</w:t>
      </w:r>
    </w:p>
    <w:p w:rsidR="000A3050" w:rsidRPr="000A3050" w:rsidRDefault="000A3050" w:rsidP="000A3050">
      <w:pPr>
        <w:spacing w:after="0" w:line="322" w:lineRule="exact"/>
        <w:ind w:left="20" w:right="20" w:firstLine="720"/>
        <w:jc w:val="both"/>
        <w:rPr>
          <w:rFonts w:ascii="Times New Roman" w:eastAsia="Arial Unicode MS" w:hAnsi="Times New Roman"/>
          <w:sz w:val="27"/>
          <w:szCs w:val="27"/>
        </w:rPr>
      </w:pPr>
      <w:r w:rsidRPr="000A3050">
        <w:rPr>
          <w:rFonts w:ascii="Times New Roman" w:eastAsia="Arial Unicode MS" w:hAnsi="Times New Roman"/>
          <w:sz w:val="27"/>
          <w:szCs w:val="27"/>
        </w:rPr>
        <w:t xml:space="preserve">Заполненное заявление о </w:t>
      </w:r>
      <w:r w:rsidR="003127D5">
        <w:rPr>
          <w:rFonts w:ascii="Times New Roman" w:eastAsia="Arial Unicode MS" w:hAnsi="Times New Roman"/>
          <w:sz w:val="27"/>
          <w:szCs w:val="27"/>
        </w:rPr>
        <w:t xml:space="preserve">предоставлении муниципальной </w:t>
      </w:r>
      <w:r w:rsidRPr="000A3050">
        <w:rPr>
          <w:rFonts w:ascii="Times New Roman" w:eastAsia="Arial Unicode MS" w:hAnsi="Times New Roman"/>
          <w:sz w:val="27"/>
          <w:szCs w:val="27"/>
        </w:rPr>
        <w:t xml:space="preserve">услуги отправляется заявителем вместе с прикрепленными электронными образами документов, необходимыми для </w:t>
      </w:r>
      <w:r w:rsidR="003127D5">
        <w:rPr>
          <w:rFonts w:ascii="Times New Roman" w:eastAsia="Arial Unicode MS" w:hAnsi="Times New Roman"/>
          <w:sz w:val="27"/>
          <w:szCs w:val="27"/>
        </w:rPr>
        <w:t xml:space="preserve">предоставления муниципальной </w:t>
      </w:r>
      <w:r w:rsidRPr="000A3050">
        <w:rPr>
          <w:rFonts w:ascii="Times New Roman" w:eastAsia="Arial Unicode MS" w:hAnsi="Times New Roman"/>
          <w:sz w:val="27"/>
          <w:szCs w:val="27"/>
        </w:rPr>
        <w:t xml:space="preserve">услуги, в </w:t>
      </w:r>
      <w:r w:rsidR="003127D5">
        <w:rPr>
          <w:rFonts w:ascii="Times New Roman" w:eastAsia="Arial Unicode MS" w:hAnsi="Times New Roman"/>
          <w:sz w:val="27"/>
          <w:szCs w:val="27"/>
        </w:rPr>
        <w:t>Администрацию</w:t>
      </w:r>
      <w:r w:rsidRPr="000A3050">
        <w:rPr>
          <w:rFonts w:ascii="Times New Roman" w:eastAsia="Arial Unicode MS" w:hAnsi="Times New Roman"/>
          <w:sz w:val="27"/>
          <w:szCs w:val="27"/>
        </w:rPr>
        <w:t xml:space="preserve">. При авторизации в ЕСИА заявление о </w:t>
      </w:r>
      <w:r w:rsidR="003127D5">
        <w:rPr>
          <w:rFonts w:ascii="Times New Roman" w:eastAsia="Arial Unicode MS" w:hAnsi="Times New Roman"/>
          <w:sz w:val="27"/>
          <w:szCs w:val="27"/>
        </w:rPr>
        <w:t xml:space="preserve">предоставлении муниципальной </w:t>
      </w:r>
      <w:r w:rsidRPr="000A3050">
        <w:rPr>
          <w:rFonts w:ascii="Times New Roman" w:eastAsia="Arial Unicode MS" w:hAnsi="Times New Roman"/>
          <w:sz w:val="27"/>
          <w:szCs w:val="27"/>
        </w:rPr>
        <w:t>услуги считается подписанным простой электронной подписью заявителя, представителя, уполномоченного на подписание заявления.</w:t>
      </w:r>
    </w:p>
    <w:p w:rsidR="000A3050" w:rsidRPr="000A3050" w:rsidRDefault="000A3050" w:rsidP="000A3050">
      <w:pPr>
        <w:spacing w:after="0" w:line="322" w:lineRule="exact"/>
        <w:ind w:left="20" w:right="20" w:firstLine="720"/>
        <w:jc w:val="both"/>
        <w:rPr>
          <w:rFonts w:ascii="Times New Roman" w:eastAsia="Arial Unicode MS" w:hAnsi="Times New Roman"/>
          <w:sz w:val="27"/>
          <w:szCs w:val="27"/>
        </w:rPr>
      </w:pPr>
      <w:r w:rsidRPr="000A3050">
        <w:rPr>
          <w:rFonts w:ascii="Times New Roman" w:eastAsia="Arial Unicode MS" w:hAnsi="Times New Roman"/>
          <w:sz w:val="27"/>
          <w:szCs w:val="27"/>
        </w:rPr>
        <w:t xml:space="preserve">Результаты </w:t>
      </w:r>
      <w:r w:rsidR="003127D5">
        <w:rPr>
          <w:rFonts w:ascii="Times New Roman" w:eastAsia="Arial Unicode MS" w:hAnsi="Times New Roman"/>
          <w:sz w:val="27"/>
          <w:szCs w:val="27"/>
        </w:rPr>
        <w:t xml:space="preserve">предоставления муниципальной </w:t>
      </w:r>
      <w:r w:rsidRPr="000A3050">
        <w:rPr>
          <w:rFonts w:ascii="Times New Roman" w:eastAsia="Arial Unicode MS" w:hAnsi="Times New Roman"/>
          <w:sz w:val="27"/>
          <w:szCs w:val="27"/>
        </w:rPr>
        <w:t>услуги, указанные в пункте 2.5 настоящего Административного регламента, направляются заявителю, предст</w:t>
      </w:r>
      <w:r w:rsidR="003127D5">
        <w:rPr>
          <w:rFonts w:ascii="Times New Roman" w:eastAsia="Arial Unicode MS" w:hAnsi="Times New Roman"/>
          <w:sz w:val="27"/>
          <w:szCs w:val="27"/>
        </w:rPr>
        <w:t xml:space="preserve">авителю в личный кабинет на Едином портале либо региональном портале </w:t>
      </w:r>
      <w:r w:rsidRPr="000A3050">
        <w:rPr>
          <w:rFonts w:ascii="Times New Roman" w:eastAsia="Arial Unicode MS" w:hAnsi="Times New Roman"/>
          <w:sz w:val="27"/>
          <w:szCs w:val="27"/>
        </w:rPr>
        <w:t xml:space="preserve"> в форме электронного документа, подписанного усиленной квалифицированной электронной подписью в случае направ</w:t>
      </w:r>
      <w:r w:rsidR="003127D5">
        <w:rPr>
          <w:rFonts w:ascii="Times New Roman" w:eastAsia="Arial Unicode MS" w:hAnsi="Times New Roman"/>
          <w:sz w:val="27"/>
          <w:szCs w:val="27"/>
        </w:rPr>
        <w:t>ления заявления посредством Единого портала либо регионального портала</w:t>
      </w:r>
      <w:r w:rsidRPr="000A3050">
        <w:rPr>
          <w:rFonts w:ascii="Times New Roman" w:eastAsia="Arial Unicode MS" w:hAnsi="Times New Roman"/>
          <w:sz w:val="27"/>
          <w:szCs w:val="27"/>
        </w:rPr>
        <w:t>.</w:t>
      </w:r>
    </w:p>
    <w:p w:rsidR="000A3050" w:rsidRPr="000A3050" w:rsidRDefault="000A3050" w:rsidP="000A3050">
      <w:pPr>
        <w:spacing w:after="0" w:line="322" w:lineRule="exact"/>
        <w:ind w:left="20" w:firstLine="720"/>
        <w:jc w:val="both"/>
        <w:rPr>
          <w:rFonts w:ascii="Times New Roman" w:eastAsia="Arial Unicode MS" w:hAnsi="Times New Roman"/>
          <w:sz w:val="27"/>
          <w:szCs w:val="27"/>
        </w:rPr>
      </w:pPr>
      <w:r w:rsidRPr="000A3050">
        <w:rPr>
          <w:rFonts w:ascii="Times New Roman" w:eastAsia="Arial Unicode MS" w:hAnsi="Times New Roman"/>
          <w:sz w:val="27"/>
          <w:szCs w:val="27"/>
        </w:rPr>
        <w:t>В случае направ</w:t>
      </w:r>
      <w:r w:rsidR="003127D5">
        <w:rPr>
          <w:rFonts w:ascii="Times New Roman" w:eastAsia="Arial Unicode MS" w:hAnsi="Times New Roman"/>
          <w:sz w:val="27"/>
          <w:szCs w:val="27"/>
        </w:rPr>
        <w:t>ления заявления посредством Единого портала либо регионального портала</w:t>
      </w:r>
      <w:r w:rsidRPr="000A3050">
        <w:rPr>
          <w:rFonts w:ascii="Times New Roman" w:eastAsia="Arial Unicode MS" w:hAnsi="Times New Roman"/>
          <w:sz w:val="27"/>
          <w:szCs w:val="27"/>
        </w:rPr>
        <w:t xml:space="preserve"> результат </w:t>
      </w:r>
      <w:r w:rsidR="003127D5">
        <w:rPr>
          <w:rFonts w:ascii="Times New Roman" w:eastAsia="Arial Unicode MS" w:hAnsi="Times New Roman"/>
          <w:sz w:val="27"/>
          <w:szCs w:val="27"/>
        </w:rPr>
        <w:t xml:space="preserve">предоставления муниципальной </w:t>
      </w:r>
      <w:r w:rsidRPr="000A3050">
        <w:rPr>
          <w:rFonts w:ascii="Times New Roman" w:eastAsia="Arial Unicode MS" w:hAnsi="Times New Roman"/>
          <w:sz w:val="27"/>
          <w:szCs w:val="27"/>
        </w:rPr>
        <w:t xml:space="preserve">услуги также может быть выдан заявителю на бумажном носителе в </w:t>
      </w:r>
      <w:r w:rsidR="003127D5">
        <w:rPr>
          <w:rFonts w:ascii="Times New Roman" w:eastAsia="Arial Unicode MS" w:hAnsi="Times New Roman"/>
          <w:sz w:val="27"/>
          <w:szCs w:val="27"/>
        </w:rPr>
        <w:t>МБУ «МФЦ»</w:t>
      </w:r>
      <w:r w:rsidRPr="000A3050">
        <w:rPr>
          <w:rFonts w:ascii="Times New Roman" w:eastAsia="Arial Unicode MS" w:hAnsi="Times New Roman"/>
          <w:sz w:val="27"/>
          <w:szCs w:val="27"/>
        </w:rPr>
        <w:t xml:space="preserve"> в порядке, предусмотренном пунктом </w:t>
      </w:r>
      <w:r w:rsidR="00EC4BD6" w:rsidRPr="00EC4BD6">
        <w:rPr>
          <w:rFonts w:ascii="Times New Roman" w:eastAsia="Arial Unicode MS" w:hAnsi="Times New Roman"/>
          <w:sz w:val="27"/>
          <w:szCs w:val="27"/>
        </w:rPr>
        <w:t>3.32</w:t>
      </w:r>
      <w:r w:rsidRPr="000A3050">
        <w:rPr>
          <w:rFonts w:ascii="Times New Roman" w:eastAsia="Arial Unicode MS" w:hAnsi="Times New Roman"/>
          <w:sz w:val="27"/>
          <w:szCs w:val="27"/>
        </w:rPr>
        <w:t xml:space="preserve"> настоящего Административного регламента.</w:t>
      </w:r>
    </w:p>
    <w:p w:rsidR="000A3050" w:rsidRPr="000A3050" w:rsidRDefault="000A3050" w:rsidP="000A3050">
      <w:pPr>
        <w:spacing w:after="0" w:line="322" w:lineRule="exact"/>
        <w:ind w:left="20" w:right="40" w:firstLine="700"/>
        <w:jc w:val="both"/>
        <w:rPr>
          <w:rFonts w:ascii="Times New Roman" w:eastAsia="Arial Unicode MS" w:hAnsi="Times New Roman"/>
          <w:sz w:val="27"/>
          <w:szCs w:val="27"/>
        </w:rPr>
      </w:pPr>
      <w:r w:rsidRPr="000A3050">
        <w:rPr>
          <w:rFonts w:ascii="Times New Roman" w:eastAsia="Arial Unicode MS" w:hAnsi="Times New Roman"/>
          <w:sz w:val="27"/>
          <w:szCs w:val="27"/>
        </w:rPr>
        <w:t xml:space="preserve">2.27. Электронные документы могут быть предоставлены в следующих форматах: </w:t>
      </w:r>
      <w:r w:rsidRPr="000A3050">
        <w:rPr>
          <w:rFonts w:ascii="Times New Roman" w:eastAsia="Arial Unicode MS" w:hAnsi="Times New Roman"/>
          <w:sz w:val="27"/>
          <w:szCs w:val="27"/>
          <w:lang w:val="en-US" w:eastAsia="en-US"/>
        </w:rPr>
        <w:t>xml</w:t>
      </w:r>
      <w:r w:rsidRPr="000A3050">
        <w:rPr>
          <w:rFonts w:ascii="Times New Roman" w:eastAsia="Arial Unicode MS" w:hAnsi="Times New Roman"/>
          <w:sz w:val="27"/>
          <w:szCs w:val="27"/>
          <w:lang w:eastAsia="en-US"/>
        </w:rPr>
        <w:t xml:space="preserve">, </w:t>
      </w:r>
      <w:r w:rsidRPr="000A3050">
        <w:rPr>
          <w:rFonts w:ascii="Times New Roman" w:eastAsia="Arial Unicode MS" w:hAnsi="Times New Roman"/>
          <w:sz w:val="27"/>
          <w:szCs w:val="27"/>
          <w:lang w:val="en-US" w:eastAsia="en-US"/>
        </w:rPr>
        <w:t>doc</w:t>
      </w:r>
      <w:r w:rsidRPr="000A3050">
        <w:rPr>
          <w:rFonts w:ascii="Times New Roman" w:eastAsia="Arial Unicode MS" w:hAnsi="Times New Roman"/>
          <w:sz w:val="27"/>
          <w:szCs w:val="27"/>
          <w:lang w:eastAsia="en-US"/>
        </w:rPr>
        <w:t xml:space="preserve">, </w:t>
      </w:r>
      <w:proofErr w:type="spellStart"/>
      <w:r w:rsidRPr="000A3050">
        <w:rPr>
          <w:rFonts w:ascii="Times New Roman" w:eastAsia="Arial Unicode MS" w:hAnsi="Times New Roman"/>
          <w:sz w:val="27"/>
          <w:szCs w:val="27"/>
          <w:lang w:val="en-US" w:eastAsia="en-US"/>
        </w:rPr>
        <w:t>docx</w:t>
      </w:r>
      <w:proofErr w:type="spellEnd"/>
      <w:r w:rsidRPr="000A3050">
        <w:rPr>
          <w:rFonts w:ascii="Times New Roman" w:eastAsia="Arial Unicode MS" w:hAnsi="Times New Roman"/>
          <w:sz w:val="27"/>
          <w:szCs w:val="27"/>
          <w:lang w:eastAsia="en-US"/>
        </w:rPr>
        <w:t xml:space="preserve">, </w:t>
      </w:r>
      <w:proofErr w:type="spellStart"/>
      <w:r w:rsidRPr="000A3050">
        <w:rPr>
          <w:rFonts w:ascii="Times New Roman" w:eastAsia="Arial Unicode MS" w:hAnsi="Times New Roman"/>
          <w:sz w:val="27"/>
          <w:szCs w:val="27"/>
          <w:lang w:val="en-US" w:eastAsia="en-US"/>
        </w:rPr>
        <w:t>odt</w:t>
      </w:r>
      <w:proofErr w:type="spellEnd"/>
      <w:r w:rsidRPr="000A3050">
        <w:rPr>
          <w:rFonts w:ascii="Times New Roman" w:eastAsia="Arial Unicode MS" w:hAnsi="Times New Roman"/>
          <w:sz w:val="27"/>
          <w:szCs w:val="27"/>
          <w:lang w:eastAsia="en-US"/>
        </w:rPr>
        <w:t xml:space="preserve">, </w:t>
      </w:r>
      <w:proofErr w:type="spellStart"/>
      <w:r w:rsidRPr="000A3050">
        <w:rPr>
          <w:rFonts w:ascii="Times New Roman" w:eastAsia="Arial Unicode MS" w:hAnsi="Times New Roman"/>
          <w:sz w:val="27"/>
          <w:szCs w:val="27"/>
          <w:lang w:val="en-US" w:eastAsia="en-US"/>
        </w:rPr>
        <w:t>xls</w:t>
      </w:r>
      <w:proofErr w:type="spellEnd"/>
      <w:r w:rsidRPr="000A3050">
        <w:rPr>
          <w:rFonts w:ascii="Times New Roman" w:eastAsia="Arial Unicode MS" w:hAnsi="Times New Roman"/>
          <w:sz w:val="27"/>
          <w:szCs w:val="27"/>
          <w:lang w:eastAsia="en-US"/>
        </w:rPr>
        <w:t xml:space="preserve">, </w:t>
      </w:r>
      <w:proofErr w:type="spellStart"/>
      <w:r w:rsidRPr="000A3050">
        <w:rPr>
          <w:rFonts w:ascii="Times New Roman" w:eastAsia="Arial Unicode MS" w:hAnsi="Times New Roman"/>
          <w:sz w:val="27"/>
          <w:szCs w:val="27"/>
          <w:lang w:val="en-US" w:eastAsia="en-US"/>
        </w:rPr>
        <w:t>xlsx</w:t>
      </w:r>
      <w:proofErr w:type="spellEnd"/>
      <w:r w:rsidRPr="000A3050">
        <w:rPr>
          <w:rFonts w:ascii="Times New Roman" w:eastAsia="Arial Unicode MS" w:hAnsi="Times New Roman"/>
          <w:sz w:val="27"/>
          <w:szCs w:val="27"/>
          <w:lang w:eastAsia="en-US"/>
        </w:rPr>
        <w:t xml:space="preserve">, </w:t>
      </w:r>
      <w:proofErr w:type="spellStart"/>
      <w:r w:rsidRPr="000A3050">
        <w:rPr>
          <w:rFonts w:ascii="Times New Roman" w:eastAsia="Arial Unicode MS" w:hAnsi="Times New Roman"/>
          <w:sz w:val="27"/>
          <w:szCs w:val="27"/>
          <w:lang w:val="en-US" w:eastAsia="en-US"/>
        </w:rPr>
        <w:t>ods</w:t>
      </w:r>
      <w:proofErr w:type="spellEnd"/>
      <w:r w:rsidRPr="000A3050">
        <w:rPr>
          <w:rFonts w:ascii="Times New Roman" w:eastAsia="Arial Unicode MS" w:hAnsi="Times New Roman"/>
          <w:sz w:val="27"/>
          <w:szCs w:val="27"/>
          <w:lang w:eastAsia="en-US"/>
        </w:rPr>
        <w:t xml:space="preserve">, </w:t>
      </w:r>
      <w:proofErr w:type="spellStart"/>
      <w:r w:rsidRPr="000A3050">
        <w:rPr>
          <w:rFonts w:ascii="Times New Roman" w:eastAsia="Arial Unicode MS" w:hAnsi="Times New Roman"/>
          <w:sz w:val="27"/>
          <w:szCs w:val="27"/>
          <w:lang w:val="en-US" w:eastAsia="en-US"/>
        </w:rPr>
        <w:t>pdf</w:t>
      </w:r>
      <w:proofErr w:type="spellEnd"/>
      <w:r w:rsidRPr="000A3050">
        <w:rPr>
          <w:rFonts w:ascii="Times New Roman" w:eastAsia="Arial Unicode MS" w:hAnsi="Times New Roman"/>
          <w:sz w:val="27"/>
          <w:szCs w:val="27"/>
          <w:lang w:eastAsia="en-US"/>
        </w:rPr>
        <w:t xml:space="preserve">, </w:t>
      </w:r>
      <w:r w:rsidRPr="000A3050">
        <w:rPr>
          <w:rFonts w:ascii="Times New Roman" w:eastAsia="Arial Unicode MS" w:hAnsi="Times New Roman"/>
          <w:sz w:val="27"/>
          <w:szCs w:val="27"/>
          <w:lang w:val="en-US" w:eastAsia="en-US"/>
        </w:rPr>
        <w:t>jpg</w:t>
      </w:r>
      <w:r w:rsidRPr="000A3050">
        <w:rPr>
          <w:rFonts w:ascii="Times New Roman" w:eastAsia="Arial Unicode MS" w:hAnsi="Times New Roman"/>
          <w:sz w:val="27"/>
          <w:szCs w:val="27"/>
          <w:lang w:eastAsia="en-US"/>
        </w:rPr>
        <w:t xml:space="preserve">, </w:t>
      </w:r>
      <w:r w:rsidRPr="000A3050">
        <w:rPr>
          <w:rFonts w:ascii="Times New Roman" w:eastAsia="Arial Unicode MS" w:hAnsi="Times New Roman"/>
          <w:sz w:val="27"/>
          <w:szCs w:val="27"/>
          <w:lang w:val="en-US" w:eastAsia="en-US"/>
        </w:rPr>
        <w:t>jpeg</w:t>
      </w:r>
      <w:r w:rsidRPr="000A3050">
        <w:rPr>
          <w:rFonts w:ascii="Times New Roman" w:eastAsia="Arial Unicode MS" w:hAnsi="Times New Roman"/>
          <w:sz w:val="27"/>
          <w:szCs w:val="27"/>
          <w:lang w:eastAsia="en-US"/>
        </w:rPr>
        <w:t xml:space="preserve">, </w:t>
      </w:r>
      <w:r w:rsidRPr="000A3050">
        <w:rPr>
          <w:rFonts w:ascii="Times New Roman" w:eastAsia="Arial Unicode MS" w:hAnsi="Times New Roman"/>
          <w:sz w:val="27"/>
          <w:szCs w:val="27"/>
          <w:lang w:val="en-US" w:eastAsia="en-US"/>
        </w:rPr>
        <w:t>zip</w:t>
      </w:r>
      <w:r w:rsidRPr="000A3050">
        <w:rPr>
          <w:rFonts w:ascii="Times New Roman" w:eastAsia="Arial Unicode MS" w:hAnsi="Times New Roman"/>
          <w:sz w:val="27"/>
          <w:szCs w:val="27"/>
          <w:lang w:eastAsia="en-US"/>
        </w:rPr>
        <w:t xml:space="preserve">, </w:t>
      </w:r>
      <w:proofErr w:type="spellStart"/>
      <w:r w:rsidRPr="000A3050">
        <w:rPr>
          <w:rFonts w:ascii="Times New Roman" w:eastAsia="Arial Unicode MS" w:hAnsi="Times New Roman"/>
          <w:sz w:val="27"/>
          <w:szCs w:val="27"/>
          <w:lang w:val="en-US" w:eastAsia="en-US"/>
        </w:rPr>
        <w:t>rar</w:t>
      </w:r>
      <w:proofErr w:type="spellEnd"/>
      <w:r w:rsidRPr="000A3050">
        <w:rPr>
          <w:rFonts w:ascii="Times New Roman" w:eastAsia="Arial Unicode MS" w:hAnsi="Times New Roman"/>
          <w:sz w:val="27"/>
          <w:szCs w:val="27"/>
          <w:lang w:eastAsia="en-US"/>
        </w:rPr>
        <w:t xml:space="preserve">, </w:t>
      </w:r>
      <w:r w:rsidRPr="000A3050">
        <w:rPr>
          <w:rFonts w:ascii="Times New Roman" w:eastAsia="Arial Unicode MS" w:hAnsi="Times New Roman"/>
          <w:sz w:val="27"/>
          <w:szCs w:val="27"/>
          <w:lang w:val="en-US" w:eastAsia="en-US"/>
        </w:rPr>
        <w:t>sig</w:t>
      </w:r>
      <w:r w:rsidRPr="000A3050">
        <w:rPr>
          <w:rFonts w:ascii="Times New Roman" w:eastAsia="Arial Unicode MS" w:hAnsi="Times New Roman"/>
          <w:sz w:val="27"/>
          <w:szCs w:val="27"/>
          <w:lang w:eastAsia="en-US"/>
        </w:rPr>
        <w:t xml:space="preserve">, </w:t>
      </w:r>
      <w:proofErr w:type="spellStart"/>
      <w:r w:rsidRPr="000A3050">
        <w:rPr>
          <w:rFonts w:ascii="Times New Roman" w:eastAsia="Arial Unicode MS" w:hAnsi="Times New Roman"/>
          <w:sz w:val="27"/>
          <w:szCs w:val="27"/>
          <w:lang w:val="en-US" w:eastAsia="en-US"/>
        </w:rPr>
        <w:t>png</w:t>
      </w:r>
      <w:proofErr w:type="spellEnd"/>
      <w:r w:rsidRPr="000A3050">
        <w:rPr>
          <w:rFonts w:ascii="Times New Roman" w:eastAsia="Arial Unicode MS" w:hAnsi="Times New Roman"/>
          <w:sz w:val="27"/>
          <w:szCs w:val="27"/>
          <w:lang w:eastAsia="en-US"/>
        </w:rPr>
        <w:t xml:space="preserve">, </w:t>
      </w:r>
      <w:r w:rsidRPr="000A3050">
        <w:rPr>
          <w:rFonts w:ascii="Times New Roman" w:eastAsia="Arial Unicode MS" w:hAnsi="Times New Roman"/>
          <w:sz w:val="27"/>
          <w:szCs w:val="27"/>
          <w:lang w:val="en-US" w:eastAsia="en-US"/>
        </w:rPr>
        <w:t>bmp</w:t>
      </w:r>
      <w:r w:rsidRPr="000A3050">
        <w:rPr>
          <w:rFonts w:ascii="Times New Roman" w:eastAsia="Arial Unicode MS" w:hAnsi="Times New Roman"/>
          <w:sz w:val="27"/>
          <w:szCs w:val="27"/>
          <w:lang w:eastAsia="en-US"/>
        </w:rPr>
        <w:t xml:space="preserve">, </w:t>
      </w:r>
      <w:r w:rsidRPr="000A3050">
        <w:rPr>
          <w:rFonts w:ascii="Times New Roman" w:eastAsia="Arial Unicode MS" w:hAnsi="Times New Roman"/>
          <w:sz w:val="27"/>
          <w:szCs w:val="27"/>
          <w:lang w:val="en-US" w:eastAsia="en-US"/>
        </w:rPr>
        <w:t>tiff</w:t>
      </w:r>
      <w:r w:rsidRPr="000A3050">
        <w:rPr>
          <w:rFonts w:ascii="Times New Roman" w:eastAsia="Arial Unicode MS" w:hAnsi="Times New Roman"/>
          <w:sz w:val="27"/>
          <w:szCs w:val="27"/>
          <w:lang w:eastAsia="en-US"/>
        </w:rPr>
        <w:t>.</w:t>
      </w:r>
    </w:p>
    <w:p w:rsidR="000A3050" w:rsidRPr="000A3050" w:rsidRDefault="000A3050" w:rsidP="000A3050">
      <w:pPr>
        <w:spacing w:after="0" w:line="322" w:lineRule="exact"/>
        <w:ind w:left="20" w:right="40" w:firstLine="700"/>
        <w:jc w:val="both"/>
        <w:rPr>
          <w:rFonts w:ascii="Times New Roman" w:eastAsia="Arial Unicode MS" w:hAnsi="Times New Roman"/>
          <w:sz w:val="27"/>
          <w:szCs w:val="27"/>
        </w:rPr>
      </w:pPr>
      <w:r w:rsidRPr="000A3050">
        <w:rPr>
          <w:rFonts w:ascii="Times New Roman" w:eastAsia="Arial Unicode MS" w:hAnsi="Times New Roman"/>
          <w:sz w:val="27"/>
          <w:szCs w:val="27"/>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0A3050">
        <w:rPr>
          <w:rFonts w:ascii="Times New Roman" w:eastAsia="Arial Unicode MS" w:hAnsi="Times New Roman"/>
          <w:sz w:val="27"/>
          <w:szCs w:val="27"/>
          <w:lang w:val="en-US" w:eastAsia="en-US"/>
        </w:rPr>
        <w:t>dpi</w:t>
      </w:r>
      <w:r w:rsidRPr="000A3050">
        <w:rPr>
          <w:rFonts w:ascii="Times New Roman" w:eastAsia="Arial Unicode MS" w:hAnsi="Times New Roman"/>
          <w:sz w:val="27"/>
          <w:szCs w:val="27"/>
          <w:lang w:eastAsia="en-US"/>
        </w:rPr>
        <w:t xml:space="preserve"> </w:t>
      </w:r>
      <w:r w:rsidRPr="000A3050">
        <w:rPr>
          <w:rFonts w:ascii="Times New Roman" w:eastAsia="Arial Unicode MS" w:hAnsi="Times New Roman"/>
          <w:sz w:val="27"/>
          <w:szCs w:val="27"/>
        </w:rPr>
        <w:t>(масштаб 1:1) с использованием следующих режимов:</w:t>
      </w:r>
    </w:p>
    <w:p w:rsidR="000A3050" w:rsidRPr="000A3050" w:rsidRDefault="000A3050" w:rsidP="000A3050">
      <w:pPr>
        <w:numPr>
          <w:ilvl w:val="0"/>
          <w:numId w:val="38"/>
        </w:numPr>
        <w:tabs>
          <w:tab w:val="left" w:pos="942"/>
        </w:tabs>
        <w:spacing w:after="0" w:line="322" w:lineRule="exact"/>
        <w:ind w:left="20" w:right="40" w:firstLine="700"/>
        <w:jc w:val="both"/>
        <w:rPr>
          <w:rFonts w:ascii="Times New Roman" w:eastAsia="Arial Unicode MS" w:hAnsi="Times New Roman"/>
          <w:sz w:val="27"/>
          <w:szCs w:val="27"/>
        </w:rPr>
      </w:pPr>
      <w:r w:rsidRPr="000A3050">
        <w:rPr>
          <w:rFonts w:ascii="Times New Roman" w:eastAsia="Arial Unicode MS" w:hAnsi="Times New Roman"/>
          <w:sz w:val="27"/>
          <w:szCs w:val="27"/>
        </w:rPr>
        <w:t>«черно-белый» (при отсутствии в документе графических изображений и (или) цветного текста);</w:t>
      </w:r>
    </w:p>
    <w:p w:rsidR="000A3050" w:rsidRPr="000A3050" w:rsidRDefault="000A3050" w:rsidP="000A3050">
      <w:pPr>
        <w:numPr>
          <w:ilvl w:val="0"/>
          <w:numId w:val="38"/>
        </w:numPr>
        <w:tabs>
          <w:tab w:val="left" w:pos="966"/>
        </w:tabs>
        <w:spacing w:after="0" w:line="322" w:lineRule="exact"/>
        <w:ind w:left="20" w:right="40" w:firstLine="700"/>
        <w:jc w:val="both"/>
        <w:rPr>
          <w:rFonts w:ascii="Times New Roman" w:eastAsia="Arial Unicode MS" w:hAnsi="Times New Roman"/>
          <w:sz w:val="27"/>
          <w:szCs w:val="27"/>
        </w:rPr>
      </w:pPr>
      <w:r w:rsidRPr="000A3050">
        <w:rPr>
          <w:rFonts w:ascii="Times New Roman" w:eastAsia="Arial Unicode MS" w:hAnsi="Times New Roman"/>
          <w:sz w:val="27"/>
          <w:szCs w:val="27"/>
        </w:rPr>
        <w:t>«оттенки серого» (при наличии в документе графических изображений, отличных от цветного графического изображения);</w:t>
      </w:r>
    </w:p>
    <w:p w:rsidR="000A3050" w:rsidRPr="000A3050" w:rsidRDefault="000A3050" w:rsidP="000A3050">
      <w:pPr>
        <w:numPr>
          <w:ilvl w:val="0"/>
          <w:numId w:val="38"/>
        </w:numPr>
        <w:tabs>
          <w:tab w:val="left" w:pos="932"/>
        </w:tabs>
        <w:spacing w:after="0" w:line="322" w:lineRule="exact"/>
        <w:ind w:left="20" w:right="40" w:firstLine="700"/>
        <w:jc w:val="both"/>
        <w:rPr>
          <w:rFonts w:ascii="Times New Roman" w:eastAsia="Arial Unicode MS" w:hAnsi="Times New Roman"/>
          <w:sz w:val="27"/>
          <w:szCs w:val="27"/>
        </w:rPr>
      </w:pPr>
      <w:r w:rsidRPr="000A3050">
        <w:rPr>
          <w:rFonts w:ascii="Times New Roman" w:eastAsia="Arial Unicode MS" w:hAnsi="Times New Roman"/>
          <w:sz w:val="27"/>
          <w:szCs w:val="27"/>
        </w:rPr>
        <w:t>«цветной» или «режим полной цветопередачи» (при наличии в документе цветных графических изображений либо цветного текста);</w:t>
      </w:r>
    </w:p>
    <w:p w:rsidR="000A3050" w:rsidRPr="000A3050" w:rsidRDefault="000A3050" w:rsidP="000A3050">
      <w:pPr>
        <w:numPr>
          <w:ilvl w:val="0"/>
          <w:numId w:val="38"/>
        </w:numPr>
        <w:tabs>
          <w:tab w:val="left" w:pos="1066"/>
        </w:tabs>
        <w:spacing w:after="0" w:line="322" w:lineRule="exact"/>
        <w:ind w:left="20" w:right="40" w:firstLine="700"/>
        <w:jc w:val="both"/>
        <w:rPr>
          <w:rFonts w:ascii="Times New Roman" w:eastAsia="Arial Unicode MS" w:hAnsi="Times New Roman"/>
          <w:sz w:val="27"/>
          <w:szCs w:val="27"/>
        </w:rPr>
      </w:pPr>
      <w:r w:rsidRPr="000A3050">
        <w:rPr>
          <w:rFonts w:ascii="Times New Roman" w:eastAsia="Arial Unicode MS" w:hAnsi="Times New Roman"/>
          <w:sz w:val="27"/>
          <w:szCs w:val="27"/>
        </w:rPr>
        <w:t>сохранением всех аутентичных признаков подлинности, а именно: графической подписи лица, печати, углового штампа бланка;</w:t>
      </w:r>
    </w:p>
    <w:p w:rsidR="000A3050" w:rsidRPr="000A3050" w:rsidRDefault="000A3050" w:rsidP="000A3050">
      <w:pPr>
        <w:numPr>
          <w:ilvl w:val="0"/>
          <w:numId w:val="38"/>
        </w:numPr>
        <w:tabs>
          <w:tab w:val="left" w:pos="889"/>
        </w:tabs>
        <w:spacing w:after="0" w:line="322" w:lineRule="exact"/>
        <w:ind w:left="20" w:right="40" w:firstLine="700"/>
        <w:jc w:val="both"/>
        <w:rPr>
          <w:rFonts w:ascii="Times New Roman" w:eastAsia="Arial Unicode MS" w:hAnsi="Times New Roman"/>
          <w:sz w:val="27"/>
          <w:szCs w:val="27"/>
        </w:rPr>
      </w:pPr>
      <w:r w:rsidRPr="000A3050">
        <w:rPr>
          <w:rFonts w:ascii="Times New Roman" w:eastAsia="Arial Unicode MS" w:hAnsi="Times New Roman"/>
          <w:sz w:val="27"/>
          <w:szCs w:val="27"/>
        </w:rPr>
        <w:t>количество файлов должно соответствовать количеству документов, каждый из которых содержит текстовую и (или) графическую информацию.</w:t>
      </w:r>
    </w:p>
    <w:p w:rsidR="000A3050" w:rsidRPr="000A3050" w:rsidRDefault="000A3050" w:rsidP="000A3050">
      <w:pPr>
        <w:spacing w:after="0" w:line="322" w:lineRule="exact"/>
        <w:ind w:left="20" w:firstLine="700"/>
        <w:jc w:val="both"/>
        <w:rPr>
          <w:rFonts w:ascii="Times New Roman" w:eastAsia="Arial Unicode MS" w:hAnsi="Times New Roman"/>
          <w:sz w:val="27"/>
          <w:szCs w:val="27"/>
        </w:rPr>
      </w:pPr>
      <w:r w:rsidRPr="000A3050">
        <w:rPr>
          <w:rFonts w:ascii="Times New Roman" w:eastAsia="Arial Unicode MS" w:hAnsi="Times New Roman"/>
          <w:sz w:val="27"/>
          <w:szCs w:val="27"/>
        </w:rPr>
        <w:t>Электронные документы должны обеспечивать:</w:t>
      </w:r>
    </w:p>
    <w:p w:rsidR="000A3050" w:rsidRDefault="000A3050" w:rsidP="000A3050">
      <w:pPr>
        <w:numPr>
          <w:ilvl w:val="0"/>
          <w:numId w:val="38"/>
        </w:numPr>
        <w:tabs>
          <w:tab w:val="left" w:pos="874"/>
        </w:tabs>
        <w:spacing w:after="0" w:line="322" w:lineRule="exact"/>
        <w:ind w:left="20" w:firstLine="700"/>
        <w:jc w:val="both"/>
        <w:rPr>
          <w:rFonts w:ascii="Times New Roman" w:eastAsia="Arial Unicode MS" w:hAnsi="Times New Roman"/>
          <w:sz w:val="27"/>
          <w:szCs w:val="27"/>
        </w:rPr>
      </w:pPr>
      <w:r w:rsidRPr="000A3050">
        <w:rPr>
          <w:rFonts w:ascii="Times New Roman" w:eastAsia="Arial Unicode MS" w:hAnsi="Times New Roman"/>
          <w:sz w:val="27"/>
          <w:szCs w:val="27"/>
        </w:rPr>
        <w:t>возможность идентифицировать документ и количество листов в документе;</w:t>
      </w:r>
    </w:p>
    <w:p w:rsidR="003127D5" w:rsidRPr="003127D5" w:rsidRDefault="003127D5" w:rsidP="003127D5">
      <w:pPr>
        <w:numPr>
          <w:ilvl w:val="0"/>
          <w:numId w:val="38"/>
        </w:numPr>
        <w:tabs>
          <w:tab w:val="left" w:pos="874"/>
        </w:tabs>
        <w:spacing w:after="0" w:line="322" w:lineRule="exact"/>
        <w:ind w:firstLine="567"/>
        <w:jc w:val="both"/>
        <w:rPr>
          <w:rFonts w:ascii="Times New Roman" w:eastAsia="Arial Unicode MS" w:hAnsi="Times New Roman"/>
          <w:sz w:val="27"/>
          <w:szCs w:val="27"/>
        </w:rPr>
      </w:pPr>
      <w:r w:rsidRPr="003127D5">
        <w:rPr>
          <w:rFonts w:ascii="Times New Roman" w:eastAsia="Arial Unicode MS" w:hAnsi="Times New Roman"/>
          <w:sz w:val="27"/>
          <w:szCs w:val="27"/>
        </w:rPr>
        <w:lastRenderedPageBreak/>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127D5" w:rsidRPr="000A3050" w:rsidRDefault="003127D5" w:rsidP="003127D5">
      <w:pPr>
        <w:tabs>
          <w:tab w:val="left" w:pos="874"/>
        </w:tabs>
        <w:spacing w:after="0" w:line="322" w:lineRule="exact"/>
        <w:jc w:val="both"/>
        <w:rPr>
          <w:rFonts w:ascii="Times New Roman" w:eastAsia="Arial Unicode MS" w:hAnsi="Times New Roman"/>
          <w:sz w:val="27"/>
          <w:szCs w:val="27"/>
        </w:rPr>
      </w:pPr>
      <w:r>
        <w:rPr>
          <w:rFonts w:ascii="Times New Roman" w:eastAsia="Arial Unicode MS" w:hAnsi="Times New Roman"/>
          <w:sz w:val="27"/>
          <w:szCs w:val="27"/>
        </w:rPr>
        <w:tab/>
      </w:r>
      <w:r w:rsidRPr="003127D5">
        <w:rPr>
          <w:rFonts w:ascii="Times New Roman" w:eastAsia="Arial Unicode MS" w:hAnsi="Times New Roman"/>
          <w:sz w:val="27"/>
          <w:szCs w:val="27"/>
        </w:rPr>
        <w:t xml:space="preserve">Документы, подлежащие представлению в форматах </w:t>
      </w:r>
      <w:proofErr w:type="spellStart"/>
      <w:r w:rsidRPr="003127D5">
        <w:rPr>
          <w:rFonts w:ascii="Times New Roman" w:eastAsia="Arial Unicode MS" w:hAnsi="Times New Roman"/>
          <w:sz w:val="27"/>
          <w:szCs w:val="27"/>
        </w:rPr>
        <w:t>xls</w:t>
      </w:r>
      <w:proofErr w:type="spellEnd"/>
      <w:r w:rsidRPr="003127D5">
        <w:rPr>
          <w:rFonts w:ascii="Times New Roman" w:eastAsia="Arial Unicode MS" w:hAnsi="Times New Roman"/>
          <w:sz w:val="27"/>
          <w:szCs w:val="27"/>
        </w:rPr>
        <w:t xml:space="preserve">, </w:t>
      </w:r>
      <w:proofErr w:type="spellStart"/>
      <w:r w:rsidRPr="003127D5">
        <w:rPr>
          <w:rFonts w:ascii="Times New Roman" w:eastAsia="Arial Unicode MS" w:hAnsi="Times New Roman"/>
          <w:sz w:val="27"/>
          <w:szCs w:val="27"/>
        </w:rPr>
        <w:t>xlsx</w:t>
      </w:r>
      <w:proofErr w:type="spellEnd"/>
      <w:r w:rsidRPr="003127D5">
        <w:rPr>
          <w:rFonts w:ascii="Times New Roman" w:eastAsia="Arial Unicode MS" w:hAnsi="Times New Roman"/>
          <w:sz w:val="27"/>
          <w:szCs w:val="27"/>
        </w:rPr>
        <w:t xml:space="preserve"> или </w:t>
      </w:r>
      <w:proofErr w:type="spellStart"/>
      <w:r w:rsidRPr="003127D5">
        <w:rPr>
          <w:rFonts w:ascii="Times New Roman" w:eastAsia="Arial Unicode MS" w:hAnsi="Times New Roman"/>
          <w:sz w:val="27"/>
          <w:szCs w:val="27"/>
        </w:rPr>
        <w:t>ods</w:t>
      </w:r>
      <w:proofErr w:type="spellEnd"/>
      <w:r w:rsidRPr="003127D5">
        <w:rPr>
          <w:rFonts w:ascii="Times New Roman" w:eastAsia="Arial Unicode MS" w:hAnsi="Times New Roman"/>
          <w:sz w:val="27"/>
          <w:szCs w:val="27"/>
        </w:rPr>
        <w:t>, формируются в виде отдельного электронного документа.</w:t>
      </w:r>
    </w:p>
    <w:p w:rsidR="000A3050" w:rsidRPr="000A3050" w:rsidRDefault="000A3050" w:rsidP="00391ACF">
      <w:pPr>
        <w:pStyle w:val="ConsPlusNormal"/>
        <w:ind w:firstLine="540"/>
        <w:jc w:val="both"/>
        <w:rPr>
          <w:rFonts w:ascii="Times New Roman" w:hAnsi="Times New Roman" w:cs="Times New Roman"/>
          <w:sz w:val="27"/>
          <w:szCs w:val="27"/>
        </w:rPr>
      </w:pPr>
    </w:p>
    <w:p w:rsidR="00A347A6" w:rsidRPr="005E59CE" w:rsidRDefault="00A347A6" w:rsidP="00391ACF">
      <w:pPr>
        <w:autoSpaceDE w:val="0"/>
        <w:autoSpaceDN w:val="0"/>
        <w:adjustRightInd w:val="0"/>
        <w:spacing w:after="0" w:line="240" w:lineRule="auto"/>
        <w:jc w:val="both"/>
        <w:rPr>
          <w:rFonts w:ascii="Times New Roman" w:hAnsi="Times New Roman"/>
          <w:sz w:val="24"/>
          <w:szCs w:val="24"/>
        </w:rPr>
      </w:pPr>
    </w:p>
    <w:p w:rsidR="00A347A6" w:rsidRPr="005E59CE" w:rsidRDefault="00A347A6" w:rsidP="003B4333">
      <w:pPr>
        <w:autoSpaceDE w:val="0"/>
        <w:autoSpaceDN w:val="0"/>
        <w:adjustRightInd w:val="0"/>
        <w:spacing w:after="0" w:line="240" w:lineRule="auto"/>
        <w:ind w:firstLine="539"/>
        <w:jc w:val="center"/>
        <w:rPr>
          <w:rFonts w:ascii="Times New Roman" w:hAnsi="Times New Roman"/>
          <w:b/>
          <w:sz w:val="24"/>
          <w:szCs w:val="24"/>
          <w:lang w:eastAsia="en-US"/>
        </w:rPr>
      </w:pPr>
      <w:r w:rsidRPr="005E59CE">
        <w:rPr>
          <w:rFonts w:ascii="Times New Roman" w:hAnsi="Times New Roman"/>
          <w:b/>
          <w:sz w:val="24"/>
          <w:szCs w:val="24"/>
        </w:rPr>
        <w:t xml:space="preserve">III. </w:t>
      </w:r>
      <w:r w:rsidRPr="005E59CE">
        <w:rPr>
          <w:rFonts w:ascii="Times New Roman" w:hAnsi="Times New Roman"/>
          <w:b/>
          <w:sz w:val="24"/>
          <w:szCs w:val="24"/>
          <w:lang w:eastAsia="en-US"/>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A347A6" w:rsidRPr="005E59CE" w:rsidRDefault="00A347A6" w:rsidP="002669AC">
      <w:pPr>
        <w:autoSpaceDE w:val="0"/>
        <w:autoSpaceDN w:val="0"/>
        <w:adjustRightInd w:val="0"/>
        <w:spacing w:after="0" w:line="240" w:lineRule="auto"/>
        <w:jc w:val="center"/>
        <w:rPr>
          <w:rFonts w:ascii="Times New Roman" w:hAnsi="Times New Roman"/>
          <w:b/>
          <w:sz w:val="24"/>
          <w:szCs w:val="24"/>
          <w:lang w:eastAsia="en-US"/>
        </w:rPr>
      </w:pPr>
    </w:p>
    <w:p w:rsidR="00F1474A" w:rsidRPr="00F1474A" w:rsidRDefault="00F1474A" w:rsidP="00F1474A">
      <w:pPr>
        <w:keepNext/>
        <w:keepLines/>
        <w:spacing w:after="306" w:line="270" w:lineRule="exact"/>
        <w:ind w:left="1760"/>
        <w:outlineLvl w:val="1"/>
        <w:rPr>
          <w:rFonts w:ascii="Times New Roman" w:eastAsia="Arial Unicode MS" w:hAnsi="Times New Roman"/>
          <w:b/>
          <w:bCs/>
          <w:sz w:val="27"/>
          <w:szCs w:val="27"/>
        </w:rPr>
      </w:pPr>
      <w:bookmarkStart w:id="10" w:name="bookmark19"/>
      <w:r w:rsidRPr="00F1474A">
        <w:rPr>
          <w:rFonts w:ascii="Times New Roman" w:eastAsia="Arial Unicode MS" w:hAnsi="Times New Roman"/>
          <w:b/>
          <w:bCs/>
          <w:sz w:val="27"/>
          <w:szCs w:val="27"/>
        </w:rPr>
        <w:t>Исчерпывающий перечень административных процедур</w:t>
      </w:r>
      <w:bookmarkEnd w:id="10"/>
    </w:p>
    <w:p w:rsidR="00F1474A" w:rsidRPr="00F1474A" w:rsidRDefault="00F1474A" w:rsidP="00F1474A">
      <w:pPr>
        <w:spacing w:after="0" w:line="322" w:lineRule="exact"/>
        <w:ind w:left="20" w:right="40" w:firstLine="700"/>
        <w:jc w:val="both"/>
        <w:rPr>
          <w:rFonts w:ascii="Times New Roman" w:eastAsia="Arial Unicode MS" w:hAnsi="Times New Roman"/>
          <w:sz w:val="27"/>
          <w:szCs w:val="27"/>
        </w:rPr>
      </w:pPr>
      <w:r w:rsidRPr="00F1474A">
        <w:rPr>
          <w:rFonts w:ascii="Times New Roman" w:eastAsia="Arial Unicode MS" w:hAnsi="Times New Roman"/>
          <w:sz w:val="27"/>
          <w:szCs w:val="27"/>
        </w:rPr>
        <w:t xml:space="preserve">3.1. </w:t>
      </w:r>
      <w:r>
        <w:rPr>
          <w:rFonts w:ascii="Times New Roman" w:eastAsia="Arial Unicode MS" w:hAnsi="Times New Roman"/>
          <w:sz w:val="27"/>
          <w:szCs w:val="27"/>
        </w:rPr>
        <w:t xml:space="preserve">Предоставление муниципальной </w:t>
      </w:r>
      <w:r w:rsidRPr="00F1474A">
        <w:rPr>
          <w:rFonts w:ascii="Times New Roman" w:eastAsia="Arial Unicode MS" w:hAnsi="Times New Roman"/>
          <w:sz w:val="27"/>
          <w:szCs w:val="27"/>
        </w:rPr>
        <w:t>услуги включает в себя следующие административные процедуры:</w:t>
      </w:r>
    </w:p>
    <w:p w:rsidR="00F1474A" w:rsidRPr="00F1474A" w:rsidRDefault="00F1474A" w:rsidP="00F1474A">
      <w:pPr>
        <w:spacing w:after="0" w:line="322" w:lineRule="exact"/>
        <w:ind w:left="20" w:firstLine="700"/>
        <w:jc w:val="both"/>
        <w:rPr>
          <w:rFonts w:ascii="Times New Roman" w:eastAsia="Arial Unicode MS" w:hAnsi="Times New Roman"/>
          <w:sz w:val="27"/>
          <w:szCs w:val="27"/>
        </w:rPr>
      </w:pPr>
      <w:r w:rsidRPr="00F1474A">
        <w:rPr>
          <w:rFonts w:ascii="Times New Roman" w:eastAsia="Arial Unicode MS" w:hAnsi="Times New Roman"/>
          <w:sz w:val="27"/>
          <w:szCs w:val="27"/>
        </w:rPr>
        <w:t>проверка документов и регистрация заявления;</w:t>
      </w:r>
    </w:p>
    <w:p w:rsidR="00F1474A" w:rsidRPr="00F1474A" w:rsidRDefault="00F1474A" w:rsidP="00F1474A">
      <w:pPr>
        <w:spacing w:after="0" w:line="322" w:lineRule="exact"/>
        <w:ind w:left="20" w:right="40" w:firstLine="700"/>
        <w:jc w:val="both"/>
        <w:rPr>
          <w:rFonts w:ascii="Times New Roman" w:eastAsia="Arial Unicode MS" w:hAnsi="Times New Roman"/>
          <w:sz w:val="27"/>
          <w:szCs w:val="27"/>
        </w:rPr>
      </w:pPr>
      <w:r w:rsidRPr="00F1474A">
        <w:rPr>
          <w:rFonts w:ascii="Times New Roman" w:eastAsia="Arial Unicode MS" w:hAnsi="Times New Roman"/>
          <w:sz w:val="27"/>
          <w:szCs w:val="27"/>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F1474A" w:rsidRPr="00F1474A" w:rsidRDefault="00F1474A" w:rsidP="00F1474A">
      <w:pPr>
        <w:spacing w:after="0" w:line="322" w:lineRule="exact"/>
        <w:ind w:left="20" w:firstLine="700"/>
        <w:jc w:val="both"/>
        <w:rPr>
          <w:rFonts w:ascii="Times New Roman" w:eastAsia="Arial Unicode MS" w:hAnsi="Times New Roman"/>
          <w:sz w:val="27"/>
          <w:szCs w:val="27"/>
        </w:rPr>
      </w:pPr>
      <w:r w:rsidRPr="00F1474A">
        <w:rPr>
          <w:rFonts w:ascii="Times New Roman" w:eastAsia="Arial Unicode MS" w:hAnsi="Times New Roman"/>
          <w:sz w:val="27"/>
          <w:szCs w:val="27"/>
        </w:rPr>
        <w:t>рассмотрение документов и сведений;</w:t>
      </w:r>
    </w:p>
    <w:p w:rsidR="00F1474A" w:rsidRPr="00F1474A" w:rsidRDefault="00F1474A" w:rsidP="00F1474A">
      <w:pPr>
        <w:spacing w:after="0" w:line="322" w:lineRule="exact"/>
        <w:ind w:left="20" w:firstLine="700"/>
        <w:jc w:val="both"/>
        <w:rPr>
          <w:rFonts w:ascii="Times New Roman" w:eastAsia="Arial Unicode MS" w:hAnsi="Times New Roman"/>
          <w:sz w:val="27"/>
          <w:szCs w:val="27"/>
        </w:rPr>
      </w:pPr>
      <w:r w:rsidRPr="00F1474A">
        <w:rPr>
          <w:rFonts w:ascii="Times New Roman" w:eastAsia="Arial Unicode MS" w:hAnsi="Times New Roman"/>
          <w:sz w:val="27"/>
          <w:szCs w:val="27"/>
        </w:rPr>
        <w:t xml:space="preserve">принятие решения о предоставлении </w:t>
      </w:r>
      <w:r>
        <w:rPr>
          <w:rFonts w:ascii="Times New Roman" w:eastAsia="Arial Unicode MS" w:hAnsi="Times New Roman"/>
          <w:sz w:val="27"/>
          <w:szCs w:val="27"/>
        </w:rPr>
        <w:t xml:space="preserve">либо отказе в предоставлении Муниципальной </w:t>
      </w:r>
      <w:r w:rsidRPr="00F1474A">
        <w:rPr>
          <w:rFonts w:ascii="Times New Roman" w:eastAsia="Arial Unicode MS" w:hAnsi="Times New Roman"/>
          <w:sz w:val="27"/>
          <w:szCs w:val="27"/>
        </w:rPr>
        <w:t>услуги;</w:t>
      </w:r>
    </w:p>
    <w:p w:rsidR="00F1474A" w:rsidRPr="00F1474A" w:rsidRDefault="00F1474A" w:rsidP="00F1474A">
      <w:pPr>
        <w:spacing w:after="0" w:line="322" w:lineRule="exact"/>
        <w:ind w:left="20" w:firstLine="700"/>
        <w:jc w:val="both"/>
        <w:rPr>
          <w:rFonts w:ascii="Times New Roman" w:eastAsia="Arial Unicode MS" w:hAnsi="Times New Roman"/>
          <w:sz w:val="27"/>
          <w:szCs w:val="27"/>
        </w:rPr>
      </w:pPr>
      <w:r w:rsidRPr="00F1474A">
        <w:rPr>
          <w:rFonts w:ascii="Times New Roman" w:eastAsia="Arial Unicode MS" w:hAnsi="Times New Roman"/>
          <w:sz w:val="27"/>
          <w:szCs w:val="27"/>
        </w:rPr>
        <w:t xml:space="preserve">выдача результата </w:t>
      </w:r>
      <w:r>
        <w:rPr>
          <w:rFonts w:ascii="Times New Roman" w:eastAsia="Arial Unicode MS" w:hAnsi="Times New Roman"/>
          <w:sz w:val="27"/>
          <w:szCs w:val="27"/>
        </w:rPr>
        <w:t>Муниципальной услуги.</w:t>
      </w:r>
    </w:p>
    <w:p w:rsidR="00F1474A" w:rsidRDefault="00F1474A" w:rsidP="00F1474A">
      <w:pPr>
        <w:spacing w:after="0" w:line="322" w:lineRule="exact"/>
        <w:ind w:left="20" w:right="40" w:firstLine="700"/>
        <w:jc w:val="both"/>
        <w:rPr>
          <w:rFonts w:ascii="Times New Roman" w:eastAsia="Arial Unicode MS" w:hAnsi="Times New Roman"/>
          <w:sz w:val="27"/>
          <w:szCs w:val="27"/>
        </w:rPr>
      </w:pPr>
      <w:r w:rsidRPr="00F1474A">
        <w:rPr>
          <w:rFonts w:ascii="Times New Roman" w:eastAsia="Arial Unicode MS" w:hAnsi="Times New Roman"/>
          <w:sz w:val="27"/>
          <w:szCs w:val="27"/>
        </w:rPr>
        <w:t xml:space="preserve">Описание административных процедур представлено в </w:t>
      </w:r>
      <w:r w:rsidR="00ED56F3" w:rsidRPr="00451353">
        <w:rPr>
          <w:rFonts w:ascii="Times New Roman" w:eastAsia="Arial Unicode MS" w:hAnsi="Times New Roman"/>
          <w:sz w:val="27"/>
          <w:szCs w:val="27"/>
        </w:rPr>
        <w:t>приложении № 5</w:t>
      </w:r>
      <w:r w:rsidRPr="00F1474A">
        <w:rPr>
          <w:rFonts w:ascii="Times New Roman" w:eastAsia="Arial Unicode MS" w:hAnsi="Times New Roman"/>
          <w:sz w:val="27"/>
          <w:szCs w:val="27"/>
        </w:rPr>
        <w:t xml:space="preserve"> к настоящему Административному регламенту.</w:t>
      </w:r>
    </w:p>
    <w:p w:rsidR="00F1474A" w:rsidRDefault="00F1474A" w:rsidP="00F1474A">
      <w:pPr>
        <w:spacing w:after="0" w:line="322" w:lineRule="exact"/>
        <w:ind w:left="20" w:right="40" w:firstLine="700"/>
        <w:jc w:val="both"/>
        <w:rPr>
          <w:rFonts w:ascii="Times New Roman" w:eastAsia="Arial Unicode MS" w:hAnsi="Times New Roman"/>
          <w:sz w:val="27"/>
          <w:szCs w:val="27"/>
        </w:rPr>
      </w:pPr>
    </w:p>
    <w:p w:rsidR="00F1474A" w:rsidRPr="00F1474A" w:rsidRDefault="00F1474A" w:rsidP="00F1474A">
      <w:pPr>
        <w:keepNext/>
        <w:keepLines/>
        <w:spacing w:after="240" w:line="326" w:lineRule="exact"/>
        <w:ind w:left="720" w:right="20" w:firstLine="140"/>
        <w:jc w:val="center"/>
        <w:outlineLvl w:val="1"/>
        <w:rPr>
          <w:rFonts w:ascii="Times New Roman" w:eastAsia="Arial Unicode MS" w:hAnsi="Times New Roman"/>
          <w:b/>
          <w:bCs/>
          <w:sz w:val="27"/>
          <w:szCs w:val="27"/>
        </w:rPr>
      </w:pPr>
      <w:bookmarkStart w:id="11" w:name="bookmark20"/>
      <w:r w:rsidRPr="00F1474A">
        <w:rPr>
          <w:rFonts w:ascii="Times New Roman" w:eastAsia="Arial Unicode MS" w:hAnsi="Times New Roman"/>
          <w:b/>
          <w:bCs/>
          <w:sz w:val="27"/>
          <w:szCs w:val="27"/>
        </w:rPr>
        <w:t xml:space="preserve">Перечень административных процедур (действий) при </w:t>
      </w:r>
      <w:r>
        <w:rPr>
          <w:rFonts w:ascii="Times New Roman" w:eastAsia="Arial Unicode MS" w:hAnsi="Times New Roman"/>
          <w:b/>
          <w:bCs/>
          <w:sz w:val="27"/>
          <w:szCs w:val="27"/>
        </w:rPr>
        <w:t>предоставлении муниципальной услуги</w:t>
      </w:r>
      <w:r w:rsidRPr="00F1474A">
        <w:rPr>
          <w:rFonts w:ascii="Times New Roman" w:eastAsia="Arial Unicode MS" w:hAnsi="Times New Roman"/>
          <w:b/>
          <w:bCs/>
          <w:sz w:val="27"/>
          <w:szCs w:val="27"/>
        </w:rPr>
        <w:t xml:space="preserve"> в электронной форме</w:t>
      </w:r>
      <w:bookmarkEnd w:id="11"/>
    </w:p>
    <w:p w:rsidR="00F1474A" w:rsidRPr="00F1474A" w:rsidRDefault="00F1474A" w:rsidP="00F1474A">
      <w:pPr>
        <w:numPr>
          <w:ilvl w:val="0"/>
          <w:numId w:val="39"/>
        </w:numPr>
        <w:tabs>
          <w:tab w:val="left" w:pos="1393"/>
        </w:tabs>
        <w:spacing w:after="0" w:line="326" w:lineRule="exact"/>
        <w:ind w:left="20" w:right="20" w:firstLine="700"/>
        <w:jc w:val="both"/>
        <w:rPr>
          <w:rFonts w:ascii="Times New Roman" w:eastAsia="Arial Unicode MS" w:hAnsi="Times New Roman"/>
          <w:sz w:val="27"/>
          <w:szCs w:val="27"/>
        </w:rPr>
      </w:pPr>
      <w:r w:rsidRPr="00F1474A">
        <w:rPr>
          <w:rFonts w:ascii="Times New Roman" w:eastAsia="Arial Unicode MS" w:hAnsi="Times New Roman"/>
          <w:sz w:val="27"/>
          <w:szCs w:val="27"/>
        </w:rPr>
        <w:t xml:space="preserve">При </w:t>
      </w:r>
      <w:r>
        <w:rPr>
          <w:rFonts w:ascii="Times New Roman" w:eastAsia="Arial Unicode MS" w:hAnsi="Times New Roman"/>
          <w:sz w:val="27"/>
          <w:szCs w:val="27"/>
        </w:rPr>
        <w:t xml:space="preserve">предоставлении муниципальной </w:t>
      </w:r>
      <w:r w:rsidRPr="00F1474A">
        <w:rPr>
          <w:rFonts w:ascii="Times New Roman" w:eastAsia="Arial Unicode MS" w:hAnsi="Times New Roman"/>
          <w:sz w:val="27"/>
          <w:szCs w:val="27"/>
        </w:rPr>
        <w:t>услуги в электронной форме заявителю обеспечиваются:</w:t>
      </w:r>
    </w:p>
    <w:p w:rsidR="00F1474A" w:rsidRPr="00F1474A" w:rsidRDefault="00F1474A" w:rsidP="00F1474A">
      <w:pPr>
        <w:spacing w:after="0" w:line="322" w:lineRule="exact"/>
        <w:ind w:left="20" w:right="20" w:firstLine="700"/>
        <w:jc w:val="both"/>
        <w:rPr>
          <w:rFonts w:ascii="Times New Roman" w:eastAsia="Arial Unicode MS" w:hAnsi="Times New Roman"/>
          <w:sz w:val="27"/>
          <w:szCs w:val="27"/>
        </w:rPr>
      </w:pPr>
      <w:r w:rsidRPr="00F1474A">
        <w:rPr>
          <w:rFonts w:ascii="Times New Roman" w:eastAsia="Arial Unicode MS" w:hAnsi="Times New Roman"/>
          <w:sz w:val="27"/>
          <w:szCs w:val="27"/>
        </w:rPr>
        <w:t xml:space="preserve">получение информации о порядке и сроках </w:t>
      </w:r>
      <w:r>
        <w:rPr>
          <w:rFonts w:ascii="Times New Roman" w:eastAsia="Arial Unicode MS" w:hAnsi="Times New Roman"/>
          <w:sz w:val="27"/>
          <w:szCs w:val="27"/>
        </w:rPr>
        <w:t>предоставления муниципальной</w:t>
      </w:r>
      <w:r w:rsidRPr="00F1474A">
        <w:rPr>
          <w:rFonts w:ascii="Times New Roman" w:eastAsia="Arial Unicode MS" w:hAnsi="Times New Roman"/>
          <w:sz w:val="27"/>
          <w:szCs w:val="27"/>
        </w:rPr>
        <w:t xml:space="preserve"> услуги;</w:t>
      </w:r>
    </w:p>
    <w:p w:rsidR="00F1474A" w:rsidRPr="00F1474A" w:rsidRDefault="00F1474A" w:rsidP="00F1474A">
      <w:pPr>
        <w:spacing w:after="0" w:line="322" w:lineRule="exact"/>
        <w:ind w:left="20" w:firstLine="700"/>
        <w:jc w:val="both"/>
        <w:rPr>
          <w:rFonts w:ascii="Times New Roman" w:eastAsia="Arial Unicode MS" w:hAnsi="Times New Roman"/>
          <w:sz w:val="27"/>
          <w:szCs w:val="27"/>
        </w:rPr>
      </w:pPr>
      <w:r w:rsidRPr="00F1474A">
        <w:rPr>
          <w:rFonts w:ascii="Times New Roman" w:eastAsia="Arial Unicode MS" w:hAnsi="Times New Roman"/>
          <w:sz w:val="27"/>
          <w:szCs w:val="27"/>
        </w:rPr>
        <w:t>формирование заявления;</w:t>
      </w:r>
    </w:p>
    <w:p w:rsidR="00F1474A" w:rsidRPr="00F1474A" w:rsidRDefault="00F1474A" w:rsidP="00F1474A">
      <w:pPr>
        <w:spacing w:after="0" w:line="322" w:lineRule="exact"/>
        <w:ind w:left="20" w:right="20" w:firstLine="700"/>
        <w:jc w:val="both"/>
        <w:rPr>
          <w:rFonts w:ascii="Times New Roman" w:eastAsia="Arial Unicode MS" w:hAnsi="Times New Roman"/>
          <w:sz w:val="27"/>
          <w:szCs w:val="27"/>
        </w:rPr>
      </w:pPr>
      <w:r w:rsidRPr="00F1474A">
        <w:rPr>
          <w:rFonts w:ascii="Times New Roman" w:eastAsia="Arial Unicode MS" w:hAnsi="Times New Roman"/>
          <w:sz w:val="27"/>
          <w:szCs w:val="27"/>
        </w:rPr>
        <w:t xml:space="preserve">прием и регистрация </w:t>
      </w:r>
      <w:r>
        <w:rPr>
          <w:rFonts w:ascii="Times New Roman" w:eastAsia="Arial Unicode MS" w:hAnsi="Times New Roman"/>
          <w:sz w:val="27"/>
          <w:szCs w:val="27"/>
        </w:rPr>
        <w:t>Комитетом</w:t>
      </w:r>
      <w:r w:rsidRPr="00F1474A">
        <w:rPr>
          <w:rFonts w:ascii="Times New Roman" w:eastAsia="Arial Unicode MS" w:hAnsi="Times New Roman"/>
          <w:sz w:val="27"/>
          <w:szCs w:val="27"/>
        </w:rPr>
        <w:t xml:space="preserve"> заявления и иных документов, необходимых для </w:t>
      </w:r>
      <w:r>
        <w:rPr>
          <w:rFonts w:ascii="Times New Roman" w:eastAsia="Arial Unicode MS" w:hAnsi="Times New Roman"/>
          <w:sz w:val="27"/>
          <w:szCs w:val="27"/>
        </w:rPr>
        <w:t xml:space="preserve">предоставления муниципальной </w:t>
      </w:r>
      <w:r w:rsidRPr="00F1474A">
        <w:rPr>
          <w:rFonts w:ascii="Times New Roman" w:eastAsia="Arial Unicode MS" w:hAnsi="Times New Roman"/>
          <w:sz w:val="27"/>
          <w:szCs w:val="27"/>
        </w:rPr>
        <w:t>услуги;</w:t>
      </w:r>
    </w:p>
    <w:p w:rsidR="00F1474A" w:rsidRPr="00F1474A" w:rsidRDefault="00F1474A" w:rsidP="00F1474A">
      <w:pPr>
        <w:spacing w:after="0" w:line="322" w:lineRule="exact"/>
        <w:ind w:left="20" w:right="20" w:firstLine="700"/>
        <w:jc w:val="both"/>
        <w:rPr>
          <w:rFonts w:ascii="Times New Roman" w:eastAsia="Arial Unicode MS" w:hAnsi="Times New Roman"/>
          <w:sz w:val="27"/>
          <w:szCs w:val="27"/>
        </w:rPr>
      </w:pPr>
      <w:r w:rsidRPr="00F1474A">
        <w:rPr>
          <w:rFonts w:ascii="Times New Roman" w:eastAsia="Arial Unicode MS" w:hAnsi="Times New Roman"/>
          <w:sz w:val="27"/>
          <w:szCs w:val="27"/>
        </w:rPr>
        <w:t xml:space="preserve">получение результата </w:t>
      </w:r>
      <w:r>
        <w:rPr>
          <w:rFonts w:ascii="Times New Roman" w:eastAsia="Arial Unicode MS" w:hAnsi="Times New Roman"/>
          <w:sz w:val="27"/>
          <w:szCs w:val="27"/>
        </w:rPr>
        <w:t xml:space="preserve">предоставления муниципальной </w:t>
      </w:r>
      <w:r w:rsidRPr="00F1474A">
        <w:rPr>
          <w:rFonts w:ascii="Times New Roman" w:eastAsia="Arial Unicode MS" w:hAnsi="Times New Roman"/>
          <w:sz w:val="27"/>
          <w:szCs w:val="27"/>
        </w:rPr>
        <w:t>услуги;</w:t>
      </w:r>
    </w:p>
    <w:p w:rsidR="00F1474A" w:rsidRPr="00F1474A" w:rsidRDefault="00F1474A" w:rsidP="00F1474A">
      <w:pPr>
        <w:spacing w:after="0" w:line="322" w:lineRule="exact"/>
        <w:ind w:left="20" w:firstLine="700"/>
        <w:jc w:val="both"/>
        <w:rPr>
          <w:rFonts w:ascii="Times New Roman" w:eastAsia="Arial Unicode MS" w:hAnsi="Times New Roman"/>
          <w:sz w:val="27"/>
          <w:szCs w:val="27"/>
        </w:rPr>
      </w:pPr>
      <w:r w:rsidRPr="00F1474A">
        <w:rPr>
          <w:rFonts w:ascii="Times New Roman" w:eastAsia="Arial Unicode MS" w:hAnsi="Times New Roman"/>
          <w:sz w:val="27"/>
          <w:szCs w:val="27"/>
        </w:rPr>
        <w:t>получение сведений о ходе рассмотрения заявления;</w:t>
      </w:r>
    </w:p>
    <w:p w:rsidR="00F1474A" w:rsidRPr="00F1474A" w:rsidRDefault="00F1474A" w:rsidP="00F1474A">
      <w:pPr>
        <w:spacing w:after="0" w:line="322" w:lineRule="exact"/>
        <w:ind w:left="20" w:right="20" w:firstLine="700"/>
        <w:jc w:val="both"/>
        <w:rPr>
          <w:rFonts w:ascii="Times New Roman" w:eastAsia="Arial Unicode MS" w:hAnsi="Times New Roman"/>
          <w:sz w:val="27"/>
          <w:szCs w:val="27"/>
        </w:rPr>
      </w:pPr>
      <w:r w:rsidRPr="00F1474A">
        <w:rPr>
          <w:rFonts w:ascii="Times New Roman" w:eastAsia="Arial Unicode MS" w:hAnsi="Times New Roman"/>
          <w:sz w:val="27"/>
          <w:szCs w:val="27"/>
        </w:rPr>
        <w:t xml:space="preserve">осуществление оценки качества </w:t>
      </w:r>
      <w:r>
        <w:rPr>
          <w:rFonts w:ascii="Times New Roman" w:eastAsia="Arial Unicode MS" w:hAnsi="Times New Roman"/>
          <w:sz w:val="27"/>
          <w:szCs w:val="27"/>
        </w:rPr>
        <w:t xml:space="preserve">предоставления муниципальной </w:t>
      </w:r>
      <w:r w:rsidRPr="00F1474A">
        <w:rPr>
          <w:rFonts w:ascii="Times New Roman" w:eastAsia="Arial Unicode MS" w:hAnsi="Times New Roman"/>
          <w:sz w:val="27"/>
          <w:szCs w:val="27"/>
        </w:rPr>
        <w:t>услуги;</w:t>
      </w:r>
    </w:p>
    <w:p w:rsidR="00F1474A" w:rsidRDefault="00F1474A" w:rsidP="00F1474A">
      <w:pPr>
        <w:spacing w:after="281" w:line="322" w:lineRule="exact"/>
        <w:ind w:left="20" w:right="20" w:firstLine="700"/>
        <w:jc w:val="both"/>
        <w:rPr>
          <w:rFonts w:ascii="Times New Roman" w:eastAsia="Arial Unicode MS" w:hAnsi="Times New Roman"/>
          <w:sz w:val="27"/>
          <w:szCs w:val="27"/>
        </w:rPr>
      </w:pPr>
      <w:r w:rsidRPr="00F1474A">
        <w:rPr>
          <w:rFonts w:ascii="Times New Roman" w:eastAsia="Arial Unicode MS" w:hAnsi="Times New Roman"/>
          <w:sz w:val="27"/>
          <w:szCs w:val="27"/>
        </w:rPr>
        <w:t xml:space="preserve">досудебное (внесудебное) обжалование решений и действий (бездействия) </w:t>
      </w:r>
      <w:r>
        <w:rPr>
          <w:rFonts w:ascii="Times New Roman" w:eastAsia="Arial Unicode MS" w:hAnsi="Times New Roman"/>
          <w:sz w:val="27"/>
          <w:szCs w:val="27"/>
        </w:rPr>
        <w:t>Администрации и Комитета</w:t>
      </w:r>
      <w:r w:rsidRPr="00F1474A">
        <w:rPr>
          <w:rFonts w:ascii="Times New Roman" w:eastAsia="Arial Unicode MS" w:hAnsi="Times New Roman"/>
          <w:sz w:val="27"/>
          <w:szCs w:val="27"/>
        </w:rPr>
        <w:t xml:space="preserve"> либо действия (бездействие) должностных лиц </w:t>
      </w:r>
      <w:r>
        <w:rPr>
          <w:rFonts w:ascii="Times New Roman" w:eastAsia="Arial Unicode MS" w:hAnsi="Times New Roman"/>
          <w:sz w:val="27"/>
          <w:szCs w:val="27"/>
        </w:rPr>
        <w:t>Администрации и Комитета</w:t>
      </w:r>
      <w:r w:rsidRPr="00F1474A">
        <w:rPr>
          <w:rFonts w:ascii="Times New Roman" w:eastAsia="Arial Unicode MS" w:hAnsi="Times New Roman"/>
          <w:sz w:val="27"/>
          <w:szCs w:val="27"/>
        </w:rPr>
        <w:t>, пр</w:t>
      </w:r>
      <w:r>
        <w:rPr>
          <w:rFonts w:ascii="Times New Roman" w:eastAsia="Arial Unicode MS" w:hAnsi="Times New Roman"/>
          <w:sz w:val="27"/>
          <w:szCs w:val="27"/>
        </w:rPr>
        <w:t xml:space="preserve">едоставляющего муниципальную услугу, либо муниципального </w:t>
      </w:r>
      <w:r w:rsidRPr="00F1474A">
        <w:rPr>
          <w:rFonts w:ascii="Times New Roman" w:eastAsia="Arial Unicode MS" w:hAnsi="Times New Roman"/>
          <w:sz w:val="27"/>
          <w:szCs w:val="27"/>
        </w:rPr>
        <w:t>служащего.</w:t>
      </w:r>
    </w:p>
    <w:p w:rsidR="005D3316" w:rsidRPr="005D3316" w:rsidRDefault="005D3316" w:rsidP="005D3316">
      <w:pPr>
        <w:keepNext/>
        <w:keepLines/>
        <w:spacing w:after="0" w:line="270" w:lineRule="exact"/>
        <w:ind w:left="1120"/>
        <w:outlineLvl w:val="1"/>
        <w:rPr>
          <w:rFonts w:ascii="Times New Roman" w:eastAsia="Arial Unicode MS" w:hAnsi="Times New Roman"/>
          <w:b/>
          <w:bCs/>
          <w:sz w:val="27"/>
          <w:szCs w:val="27"/>
        </w:rPr>
      </w:pPr>
      <w:bookmarkStart w:id="12" w:name="bookmark21"/>
      <w:r w:rsidRPr="005D3316">
        <w:rPr>
          <w:rFonts w:ascii="Times New Roman" w:eastAsia="Arial Unicode MS" w:hAnsi="Times New Roman"/>
          <w:b/>
          <w:bCs/>
          <w:sz w:val="27"/>
          <w:szCs w:val="27"/>
        </w:rPr>
        <w:t xml:space="preserve">Порядок осуществления административных процедур (действий) </w:t>
      </w:r>
      <w:proofErr w:type="gramStart"/>
      <w:r w:rsidRPr="005D3316">
        <w:rPr>
          <w:rFonts w:ascii="Times New Roman" w:eastAsia="Arial Unicode MS" w:hAnsi="Times New Roman"/>
          <w:b/>
          <w:bCs/>
          <w:sz w:val="27"/>
          <w:szCs w:val="27"/>
        </w:rPr>
        <w:t>в</w:t>
      </w:r>
      <w:bookmarkEnd w:id="12"/>
      <w:proofErr w:type="gramEnd"/>
    </w:p>
    <w:p w:rsidR="005D3316" w:rsidRPr="005D3316" w:rsidRDefault="005D3316" w:rsidP="005D3316">
      <w:pPr>
        <w:keepNext/>
        <w:keepLines/>
        <w:spacing w:after="301" w:line="270" w:lineRule="exact"/>
        <w:ind w:left="3800"/>
        <w:outlineLvl w:val="1"/>
        <w:rPr>
          <w:rFonts w:ascii="Times New Roman" w:eastAsia="Arial Unicode MS" w:hAnsi="Times New Roman"/>
          <w:b/>
          <w:bCs/>
          <w:sz w:val="27"/>
          <w:szCs w:val="27"/>
        </w:rPr>
      </w:pPr>
      <w:bookmarkStart w:id="13" w:name="bookmark22"/>
      <w:r w:rsidRPr="005D3316">
        <w:rPr>
          <w:rFonts w:ascii="Times New Roman" w:eastAsia="Arial Unicode MS" w:hAnsi="Times New Roman"/>
          <w:b/>
          <w:bCs/>
          <w:sz w:val="27"/>
          <w:szCs w:val="27"/>
        </w:rPr>
        <w:t>электронной форме</w:t>
      </w:r>
      <w:bookmarkEnd w:id="13"/>
    </w:p>
    <w:p w:rsidR="005D3316" w:rsidRPr="005D3316" w:rsidRDefault="005D3316" w:rsidP="005D3316">
      <w:pPr>
        <w:numPr>
          <w:ilvl w:val="0"/>
          <w:numId w:val="39"/>
        </w:numPr>
        <w:tabs>
          <w:tab w:val="left" w:pos="1210"/>
        </w:tabs>
        <w:spacing w:after="0" w:line="322" w:lineRule="exact"/>
        <w:ind w:left="20" w:firstLine="700"/>
        <w:jc w:val="both"/>
        <w:rPr>
          <w:rFonts w:ascii="Times New Roman" w:eastAsia="Arial Unicode MS" w:hAnsi="Times New Roman"/>
          <w:sz w:val="27"/>
          <w:szCs w:val="27"/>
        </w:rPr>
      </w:pPr>
      <w:r w:rsidRPr="005D3316">
        <w:rPr>
          <w:rFonts w:ascii="Times New Roman" w:eastAsia="Arial Unicode MS" w:hAnsi="Times New Roman"/>
          <w:sz w:val="27"/>
          <w:szCs w:val="27"/>
        </w:rPr>
        <w:t>Формирование заявления.</w:t>
      </w:r>
    </w:p>
    <w:p w:rsidR="005D3316" w:rsidRPr="005D3316" w:rsidRDefault="005D3316" w:rsidP="005D3316">
      <w:pPr>
        <w:spacing w:after="0" w:line="322" w:lineRule="exact"/>
        <w:ind w:left="20" w:right="20" w:firstLine="700"/>
        <w:jc w:val="both"/>
        <w:rPr>
          <w:rFonts w:ascii="Times New Roman" w:eastAsia="Arial Unicode MS" w:hAnsi="Times New Roman"/>
          <w:sz w:val="27"/>
          <w:szCs w:val="27"/>
        </w:rPr>
      </w:pPr>
      <w:r w:rsidRPr="005D3316">
        <w:rPr>
          <w:rFonts w:ascii="Times New Roman" w:eastAsia="Arial Unicode MS" w:hAnsi="Times New Roman"/>
          <w:sz w:val="27"/>
          <w:szCs w:val="27"/>
        </w:rPr>
        <w:lastRenderedPageBreak/>
        <w:t>Формирование заявления осуществляется посредством заполнения эле</w:t>
      </w:r>
      <w:r>
        <w:rPr>
          <w:rFonts w:ascii="Times New Roman" w:eastAsia="Arial Unicode MS" w:hAnsi="Times New Roman"/>
          <w:sz w:val="27"/>
          <w:szCs w:val="27"/>
        </w:rPr>
        <w:t>ктронной формы заявления на Едином портале либо региональном портале</w:t>
      </w:r>
      <w:r w:rsidRPr="005D3316">
        <w:rPr>
          <w:rFonts w:ascii="Times New Roman" w:eastAsia="Arial Unicode MS" w:hAnsi="Times New Roman"/>
          <w:sz w:val="27"/>
          <w:szCs w:val="27"/>
        </w:rPr>
        <w:t xml:space="preserve"> без необходимости дополнительной подачи заявления в какой-либо иной форме.</w:t>
      </w:r>
    </w:p>
    <w:p w:rsidR="005D3316" w:rsidRPr="005D3316" w:rsidRDefault="005D3316" w:rsidP="005D3316">
      <w:pPr>
        <w:spacing w:after="0" w:line="322" w:lineRule="exact"/>
        <w:ind w:left="20" w:right="20" w:firstLine="700"/>
        <w:jc w:val="both"/>
        <w:rPr>
          <w:rFonts w:ascii="Times New Roman" w:eastAsia="Arial Unicode MS" w:hAnsi="Times New Roman"/>
          <w:sz w:val="27"/>
          <w:szCs w:val="27"/>
        </w:rPr>
      </w:pPr>
      <w:r w:rsidRPr="005D3316">
        <w:rPr>
          <w:rFonts w:ascii="Times New Roman" w:eastAsia="Arial Unicode MS" w:hAnsi="Times New Roman"/>
          <w:sz w:val="27"/>
          <w:szCs w:val="27"/>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5D3316" w:rsidRPr="005D3316" w:rsidRDefault="005D3316" w:rsidP="005D3316">
      <w:pPr>
        <w:spacing w:after="0" w:line="322" w:lineRule="exact"/>
        <w:ind w:left="20" w:firstLine="700"/>
        <w:jc w:val="both"/>
        <w:rPr>
          <w:rFonts w:ascii="Times New Roman" w:eastAsia="Arial Unicode MS" w:hAnsi="Times New Roman"/>
          <w:sz w:val="27"/>
          <w:szCs w:val="27"/>
        </w:rPr>
      </w:pPr>
      <w:r w:rsidRPr="005D3316">
        <w:rPr>
          <w:rFonts w:ascii="Times New Roman" w:eastAsia="Arial Unicode MS" w:hAnsi="Times New Roman"/>
          <w:sz w:val="27"/>
          <w:szCs w:val="27"/>
        </w:rPr>
        <w:t>При формировании заявления заявителю обеспечивается:</w:t>
      </w:r>
    </w:p>
    <w:p w:rsidR="005D3316" w:rsidRPr="005D3316" w:rsidRDefault="005D3316" w:rsidP="005D3316">
      <w:pPr>
        <w:tabs>
          <w:tab w:val="left" w:pos="1086"/>
        </w:tabs>
        <w:spacing w:after="0" w:line="322" w:lineRule="exact"/>
        <w:ind w:left="20" w:right="20" w:firstLine="700"/>
        <w:jc w:val="both"/>
        <w:rPr>
          <w:rFonts w:ascii="Times New Roman" w:eastAsia="Arial Unicode MS" w:hAnsi="Times New Roman"/>
          <w:sz w:val="27"/>
          <w:szCs w:val="27"/>
        </w:rPr>
      </w:pPr>
      <w:r w:rsidRPr="005D3316">
        <w:rPr>
          <w:rFonts w:ascii="Times New Roman" w:eastAsia="Arial Unicode MS" w:hAnsi="Times New Roman"/>
          <w:sz w:val="27"/>
          <w:szCs w:val="27"/>
        </w:rPr>
        <w:t>а)</w:t>
      </w:r>
      <w:r w:rsidRPr="005D3316">
        <w:rPr>
          <w:rFonts w:ascii="Times New Roman" w:eastAsia="Arial Unicode MS" w:hAnsi="Times New Roman"/>
          <w:sz w:val="27"/>
          <w:szCs w:val="27"/>
        </w:rPr>
        <w:tab/>
        <w:t xml:space="preserve">возможность копирования и сохранения заявления и иных документов, указанных в пунктах 2.8 настоящего Административного регламента, необходимых для </w:t>
      </w:r>
      <w:r>
        <w:rPr>
          <w:rFonts w:ascii="Times New Roman" w:eastAsia="Arial Unicode MS" w:hAnsi="Times New Roman"/>
          <w:sz w:val="27"/>
          <w:szCs w:val="27"/>
        </w:rPr>
        <w:t xml:space="preserve">предоставления муниципальной </w:t>
      </w:r>
      <w:r w:rsidRPr="005D3316">
        <w:rPr>
          <w:rFonts w:ascii="Times New Roman" w:eastAsia="Arial Unicode MS" w:hAnsi="Times New Roman"/>
          <w:sz w:val="27"/>
          <w:szCs w:val="27"/>
        </w:rPr>
        <w:t>услуги;</w:t>
      </w:r>
    </w:p>
    <w:p w:rsidR="005D3316" w:rsidRPr="005D3316" w:rsidRDefault="005D3316" w:rsidP="005D3316">
      <w:pPr>
        <w:tabs>
          <w:tab w:val="left" w:pos="1100"/>
        </w:tabs>
        <w:spacing w:after="0" w:line="322" w:lineRule="exact"/>
        <w:ind w:left="20" w:right="20" w:firstLine="700"/>
        <w:jc w:val="both"/>
        <w:rPr>
          <w:rFonts w:ascii="Times New Roman" w:eastAsia="Arial Unicode MS" w:hAnsi="Times New Roman"/>
          <w:sz w:val="27"/>
          <w:szCs w:val="27"/>
        </w:rPr>
      </w:pPr>
      <w:r w:rsidRPr="005D3316">
        <w:rPr>
          <w:rFonts w:ascii="Times New Roman" w:eastAsia="Arial Unicode MS" w:hAnsi="Times New Roman"/>
          <w:sz w:val="27"/>
          <w:szCs w:val="27"/>
        </w:rPr>
        <w:t>б)</w:t>
      </w:r>
      <w:r w:rsidRPr="005D3316">
        <w:rPr>
          <w:rFonts w:ascii="Times New Roman" w:eastAsia="Arial Unicode MS" w:hAnsi="Times New Roman"/>
          <w:sz w:val="27"/>
          <w:szCs w:val="27"/>
        </w:rPr>
        <w:tab/>
        <w:t>возможность печати на бумажном носителе копии электронной формы заявления;</w:t>
      </w:r>
    </w:p>
    <w:p w:rsidR="005D3316" w:rsidRPr="005D3316" w:rsidRDefault="005D3316" w:rsidP="005D3316">
      <w:pPr>
        <w:tabs>
          <w:tab w:val="left" w:pos="1071"/>
        </w:tabs>
        <w:spacing w:after="0" w:line="322" w:lineRule="exact"/>
        <w:ind w:left="20" w:right="20" w:firstLine="700"/>
        <w:jc w:val="both"/>
        <w:rPr>
          <w:rFonts w:ascii="Times New Roman" w:eastAsia="Arial Unicode MS" w:hAnsi="Times New Roman"/>
          <w:sz w:val="27"/>
          <w:szCs w:val="27"/>
        </w:rPr>
      </w:pPr>
      <w:r w:rsidRPr="005D3316">
        <w:rPr>
          <w:rFonts w:ascii="Times New Roman" w:eastAsia="Arial Unicode MS" w:hAnsi="Times New Roman"/>
          <w:sz w:val="27"/>
          <w:szCs w:val="27"/>
        </w:rPr>
        <w:t>в)</w:t>
      </w:r>
      <w:r w:rsidRPr="005D3316">
        <w:rPr>
          <w:rFonts w:ascii="Times New Roman" w:eastAsia="Arial Unicode MS" w:hAnsi="Times New Roman"/>
          <w:sz w:val="27"/>
          <w:szCs w:val="27"/>
        </w:rP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5D3316" w:rsidRPr="005D3316" w:rsidRDefault="005D3316" w:rsidP="005D3316">
      <w:pPr>
        <w:tabs>
          <w:tab w:val="left" w:pos="1014"/>
        </w:tabs>
        <w:spacing w:after="0" w:line="322" w:lineRule="exact"/>
        <w:ind w:left="20" w:right="20" w:firstLine="700"/>
        <w:jc w:val="both"/>
        <w:rPr>
          <w:rFonts w:ascii="Times New Roman" w:eastAsia="Arial Unicode MS" w:hAnsi="Times New Roman"/>
          <w:sz w:val="27"/>
          <w:szCs w:val="27"/>
        </w:rPr>
      </w:pPr>
      <w:r w:rsidRPr="005D3316">
        <w:rPr>
          <w:rFonts w:ascii="Times New Roman" w:eastAsia="Arial Unicode MS" w:hAnsi="Times New Roman"/>
          <w:sz w:val="27"/>
          <w:szCs w:val="27"/>
        </w:rPr>
        <w:t>г)</w:t>
      </w:r>
      <w:r w:rsidRPr="005D3316">
        <w:rPr>
          <w:rFonts w:ascii="Times New Roman" w:eastAsia="Arial Unicode MS" w:hAnsi="Times New Roman"/>
          <w:sz w:val="27"/>
          <w:szCs w:val="27"/>
        </w:rPr>
        <w:tab/>
        <w:t xml:space="preserve">заполнение полей электронной формы заявления до начала ввода сведений заявителем с использованием сведений, размещенных в ЕСИА, и </w:t>
      </w:r>
      <w:r w:rsidR="00E77ED1">
        <w:rPr>
          <w:rFonts w:ascii="Times New Roman" w:eastAsia="Arial Unicode MS" w:hAnsi="Times New Roman"/>
          <w:sz w:val="27"/>
          <w:szCs w:val="27"/>
        </w:rPr>
        <w:t>сведений, опубликованных на Едином портале либо региональном портале</w:t>
      </w:r>
      <w:r w:rsidRPr="005D3316">
        <w:rPr>
          <w:rFonts w:ascii="Times New Roman" w:eastAsia="Arial Unicode MS" w:hAnsi="Times New Roman"/>
          <w:sz w:val="27"/>
          <w:szCs w:val="27"/>
        </w:rPr>
        <w:t>, в части, касающейся сведений, отсутствующих в ЕСИА;</w:t>
      </w:r>
    </w:p>
    <w:p w:rsidR="005D3316" w:rsidRPr="005D3316" w:rsidRDefault="005D3316" w:rsidP="005D3316">
      <w:pPr>
        <w:tabs>
          <w:tab w:val="left" w:pos="1008"/>
        </w:tabs>
        <w:spacing w:after="0" w:line="322" w:lineRule="exact"/>
        <w:ind w:right="20" w:firstLine="720"/>
        <w:jc w:val="both"/>
        <w:rPr>
          <w:rFonts w:ascii="Times New Roman" w:eastAsia="Arial Unicode MS" w:hAnsi="Times New Roman"/>
          <w:sz w:val="27"/>
          <w:szCs w:val="27"/>
        </w:rPr>
      </w:pPr>
      <w:r w:rsidRPr="005D3316">
        <w:rPr>
          <w:rFonts w:ascii="Times New Roman" w:eastAsia="Arial Unicode MS" w:hAnsi="Times New Roman"/>
          <w:sz w:val="27"/>
          <w:szCs w:val="27"/>
        </w:rPr>
        <w:t>д)</w:t>
      </w:r>
      <w:r w:rsidRPr="005D3316">
        <w:rPr>
          <w:rFonts w:ascii="Times New Roman" w:eastAsia="Arial Unicode MS" w:hAnsi="Times New Roman"/>
          <w:sz w:val="27"/>
          <w:szCs w:val="27"/>
        </w:rPr>
        <w:tab/>
        <w:t xml:space="preserve">возможность вернуться на любой из этапов заполнения электронной формы заявления без </w:t>
      </w:r>
      <w:proofErr w:type="gramStart"/>
      <w:r w:rsidRPr="005D3316">
        <w:rPr>
          <w:rFonts w:ascii="Times New Roman" w:eastAsia="Arial Unicode MS" w:hAnsi="Times New Roman"/>
          <w:sz w:val="27"/>
          <w:szCs w:val="27"/>
        </w:rPr>
        <w:t>потери</w:t>
      </w:r>
      <w:proofErr w:type="gramEnd"/>
      <w:r w:rsidRPr="005D3316">
        <w:rPr>
          <w:rFonts w:ascii="Times New Roman" w:eastAsia="Arial Unicode MS" w:hAnsi="Times New Roman"/>
          <w:sz w:val="27"/>
          <w:szCs w:val="27"/>
        </w:rPr>
        <w:t xml:space="preserve"> ранее введенной информации;</w:t>
      </w:r>
    </w:p>
    <w:p w:rsidR="005D3316" w:rsidRPr="005D3316" w:rsidRDefault="005D3316" w:rsidP="005D3316">
      <w:pPr>
        <w:tabs>
          <w:tab w:val="left" w:pos="1003"/>
        </w:tabs>
        <w:spacing w:after="0" w:line="322" w:lineRule="exact"/>
        <w:ind w:right="20" w:firstLine="720"/>
        <w:jc w:val="both"/>
        <w:rPr>
          <w:rFonts w:ascii="Times New Roman" w:eastAsia="Arial Unicode MS" w:hAnsi="Times New Roman"/>
          <w:sz w:val="27"/>
          <w:szCs w:val="27"/>
        </w:rPr>
      </w:pPr>
      <w:r w:rsidRPr="005D3316">
        <w:rPr>
          <w:rFonts w:ascii="Times New Roman" w:eastAsia="Arial Unicode MS" w:hAnsi="Times New Roman"/>
          <w:sz w:val="27"/>
          <w:szCs w:val="27"/>
        </w:rPr>
        <w:t>е)</w:t>
      </w:r>
      <w:r w:rsidRPr="005D3316">
        <w:rPr>
          <w:rFonts w:ascii="Times New Roman" w:eastAsia="Arial Unicode MS" w:hAnsi="Times New Roman"/>
          <w:sz w:val="27"/>
          <w:szCs w:val="27"/>
        </w:rPr>
        <w:tab/>
        <w:t>возмо</w:t>
      </w:r>
      <w:r w:rsidR="00E77ED1">
        <w:rPr>
          <w:rFonts w:ascii="Times New Roman" w:eastAsia="Arial Unicode MS" w:hAnsi="Times New Roman"/>
          <w:sz w:val="27"/>
          <w:szCs w:val="27"/>
        </w:rPr>
        <w:t>жность доступа заявителя на Едином портале либо региональном портале</w:t>
      </w:r>
      <w:r w:rsidRPr="005D3316">
        <w:rPr>
          <w:rFonts w:ascii="Times New Roman" w:eastAsia="Arial Unicode MS" w:hAnsi="Times New Roman"/>
          <w:sz w:val="27"/>
          <w:szCs w:val="27"/>
        </w:rPr>
        <w:t xml:space="preserve"> к ранее поданным им заявлениям в течение не менее одного года, а также частично сформированных заявлений - в течение не менее 3 месяцев.</w:t>
      </w:r>
    </w:p>
    <w:p w:rsidR="005D3316" w:rsidRPr="005D3316" w:rsidRDefault="005D3316" w:rsidP="005D3316">
      <w:pPr>
        <w:spacing w:after="0" w:line="322" w:lineRule="exact"/>
        <w:ind w:right="20" w:firstLine="720"/>
        <w:jc w:val="both"/>
        <w:rPr>
          <w:rFonts w:ascii="Times New Roman" w:eastAsia="Arial Unicode MS" w:hAnsi="Times New Roman"/>
          <w:sz w:val="27"/>
          <w:szCs w:val="27"/>
        </w:rPr>
      </w:pPr>
      <w:r w:rsidRPr="005D3316">
        <w:rPr>
          <w:rFonts w:ascii="Times New Roman" w:eastAsia="Arial Unicode MS" w:hAnsi="Times New Roman"/>
          <w:sz w:val="27"/>
          <w:szCs w:val="27"/>
        </w:rPr>
        <w:t xml:space="preserve">Сформированное и подписанное </w:t>
      </w:r>
      <w:proofErr w:type="gramStart"/>
      <w:r w:rsidRPr="005D3316">
        <w:rPr>
          <w:rFonts w:ascii="Times New Roman" w:eastAsia="Arial Unicode MS" w:hAnsi="Times New Roman"/>
          <w:sz w:val="27"/>
          <w:szCs w:val="27"/>
        </w:rPr>
        <w:t>заявление</w:t>
      </w:r>
      <w:proofErr w:type="gramEnd"/>
      <w:r w:rsidRPr="005D3316">
        <w:rPr>
          <w:rFonts w:ascii="Times New Roman" w:eastAsia="Arial Unicode MS" w:hAnsi="Times New Roman"/>
          <w:sz w:val="27"/>
          <w:szCs w:val="27"/>
        </w:rPr>
        <w:t xml:space="preserve"> и иные документы, необходимые для </w:t>
      </w:r>
      <w:r w:rsidR="00E77ED1">
        <w:rPr>
          <w:rFonts w:ascii="Times New Roman" w:eastAsia="Arial Unicode MS" w:hAnsi="Times New Roman"/>
          <w:sz w:val="27"/>
          <w:szCs w:val="27"/>
        </w:rPr>
        <w:t xml:space="preserve">предоставления муниципальной </w:t>
      </w:r>
      <w:r w:rsidRPr="005D3316">
        <w:rPr>
          <w:rFonts w:ascii="Times New Roman" w:eastAsia="Arial Unicode MS" w:hAnsi="Times New Roman"/>
          <w:sz w:val="27"/>
          <w:szCs w:val="27"/>
        </w:rPr>
        <w:t xml:space="preserve">услуги, направляются в </w:t>
      </w:r>
      <w:r w:rsidR="00E77ED1">
        <w:rPr>
          <w:rFonts w:ascii="Times New Roman" w:eastAsia="Arial Unicode MS" w:hAnsi="Times New Roman"/>
          <w:sz w:val="27"/>
          <w:szCs w:val="27"/>
        </w:rPr>
        <w:t>Администрацию посредством Единого портала либо регионального портала</w:t>
      </w:r>
      <w:r w:rsidRPr="005D3316">
        <w:rPr>
          <w:rFonts w:ascii="Times New Roman" w:eastAsia="Arial Unicode MS" w:hAnsi="Times New Roman"/>
          <w:sz w:val="27"/>
          <w:szCs w:val="27"/>
        </w:rPr>
        <w:t>.</w:t>
      </w:r>
    </w:p>
    <w:p w:rsidR="005D3316" w:rsidRPr="005D3316" w:rsidRDefault="00E77ED1" w:rsidP="005D3316">
      <w:pPr>
        <w:numPr>
          <w:ilvl w:val="0"/>
          <w:numId w:val="39"/>
        </w:numPr>
        <w:tabs>
          <w:tab w:val="left" w:pos="1210"/>
        </w:tabs>
        <w:spacing w:after="0" w:line="322" w:lineRule="exact"/>
        <w:ind w:right="20" w:firstLine="720"/>
        <w:jc w:val="both"/>
        <w:rPr>
          <w:rFonts w:ascii="Times New Roman" w:eastAsia="Arial Unicode MS" w:hAnsi="Times New Roman"/>
          <w:sz w:val="27"/>
          <w:szCs w:val="27"/>
        </w:rPr>
      </w:pPr>
      <w:r>
        <w:rPr>
          <w:rFonts w:ascii="Times New Roman" w:eastAsia="Arial Unicode MS" w:hAnsi="Times New Roman"/>
          <w:sz w:val="27"/>
          <w:szCs w:val="27"/>
        </w:rPr>
        <w:t>Комитет</w:t>
      </w:r>
      <w:r w:rsidR="005D3316" w:rsidRPr="005D3316">
        <w:rPr>
          <w:rFonts w:ascii="Times New Roman" w:eastAsia="Arial Unicode MS" w:hAnsi="Times New Roman"/>
          <w:sz w:val="27"/>
          <w:szCs w:val="27"/>
        </w:rPr>
        <w:t xml:space="preserve"> обеспечивает в срок не позднее 1 рабочего дня с </w:t>
      </w:r>
      <w:r>
        <w:rPr>
          <w:rFonts w:ascii="Times New Roman" w:eastAsia="Arial Unicode MS" w:hAnsi="Times New Roman"/>
          <w:sz w:val="27"/>
          <w:szCs w:val="27"/>
        </w:rPr>
        <w:t>момента подачи заявления на Единый портал либо региональный портал</w:t>
      </w:r>
      <w:r w:rsidR="005D3316" w:rsidRPr="005D3316">
        <w:rPr>
          <w:rFonts w:ascii="Times New Roman" w:eastAsia="Arial Unicode MS" w:hAnsi="Times New Roman"/>
          <w:sz w:val="27"/>
          <w:szCs w:val="27"/>
        </w:rPr>
        <w:t>, а в случае его поступления в нерабочий или праздничный день, - в следующий за ним первый рабочий день:</w:t>
      </w:r>
    </w:p>
    <w:p w:rsidR="005D3316" w:rsidRPr="005D3316" w:rsidRDefault="005D3316" w:rsidP="005D3316">
      <w:pPr>
        <w:tabs>
          <w:tab w:val="left" w:pos="1085"/>
        </w:tabs>
        <w:spacing w:after="0" w:line="322" w:lineRule="exact"/>
        <w:ind w:right="20" w:firstLine="720"/>
        <w:jc w:val="both"/>
        <w:rPr>
          <w:rFonts w:ascii="Times New Roman" w:eastAsia="Arial Unicode MS" w:hAnsi="Times New Roman"/>
          <w:sz w:val="27"/>
          <w:szCs w:val="27"/>
        </w:rPr>
      </w:pPr>
      <w:r w:rsidRPr="005D3316">
        <w:rPr>
          <w:rFonts w:ascii="Times New Roman" w:eastAsia="Arial Unicode MS" w:hAnsi="Times New Roman"/>
          <w:sz w:val="27"/>
          <w:szCs w:val="27"/>
        </w:rPr>
        <w:t>а)</w:t>
      </w:r>
      <w:r w:rsidRPr="005D3316">
        <w:rPr>
          <w:rFonts w:ascii="Times New Roman" w:eastAsia="Arial Unicode MS" w:hAnsi="Times New Roman"/>
          <w:sz w:val="27"/>
          <w:szCs w:val="27"/>
        </w:rPr>
        <w:tab/>
        <w:t xml:space="preserve">прием документов, необходимых для </w:t>
      </w:r>
      <w:r w:rsidR="00E77ED1">
        <w:rPr>
          <w:rFonts w:ascii="Times New Roman" w:eastAsia="Arial Unicode MS" w:hAnsi="Times New Roman"/>
          <w:sz w:val="27"/>
          <w:szCs w:val="27"/>
        </w:rPr>
        <w:t>предоставления муниципальной</w:t>
      </w:r>
      <w:r w:rsidRPr="005D3316">
        <w:rPr>
          <w:rFonts w:ascii="Times New Roman" w:eastAsia="Arial Unicode MS" w:hAnsi="Times New Roman"/>
          <w:sz w:val="27"/>
          <w:szCs w:val="27"/>
        </w:rPr>
        <w:t xml:space="preserve"> услуги, и направление заявителю электронного сообщения о поступлении заявления;</w:t>
      </w:r>
    </w:p>
    <w:p w:rsidR="005D3316" w:rsidRPr="005D3316" w:rsidRDefault="005D3316" w:rsidP="005D3316">
      <w:pPr>
        <w:tabs>
          <w:tab w:val="left" w:pos="1200"/>
        </w:tabs>
        <w:spacing w:after="0" w:line="322" w:lineRule="exact"/>
        <w:ind w:right="20" w:firstLine="720"/>
        <w:jc w:val="both"/>
        <w:rPr>
          <w:rFonts w:ascii="Times New Roman" w:eastAsia="Arial Unicode MS" w:hAnsi="Times New Roman"/>
          <w:sz w:val="27"/>
          <w:szCs w:val="27"/>
        </w:rPr>
      </w:pPr>
      <w:r w:rsidRPr="005D3316">
        <w:rPr>
          <w:rFonts w:ascii="Times New Roman" w:eastAsia="Arial Unicode MS" w:hAnsi="Times New Roman"/>
          <w:sz w:val="27"/>
          <w:szCs w:val="27"/>
        </w:rPr>
        <w:t>б)</w:t>
      </w:r>
      <w:r w:rsidRPr="005D3316">
        <w:rPr>
          <w:rFonts w:ascii="Times New Roman" w:eastAsia="Arial Unicode MS" w:hAnsi="Times New Roman"/>
          <w:sz w:val="27"/>
          <w:szCs w:val="27"/>
        </w:rPr>
        <w:tab/>
        <w:t xml:space="preserve">регистрацию заявления и направление заявителю уведомления о регистрации заявления либо об отказе в приеме документов, необходимых для </w:t>
      </w:r>
      <w:r w:rsidR="00E77ED1">
        <w:rPr>
          <w:rFonts w:ascii="Times New Roman" w:eastAsia="Arial Unicode MS" w:hAnsi="Times New Roman"/>
          <w:sz w:val="27"/>
          <w:szCs w:val="27"/>
        </w:rPr>
        <w:t xml:space="preserve">предоставления муниципальной </w:t>
      </w:r>
      <w:r w:rsidRPr="005D3316">
        <w:rPr>
          <w:rFonts w:ascii="Times New Roman" w:eastAsia="Arial Unicode MS" w:hAnsi="Times New Roman"/>
          <w:sz w:val="27"/>
          <w:szCs w:val="27"/>
        </w:rPr>
        <w:t>услуги.</w:t>
      </w:r>
    </w:p>
    <w:p w:rsidR="005D3316" w:rsidRPr="005D3316" w:rsidRDefault="005D3316" w:rsidP="005D3316">
      <w:pPr>
        <w:numPr>
          <w:ilvl w:val="0"/>
          <w:numId w:val="39"/>
        </w:numPr>
        <w:tabs>
          <w:tab w:val="left" w:pos="1258"/>
        </w:tabs>
        <w:spacing w:after="0" w:line="322" w:lineRule="exact"/>
        <w:ind w:right="20" w:firstLine="720"/>
        <w:jc w:val="both"/>
        <w:rPr>
          <w:rFonts w:ascii="Times New Roman" w:eastAsia="Arial Unicode MS" w:hAnsi="Times New Roman"/>
          <w:sz w:val="27"/>
          <w:szCs w:val="27"/>
        </w:rPr>
      </w:pPr>
      <w:r w:rsidRPr="005D3316">
        <w:rPr>
          <w:rFonts w:ascii="Times New Roman" w:eastAsia="Arial Unicode MS" w:hAnsi="Times New Roman"/>
          <w:sz w:val="27"/>
          <w:szCs w:val="27"/>
        </w:rPr>
        <w:t xml:space="preserve">Электронное заявление становится доступным для </w:t>
      </w:r>
      <w:r w:rsidR="00E77ED1">
        <w:rPr>
          <w:rFonts w:ascii="Times New Roman" w:eastAsia="Arial Unicode MS" w:hAnsi="Times New Roman"/>
          <w:sz w:val="27"/>
          <w:szCs w:val="27"/>
        </w:rPr>
        <w:t>специалиста Комитета</w:t>
      </w:r>
      <w:r w:rsidRPr="005D3316">
        <w:rPr>
          <w:rFonts w:ascii="Times New Roman" w:eastAsia="Arial Unicode MS" w:hAnsi="Times New Roman"/>
          <w:sz w:val="27"/>
          <w:szCs w:val="27"/>
        </w:rPr>
        <w:t xml:space="preserve">, ответственного за прием и регистрацию заявления (далее </w:t>
      </w:r>
      <w:r w:rsidR="00E77ED1">
        <w:rPr>
          <w:rFonts w:ascii="Times New Roman" w:eastAsia="Arial Unicode MS" w:hAnsi="Times New Roman"/>
          <w:sz w:val="27"/>
          <w:szCs w:val="27"/>
        </w:rPr>
        <w:t>–</w:t>
      </w:r>
      <w:r w:rsidRPr="005D3316">
        <w:rPr>
          <w:rFonts w:ascii="Times New Roman" w:eastAsia="Arial Unicode MS" w:hAnsi="Times New Roman"/>
          <w:sz w:val="27"/>
          <w:szCs w:val="27"/>
        </w:rPr>
        <w:t xml:space="preserve"> </w:t>
      </w:r>
      <w:r w:rsidR="00E77ED1">
        <w:rPr>
          <w:rFonts w:ascii="Times New Roman" w:eastAsia="Arial Unicode MS" w:hAnsi="Times New Roman"/>
          <w:sz w:val="27"/>
          <w:szCs w:val="27"/>
        </w:rPr>
        <w:t>специалист Комитета</w:t>
      </w:r>
      <w:r w:rsidRPr="005D3316">
        <w:rPr>
          <w:rFonts w:ascii="Times New Roman" w:eastAsia="Arial Unicode MS" w:hAnsi="Times New Roman"/>
          <w:sz w:val="27"/>
          <w:szCs w:val="27"/>
        </w:rPr>
        <w:t xml:space="preserve">), в государственной информационной системе, используемой </w:t>
      </w:r>
      <w:r w:rsidR="00E77ED1">
        <w:rPr>
          <w:rFonts w:ascii="Times New Roman" w:eastAsia="Arial Unicode MS" w:hAnsi="Times New Roman"/>
          <w:sz w:val="27"/>
          <w:szCs w:val="27"/>
        </w:rPr>
        <w:t>Администрацией</w:t>
      </w:r>
      <w:r w:rsidRPr="005D3316">
        <w:rPr>
          <w:rFonts w:ascii="Times New Roman" w:eastAsia="Arial Unicode MS" w:hAnsi="Times New Roman"/>
          <w:sz w:val="27"/>
          <w:szCs w:val="27"/>
        </w:rPr>
        <w:t xml:space="preserve"> для </w:t>
      </w:r>
      <w:r w:rsidR="00E77ED1">
        <w:rPr>
          <w:rFonts w:ascii="Times New Roman" w:eastAsia="Arial Unicode MS" w:hAnsi="Times New Roman"/>
          <w:sz w:val="27"/>
          <w:szCs w:val="27"/>
        </w:rPr>
        <w:t xml:space="preserve">предоставления муниципальной </w:t>
      </w:r>
      <w:r w:rsidRPr="005D3316">
        <w:rPr>
          <w:rFonts w:ascii="Times New Roman" w:eastAsia="Arial Unicode MS" w:hAnsi="Times New Roman"/>
          <w:sz w:val="27"/>
          <w:szCs w:val="27"/>
        </w:rPr>
        <w:t>услуги (далее - ГИС).</w:t>
      </w:r>
    </w:p>
    <w:p w:rsidR="005D3316" w:rsidRPr="005D3316" w:rsidRDefault="00E77ED1" w:rsidP="005D3316">
      <w:pPr>
        <w:spacing w:after="0" w:line="322" w:lineRule="exact"/>
        <w:ind w:firstLine="720"/>
        <w:jc w:val="both"/>
        <w:rPr>
          <w:rFonts w:ascii="Times New Roman" w:eastAsia="Arial Unicode MS" w:hAnsi="Times New Roman"/>
          <w:sz w:val="27"/>
          <w:szCs w:val="27"/>
        </w:rPr>
      </w:pPr>
      <w:r>
        <w:rPr>
          <w:rFonts w:ascii="Times New Roman" w:eastAsia="Arial Unicode MS" w:hAnsi="Times New Roman"/>
          <w:sz w:val="27"/>
          <w:szCs w:val="27"/>
        </w:rPr>
        <w:t>Специалист Комитета</w:t>
      </w:r>
      <w:r w:rsidR="005D3316" w:rsidRPr="005D3316">
        <w:rPr>
          <w:rFonts w:ascii="Times New Roman" w:eastAsia="Arial Unicode MS" w:hAnsi="Times New Roman"/>
          <w:sz w:val="27"/>
          <w:szCs w:val="27"/>
        </w:rPr>
        <w:t>:</w:t>
      </w:r>
    </w:p>
    <w:p w:rsidR="005D3316" w:rsidRPr="005D3316" w:rsidRDefault="005D3316" w:rsidP="005D3316">
      <w:pPr>
        <w:spacing w:after="0" w:line="322" w:lineRule="exact"/>
        <w:ind w:right="20" w:firstLine="720"/>
        <w:jc w:val="both"/>
        <w:rPr>
          <w:rFonts w:ascii="Times New Roman" w:eastAsia="Arial Unicode MS" w:hAnsi="Times New Roman"/>
          <w:sz w:val="27"/>
          <w:szCs w:val="27"/>
        </w:rPr>
      </w:pPr>
      <w:r w:rsidRPr="005D3316">
        <w:rPr>
          <w:rFonts w:ascii="Times New Roman" w:eastAsia="Arial Unicode MS" w:hAnsi="Times New Roman"/>
          <w:sz w:val="27"/>
          <w:szCs w:val="27"/>
        </w:rPr>
        <w:t>проверяет наличие электронн</w:t>
      </w:r>
      <w:r w:rsidR="00E77ED1">
        <w:rPr>
          <w:rFonts w:ascii="Times New Roman" w:eastAsia="Arial Unicode MS" w:hAnsi="Times New Roman"/>
          <w:sz w:val="27"/>
          <w:szCs w:val="27"/>
        </w:rPr>
        <w:t>ых заявлений, поступивших с Единого портала либо регионального портала</w:t>
      </w:r>
      <w:r w:rsidRPr="005D3316">
        <w:rPr>
          <w:rFonts w:ascii="Times New Roman" w:eastAsia="Arial Unicode MS" w:hAnsi="Times New Roman"/>
          <w:sz w:val="27"/>
          <w:szCs w:val="27"/>
        </w:rPr>
        <w:t>, с периодом не реже 2 раз в день;</w:t>
      </w:r>
    </w:p>
    <w:p w:rsidR="005D3316" w:rsidRPr="005D3316" w:rsidRDefault="005D3316" w:rsidP="005D3316">
      <w:pPr>
        <w:spacing w:after="0" w:line="322" w:lineRule="exact"/>
        <w:ind w:right="20" w:firstLine="720"/>
        <w:jc w:val="both"/>
        <w:rPr>
          <w:rFonts w:ascii="Times New Roman" w:eastAsia="Arial Unicode MS" w:hAnsi="Times New Roman"/>
          <w:sz w:val="27"/>
          <w:szCs w:val="27"/>
        </w:rPr>
      </w:pPr>
      <w:r w:rsidRPr="005D3316">
        <w:rPr>
          <w:rFonts w:ascii="Times New Roman" w:eastAsia="Arial Unicode MS" w:hAnsi="Times New Roman"/>
          <w:sz w:val="27"/>
          <w:szCs w:val="27"/>
        </w:rPr>
        <w:lastRenderedPageBreak/>
        <w:t>рассматривает поступившие заявления и приложенные образы документов (документы);</w:t>
      </w:r>
    </w:p>
    <w:p w:rsidR="005D3316" w:rsidRPr="005D3316" w:rsidRDefault="005D3316" w:rsidP="005D3316">
      <w:pPr>
        <w:spacing w:after="0" w:line="322" w:lineRule="exact"/>
        <w:ind w:right="20" w:firstLine="720"/>
        <w:jc w:val="both"/>
        <w:rPr>
          <w:rFonts w:ascii="Times New Roman" w:eastAsia="Arial Unicode MS" w:hAnsi="Times New Roman"/>
          <w:sz w:val="27"/>
          <w:szCs w:val="27"/>
        </w:rPr>
      </w:pPr>
      <w:r w:rsidRPr="005D3316">
        <w:rPr>
          <w:rFonts w:ascii="Times New Roman" w:eastAsia="Arial Unicode MS" w:hAnsi="Times New Roman"/>
          <w:sz w:val="27"/>
          <w:szCs w:val="27"/>
        </w:rPr>
        <w:t>производит действия в соответствии с пунктом 3.4 настоящего Административного регламента.</w:t>
      </w:r>
    </w:p>
    <w:p w:rsidR="005D3316" w:rsidRPr="005D3316" w:rsidRDefault="005D3316" w:rsidP="005D3316">
      <w:pPr>
        <w:numPr>
          <w:ilvl w:val="0"/>
          <w:numId w:val="39"/>
        </w:numPr>
        <w:tabs>
          <w:tab w:val="left" w:pos="1349"/>
        </w:tabs>
        <w:spacing w:after="0" w:line="322" w:lineRule="exact"/>
        <w:ind w:right="20" w:firstLine="720"/>
        <w:jc w:val="both"/>
        <w:rPr>
          <w:rFonts w:ascii="Times New Roman" w:eastAsia="Arial Unicode MS" w:hAnsi="Times New Roman"/>
          <w:sz w:val="27"/>
          <w:szCs w:val="27"/>
        </w:rPr>
      </w:pPr>
      <w:r w:rsidRPr="005D3316">
        <w:rPr>
          <w:rFonts w:ascii="Times New Roman" w:eastAsia="Arial Unicode MS" w:hAnsi="Times New Roman"/>
          <w:sz w:val="27"/>
          <w:szCs w:val="27"/>
        </w:rPr>
        <w:t xml:space="preserve">Заявителю в качестве результата </w:t>
      </w:r>
      <w:r w:rsidR="00E77ED1">
        <w:rPr>
          <w:rFonts w:ascii="Times New Roman" w:eastAsia="Arial Unicode MS" w:hAnsi="Times New Roman"/>
          <w:sz w:val="27"/>
          <w:szCs w:val="27"/>
        </w:rPr>
        <w:t xml:space="preserve">предоставления муниципальной </w:t>
      </w:r>
      <w:r w:rsidRPr="005D3316">
        <w:rPr>
          <w:rFonts w:ascii="Times New Roman" w:eastAsia="Arial Unicode MS" w:hAnsi="Times New Roman"/>
          <w:sz w:val="27"/>
          <w:szCs w:val="27"/>
        </w:rPr>
        <w:t xml:space="preserve"> услуги обеспечивается возможность получения документа:</w:t>
      </w:r>
    </w:p>
    <w:p w:rsidR="005D3316" w:rsidRPr="005D3316" w:rsidRDefault="005D3316" w:rsidP="005D3316">
      <w:pPr>
        <w:spacing w:after="0" w:line="322" w:lineRule="exact"/>
        <w:ind w:right="20" w:firstLine="720"/>
        <w:jc w:val="both"/>
        <w:rPr>
          <w:rFonts w:ascii="Times New Roman" w:eastAsia="Arial Unicode MS" w:hAnsi="Times New Roman"/>
          <w:sz w:val="27"/>
          <w:szCs w:val="27"/>
        </w:rPr>
      </w:pPr>
      <w:r w:rsidRPr="005D3316">
        <w:rPr>
          <w:rFonts w:ascii="Times New Roman" w:eastAsia="Arial Unicode MS" w:hAnsi="Times New Roman"/>
          <w:sz w:val="27"/>
          <w:szCs w:val="27"/>
        </w:rPr>
        <w:t>в форме электронного документа, подписанного усиленной квалифицированной электронной подписью, направленного за</w:t>
      </w:r>
      <w:r w:rsidR="00E77ED1">
        <w:rPr>
          <w:rFonts w:ascii="Times New Roman" w:eastAsia="Arial Unicode MS" w:hAnsi="Times New Roman"/>
          <w:sz w:val="27"/>
          <w:szCs w:val="27"/>
        </w:rPr>
        <w:t>явителю в личный кабинет на Едином портале либо региональном портале</w:t>
      </w:r>
      <w:r w:rsidRPr="005D3316">
        <w:rPr>
          <w:rFonts w:ascii="Times New Roman" w:eastAsia="Arial Unicode MS" w:hAnsi="Times New Roman"/>
          <w:sz w:val="27"/>
          <w:szCs w:val="27"/>
        </w:rPr>
        <w:t>;</w:t>
      </w:r>
    </w:p>
    <w:p w:rsidR="005D3316" w:rsidRPr="005D3316" w:rsidRDefault="005D3316" w:rsidP="005D3316">
      <w:pPr>
        <w:spacing w:after="0" w:line="322" w:lineRule="exact"/>
        <w:ind w:right="20" w:firstLine="720"/>
        <w:jc w:val="both"/>
        <w:rPr>
          <w:rFonts w:ascii="Times New Roman" w:eastAsia="Arial Unicode MS" w:hAnsi="Times New Roman"/>
          <w:sz w:val="27"/>
          <w:szCs w:val="27"/>
        </w:rPr>
      </w:pPr>
      <w:r w:rsidRPr="005D3316">
        <w:rPr>
          <w:rFonts w:ascii="Times New Roman" w:eastAsia="Arial Unicode MS" w:hAnsi="Times New Roman"/>
          <w:sz w:val="27"/>
          <w:szCs w:val="27"/>
        </w:rPr>
        <w:t xml:space="preserve">в виде бумажного документа, подтверждающего содержание электронного документа, который заявитель получает при личном обращении в </w:t>
      </w:r>
      <w:r w:rsidR="00DF19B9">
        <w:rPr>
          <w:rFonts w:ascii="Times New Roman" w:eastAsia="Arial Unicode MS" w:hAnsi="Times New Roman"/>
          <w:sz w:val="27"/>
          <w:szCs w:val="27"/>
        </w:rPr>
        <w:t>МБУ «МФЦ» либо Комитет</w:t>
      </w:r>
      <w:r w:rsidRPr="005D3316">
        <w:rPr>
          <w:rFonts w:ascii="Times New Roman" w:eastAsia="Arial Unicode MS" w:hAnsi="Times New Roman"/>
          <w:sz w:val="27"/>
          <w:szCs w:val="27"/>
        </w:rPr>
        <w:t>.</w:t>
      </w:r>
    </w:p>
    <w:p w:rsidR="005D3316" w:rsidRPr="005D3316" w:rsidRDefault="005D3316" w:rsidP="005D3316">
      <w:pPr>
        <w:numPr>
          <w:ilvl w:val="0"/>
          <w:numId w:val="39"/>
        </w:numPr>
        <w:tabs>
          <w:tab w:val="left" w:pos="1238"/>
        </w:tabs>
        <w:spacing w:after="0" w:line="322" w:lineRule="exact"/>
        <w:ind w:right="20" w:firstLine="720"/>
        <w:jc w:val="both"/>
        <w:rPr>
          <w:rFonts w:ascii="Times New Roman" w:eastAsia="Arial Unicode MS" w:hAnsi="Times New Roman"/>
          <w:sz w:val="27"/>
          <w:szCs w:val="27"/>
        </w:rPr>
      </w:pPr>
      <w:r w:rsidRPr="005D3316">
        <w:rPr>
          <w:rFonts w:ascii="Times New Roman" w:eastAsia="Arial Unicode MS" w:hAnsi="Times New Roman"/>
          <w:sz w:val="27"/>
          <w:szCs w:val="27"/>
        </w:rPr>
        <w:t xml:space="preserve">Получение информации о ходе рассмотрения заявления и о результате </w:t>
      </w:r>
      <w:r w:rsidR="00DF19B9">
        <w:rPr>
          <w:rFonts w:ascii="Times New Roman" w:eastAsia="Arial Unicode MS" w:hAnsi="Times New Roman"/>
          <w:sz w:val="27"/>
          <w:szCs w:val="27"/>
        </w:rPr>
        <w:t xml:space="preserve">предоставления муниципальной </w:t>
      </w:r>
      <w:r w:rsidRPr="005D3316">
        <w:rPr>
          <w:rFonts w:ascii="Times New Roman" w:eastAsia="Arial Unicode MS" w:hAnsi="Times New Roman"/>
          <w:sz w:val="27"/>
          <w:szCs w:val="27"/>
        </w:rPr>
        <w:t>услуги произв</w:t>
      </w:r>
      <w:r w:rsidR="00DF19B9">
        <w:rPr>
          <w:rFonts w:ascii="Times New Roman" w:eastAsia="Arial Unicode MS" w:hAnsi="Times New Roman"/>
          <w:sz w:val="27"/>
          <w:szCs w:val="27"/>
        </w:rPr>
        <w:t>одится в личном кабинете на Едином портале либо региональном портале</w:t>
      </w:r>
      <w:r w:rsidRPr="005D3316">
        <w:rPr>
          <w:rFonts w:ascii="Times New Roman" w:eastAsia="Arial Unicode MS" w:hAnsi="Times New Roman"/>
          <w:sz w:val="27"/>
          <w:szCs w:val="27"/>
        </w:rPr>
        <w:t>,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5D3316" w:rsidRPr="005D3316" w:rsidRDefault="005D3316" w:rsidP="005D3316">
      <w:pPr>
        <w:spacing w:after="0" w:line="322" w:lineRule="exact"/>
        <w:ind w:right="20" w:firstLine="720"/>
        <w:jc w:val="both"/>
        <w:rPr>
          <w:rFonts w:ascii="Times New Roman" w:eastAsia="Arial Unicode MS" w:hAnsi="Times New Roman"/>
          <w:sz w:val="27"/>
          <w:szCs w:val="27"/>
        </w:rPr>
      </w:pPr>
      <w:r w:rsidRPr="005D3316">
        <w:rPr>
          <w:rFonts w:ascii="Times New Roman" w:eastAsia="Arial Unicode MS" w:hAnsi="Times New Roman"/>
          <w:sz w:val="27"/>
          <w:szCs w:val="27"/>
        </w:rPr>
        <w:t xml:space="preserve">При </w:t>
      </w:r>
      <w:r w:rsidR="00DF19B9">
        <w:rPr>
          <w:rFonts w:ascii="Times New Roman" w:eastAsia="Arial Unicode MS" w:hAnsi="Times New Roman"/>
          <w:sz w:val="27"/>
          <w:szCs w:val="27"/>
        </w:rPr>
        <w:t xml:space="preserve">предоставлении муниципальной </w:t>
      </w:r>
      <w:r w:rsidRPr="005D3316">
        <w:rPr>
          <w:rFonts w:ascii="Times New Roman" w:eastAsia="Arial Unicode MS" w:hAnsi="Times New Roman"/>
          <w:sz w:val="27"/>
          <w:szCs w:val="27"/>
        </w:rPr>
        <w:t>услуги в электронной форме заявителю направляется:</w:t>
      </w:r>
    </w:p>
    <w:p w:rsidR="005D3316" w:rsidRPr="005D3316" w:rsidRDefault="005D3316" w:rsidP="005D3316">
      <w:pPr>
        <w:spacing w:after="0" w:line="322" w:lineRule="exact"/>
        <w:ind w:firstLine="720"/>
        <w:jc w:val="both"/>
        <w:rPr>
          <w:rFonts w:ascii="Times New Roman" w:eastAsia="Arial Unicode MS" w:hAnsi="Times New Roman"/>
          <w:sz w:val="27"/>
          <w:szCs w:val="27"/>
        </w:rPr>
      </w:pPr>
      <w:proofErr w:type="gramStart"/>
      <w:r w:rsidRPr="005D3316">
        <w:rPr>
          <w:rFonts w:ascii="Times New Roman" w:eastAsia="Arial Unicode MS" w:hAnsi="Times New Roman"/>
          <w:sz w:val="27"/>
          <w:szCs w:val="27"/>
        </w:rPr>
        <w:t xml:space="preserve">а) уведомление о приеме и регистрации заявления и иных документов, необходимых для </w:t>
      </w:r>
      <w:r w:rsidR="00DF19B9">
        <w:rPr>
          <w:rFonts w:ascii="Times New Roman" w:eastAsia="Arial Unicode MS" w:hAnsi="Times New Roman"/>
          <w:sz w:val="27"/>
          <w:szCs w:val="27"/>
        </w:rPr>
        <w:t xml:space="preserve">предоставления муниципальной </w:t>
      </w:r>
      <w:r w:rsidRPr="005D3316">
        <w:rPr>
          <w:rFonts w:ascii="Times New Roman" w:eastAsia="Arial Unicode MS" w:hAnsi="Times New Roman"/>
          <w:sz w:val="27"/>
          <w:szCs w:val="27"/>
        </w:rPr>
        <w:t xml:space="preserve">услуги, содержащее сведения о факте приема заявления и документов, необходимых для </w:t>
      </w:r>
      <w:r w:rsidR="00DF19B9">
        <w:rPr>
          <w:rFonts w:ascii="Times New Roman" w:eastAsia="Arial Unicode MS" w:hAnsi="Times New Roman"/>
          <w:sz w:val="27"/>
          <w:szCs w:val="27"/>
        </w:rPr>
        <w:t xml:space="preserve">предоставления муниципальной </w:t>
      </w:r>
      <w:r w:rsidRPr="005D3316">
        <w:rPr>
          <w:rFonts w:ascii="Times New Roman" w:eastAsia="Arial Unicode MS" w:hAnsi="Times New Roman"/>
          <w:sz w:val="27"/>
          <w:szCs w:val="27"/>
        </w:rPr>
        <w:t xml:space="preserve">услуги, и начале процедуры </w:t>
      </w:r>
      <w:r w:rsidR="00DF19B9">
        <w:rPr>
          <w:rFonts w:ascii="Times New Roman" w:eastAsia="Arial Unicode MS" w:hAnsi="Times New Roman"/>
          <w:sz w:val="27"/>
          <w:szCs w:val="27"/>
        </w:rPr>
        <w:t>предоставления муниципальной</w:t>
      </w:r>
      <w:r w:rsidRPr="005D3316">
        <w:rPr>
          <w:rFonts w:ascii="Times New Roman" w:eastAsia="Arial Unicode MS" w:hAnsi="Times New Roman"/>
          <w:sz w:val="27"/>
          <w:szCs w:val="27"/>
        </w:rPr>
        <w:t xml:space="preserve"> услуги, а также сведения о дате и времени окончания </w:t>
      </w:r>
      <w:r w:rsidR="00DF19B9">
        <w:rPr>
          <w:rFonts w:ascii="Times New Roman" w:eastAsia="Arial Unicode MS" w:hAnsi="Times New Roman"/>
          <w:sz w:val="27"/>
          <w:szCs w:val="27"/>
        </w:rPr>
        <w:t xml:space="preserve">предоставления муниципальной </w:t>
      </w:r>
      <w:r w:rsidRPr="005D3316">
        <w:rPr>
          <w:rFonts w:ascii="Times New Roman" w:eastAsia="Arial Unicode MS" w:hAnsi="Times New Roman"/>
          <w:sz w:val="27"/>
          <w:szCs w:val="27"/>
        </w:rPr>
        <w:t>услуги либо мотивированный отказ в приеме документов, необх</w:t>
      </w:r>
      <w:r w:rsidR="00DF19B9">
        <w:rPr>
          <w:rFonts w:ascii="Times New Roman" w:eastAsia="Arial Unicode MS" w:hAnsi="Times New Roman"/>
          <w:sz w:val="27"/>
          <w:szCs w:val="27"/>
        </w:rPr>
        <w:t xml:space="preserve">одимых для предоставления муниципальной </w:t>
      </w:r>
      <w:r w:rsidRPr="005D3316">
        <w:rPr>
          <w:rFonts w:ascii="Times New Roman" w:eastAsia="Arial Unicode MS" w:hAnsi="Times New Roman"/>
          <w:sz w:val="27"/>
          <w:szCs w:val="27"/>
        </w:rPr>
        <w:t>услуги;</w:t>
      </w:r>
      <w:proofErr w:type="gramEnd"/>
    </w:p>
    <w:p w:rsidR="005D3316" w:rsidRPr="005D3316" w:rsidRDefault="005D3316" w:rsidP="005D3316">
      <w:pPr>
        <w:spacing w:after="0" w:line="322" w:lineRule="exact"/>
        <w:ind w:left="20" w:right="20" w:firstLine="720"/>
        <w:jc w:val="both"/>
        <w:rPr>
          <w:rFonts w:ascii="Times New Roman" w:eastAsia="Arial Unicode MS" w:hAnsi="Times New Roman"/>
          <w:sz w:val="27"/>
          <w:szCs w:val="27"/>
        </w:rPr>
      </w:pPr>
      <w:r w:rsidRPr="005D3316">
        <w:rPr>
          <w:rFonts w:ascii="Times New Roman" w:eastAsia="Arial Unicode MS" w:hAnsi="Times New Roman"/>
          <w:sz w:val="27"/>
          <w:szCs w:val="27"/>
        </w:rPr>
        <w:t xml:space="preserve">б) уведомление о результатах рассмотрения документов, необходимых для </w:t>
      </w:r>
      <w:r w:rsidR="00DF19B9">
        <w:rPr>
          <w:rFonts w:ascii="Times New Roman" w:eastAsia="Arial Unicode MS" w:hAnsi="Times New Roman"/>
          <w:sz w:val="27"/>
          <w:szCs w:val="27"/>
        </w:rPr>
        <w:t xml:space="preserve">предоставления муниципальной </w:t>
      </w:r>
      <w:r w:rsidRPr="005D3316">
        <w:rPr>
          <w:rFonts w:ascii="Times New Roman" w:eastAsia="Arial Unicode MS" w:hAnsi="Times New Roman"/>
          <w:sz w:val="27"/>
          <w:szCs w:val="27"/>
        </w:rPr>
        <w:t xml:space="preserve">услуги, содержащее сведения о принятии положительного решения о </w:t>
      </w:r>
      <w:r w:rsidR="00DF19B9">
        <w:rPr>
          <w:rFonts w:ascii="Times New Roman" w:eastAsia="Arial Unicode MS" w:hAnsi="Times New Roman"/>
          <w:sz w:val="27"/>
          <w:szCs w:val="27"/>
        </w:rPr>
        <w:t xml:space="preserve">предоставлении </w:t>
      </w:r>
      <w:r w:rsidRPr="005D3316">
        <w:rPr>
          <w:rFonts w:ascii="Times New Roman" w:eastAsia="Arial Unicode MS" w:hAnsi="Times New Roman"/>
          <w:sz w:val="27"/>
          <w:szCs w:val="27"/>
        </w:rPr>
        <w:t>муниципал</w:t>
      </w:r>
      <w:r w:rsidR="00DF19B9">
        <w:rPr>
          <w:rFonts w:ascii="Times New Roman" w:eastAsia="Arial Unicode MS" w:hAnsi="Times New Roman"/>
          <w:sz w:val="27"/>
          <w:szCs w:val="27"/>
        </w:rPr>
        <w:t xml:space="preserve">ьной </w:t>
      </w:r>
      <w:r w:rsidRPr="005D3316">
        <w:rPr>
          <w:rFonts w:ascii="Times New Roman" w:eastAsia="Arial Unicode MS" w:hAnsi="Times New Roman"/>
          <w:sz w:val="27"/>
          <w:szCs w:val="27"/>
        </w:rPr>
        <w:t xml:space="preserve">услуги и возможности получить результат </w:t>
      </w:r>
      <w:r w:rsidR="00DF19B9">
        <w:rPr>
          <w:rFonts w:ascii="Times New Roman" w:eastAsia="Arial Unicode MS" w:hAnsi="Times New Roman"/>
          <w:sz w:val="27"/>
          <w:szCs w:val="27"/>
        </w:rPr>
        <w:t xml:space="preserve">предоставления муниципальной </w:t>
      </w:r>
      <w:r w:rsidRPr="005D3316">
        <w:rPr>
          <w:rFonts w:ascii="Times New Roman" w:eastAsia="Arial Unicode MS" w:hAnsi="Times New Roman"/>
          <w:sz w:val="27"/>
          <w:szCs w:val="27"/>
        </w:rPr>
        <w:t xml:space="preserve">услуги либо мотивированный отказ в </w:t>
      </w:r>
      <w:r w:rsidR="00DF19B9">
        <w:rPr>
          <w:rFonts w:ascii="Times New Roman" w:eastAsia="Arial Unicode MS" w:hAnsi="Times New Roman"/>
          <w:sz w:val="27"/>
          <w:szCs w:val="27"/>
        </w:rPr>
        <w:t xml:space="preserve">предоставлении муниципальной </w:t>
      </w:r>
      <w:r w:rsidRPr="005D3316">
        <w:rPr>
          <w:rFonts w:ascii="Times New Roman" w:eastAsia="Arial Unicode MS" w:hAnsi="Times New Roman"/>
          <w:sz w:val="27"/>
          <w:szCs w:val="27"/>
        </w:rPr>
        <w:t>услуги.</w:t>
      </w:r>
    </w:p>
    <w:p w:rsidR="005D3316" w:rsidRPr="005D3316" w:rsidRDefault="005D3316" w:rsidP="005D3316">
      <w:pPr>
        <w:numPr>
          <w:ilvl w:val="0"/>
          <w:numId w:val="39"/>
        </w:numPr>
        <w:tabs>
          <w:tab w:val="left" w:pos="1230"/>
        </w:tabs>
        <w:spacing w:after="0" w:line="322" w:lineRule="exact"/>
        <w:ind w:left="20" w:firstLine="720"/>
        <w:jc w:val="both"/>
        <w:rPr>
          <w:rFonts w:ascii="Times New Roman" w:eastAsia="Arial Unicode MS" w:hAnsi="Times New Roman"/>
          <w:sz w:val="27"/>
          <w:szCs w:val="27"/>
        </w:rPr>
      </w:pPr>
      <w:r w:rsidRPr="005D3316">
        <w:rPr>
          <w:rFonts w:ascii="Times New Roman" w:eastAsia="Arial Unicode MS" w:hAnsi="Times New Roman"/>
          <w:sz w:val="27"/>
          <w:szCs w:val="27"/>
        </w:rPr>
        <w:t>Оценка качества предоставления муниципальной услуги.</w:t>
      </w:r>
    </w:p>
    <w:p w:rsidR="00DC68CE" w:rsidRDefault="005D3316" w:rsidP="00DC68CE">
      <w:pPr>
        <w:spacing w:after="0" w:line="322" w:lineRule="exact"/>
        <w:ind w:left="20" w:right="20" w:firstLine="720"/>
        <w:jc w:val="both"/>
        <w:rPr>
          <w:rFonts w:ascii="Times New Roman" w:eastAsia="Arial Unicode MS" w:hAnsi="Times New Roman"/>
          <w:sz w:val="27"/>
          <w:szCs w:val="27"/>
        </w:rPr>
      </w:pPr>
      <w:proofErr w:type="gramStart"/>
      <w:r w:rsidRPr="005D3316">
        <w:rPr>
          <w:rFonts w:ascii="Times New Roman" w:eastAsia="Arial Unicode MS" w:hAnsi="Times New Roman"/>
          <w:sz w:val="27"/>
          <w:szCs w:val="27"/>
        </w:rPr>
        <w:t xml:space="preserve">Оценка качества </w:t>
      </w:r>
      <w:r w:rsidR="00DF19B9">
        <w:rPr>
          <w:rFonts w:ascii="Times New Roman" w:eastAsia="Arial Unicode MS" w:hAnsi="Times New Roman"/>
          <w:sz w:val="27"/>
          <w:szCs w:val="27"/>
        </w:rPr>
        <w:t xml:space="preserve">предоставления муниципальной </w:t>
      </w:r>
      <w:r w:rsidRPr="005D3316">
        <w:rPr>
          <w:rFonts w:ascii="Times New Roman" w:eastAsia="Arial Unicode MS" w:hAnsi="Times New Roman"/>
          <w:sz w:val="27"/>
          <w:szCs w:val="27"/>
        </w:rPr>
        <w:t>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5D3316">
        <w:rPr>
          <w:rFonts w:ascii="Times New Roman" w:eastAsia="Arial Unicode MS" w:hAnsi="Times New Roman"/>
          <w:sz w:val="27"/>
          <w:szCs w:val="27"/>
        </w:rPr>
        <w:t xml:space="preserve"> </w:t>
      </w:r>
      <w:proofErr w:type="gramStart"/>
      <w:r w:rsidRPr="005D3316">
        <w:rPr>
          <w:rFonts w:ascii="Times New Roman" w:eastAsia="Arial Unicode MS" w:hAnsi="Times New Roman"/>
          <w:sz w:val="27"/>
          <w:szCs w:val="27"/>
        </w:rPr>
        <w:t xml:space="preserve">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w:t>
      </w:r>
      <w:r w:rsidRPr="005D3316">
        <w:rPr>
          <w:rFonts w:ascii="Times New Roman" w:eastAsia="Arial Unicode MS" w:hAnsi="Times New Roman"/>
          <w:sz w:val="27"/>
          <w:szCs w:val="27"/>
        </w:rPr>
        <w:lastRenderedPageBreak/>
        <w:t>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5D3316">
        <w:rPr>
          <w:rFonts w:ascii="Times New Roman" w:eastAsia="Arial Unicode MS" w:hAnsi="Times New Roman"/>
          <w:sz w:val="27"/>
          <w:szCs w:val="27"/>
        </w:rPr>
        <w:t xml:space="preserve"> решений о досрочном прекращении исполнения соответствующими руководителями своих должностных обязанностей».</w:t>
      </w:r>
    </w:p>
    <w:p w:rsidR="005D3316" w:rsidRDefault="00DC68CE" w:rsidP="00DC68CE">
      <w:pPr>
        <w:spacing w:after="0" w:line="322" w:lineRule="exact"/>
        <w:ind w:left="20" w:right="20" w:firstLine="720"/>
        <w:jc w:val="both"/>
        <w:rPr>
          <w:rFonts w:ascii="Times New Roman" w:eastAsia="Arial Unicode MS" w:hAnsi="Times New Roman"/>
          <w:color w:val="000000"/>
          <w:sz w:val="27"/>
          <w:szCs w:val="27"/>
        </w:rPr>
      </w:pPr>
      <w:proofErr w:type="gramStart"/>
      <w:r>
        <w:rPr>
          <w:rFonts w:ascii="Times New Roman" w:eastAsia="Arial Unicode MS" w:hAnsi="Times New Roman"/>
          <w:sz w:val="27"/>
          <w:szCs w:val="27"/>
        </w:rPr>
        <w:t>3.9.</w:t>
      </w:r>
      <w:r w:rsidR="005D3316" w:rsidRPr="00DF19B9">
        <w:rPr>
          <w:rFonts w:ascii="Times New Roman" w:eastAsia="Arial Unicode MS" w:hAnsi="Times New Roman"/>
          <w:color w:val="000000"/>
          <w:sz w:val="27"/>
          <w:szCs w:val="27"/>
        </w:rPr>
        <w:t xml:space="preserve">Заявителю обеспечивается возможность направления жалобы на решения, действия или бездействие </w:t>
      </w:r>
      <w:r w:rsidR="00DF19B9">
        <w:rPr>
          <w:rFonts w:ascii="Times New Roman" w:eastAsia="Arial Unicode MS" w:hAnsi="Times New Roman"/>
          <w:color w:val="000000"/>
          <w:sz w:val="27"/>
          <w:szCs w:val="27"/>
        </w:rPr>
        <w:t>Администрации либо Комитета</w:t>
      </w:r>
      <w:r w:rsidR="005D3316" w:rsidRPr="00DF19B9">
        <w:rPr>
          <w:rFonts w:ascii="Times New Roman" w:eastAsia="Arial Unicode MS" w:hAnsi="Times New Roman"/>
          <w:color w:val="000000"/>
          <w:sz w:val="27"/>
          <w:szCs w:val="27"/>
        </w:rPr>
        <w:t xml:space="preserve">, должностного лица </w:t>
      </w:r>
      <w:r w:rsidR="00DF19B9">
        <w:rPr>
          <w:rFonts w:ascii="Times New Roman" w:eastAsia="Arial Unicode MS" w:hAnsi="Times New Roman"/>
          <w:color w:val="000000"/>
          <w:sz w:val="27"/>
          <w:szCs w:val="27"/>
        </w:rPr>
        <w:t xml:space="preserve">Администрации либо Комитета, </w:t>
      </w:r>
      <w:r w:rsidR="005D3316" w:rsidRPr="00DF19B9">
        <w:rPr>
          <w:rFonts w:ascii="Times New Roman" w:eastAsia="Arial Unicode MS" w:hAnsi="Times New Roman"/>
          <w:color w:val="000000"/>
          <w:sz w:val="27"/>
          <w:szCs w:val="27"/>
        </w:rPr>
        <w:t>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w:t>
      </w:r>
      <w:proofErr w:type="gramEnd"/>
      <w:r w:rsidR="005D3316" w:rsidRPr="00DF19B9">
        <w:rPr>
          <w:rFonts w:ascii="Times New Roman" w:eastAsia="Arial Unicode MS" w:hAnsi="Times New Roman"/>
          <w:color w:val="000000"/>
          <w:sz w:val="27"/>
          <w:szCs w:val="27"/>
        </w:rPr>
        <w:t xml:space="preserve"> государственных и муниципальных услуг»</w:t>
      </w:r>
      <w:r w:rsidR="00DF19B9">
        <w:rPr>
          <w:rFonts w:ascii="Times New Roman" w:eastAsia="Arial Unicode MS" w:hAnsi="Times New Roman"/>
          <w:color w:val="000000"/>
          <w:sz w:val="27"/>
          <w:szCs w:val="27"/>
        </w:rPr>
        <w:t>.</w:t>
      </w:r>
    </w:p>
    <w:p w:rsidR="00DC68CE" w:rsidRPr="00F1474A" w:rsidRDefault="00DC68CE" w:rsidP="00DC68CE">
      <w:pPr>
        <w:spacing w:after="0" w:line="322" w:lineRule="exact"/>
        <w:ind w:left="20" w:right="20" w:firstLine="720"/>
        <w:jc w:val="both"/>
        <w:rPr>
          <w:rFonts w:ascii="Times New Roman" w:eastAsia="Arial Unicode MS" w:hAnsi="Times New Roman"/>
          <w:sz w:val="27"/>
          <w:szCs w:val="27"/>
        </w:rPr>
      </w:pPr>
    </w:p>
    <w:p w:rsidR="00DF19B9" w:rsidRPr="00DF19B9" w:rsidRDefault="00DF19B9" w:rsidP="00DF19B9">
      <w:pPr>
        <w:keepNext/>
        <w:keepLines/>
        <w:spacing w:after="0" w:line="322" w:lineRule="exact"/>
        <w:ind w:left="20" w:right="20" w:hanging="20"/>
        <w:jc w:val="center"/>
        <w:outlineLvl w:val="1"/>
        <w:rPr>
          <w:rFonts w:ascii="Times New Roman" w:eastAsia="Arial Unicode MS" w:hAnsi="Times New Roman"/>
          <w:b/>
          <w:bCs/>
          <w:sz w:val="27"/>
          <w:szCs w:val="27"/>
        </w:rPr>
      </w:pPr>
      <w:bookmarkStart w:id="14" w:name="bookmark23"/>
      <w:r w:rsidRPr="00DF19B9">
        <w:rPr>
          <w:rFonts w:ascii="Times New Roman" w:eastAsia="Arial Unicode MS" w:hAnsi="Times New Roman"/>
          <w:b/>
          <w:bCs/>
          <w:sz w:val="27"/>
          <w:szCs w:val="27"/>
        </w:rPr>
        <w:t xml:space="preserve">Порядок исправления допущенных опечаток и ошибок в выданных в результате </w:t>
      </w:r>
      <w:r>
        <w:rPr>
          <w:rFonts w:ascii="Times New Roman" w:eastAsia="Arial Unicode MS" w:hAnsi="Times New Roman"/>
          <w:b/>
          <w:bCs/>
          <w:sz w:val="27"/>
          <w:szCs w:val="27"/>
        </w:rPr>
        <w:t xml:space="preserve">предоставления </w:t>
      </w:r>
      <w:proofErr w:type="gramStart"/>
      <w:r w:rsidRPr="00DF19B9">
        <w:rPr>
          <w:rFonts w:ascii="Times New Roman" w:eastAsia="Arial Unicode MS" w:hAnsi="Times New Roman"/>
          <w:b/>
          <w:bCs/>
          <w:sz w:val="27"/>
          <w:szCs w:val="27"/>
        </w:rPr>
        <w:t>муниципальной</w:t>
      </w:r>
      <w:bookmarkEnd w:id="14"/>
      <w:proofErr w:type="gramEnd"/>
    </w:p>
    <w:p w:rsidR="00DF19B9" w:rsidRPr="00DF19B9" w:rsidRDefault="00DF19B9" w:rsidP="00DF19B9">
      <w:pPr>
        <w:keepNext/>
        <w:keepLines/>
        <w:spacing w:after="240" w:line="322" w:lineRule="exact"/>
        <w:ind w:hanging="20"/>
        <w:jc w:val="center"/>
        <w:outlineLvl w:val="1"/>
        <w:rPr>
          <w:rFonts w:ascii="Times New Roman" w:eastAsia="Arial Unicode MS" w:hAnsi="Times New Roman"/>
          <w:b/>
          <w:bCs/>
          <w:sz w:val="27"/>
          <w:szCs w:val="27"/>
        </w:rPr>
      </w:pPr>
      <w:bookmarkStart w:id="15" w:name="bookmark24"/>
      <w:r w:rsidRPr="00DF19B9">
        <w:rPr>
          <w:rFonts w:ascii="Times New Roman" w:eastAsia="Arial Unicode MS" w:hAnsi="Times New Roman"/>
          <w:b/>
          <w:bCs/>
          <w:sz w:val="27"/>
          <w:szCs w:val="27"/>
        </w:rPr>
        <w:t xml:space="preserve">услуги </w:t>
      </w:r>
      <w:proofErr w:type="gramStart"/>
      <w:r w:rsidRPr="00DF19B9">
        <w:rPr>
          <w:rFonts w:ascii="Times New Roman" w:eastAsia="Arial Unicode MS" w:hAnsi="Times New Roman"/>
          <w:b/>
          <w:bCs/>
          <w:sz w:val="27"/>
          <w:szCs w:val="27"/>
        </w:rPr>
        <w:t>документах</w:t>
      </w:r>
      <w:bookmarkEnd w:id="15"/>
      <w:proofErr w:type="gramEnd"/>
    </w:p>
    <w:p w:rsidR="00DC68CE" w:rsidRDefault="00DC68CE" w:rsidP="00DC68CE">
      <w:pPr>
        <w:tabs>
          <w:tab w:val="left" w:pos="567"/>
        </w:tabs>
        <w:spacing w:after="0" w:line="322" w:lineRule="exact"/>
        <w:ind w:right="20"/>
        <w:jc w:val="both"/>
        <w:rPr>
          <w:rFonts w:ascii="Times New Roman" w:eastAsia="Arial Unicode MS" w:hAnsi="Times New Roman"/>
          <w:sz w:val="27"/>
          <w:szCs w:val="27"/>
        </w:rPr>
      </w:pPr>
      <w:r>
        <w:rPr>
          <w:rFonts w:ascii="Times New Roman" w:eastAsia="Arial Unicode MS" w:hAnsi="Times New Roman"/>
          <w:sz w:val="27"/>
          <w:szCs w:val="27"/>
        </w:rPr>
        <w:tab/>
        <w:t>3.10.</w:t>
      </w:r>
      <w:r w:rsidR="00DF19B9" w:rsidRPr="00DF19B9">
        <w:rPr>
          <w:rFonts w:ascii="Times New Roman" w:eastAsia="Arial Unicode MS" w:hAnsi="Times New Roman"/>
          <w:sz w:val="27"/>
          <w:szCs w:val="27"/>
        </w:rPr>
        <w:t xml:space="preserve">В случае выявления опечаток и ошибок заявитель вправе обратиться в </w:t>
      </w:r>
      <w:r w:rsidR="00DC30C7">
        <w:rPr>
          <w:rFonts w:ascii="Times New Roman" w:eastAsia="Arial Unicode MS" w:hAnsi="Times New Roman"/>
          <w:sz w:val="27"/>
          <w:szCs w:val="27"/>
        </w:rPr>
        <w:t>Администрацию</w:t>
      </w:r>
      <w:r w:rsidR="00DF19B9" w:rsidRPr="00DF19B9">
        <w:rPr>
          <w:rFonts w:ascii="Times New Roman" w:eastAsia="Arial Unicode MS" w:hAnsi="Times New Roman"/>
          <w:sz w:val="27"/>
          <w:szCs w:val="27"/>
        </w:rPr>
        <w:t xml:space="preserve"> с заявлением</w:t>
      </w:r>
      <w:r w:rsidR="00DC30C7">
        <w:rPr>
          <w:rFonts w:ascii="Times New Roman" w:eastAsia="Arial Unicode MS" w:hAnsi="Times New Roman"/>
          <w:sz w:val="27"/>
          <w:szCs w:val="27"/>
        </w:rPr>
        <w:t xml:space="preserve"> об исправлении допущенных опечаток и ошибок</w:t>
      </w:r>
      <w:r w:rsidR="00DF19B9" w:rsidRPr="00DF19B9">
        <w:rPr>
          <w:rFonts w:ascii="Times New Roman" w:eastAsia="Arial Unicode MS" w:hAnsi="Times New Roman"/>
          <w:sz w:val="27"/>
          <w:szCs w:val="27"/>
        </w:rPr>
        <w:t xml:space="preserve"> с приложением документов, указанных в пункте 2.8 настоящего Административного регламента.</w:t>
      </w:r>
    </w:p>
    <w:p w:rsidR="00DF19B9" w:rsidRPr="00DF19B9" w:rsidRDefault="00DC68CE" w:rsidP="00DC68CE">
      <w:pPr>
        <w:tabs>
          <w:tab w:val="left" w:pos="567"/>
        </w:tabs>
        <w:spacing w:after="0" w:line="322" w:lineRule="exact"/>
        <w:ind w:right="20"/>
        <w:jc w:val="both"/>
        <w:rPr>
          <w:rFonts w:ascii="Times New Roman" w:eastAsia="Arial Unicode MS" w:hAnsi="Times New Roman"/>
          <w:sz w:val="27"/>
          <w:szCs w:val="27"/>
        </w:rPr>
      </w:pPr>
      <w:r>
        <w:rPr>
          <w:rFonts w:ascii="Times New Roman" w:eastAsia="Arial Unicode MS" w:hAnsi="Times New Roman"/>
          <w:sz w:val="27"/>
          <w:szCs w:val="27"/>
        </w:rPr>
        <w:tab/>
        <w:t>3.11.</w:t>
      </w:r>
      <w:r w:rsidR="00DF19B9" w:rsidRPr="00DF19B9">
        <w:rPr>
          <w:rFonts w:ascii="Times New Roman" w:eastAsia="Arial Unicode MS" w:hAnsi="Times New Roman"/>
          <w:sz w:val="27"/>
          <w:szCs w:val="27"/>
        </w:rPr>
        <w:t>Основания отказа в приеме заявления об исправлении опечато</w:t>
      </w:r>
      <w:r w:rsidR="00E8411F">
        <w:rPr>
          <w:rFonts w:ascii="Times New Roman" w:eastAsia="Arial Unicode MS" w:hAnsi="Times New Roman"/>
          <w:sz w:val="27"/>
          <w:szCs w:val="27"/>
        </w:rPr>
        <w:t>к и ошибок указаны в пункте 2.12</w:t>
      </w:r>
      <w:r w:rsidR="00DF19B9" w:rsidRPr="00DF19B9">
        <w:rPr>
          <w:rFonts w:ascii="Times New Roman" w:eastAsia="Arial Unicode MS" w:hAnsi="Times New Roman"/>
          <w:sz w:val="27"/>
          <w:szCs w:val="27"/>
        </w:rPr>
        <w:t xml:space="preserve"> настоящего Административного регламента.</w:t>
      </w:r>
    </w:p>
    <w:p w:rsidR="00DF19B9" w:rsidRPr="00DF19B9" w:rsidRDefault="00DC68CE" w:rsidP="00DC68CE">
      <w:pPr>
        <w:tabs>
          <w:tab w:val="left" w:pos="567"/>
        </w:tabs>
        <w:spacing w:after="0" w:line="322" w:lineRule="exact"/>
        <w:ind w:right="20"/>
        <w:jc w:val="both"/>
        <w:rPr>
          <w:rFonts w:ascii="Times New Roman" w:eastAsia="Arial Unicode MS" w:hAnsi="Times New Roman"/>
          <w:sz w:val="27"/>
          <w:szCs w:val="27"/>
        </w:rPr>
      </w:pPr>
      <w:r>
        <w:rPr>
          <w:rFonts w:ascii="Times New Roman" w:eastAsia="Arial Unicode MS" w:hAnsi="Times New Roman"/>
          <w:sz w:val="27"/>
          <w:szCs w:val="27"/>
        </w:rPr>
        <w:tab/>
        <w:t>3.12.</w:t>
      </w:r>
      <w:r w:rsidR="00DF19B9" w:rsidRPr="00DF19B9">
        <w:rPr>
          <w:rFonts w:ascii="Times New Roman" w:eastAsia="Arial Unicode MS" w:hAnsi="Times New Roman"/>
          <w:sz w:val="27"/>
          <w:szCs w:val="27"/>
        </w:rPr>
        <w:t>Исправление допущенных опечаток и ошибок в выданных в результат</w:t>
      </w:r>
      <w:r w:rsidR="00E8411F">
        <w:rPr>
          <w:rFonts w:ascii="Times New Roman" w:eastAsia="Arial Unicode MS" w:hAnsi="Times New Roman"/>
          <w:sz w:val="27"/>
          <w:szCs w:val="27"/>
        </w:rPr>
        <w:t>е предоставления Муниципальной</w:t>
      </w:r>
      <w:r w:rsidR="00DF19B9" w:rsidRPr="00DF19B9">
        <w:rPr>
          <w:rFonts w:ascii="Times New Roman" w:eastAsia="Arial Unicode MS" w:hAnsi="Times New Roman"/>
          <w:sz w:val="27"/>
          <w:szCs w:val="27"/>
        </w:rPr>
        <w:t xml:space="preserve"> услуги документах осуществляется в следующем порядке:</w:t>
      </w:r>
    </w:p>
    <w:p w:rsidR="00DF19B9" w:rsidRPr="00DF19B9" w:rsidRDefault="00DF19B9" w:rsidP="00DC68CE">
      <w:pPr>
        <w:numPr>
          <w:ilvl w:val="0"/>
          <w:numId w:val="40"/>
        </w:numPr>
        <w:tabs>
          <w:tab w:val="left" w:pos="1418"/>
        </w:tabs>
        <w:spacing w:after="0" w:line="322" w:lineRule="exact"/>
        <w:ind w:left="20" w:right="20" w:firstLine="547"/>
        <w:jc w:val="both"/>
        <w:rPr>
          <w:rFonts w:ascii="Times New Roman" w:eastAsia="Arial Unicode MS" w:hAnsi="Times New Roman"/>
          <w:sz w:val="27"/>
          <w:szCs w:val="27"/>
        </w:rPr>
      </w:pPr>
      <w:r w:rsidRPr="00DF19B9">
        <w:rPr>
          <w:rFonts w:ascii="Times New Roman" w:eastAsia="Arial Unicode MS" w:hAnsi="Times New Roman"/>
          <w:sz w:val="27"/>
          <w:szCs w:val="27"/>
        </w:rPr>
        <w:t xml:space="preserve">Заявитель при обнаружении опечаток и ошибок в документах, выданных в результате </w:t>
      </w:r>
      <w:r w:rsidR="00E8411F">
        <w:rPr>
          <w:rFonts w:ascii="Times New Roman" w:eastAsia="Arial Unicode MS" w:hAnsi="Times New Roman"/>
          <w:sz w:val="27"/>
          <w:szCs w:val="27"/>
        </w:rPr>
        <w:t xml:space="preserve">предоставления Муниципальной </w:t>
      </w:r>
      <w:r w:rsidRPr="00DF19B9">
        <w:rPr>
          <w:rFonts w:ascii="Times New Roman" w:eastAsia="Arial Unicode MS" w:hAnsi="Times New Roman"/>
          <w:sz w:val="27"/>
          <w:szCs w:val="27"/>
        </w:rPr>
        <w:t xml:space="preserve">услуги, обращается лично в </w:t>
      </w:r>
      <w:r w:rsidR="00E8411F">
        <w:rPr>
          <w:rFonts w:ascii="Times New Roman" w:eastAsia="Arial Unicode MS" w:hAnsi="Times New Roman"/>
          <w:sz w:val="27"/>
          <w:szCs w:val="27"/>
        </w:rPr>
        <w:t>Администрацию</w:t>
      </w:r>
      <w:r w:rsidRPr="00DF19B9">
        <w:rPr>
          <w:rFonts w:ascii="Times New Roman" w:eastAsia="Arial Unicode MS" w:hAnsi="Times New Roman"/>
          <w:sz w:val="27"/>
          <w:szCs w:val="27"/>
        </w:rPr>
        <w:t xml:space="preserve"> с заявлением о необходимости исправления опечаток и ошибок, в котором содержится указание на их описание.</w:t>
      </w:r>
    </w:p>
    <w:p w:rsidR="00DC68CE" w:rsidRDefault="00E8411F" w:rsidP="00DC68CE">
      <w:pPr>
        <w:numPr>
          <w:ilvl w:val="0"/>
          <w:numId w:val="40"/>
        </w:numPr>
        <w:tabs>
          <w:tab w:val="left" w:pos="1418"/>
        </w:tabs>
        <w:spacing w:after="0" w:line="322" w:lineRule="exact"/>
        <w:ind w:left="20" w:right="20" w:firstLine="547"/>
        <w:jc w:val="both"/>
        <w:rPr>
          <w:rFonts w:ascii="Times New Roman" w:eastAsia="Arial Unicode MS" w:hAnsi="Times New Roman"/>
          <w:sz w:val="27"/>
          <w:szCs w:val="27"/>
        </w:rPr>
      </w:pPr>
      <w:r>
        <w:rPr>
          <w:rFonts w:ascii="Times New Roman" w:eastAsia="Arial Unicode MS" w:hAnsi="Times New Roman"/>
          <w:sz w:val="27"/>
          <w:szCs w:val="27"/>
        </w:rPr>
        <w:t>Администрация</w:t>
      </w:r>
      <w:r w:rsidR="00DF19B9" w:rsidRPr="00DF19B9">
        <w:rPr>
          <w:rFonts w:ascii="Times New Roman" w:eastAsia="Arial Unicode MS" w:hAnsi="Times New Roman"/>
          <w:sz w:val="27"/>
          <w:szCs w:val="27"/>
        </w:rPr>
        <w:t xml:space="preserve"> при получении заявления, указанного в подпункте 3.12.1 пункта 3.12 настоящего </w:t>
      </w:r>
      <w:r>
        <w:rPr>
          <w:rFonts w:ascii="Times New Roman" w:eastAsia="Arial Unicode MS" w:hAnsi="Times New Roman"/>
          <w:sz w:val="27"/>
          <w:szCs w:val="27"/>
        </w:rPr>
        <w:t>Административного регламента</w:t>
      </w:r>
      <w:r w:rsidR="00DF19B9" w:rsidRPr="00DF19B9">
        <w:rPr>
          <w:rFonts w:ascii="Times New Roman" w:eastAsia="Arial Unicode MS" w:hAnsi="Times New Roman"/>
          <w:sz w:val="27"/>
          <w:szCs w:val="27"/>
        </w:rPr>
        <w:t xml:space="preserve">, рассматривает необходимость внесения соответствующих изменений в документы, являющиеся результатом </w:t>
      </w:r>
      <w:r>
        <w:rPr>
          <w:rFonts w:ascii="Times New Roman" w:eastAsia="Arial Unicode MS" w:hAnsi="Times New Roman"/>
          <w:sz w:val="27"/>
          <w:szCs w:val="27"/>
        </w:rPr>
        <w:t xml:space="preserve">предоставления муниципальной </w:t>
      </w:r>
      <w:r w:rsidR="00DF19B9" w:rsidRPr="00DF19B9">
        <w:rPr>
          <w:rFonts w:ascii="Times New Roman" w:eastAsia="Arial Unicode MS" w:hAnsi="Times New Roman"/>
          <w:sz w:val="27"/>
          <w:szCs w:val="27"/>
        </w:rPr>
        <w:t>услуги.</w:t>
      </w:r>
    </w:p>
    <w:p w:rsidR="00DC68CE" w:rsidRPr="00DC68CE" w:rsidRDefault="00DC68CE" w:rsidP="00DC68CE">
      <w:pPr>
        <w:numPr>
          <w:ilvl w:val="0"/>
          <w:numId w:val="40"/>
        </w:numPr>
        <w:tabs>
          <w:tab w:val="left" w:pos="1418"/>
        </w:tabs>
        <w:spacing w:after="0" w:line="322" w:lineRule="exact"/>
        <w:ind w:left="20" w:right="20" w:firstLine="547"/>
        <w:jc w:val="both"/>
        <w:rPr>
          <w:rFonts w:ascii="Times New Roman" w:eastAsia="Arial Unicode MS" w:hAnsi="Times New Roman"/>
          <w:sz w:val="27"/>
          <w:szCs w:val="27"/>
        </w:rPr>
      </w:pPr>
      <w:proofErr w:type="gramStart"/>
      <w:r w:rsidRPr="00DC68CE">
        <w:rPr>
          <w:rFonts w:ascii="Times New Roman" w:eastAsia="Arial Unicode MS" w:hAnsi="Times New Roman"/>
          <w:sz w:val="27"/>
          <w:szCs w:val="27"/>
        </w:rPr>
        <w:t xml:space="preserve">В случае выявления допущенных опечаток и (или) ошибок в выданных в результате предоставления муниципальной услуги документах осуществляется их исправление путем составления нового документа, являющегося результатом предоставления муниципальной услуги, и направление (выдача) заявителю способом, указанным в заявлении об исправлении допущенных опечаток и (или) </w:t>
      </w:r>
      <w:r>
        <w:rPr>
          <w:rFonts w:ascii="Times New Roman" w:eastAsia="Arial Unicode MS" w:hAnsi="Times New Roman"/>
          <w:sz w:val="27"/>
          <w:szCs w:val="27"/>
        </w:rPr>
        <w:t>ошибок, в срок, не превышающий 3</w:t>
      </w:r>
      <w:r w:rsidRPr="00DC68CE">
        <w:rPr>
          <w:rFonts w:ascii="Times New Roman" w:eastAsia="Arial Unicode MS" w:hAnsi="Times New Roman"/>
          <w:sz w:val="27"/>
          <w:szCs w:val="27"/>
        </w:rPr>
        <w:t xml:space="preserve"> рабочих дней со дня, следующего за днем регистрации заявления об исправлении допущенных</w:t>
      </w:r>
      <w:proofErr w:type="gramEnd"/>
      <w:r w:rsidRPr="00DC68CE">
        <w:rPr>
          <w:rFonts w:ascii="Times New Roman" w:eastAsia="Arial Unicode MS" w:hAnsi="Times New Roman"/>
          <w:sz w:val="27"/>
          <w:szCs w:val="27"/>
        </w:rPr>
        <w:t xml:space="preserve"> опечаток и (или) ошибок.</w:t>
      </w:r>
    </w:p>
    <w:p w:rsidR="00DC68CE" w:rsidRPr="00DF19B9" w:rsidRDefault="00DC68CE" w:rsidP="00DC68CE">
      <w:pPr>
        <w:numPr>
          <w:ilvl w:val="0"/>
          <w:numId w:val="40"/>
        </w:numPr>
        <w:tabs>
          <w:tab w:val="left" w:pos="1418"/>
        </w:tabs>
        <w:spacing w:after="0" w:line="322" w:lineRule="exact"/>
        <w:ind w:left="20" w:right="20" w:firstLine="547"/>
        <w:jc w:val="both"/>
        <w:rPr>
          <w:rFonts w:ascii="Times New Roman" w:eastAsia="Arial Unicode MS" w:hAnsi="Times New Roman"/>
          <w:sz w:val="27"/>
          <w:szCs w:val="27"/>
        </w:rPr>
      </w:pPr>
      <w:proofErr w:type="gramStart"/>
      <w:r w:rsidRPr="00DC68CE">
        <w:rPr>
          <w:rFonts w:ascii="Times New Roman" w:eastAsia="Arial Unicode MS" w:hAnsi="Times New Roman"/>
          <w:sz w:val="27"/>
          <w:szCs w:val="27"/>
        </w:rPr>
        <w:t xml:space="preserve">В случае отсутствия опечаток и ошибок в выданных в результате предоставления муниципальной услуги документах осуществляется подготовка письменного ответа с информацией об отсутствии опечаток и ошибок в выданных в результате предоставления муниципальной услуги документах и направление </w:t>
      </w:r>
      <w:r w:rsidRPr="00DC68CE">
        <w:rPr>
          <w:rFonts w:ascii="Times New Roman" w:eastAsia="Arial Unicode MS" w:hAnsi="Times New Roman"/>
          <w:sz w:val="27"/>
          <w:szCs w:val="27"/>
        </w:rPr>
        <w:lastRenderedPageBreak/>
        <w:t xml:space="preserve">(выдача) заявителю способом, указанным в заявлении об исправлении допущенных опечаток и (или) </w:t>
      </w:r>
      <w:r>
        <w:rPr>
          <w:rFonts w:ascii="Times New Roman" w:eastAsia="Arial Unicode MS" w:hAnsi="Times New Roman"/>
          <w:sz w:val="27"/>
          <w:szCs w:val="27"/>
        </w:rPr>
        <w:t>ошибок, в срок, не превышающий 3</w:t>
      </w:r>
      <w:r w:rsidRPr="00DC68CE">
        <w:rPr>
          <w:rFonts w:ascii="Times New Roman" w:eastAsia="Arial Unicode MS" w:hAnsi="Times New Roman"/>
          <w:sz w:val="27"/>
          <w:szCs w:val="27"/>
        </w:rPr>
        <w:t xml:space="preserve"> рабочих дней со дня, следующего за днем</w:t>
      </w:r>
      <w:proofErr w:type="gramEnd"/>
      <w:r w:rsidRPr="00DC68CE">
        <w:rPr>
          <w:rFonts w:ascii="Times New Roman" w:eastAsia="Arial Unicode MS" w:hAnsi="Times New Roman"/>
          <w:sz w:val="27"/>
          <w:szCs w:val="27"/>
        </w:rPr>
        <w:t xml:space="preserve"> регистрации заявления об исправлении допущенных опечаток и (или) ошибок</w:t>
      </w:r>
    </w:p>
    <w:p w:rsidR="00DF19B9" w:rsidRPr="00DF19B9" w:rsidRDefault="00E8411F" w:rsidP="00DF19B9">
      <w:pPr>
        <w:numPr>
          <w:ilvl w:val="0"/>
          <w:numId w:val="40"/>
        </w:numPr>
        <w:tabs>
          <w:tab w:val="left" w:pos="1566"/>
        </w:tabs>
        <w:spacing w:after="0" w:line="322" w:lineRule="exact"/>
        <w:ind w:left="20" w:right="20" w:firstLine="680"/>
        <w:jc w:val="both"/>
        <w:rPr>
          <w:rFonts w:ascii="Times New Roman" w:eastAsia="Arial Unicode MS" w:hAnsi="Times New Roman"/>
          <w:sz w:val="27"/>
          <w:szCs w:val="27"/>
        </w:rPr>
      </w:pPr>
      <w:r w:rsidRPr="00DC68CE">
        <w:rPr>
          <w:rFonts w:ascii="Times New Roman" w:eastAsia="Arial Unicode MS" w:hAnsi="Times New Roman"/>
          <w:sz w:val="27"/>
          <w:szCs w:val="27"/>
        </w:rPr>
        <w:t>Комитет</w:t>
      </w:r>
      <w:r w:rsidR="00DF19B9" w:rsidRPr="00DF19B9">
        <w:rPr>
          <w:rFonts w:ascii="Times New Roman" w:eastAsia="Arial Unicode MS" w:hAnsi="Times New Roman"/>
          <w:sz w:val="27"/>
          <w:szCs w:val="27"/>
        </w:rPr>
        <w:t xml:space="preserve"> обеспечивает устранение опечаток и ошибок в документах, являющихся результатом </w:t>
      </w:r>
      <w:r>
        <w:rPr>
          <w:rFonts w:ascii="Times New Roman" w:eastAsia="Arial Unicode MS" w:hAnsi="Times New Roman"/>
          <w:sz w:val="27"/>
          <w:szCs w:val="27"/>
        </w:rPr>
        <w:t xml:space="preserve">предоставления муниципальной </w:t>
      </w:r>
      <w:r w:rsidR="00DF19B9" w:rsidRPr="00DF19B9">
        <w:rPr>
          <w:rFonts w:ascii="Times New Roman" w:eastAsia="Arial Unicode MS" w:hAnsi="Times New Roman"/>
          <w:sz w:val="27"/>
          <w:szCs w:val="27"/>
        </w:rPr>
        <w:t>услуги.</w:t>
      </w:r>
    </w:p>
    <w:p w:rsidR="00F1474A" w:rsidRDefault="00DC68CE" w:rsidP="00F1474A">
      <w:pPr>
        <w:spacing w:after="0" w:line="322" w:lineRule="exact"/>
        <w:ind w:left="20" w:right="40" w:firstLine="700"/>
        <w:jc w:val="both"/>
        <w:rPr>
          <w:rFonts w:ascii="Times New Roman" w:eastAsia="Arial Unicode MS" w:hAnsi="Times New Roman"/>
          <w:sz w:val="27"/>
          <w:szCs w:val="27"/>
        </w:rPr>
      </w:pPr>
      <w:r>
        <w:rPr>
          <w:rFonts w:ascii="Times New Roman" w:eastAsia="Arial Unicode MS" w:hAnsi="Times New Roman"/>
          <w:sz w:val="27"/>
          <w:szCs w:val="27"/>
        </w:rPr>
        <w:t xml:space="preserve">3.13. </w:t>
      </w:r>
      <w:r w:rsidR="00E8411F" w:rsidRPr="00E8411F">
        <w:rPr>
          <w:rFonts w:ascii="Times New Roman" w:eastAsia="Arial Unicode MS" w:hAnsi="Times New Roman"/>
          <w:sz w:val="27"/>
          <w:szCs w:val="27"/>
        </w:rPr>
        <w:t xml:space="preserve">Срок устранения опечаток и ошибок не должен превышать 3 (трех) рабочих дней </w:t>
      </w:r>
      <w:proofErr w:type="gramStart"/>
      <w:r w:rsidR="00E8411F" w:rsidRPr="00E8411F">
        <w:rPr>
          <w:rFonts w:ascii="Times New Roman" w:eastAsia="Arial Unicode MS" w:hAnsi="Times New Roman"/>
          <w:sz w:val="27"/>
          <w:szCs w:val="27"/>
        </w:rPr>
        <w:t>с даты регистрации</w:t>
      </w:r>
      <w:proofErr w:type="gramEnd"/>
      <w:r w:rsidR="00E8411F" w:rsidRPr="00E8411F">
        <w:rPr>
          <w:rFonts w:ascii="Times New Roman" w:eastAsia="Arial Unicode MS" w:hAnsi="Times New Roman"/>
          <w:sz w:val="27"/>
          <w:szCs w:val="27"/>
        </w:rPr>
        <w:t xml:space="preserve"> заявления, указанного в подпункте 3.12.1 п</w:t>
      </w:r>
      <w:r w:rsidR="00E8411F">
        <w:rPr>
          <w:rFonts w:ascii="Times New Roman" w:eastAsia="Arial Unicode MS" w:hAnsi="Times New Roman"/>
          <w:sz w:val="27"/>
          <w:szCs w:val="27"/>
        </w:rPr>
        <w:t>ункта 3.12 настоящего Административного регламента</w:t>
      </w:r>
      <w:r w:rsidR="00E8411F" w:rsidRPr="00E8411F">
        <w:rPr>
          <w:rFonts w:ascii="Times New Roman" w:eastAsia="Arial Unicode MS" w:hAnsi="Times New Roman"/>
          <w:sz w:val="27"/>
          <w:szCs w:val="27"/>
        </w:rPr>
        <w:t>.</w:t>
      </w:r>
    </w:p>
    <w:p w:rsidR="00DE3954" w:rsidRDefault="00DE3954" w:rsidP="00F1474A">
      <w:pPr>
        <w:spacing w:after="0" w:line="322" w:lineRule="exact"/>
        <w:ind w:left="20" w:right="40" w:firstLine="700"/>
        <w:jc w:val="both"/>
        <w:rPr>
          <w:rFonts w:ascii="Times New Roman" w:eastAsia="Arial Unicode MS" w:hAnsi="Times New Roman"/>
          <w:sz w:val="27"/>
          <w:szCs w:val="27"/>
        </w:rPr>
      </w:pPr>
    </w:p>
    <w:p w:rsidR="00DE3954" w:rsidRPr="00D42BF1" w:rsidRDefault="00DE3954" w:rsidP="00DE3954">
      <w:pPr>
        <w:autoSpaceDE w:val="0"/>
        <w:autoSpaceDN w:val="0"/>
        <w:adjustRightInd w:val="0"/>
        <w:spacing w:after="0" w:line="240" w:lineRule="auto"/>
        <w:jc w:val="center"/>
        <w:rPr>
          <w:rFonts w:ascii="Times New Roman" w:hAnsi="Times New Roman"/>
          <w:b/>
          <w:sz w:val="27"/>
          <w:szCs w:val="27"/>
          <w:lang w:eastAsia="en-US"/>
        </w:rPr>
      </w:pPr>
      <w:r w:rsidRPr="00D42BF1">
        <w:rPr>
          <w:rFonts w:ascii="Times New Roman" w:hAnsi="Times New Roman"/>
          <w:b/>
          <w:sz w:val="27"/>
          <w:szCs w:val="27"/>
          <w:lang w:eastAsia="en-US"/>
        </w:rPr>
        <w:t>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p>
    <w:p w:rsidR="00DE3954" w:rsidRPr="00D42BF1" w:rsidRDefault="00DE3954" w:rsidP="00DE3954">
      <w:pPr>
        <w:autoSpaceDE w:val="0"/>
        <w:autoSpaceDN w:val="0"/>
        <w:adjustRightInd w:val="0"/>
        <w:spacing w:after="0" w:line="240" w:lineRule="auto"/>
        <w:jc w:val="center"/>
        <w:rPr>
          <w:rFonts w:ascii="Times New Roman" w:hAnsi="Times New Roman"/>
          <w:b/>
          <w:sz w:val="27"/>
          <w:szCs w:val="27"/>
          <w:lang w:eastAsia="en-US"/>
        </w:rPr>
      </w:pPr>
    </w:p>
    <w:p w:rsidR="00DE3954" w:rsidRPr="00D42BF1" w:rsidRDefault="00DC68CE" w:rsidP="00DE3954">
      <w:pPr>
        <w:widowControl w:val="0"/>
        <w:autoSpaceDE w:val="0"/>
        <w:autoSpaceDN w:val="0"/>
        <w:adjustRightInd w:val="0"/>
        <w:spacing w:after="0" w:line="240" w:lineRule="auto"/>
        <w:ind w:firstLine="540"/>
        <w:jc w:val="both"/>
        <w:rPr>
          <w:rFonts w:ascii="Times New Roman" w:hAnsi="Times New Roman"/>
          <w:sz w:val="27"/>
          <w:szCs w:val="27"/>
        </w:rPr>
      </w:pPr>
      <w:r w:rsidRPr="00D42BF1">
        <w:rPr>
          <w:rFonts w:ascii="Times New Roman" w:hAnsi="Times New Roman"/>
          <w:sz w:val="27"/>
          <w:szCs w:val="27"/>
        </w:rPr>
        <w:t>3.14</w:t>
      </w:r>
      <w:r w:rsidR="00DE3954" w:rsidRPr="00D42BF1">
        <w:rPr>
          <w:rFonts w:ascii="Times New Roman" w:hAnsi="Times New Roman"/>
          <w:sz w:val="27"/>
          <w:szCs w:val="27"/>
        </w:rPr>
        <w:t>. В случае утери результата предоставления Муниципальной услуги, Заявитель имеет право обратиться в Комитет с Заявлением о выдаче дубликата.</w:t>
      </w:r>
    </w:p>
    <w:p w:rsidR="00DE3954" w:rsidRPr="00D42BF1" w:rsidRDefault="00DC68CE" w:rsidP="00DE3954">
      <w:pPr>
        <w:widowControl w:val="0"/>
        <w:autoSpaceDE w:val="0"/>
        <w:autoSpaceDN w:val="0"/>
        <w:adjustRightInd w:val="0"/>
        <w:spacing w:after="0" w:line="240" w:lineRule="auto"/>
        <w:ind w:firstLine="540"/>
        <w:jc w:val="both"/>
        <w:rPr>
          <w:rFonts w:ascii="Times New Roman" w:hAnsi="Times New Roman"/>
          <w:sz w:val="27"/>
          <w:szCs w:val="27"/>
        </w:rPr>
      </w:pPr>
      <w:r w:rsidRPr="00D42BF1">
        <w:rPr>
          <w:rFonts w:ascii="Times New Roman" w:hAnsi="Times New Roman"/>
          <w:sz w:val="27"/>
          <w:szCs w:val="27"/>
        </w:rPr>
        <w:t>3.15</w:t>
      </w:r>
      <w:r w:rsidR="00DE3954" w:rsidRPr="00D42BF1">
        <w:rPr>
          <w:rFonts w:ascii="Times New Roman" w:hAnsi="Times New Roman"/>
          <w:sz w:val="27"/>
          <w:szCs w:val="27"/>
        </w:rPr>
        <w:t>. Результатом является:</w:t>
      </w:r>
    </w:p>
    <w:p w:rsidR="00DE3954" w:rsidRPr="00D42BF1" w:rsidRDefault="00DE3954" w:rsidP="00DE3954">
      <w:pPr>
        <w:widowControl w:val="0"/>
        <w:autoSpaceDE w:val="0"/>
        <w:autoSpaceDN w:val="0"/>
        <w:adjustRightInd w:val="0"/>
        <w:spacing w:after="0" w:line="240" w:lineRule="auto"/>
        <w:ind w:firstLine="540"/>
        <w:jc w:val="both"/>
        <w:rPr>
          <w:rFonts w:ascii="Times New Roman" w:hAnsi="Times New Roman"/>
          <w:sz w:val="27"/>
          <w:szCs w:val="27"/>
        </w:rPr>
      </w:pPr>
      <w:r w:rsidRPr="00D42BF1">
        <w:rPr>
          <w:rFonts w:ascii="Times New Roman" w:hAnsi="Times New Roman"/>
          <w:sz w:val="27"/>
          <w:szCs w:val="27"/>
        </w:rPr>
        <w:t>а) выдача копий (дубликатов) виданных ранее документов;</w:t>
      </w:r>
    </w:p>
    <w:p w:rsidR="00DE3954" w:rsidRPr="00D42BF1" w:rsidRDefault="00DE3954" w:rsidP="00DE3954">
      <w:pPr>
        <w:widowControl w:val="0"/>
        <w:autoSpaceDE w:val="0"/>
        <w:autoSpaceDN w:val="0"/>
        <w:adjustRightInd w:val="0"/>
        <w:spacing w:after="0" w:line="240" w:lineRule="auto"/>
        <w:ind w:firstLine="540"/>
        <w:jc w:val="both"/>
        <w:rPr>
          <w:rFonts w:ascii="Times New Roman" w:hAnsi="Times New Roman"/>
          <w:sz w:val="27"/>
          <w:szCs w:val="27"/>
        </w:rPr>
      </w:pPr>
      <w:r w:rsidRPr="00D42BF1">
        <w:rPr>
          <w:rFonts w:ascii="Times New Roman" w:hAnsi="Times New Roman"/>
          <w:sz w:val="27"/>
          <w:szCs w:val="27"/>
        </w:rPr>
        <w:t>б) отказ в выдаче запрашиваемых копий (дубликатов) документов, с указанием причины отказа.</w:t>
      </w:r>
    </w:p>
    <w:p w:rsidR="00DE3954" w:rsidRPr="00D42BF1" w:rsidRDefault="00D42BF1" w:rsidP="00DE3954">
      <w:pPr>
        <w:widowControl w:val="0"/>
        <w:autoSpaceDE w:val="0"/>
        <w:autoSpaceDN w:val="0"/>
        <w:adjustRightInd w:val="0"/>
        <w:spacing w:after="0" w:line="240" w:lineRule="auto"/>
        <w:ind w:firstLine="540"/>
        <w:jc w:val="both"/>
        <w:rPr>
          <w:rFonts w:ascii="Times New Roman" w:hAnsi="Times New Roman"/>
          <w:sz w:val="27"/>
          <w:szCs w:val="27"/>
        </w:rPr>
      </w:pPr>
      <w:r w:rsidRPr="00D42BF1">
        <w:rPr>
          <w:rFonts w:ascii="Times New Roman" w:hAnsi="Times New Roman"/>
          <w:sz w:val="27"/>
          <w:szCs w:val="27"/>
        </w:rPr>
        <w:t>3.16</w:t>
      </w:r>
      <w:r w:rsidR="00DE3954" w:rsidRPr="00D42BF1">
        <w:rPr>
          <w:rFonts w:ascii="Times New Roman" w:hAnsi="Times New Roman"/>
          <w:sz w:val="27"/>
          <w:szCs w:val="27"/>
        </w:rPr>
        <w:t>. Срок рассмотрения заявления, включая выдачу (направление) документов, не может превышать 5 рабочих дней с момента регистрации заявления в Комитет.</w:t>
      </w:r>
    </w:p>
    <w:p w:rsidR="00DE3954" w:rsidRPr="00D42BF1" w:rsidRDefault="00D42BF1" w:rsidP="00DE3954">
      <w:pPr>
        <w:widowControl w:val="0"/>
        <w:autoSpaceDE w:val="0"/>
        <w:autoSpaceDN w:val="0"/>
        <w:adjustRightInd w:val="0"/>
        <w:spacing w:after="0" w:line="240" w:lineRule="auto"/>
        <w:ind w:firstLine="540"/>
        <w:jc w:val="both"/>
        <w:rPr>
          <w:rFonts w:ascii="Times New Roman" w:hAnsi="Times New Roman"/>
          <w:sz w:val="27"/>
          <w:szCs w:val="27"/>
        </w:rPr>
      </w:pPr>
      <w:r w:rsidRPr="00D42BF1">
        <w:rPr>
          <w:rFonts w:ascii="Times New Roman" w:hAnsi="Times New Roman"/>
          <w:sz w:val="27"/>
          <w:szCs w:val="27"/>
        </w:rPr>
        <w:t>3.17</w:t>
      </w:r>
      <w:r w:rsidR="00DE3954" w:rsidRPr="00D42BF1">
        <w:rPr>
          <w:rFonts w:ascii="Times New Roman" w:hAnsi="Times New Roman"/>
          <w:sz w:val="27"/>
          <w:szCs w:val="27"/>
        </w:rPr>
        <w:t>. Перечень документов, предоставляемых Заявителем, для получения копий (дубликатов) документов.</w:t>
      </w:r>
    </w:p>
    <w:p w:rsidR="00DE3954" w:rsidRPr="00D42BF1" w:rsidRDefault="00DE3954" w:rsidP="00DE3954">
      <w:pPr>
        <w:widowControl w:val="0"/>
        <w:autoSpaceDE w:val="0"/>
        <w:autoSpaceDN w:val="0"/>
        <w:adjustRightInd w:val="0"/>
        <w:spacing w:after="0" w:line="240" w:lineRule="auto"/>
        <w:ind w:firstLine="540"/>
        <w:jc w:val="both"/>
        <w:rPr>
          <w:rFonts w:ascii="Times New Roman" w:hAnsi="Times New Roman"/>
          <w:sz w:val="27"/>
          <w:szCs w:val="27"/>
        </w:rPr>
      </w:pPr>
      <w:r w:rsidRPr="00D42BF1">
        <w:rPr>
          <w:rFonts w:ascii="Times New Roman" w:hAnsi="Times New Roman"/>
          <w:sz w:val="27"/>
          <w:szCs w:val="27"/>
        </w:rPr>
        <w:t>Для получения копий (дубликатов) документов Заявитель представляет в Комитет заявление о выдаче копий (дубликатов) документов в письменной форме, содержащее:</w:t>
      </w:r>
    </w:p>
    <w:p w:rsidR="00DE3954" w:rsidRPr="00D42BF1" w:rsidRDefault="00DE3954" w:rsidP="00DE3954">
      <w:pPr>
        <w:widowControl w:val="0"/>
        <w:autoSpaceDE w:val="0"/>
        <w:autoSpaceDN w:val="0"/>
        <w:adjustRightInd w:val="0"/>
        <w:spacing w:after="0" w:line="240" w:lineRule="auto"/>
        <w:ind w:firstLine="540"/>
        <w:jc w:val="both"/>
        <w:rPr>
          <w:rFonts w:ascii="Times New Roman" w:hAnsi="Times New Roman"/>
          <w:sz w:val="27"/>
          <w:szCs w:val="27"/>
        </w:rPr>
      </w:pPr>
      <w:proofErr w:type="gramStart"/>
      <w:r w:rsidRPr="00D42BF1">
        <w:rPr>
          <w:rFonts w:ascii="Times New Roman" w:hAnsi="Times New Roman"/>
          <w:sz w:val="27"/>
          <w:szCs w:val="27"/>
        </w:rPr>
        <w:t>- фамилия, имя, отчество (последнее - при наличии), серия, номер, дата и орган выдачи документа, удостоверяющего личность Заявителя, адрес места жительства Заявителя, контактный телефон Заявителя;</w:t>
      </w:r>
      <w:proofErr w:type="gramEnd"/>
    </w:p>
    <w:p w:rsidR="00DE3954" w:rsidRPr="00D42BF1" w:rsidRDefault="00DE3954" w:rsidP="00DE3954">
      <w:pPr>
        <w:widowControl w:val="0"/>
        <w:autoSpaceDE w:val="0"/>
        <w:autoSpaceDN w:val="0"/>
        <w:adjustRightInd w:val="0"/>
        <w:spacing w:after="0" w:line="240" w:lineRule="auto"/>
        <w:ind w:firstLine="540"/>
        <w:jc w:val="both"/>
        <w:rPr>
          <w:rFonts w:ascii="Times New Roman" w:hAnsi="Times New Roman"/>
          <w:sz w:val="27"/>
          <w:szCs w:val="27"/>
        </w:rPr>
      </w:pPr>
      <w:r w:rsidRPr="00D42BF1">
        <w:rPr>
          <w:rFonts w:ascii="Times New Roman" w:hAnsi="Times New Roman"/>
          <w:sz w:val="27"/>
          <w:szCs w:val="27"/>
        </w:rPr>
        <w:t>- согласие на сбор, систематизацию, хранение персональных данных в соответствии с Федеральным законом от 27 июля 2006 года №152-ФЗ «О персональных данных»;</w:t>
      </w:r>
    </w:p>
    <w:p w:rsidR="00DE3954" w:rsidRPr="00D42BF1" w:rsidRDefault="00DE3954" w:rsidP="00DE3954">
      <w:pPr>
        <w:widowControl w:val="0"/>
        <w:autoSpaceDE w:val="0"/>
        <w:autoSpaceDN w:val="0"/>
        <w:adjustRightInd w:val="0"/>
        <w:spacing w:after="0" w:line="240" w:lineRule="auto"/>
        <w:ind w:firstLine="540"/>
        <w:jc w:val="both"/>
        <w:rPr>
          <w:rFonts w:ascii="Times New Roman" w:hAnsi="Times New Roman"/>
          <w:sz w:val="27"/>
          <w:szCs w:val="27"/>
        </w:rPr>
      </w:pPr>
      <w:r w:rsidRPr="00D42BF1">
        <w:rPr>
          <w:rFonts w:ascii="Times New Roman" w:hAnsi="Times New Roman"/>
          <w:sz w:val="27"/>
          <w:szCs w:val="27"/>
        </w:rPr>
        <w:t>- причина выдачи дубликата;</w:t>
      </w:r>
    </w:p>
    <w:p w:rsidR="00DE3954" w:rsidRPr="00D42BF1" w:rsidRDefault="00DE3954" w:rsidP="00DE3954">
      <w:pPr>
        <w:widowControl w:val="0"/>
        <w:autoSpaceDE w:val="0"/>
        <w:autoSpaceDN w:val="0"/>
        <w:adjustRightInd w:val="0"/>
        <w:spacing w:after="0" w:line="240" w:lineRule="auto"/>
        <w:ind w:firstLine="540"/>
        <w:jc w:val="both"/>
        <w:rPr>
          <w:rFonts w:ascii="Times New Roman" w:hAnsi="Times New Roman"/>
          <w:sz w:val="27"/>
          <w:szCs w:val="27"/>
        </w:rPr>
      </w:pPr>
      <w:r w:rsidRPr="00D42BF1">
        <w:rPr>
          <w:rFonts w:ascii="Times New Roman" w:hAnsi="Times New Roman"/>
          <w:sz w:val="27"/>
          <w:szCs w:val="27"/>
        </w:rPr>
        <w:t>- перечень документов, прилагаемых к заявлению;</w:t>
      </w:r>
    </w:p>
    <w:p w:rsidR="00DE3954" w:rsidRPr="00D42BF1" w:rsidRDefault="00DE3954" w:rsidP="00DE3954">
      <w:pPr>
        <w:widowControl w:val="0"/>
        <w:autoSpaceDE w:val="0"/>
        <w:autoSpaceDN w:val="0"/>
        <w:adjustRightInd w:val="0"/>
        <w:spacing w:after="0" w:line="240" w:lineRule="auto"/>
        <w:ind w:firstLine="540"/>
        <w:jc w:val="both"/>
        <w:rPr>
          <w:rFonts w:ascii="Times New Roman" w:hAnsi="Times New Roman"/>
          <w:sz w:val="27"/>
          <w:szCs w:val="27"/>
        </w:rPr>
      </w:pPr>
      <w:r w:rsidRPr="00D42BF1">
        <w:rPr>
          <w:rFonts w:ascii="Times New Roman" w:hAnsi="Times New Roman"/>
          <w:sz w:val="27"/>
          <w:szCs w:val="27"/>
        </w:rPr>
        <w:t>- подпись Заявителя, расшифровка подписи Заявителя;</w:t>
      </w:r>
    </w:p>
    <w:p w:rsidR="00DE3954" w:rsidRPr="00D42BF1" w:rsidRDefault="00DE3954" w:rsidP="00DE3954">
      <w:pPr>
        <w:widowControl w:val="0"/>
        <w:autoSpaceDE w:val="0"/>
        <w:autoSpaceDN w:val="0"/>
        <w:adjustRightInd w:val="0"/>
        <w:spacing w:after="0" w:line="240" w:lineRule="auto"/>
        <w:ind w:firstLine="540"/>
        <w:jc w:val="both"/>
        <w:rPr>
          <w:rFonts w:ascii="Times New Roman" w:hAnsi="Times New Roman"/>
          <w:sz w:val="27"/>
          <w:szCs w:val="27"/>
        </w:rPr>
      </w:pPr>
      <w:r w:rsidRPr="00D42BF1">
        <w:rPr>
          <w:rFonts w:ascii="Times New Roman" w:hAnsi="Times New Roman"/>
          <w:sz w:val="27"/>
          <w:szCs w:val="27"/>
        </w:rPr>
        <w:t>- дата предоставления заявления.</w:t>
      </w:r>
    </w:p>
    <w:p w:rsidR="00DE3954" w:rsidRPr="00D42BF1" w:rsidRDefault="00DE3954" w:rsidP="00DE3954">
      <w:pPr>
        <w:widowControl w:val="0"/>
        <w:autoSpaceDE w:val="0"/>
        <w:autoSpaceDN w:val="0"/>
        <w:adjustRightInd w:val="0"/>
        <w:spacing w:after="0" w:line="240" w:lineRule="auto"/>
        <w:ind w:firstLine="540"/>
        <w:jc w:val="both"/>
        <w:rPr>
          <w:rFonts w:ascii="Times New Roman" w:hAnsi="Times New Roman"/>
          <w:sz w:val="27"/>
          <w:szCs w:val="27"/>
        </w:rPr>
      </w:pPr>
      <w:r w:rsidRPr="00D42BF1">
        <w:rPr>
          <w:rFonts w:ascii="Times New Roman" w:hAnsi="Times New Roman"/>
          <w:sz w:val="27"/>
          <w:szCs w:val="27"/>
        </w:rPr>
        <w:t>Копии (дубликаты) документов выдается под тем же регистрационным номером. Заявитель может подать Заявление и прилагаемые к нему документы при личном обращении.</w:t>
      </w:r>
    </w:p>
    <w:p w:rsidR="00DE3954" w:rsidRPr="00D42BF1" w:rsidRDefault="00D42BF1" w:rsidP="00DE3954">
      <w:pPr>
        <w:widowControl w:val="0"/>
        <w:autoSpaceDE w:val="0"/>
        <w:autoSpaceDN w:val="0"/>
        <w:adjustRightInd w:val="0"/>
        <w:spacing w:after="0" w:line="240" w:lineRule="auto"/>
        <w:ind w:firstLine="540"/>
        <w:jc w:val="both"/>
        <w:rPr>
          <w:rFonts w:ascii="Times New Roman" w:hAnsi="Times New Roman"/>
          <w:sz w:val="27"/>
          <w:szCs w:val="27"/>
        </w:rPr>
      </w:pPr>
      <w:r w:rsidRPr="00D42BF1">
        <w:rPr>
          <w:rFonts w:ascii="Times New Roman" w:hAnsi="Times New Roman"/>
          <w:sz w:val="27"/>
          <w:szCs w:val="27"/>
        </w:rPr>
        <w:t>3.18</w:t>
      </w:r>
      <w:r w:rsidR="00DE3954" w:rsidRPr="00D42BF1">
        <w:rPr>
          <w:rFonts w:ascii="Times New Roman" w:hAnsi="Times New Roman"/>
          <w:sz w:val="27"/>
          <w:szCs w:val="27"/>
        </w:rPr>
        <w:t>. Перечень оснований для отказа в предоставлении копий (дубликатов) документов. Комитет принимает решение об отказе в выдаче дубликатов документов, по следующим основаниям:</w:t>
      </w:r>
    </w:p>
    <w:p w:rsidR="00DE3954" w:rsidRPr="00D42BF1" w:rsidRDefault="00DE3954" w:rsidP="00DE3954">
      <w:pPr>
        <w:widowControl w:val="0"/>
        <w:autoSpaceDE w:val="0"/>
        <w:autoSpaceDN w:val="0"/>
        <w:adjustRightInd w:val="0"/>
        <w:spacing w:after="0" w:line="240" w:lineRule="auto"/>
        <w:ind w:firstLine="540"/>
        <w:jc w:val="both"/>
        <w:rPr>
          <w:rFonts w:ascii="Times New Roman" w:hAnsi="Times New Roman"/>
          <w:sz w:val="27"/>
          <w:szCs w:val="27"/>
        </w:rPr>
      </w:pPr>
      <w:r w:rsidRPr="00D42BF1">
        <w:rPr>
          <w:rFonts w:ascii="Times New Roman" w:hAnsi="Times New Roman"/>
          <w:sz w:val="27"/>
          <w:szCs w:val="27"/>
        </w:rPr>
        <w:t>- обращение ненадлежащего Заявителя (отсутствие права у Заявителя на требуемый им запрашиваемый документ);</w:t>
      </w:r>
    </w:p>
    <w:p w:rsidR="00D42BF1" w:rsidRPr="00D42BF1" w:rsidRDefault="00D42BF1" w:rsidP="00DE3954">
      <w:pPr>
        <w:widowControl w:val="0"/>
        <w:autoSpaceDE w:val="0"/>
        <w:autoSpaceDN w:val="0"/>
        <w:adjustRightInd w:val="0"/>
        <w:spacing w:after="0" w:line="240" w:lineRule="auto"/>
        <w:ind w:firstLine="540"/>
        <w:jc w:val="both"/>
        <w:rPr>
          <w:rFonts w:ascii="Times New Roman" w:hAnsi="Times New Roman"/>
          <w:sz w:val="27"/>
          <w:szCs w:val="27"/>
        </w:rPr>
      </w:pPr>
      <w:r w:rsidRPr="00D42BF1">
        <w:rPr>
          <w:rFonts w:ascii="Times New Roman" w:hAnsi="Times New Roman"/>
          <w:sz w:val="27"/>
          <w:szCs w:val="27"/>
        </w:rPr>
        <w:t xml:space="preserve">- отсутствие в заявлении о выдаче дубликата документа, выданного по результатам предоставления муниципальной услуги, информации, позволяющей </w:t>
      </w:r>
      <w:r w:rsidRPr="00D42BF1">
        <w:rPr>
          <w:rFonts w:ascii="Times New Roman" w:hAnsi="Times New Roman"/>
          <w:sz w:val="27"/>
          <w:szCs w:val="27"/>
        </w:rPr>
        <w:lastRenderedPageBreak/>
        <w:t>идентифицировать ранее выданный результат предоставления муниципальной услуги;</w:t>
      </w:r>
    </w:p>
    <w:p w:rsidR="00D42BF1" w:rsidRPr="00D42BF1" w:rsidRDefault="00D42BF1" w:rsidP="00DE3954">
      <w:pPr>
        <w:widowControl w:val="0"/>
        <w:autoSpaceDE w:val="0"/>
        <w:autoSpaceDN w:val="0"/>
        <w:adjustRightInd w:val="0"/>
        <w:spacing w:after="0" w:line="240" w:lineRule="auto"/>
        <w:ind w:firstLine="540"/>
        <w:jc w:val="both"/>
        <w:rPr>
          <w:rFonts w:ascii="Times New Roman" w:hAnsi="Times New Roman"/>
          <w:sz w:val="27"/>
          <w:szCs w:val="27"/>
        </w:rPr>
      </w:pPr>
      <w:r w:rsidRPr="00D42BF1">
        <w:rPr>
          <w:rFonts w:ascii="Times New Roman" w:hAnsi="Times New Roman"/>
          <w:sz w:val="27"/>
          <w:szCs w:val="27"/>
        </w:rPr>
        <w:t>- отсутствие или неполнота обязательных для указания в заявлении сведений, а также, если сведения в заявлении не поддаются прочтению либо отсутствует подпись заявителя (представителя заявителя);</w:t>
      </w:r>
    </w:p>
    <w:p w:rsidR="00DE3954" w:rsidRPr="00D42BF1" w:rsidRDefault="00DE3954" w:rsidP="00DE3954">
      <w:pPr>
        <w:widowControl w:val="0"/>
        <w:autoSpaceDE w:val="0"/>
        <w:autoSpaceDN w:val="0"/>
        <w:adjustRightInd w:val="0"/>
        <w:spacing w:after="0" w:line="240" w:lineRule="auto"/>
        <w:ind w:firstLine="540"/>
        <w:jc w:val="both"/>
        <w:rPr>
          <w:rFonts w:ascii="Times New Roman" w:hAnsi="Times New Roman"/>
          <w:sz w:val="27"/>
          <w:szCs w:val="27"/>
        </w:rPr>
      </w:pPr>
      <w:r w:rsidRPr="00D42BF1">
        <w:rPr>
          <w:rFonts w:ascii="Times New Roman" w:hAnsi="Times New Roman"/>
          <w:sz w:val="27"/>
          <w:szCs w:val="27"/>
        </w:rPr>
        <w:t xml:space="preserve">- </w:t>
      </w:r>
      <w:r w:rsidR="00D42BF1" w:rsidRPr="00D42BF1">
        <w:rPr>
          <w:rFonts w:ascii="Times New Roman" w:hAnsi="Times New Roman"/>
          <w:sz w:val="27"/>
          <w:szCs w:val="27"/>
        </w:rPr>
        <w:t xml:space="preserve">какой-либо из представленных заявителем документов </w:t>
      </w:r>
      <w:proofErr w:type="spellStart"/>
      <w:r w:rsidR="00D42BF1" w:rsidRPr="00D42BF1">
        <w:rPr>
          <w:rFonts w:ascii="Times New Roman" w:hAnsi="Times New Roman"/>
          <w:sz w:val="27"/>
          <w:szCs w:val="27"/>
        </w:rPr>
        <w:t>нечитаем</w:t>
      </w:r>
      <w:proofErr w:type="spellEnd"/>
      <w:r w:rsidR="00D42BF1" w:rsidRPr="00D42BF1">
        <w:rPr>
          <w:rFonts w:ascii="Times New Roman" w:hAnsi="Times New Roman"/>
          <w:sz w:val="27"/>
          <w:szCs w:val="27"/>
        </w:rPr>
        <w:t>, имеет подчистки, поправки, иные дефекты, которые не позволяют достоверно установить его содержание, содержит ошибки или противоречивые сведения;</w:t>
      </w:r>
    </w:p>
    <w:p w:rsidR="00D42BF1" w:rsidRPr="00D42BF1" w:rsidRDefault="00D42BF1" w:rsidP="00DE3954">
      <w:pPr>
        <w:widowControl w:val="0"/>
        <w:autoSpaceDE w:val="0"/>
        <w:autoSpaceDN w:val="0"/>
        <w:adjustRightInd w:val="0"/>
        <w:spacing w:after="0" w:line="240" w:lineRule="auto"/>
        <w:ind w:firstLine="540"/>
        <w:jc w:val="both"/>
        <w:rPr>
          <w:rFonts w:ascii="Times New Roman" w:hAnsi="Times New Roman"/>
          <w:sz w:val="27"/>
          <w:szCs w:val="27"/>
        </w:rPr>
      </w:pPr>
      <w:r w:rsidRPr="00D42BF1">
        <w:rPr>
          <w:rFonts w:ascii="Times New Roman" w:hAnsi="Times New Roman"/>
          <w:sz w:val="27"/>
          <w:szCs w:val="27"/>
        </w:rPr>
        <w:t>- представление заявления о выдаче дубликата документа, выданного по результатам предоставления муниципальной услуги, неуполномоченным лицом</w:t>
      </w:r>
    </w:p>
    <w:p w:rsidR="00D42BF1" w:rsidRPr="00D42BF1" w:rsidRDefault="00D42BF1" w:rsidP="00DE3954">
      <w:pPr>
        <w:widowControl w:val="0"/>
        <w:autoSpaceDE w:val="0"/>
        <w:autoSpaceDN w:val="0"/>
        <w:adjustRightInd w:val="0"/>
        <w:spacing w:after="0" w:line="240" w:lineRule="auto"/>
        <w:ind w:firstLine="540"/>
        <w:jc w:val="both"/>
        <w:rPr>
          <w:rFonts w:ascii="Times New Roman" w:hAnsi="Times New Roman"/>
          <w:sz w:val="27"/>
          <w:szCs w:val="27"/>
        </w:rPr>
      </w:pPr>
      <w:r w:rsidRPr="00D42BF1">
        <w:rPr>
          <w:rFonts w:ascii="Times New Roman" w:hAnsi="Times New Roman"/>
          <w:sz w:val="27"/>
          <w:szCs w:val="27"/>
        </w:rPr>
        <w:t>3.19. Дубликат документа, выданного по результатам предоставления муниципальной услуги, оформляется с пометками "дубликат" и "оригинал документа, выданный по результатам предоставления муниципальной услуги, признается недействующим", указывается дата выдачи дубликата и номер дубликата.</w:t>
      </w:r>
    </w:p>
    <w:p w:rsidR="00DE3954" w:rsidRPr="00D42BF1" w:rsidRDefault="002A6D05" w:rsidP="00DE3954">
      <w:pPr>
        <w:widowControl w:val="0"/>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3.20</w:t>
      </w:r>
      <w:r w:rsidR="00DE3954" w:rsidRPr="00D42BF1">
        <w:rPr>
          <w:rFonts w:ascii="Times New Roman" w:hAnsi="Times New Roman"/>
          <w:sz w:val="27"/>
          <w:szCs w:val="27"/>
        </w:rPr>
        <w:t>. Подготовленные копии (дубликаты) документов, уведомления об отказе в предоставлении копий (дубликатов</w:t>
      </w:r>
      <w:r>
        <w:rPr>
          <w:rFonts w:ascii="Times New Roman" w:hAnsi="Times New Roman"/>
          <w:sz w:val="27"/>
          <w:szCs w:val="27"/>
        </w:rPr>
        <w:t>) документов выдаются Заявителю способом, указанным в Заявлении о выдаче дубликата.</w:t>
      </w:r>
    </w:p>
    <w:p w:rsidR="00DE3954" w:rsidRDefault="00DE3954" w:rsidP="00F1474A">
      <w:pPr>
        <w:spacing w:after="0" w:line="322" w:lineRule="exact"/>
        <w:ind w:left="20" w:right="40" w:firstLine="700"/>
        <w:jc w:val="both"/>
        <w:rPr>
          <w:rFonts w:ascii="Times New Roman" w:eastAsia="Arial Unicode MS" w:hAnsi="Times New Roman"/>
          <w:sz w:val="27"/>
          <w:szCs w:val="27"/>
        </w:rPr>
      </w:pPr>
    </w:p>
    <w:p w:rsidR="007559D8" w:rsidRPr="007559D8" w:rsidRDefault="007559D8" w:rsidP="007559D8">
      <w:pPr>
        <w:spacing w:after="0" w:line="322" w:lineRule="exact"/>
        <w:ind w:left="20" w:right="40" w:firstLine="700"/>
        <w:jc w:val="center"/>
        <w:rPr>
          <w:rFonts w:ascii="Times New Roman" w:eastAsia="Arial Unicode MS" w:hAnsi="Times New Roman"/>
          <w:b/>
          <w:sz w:val="27"/>
          <w:szCs w:val="27"/>
        </w:rPr>
      </w:pPr>
      <w:r w:rsidRPr="007559D8">
        <w:rPr>
          <w:rFonts w:ascii="Times New Roman" w:eastAsia="Arial Unicode MS" w:hAnsi="Times New Roman"/>
          <w:b/>
          <w:sz w:val="27"/>
          <w:szCs w:val="27"/>
        </w:rPr>
        <w:t>Порядок оставления запроса заявителя о предоставлении муниципальной услуги без рассмотрения.</w:t>
      </w:r>
    </w:p>
    <w:p w:rsidR="007559D8" w:rsidRPr="007559D8" w:rsidRDefault="007559D8" w:rsidP="007559D8">
      <w:pPr>
        <w:spacing w:after="0" w:line="322" w:lineRule="exact"/>
        <w:ind w:left="20" w:right="40" w:firstLine="700"/>
        <w:jc w:val="both"/>
        <w:rPr>
          <w:rFonts w:ascii="Times New Roman" w:eastAsia="Arial Unicode MS" w:hAnsi="Times New Roman"/>
          <w:sz w:val="27"/>
          <w:szCs w:val="27"/>
        </w:rPr>
      </w:pPr>
    </w:p>
    <w:p w:rsidR="007559D8" w:rsidRPr="007559D8" w:rsidRDefault="007559D8" w:rsidP="007559D8">
      <w:pPr>
        <w:spacing w:after="0" w:line="322" w:lineRule="exact"/>
        <w:ind w:left="20" w:right="40" w:firstLine="700"/>
        <w:jc w:val="both"/>
        <w:rPr>
          <w:rFonts w:ascii="Times New Roman" w:eastAsia="Arial Unicode MS" w:hAnsi="Times New Roman"/>
          <w:sz w:val="27"/>
          <w:szCs w:val="27"/>
        </w:rPr>
      </w:pPr>
      <w:r>
        <w:rPr>
          <w:rFonts w:ascii="Times New Roman" w:eastAsia="Arial Unicode MS" w:hAnsi="Times New Roman"/>
          <w:sz w:val="27"/>
          <w:szCs w:val="27"/>
        </w:rPr>
        <w:t>3.21</w:t>
      </w:r>
      <w:r w:rsidRPr="007559D8">
        <w:rPr>
          <w:rFonts w:ascii="Times New Roman" w:eastAsia="Arial Unicode MS" w:hAnsi="Times New Roman"/>
          <w:sz w:val="27"/>
          <w:szCs w:val="27"/>
        </w:rPr>
        <w:t>. Основания оставления обращений без рассмотрения.</w:t>
      </w:r>
    </w:p>
    <w:p w:rsidR="007559D8" w:rsidRPr="007559D8" w:rsidRDefault="007559D8" w:rsidP="007559D8">
      <w:pPr>
        <w:spacing w:after="0" w:line="322" w:lineRule="exact"/>
        <w:ind w:left="20" w:right="40" w:firstLine="700"/>
        <w:jc w:val="both"/>
        <w:rPr>
          <w:rFonts w:ascii="Times New Roman" w:eastAsia="Arial Unicode MS" w:hAnsi="Times New Roman"/>
          <w:sz w:val="27"/>
          <w:szCs w:val="27"/>
        </w:rPr>
      </w:pPr>
      <w:r>
        <w:rPr>
          <w:rFonts w:ascii="Times New Roman" w:eastAsia="Arial Unicode MS" w:hAnsi="Times New Roman"/>
          <w:sz w:val="27"/>
          <w:szCs w:val="27"/>
        </w:rPr>
        <w:t>3.21</w:t>
      </w:r>
      <w:r w:rsidRPr="007559D8">
        <w:rPr>
          <w:rFonts w:ascii="Times New Roman" w:eastAsia="Arial Unicode MS" w:hAnsi="Times New Roman"/>
          <w:sz w:val="27"/>
          <w:szCs w:val="27"/>
        </w:rPr>
        <w:t>.1. Не подлежат рассмотрению обращения:</w:t>
      </w:r>
    </w:p>
    <w:p w:rsidR="007559D8" w:rsidRPr="007559D8" w:rsidRDefault="007559D8" w:rsidP="007559D8">
      <w:pPr>
        <w:spacing w:after="0" w:line="322" w:lineRule="exact"/>
        <w:ind w:left="20" w:right="40" w:firstLine="700"/>
        <w:jc w:val="both"/>
        <w:rPr>
          <w:rFonts w:ascii="Times New Roman" w:eastAsia="Arial Unicode MS" w:hAnsi="Times New Roman"/>
          <w:sz w:val="27"/>
          <w:szCs w:val="27"/>
        </w:rPr>
      </w:pPr>
      <w:r w:rsidRPr="007559D8">
        <w:rPr>
          <w:rFonts w:ascii="Times New Roman" w:eastAsia="Arial Unicode MS" w:hAnsi="Times New Roman"/>
          <w:sz w:val="27"/>
          <w:szCs w:val="27"/>
        </w:rPr>
        <w:t>- В случае</w:t>
      </w:r>
      <w:proofErr w:type="gramStart"/>
      <w:r w:rsidRPr="007559D8">
        <w:rPr>
          <w:rFonts w:ascii="Times New Roman" w:eastAsia="Arial Unicode MS" w:hAnsi="Times New Roman"/>
          <w:sz w:val="27"/>
          <w:szCs w:val="27"/>
        </w:rPr>
        <w:t>,</w:t>
      </w:r>
      <w:proofErr w:type="gramEnd"/>
      <w:r w:rsidRPr="007559D8">
        <w:rPr>
          <w:rFonts w:ascii="Times New Roman" w:eastAsia="Arial Unicode MS" w:hAnsi="Times New Roman"/>
          <w:sz w:val="27"/>
          <w:szCs w:val="27"/>
        </w:rPr>
        <w:t xml:space="preserve"> если в письменном обращении не указаны фамилия гражданина, направившего обращение, почтовый адрес, по которому должен быть направлен ответ. Данное обращение регистрируется и принимается решение о рассмотрении обращения в зависимости от его содержания. Если в таком обращении содержатся сведения о подготавливаемом, совершаемом или совершенном противоправном деянии, а также о лице, его подготавливающем, </w:t>
      </w:r>
      <w:proofErr w:type="gramStart"/>
      <w:r w:rsidRPr="007559D8">
        <w:rPr>
          <w:rFonts w:ascii="Times New Roman" w:eastAsia="Arial Unicode MS" w:hAnsi="Times New Roman"/>
          <w:sz w:val="27"/>
          <w:szCs w:val="27"/>
        </w:rPr>
        <w:t>совершающим</w:t>
      </w:r>
      <w:proofErr w:type="gramEnd"/>
      <w:r w:rsidRPr="007559D8">
        <w:rPr>
          <w:rFonts w:ascii="Times New Roman" w:eastAsia="Arial Unicode MS" w:hAnsi="Times New Roman"/>
          <w:sz w:val="27"/>
          <w:szCs w:val="27"/>
        </w:rPr>
        <w:t xml:space="preserve"> или совершившим, то обращение подлежит направлению в правоохранительные органы или структурное подразделение в соответствии с его компетенцией.</w:t>
      </w:r>
    </w:p>
    <w:p w:rsidR="007559D8" w:rsidRPr="007559D8" w:rsidRDefault="007559D8" w:rsidP="007559D8">
      <w:pPr>
        <w:spacing w:after="0" w:line="322" w:lineRule="exact"/>
        <w:ind w:left="20" w:right="40" w:firstLine="700"/>
        <w:jc w:val="both"/>
        <w:rPr>
          <w:rFonts w:ascii="Times New Roman" w:eastAsia="Arial Unicode MS" w:hAnsi="Times New Roman"/>
          <w:sz w:val="27"/>
          <w:szCs w:val="27"/>
        </w:rPr>
      </w:pPr>
      <w:r w:rsidRPr="007559D8">
        <w:rPr>
          <w:rFonts w:ascii="Times New Roman" w:eastAsia="Arial Unicode MS" w:hAnsi="Times New Roman"/>
          <w:sz w:val="27"/>
          <w:szCs w:val="27"/>
        </w:rPr>
        <w:t>- В случае</w:t>
      </w:r>
      <w:proofErr w:type="gramStart"/>
      <w:r w:rsidRPr="007559D8">
        <w:rPr>
          <w:rFonts w:ascii="Times New Roman" w:eastAsia="Arial Unicode MS" w:hAnsi="Times New Roman"/>
          <w:sz w:val="27"/>
          <w:szCs w:val="27"/>
        </w:rPr>
        <w:t>,</w:t>
      </w:r>
      <w:proofErr w:type="gramEnd"/>
      <w:r w:rsidRPr="007559D8">
        <w:rPr>
          <w:rFonts w:ascii="Times New Roman" w:eastAsia="Arial Unicode MS" w:hAnsi="Times New Roman"/>
          <w:sz w:val="27"/>
          <w:szCs w:val="27"/>
        </w:rPr>
        <w:t xml:space="preserve"> если в обращении содержатся нецензурные либо оскорбительные выражения, угрозы жизни, здоровью и имуществу должностного лица, а также членов его семьи. При этом заявителю, направившему обращение, сообщается о недопустимости злоупотребления правом.</w:t>
      </w:r>
    </w:p>
    <w:p w:rsidR="007559D8" w:rsidRPr="007559D8" w:rsidRDefault="007559D8" w:rsidP="007559D8">
      <w:pPr>
        <w:spacing w:after="0" w:line="322" w:lineRule="exact"/>
        <w:ind w:left="20" w:right="40" w:firstLine="700"/>
        <w:jc w:val="both"/>
        <w:rPr>
          <w:rFonts w:ascii="Times New Roman" w:eastAsia="Arial Unicode MS" w:hAnsi="Times New Roman"/>
          <w:sz w:val="27"/>
          <w:szCs w:val="27"/>
        </w:rPr>
      </w:pPr>
      <w:r w:rsidRPr="007559D8">
        <w:rPr>
          <w:rFonts w:ascii="Times New Roman" w:eastAsia="Arial Unicode MS" w:hAnsi="Times New Roman"/>
          <w:sz w:val="27"/>
          <w:szCs w:val="27"/>
        </w:rPr>
        <w:t>- В случае</w:t>
      </w:r>
      <w:proofErr w:type="gramStart"/>
      <w:r w:rsidRPr="007559D8">
        <w:rPr>
          <w:rFonts w:ascii="Times New Roman" w:eastAsia="Arial Unicode MS" w:hAnsi="Times New Roman"/>
          <w:sz w:val="27"/>
          <w:szCs w:val="27"/>
        </w:rPr>
        <w:t>,</w:t>
      </w:r>
      <w:proofErr w:type="gramEnd"/>
      <w:r w:rsidRPr="007559D8">
        <w:rPr>
          <w:rFonts w:ascii="Times New Roman" w:eastAsia="Arial Unicode MS" w:hAnsi="Times New Roman"/>
          <w:sz w:val="27"/>
          <w:szCs w:val="27"/>
        </w:rPr>
        <w:t xml:space="preserve"> если текст письменного обращения не поддается прочтению, о чем сообщается заявителю, направившему обращение, если его фамилия и почтовый адрес поддаются прочтению.</w:t>
      </w:r>
    </w:p>
    <w:p w:rsidR="007559D8" w:rsidRPr="007559D8" w:rsidRDefault="007559D8" w:rsidP="007559D8">
      <w:pPr>
        <w:spacing w:after="0" w:line="322" w:lineRule="exact"/>
        <w:ind w:left="20" w:right="40" w:firstLine="700"/>
        <w:jc w:val="both"/>
        <w:rPr>
          <w:rFonts w:ascii="Times New Roman" w:eastAsia="Arial Unicode MS" w:hAnsi="Times New Roman"/>
          <w:sz w:val="27"/>
          <w:szCs w:val="27"/>
        </w:rPr>
      </w:pPr>
      <w:r w:rsidRPr="007559D8">
        <w:rPr>
          <w:rFonts w:ascii="Times New Roman" w:eastAsia="Arial Unicode MS" w:hAnsi="Times New Roman"/>
          <w:sz w:val="27"/>
          <w:szCs w:val="27"/>
        </w:rPr>
        <w:t>- В случае</w:t>
      </w:r>
      <w:proofErr w:type="gramStart"/>
      <w:r w:rsidRPr="007559D8">
        <w:rPr>
          <w:rFonts w:ascii="Times New Roman" w:eastAsia="Arial Unicode MS" w:hAnsi="Times New Roman"/>
          <w:sz w:val="27"/>
          <w:szCs w:val="27"/>
        </w:rPr>
        <w:t>,</w:t>
      </w:r>
      <w:proofErr w:type="gramEnd"/>
      <w:r w:rsidRPr="007559D8">
        <w:rPr>
          <w:rFonts w:ascii="Times New Roman" w:eastAsia="Arial Unicode MS" w:hAnsi="Times New Roman"/>
          <w:sz w:val="27"/>
          <w:szCs w:val="27"/>
        </w:rPr>
        <w:t xml:space="preserve"> если в письменном обращении заявителя содержится вопрос, на который ему многократно (два и более раз)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может быть принято решение о безосновательности очередного обращения и прекращении переписки с заявителем по данному вопросу.</w:t>
      </w:r>
    </w:p>
    <w:p w:rsidR="007559D8" w:rsidRPr="007559D8" w:rsidRDefault="007559D8" w:rsidP="007559D8">
      <w:pPr>
        <w:spacing w:after="0" w:line="322" w:lineRule="exact"/>
        <w:ind w:left="20" w:right="40" w:firstLine="700"/>
        <w:jc w:val="both"/>
        <w:rPr>
          <w:rFonts w:ascii="Times New Roman" w:eastAsia="Arial Unicode MS" w:hAnsi="Times New Roman"/>
          <w:sz w:val="27"/>
          <w:szCs w:val="27"/>
        </w:rPr>
      </w:pPr>
      <w:r w:rsidRPr="007559D8">
        <w:rPr>
          <w:rFonts w:ascii="Times New Roman" w:eastAsia="Arial Unicode MS" w:hAnsi="Times New Roman"/>
          <w:sz w:val="27"/>
          <w:szCs w:val="27"/>
        </w:rPr>
        <w:t>- В случае</w:t>
      </w:r>
      <w:proofErr w:type="gramStart"/>
      <w:r w:rsidRPr="007559D8">
        <w:rPr>
          <w:rFonts w:ascii="Times New Roman" w:eastAsia="Arial Unicode MS" w:hAnsi="Times New Roman"/>
          <w:sz w:val="27"/>
          <w:szCs w:val="27"/>
        </w:rPr>
        <w:t>,</w:t>
      </w:r>
      <w:proofErr w:type="gramEnd"/>
      <w:r w:rsidRPr="007559D8">
        <w:rPr>
          <w:rFonts w:ascii="Times New Roman" w:eastAsia="Arial Unicode MS" w:hAnsi="Times New Roman"/>
          <w:sz w:val="27"/>
          <w:szCs w:val="27"/>
        </w:rPr>
        <w:t xml:space="preserve"> если ответ по существу поставленного в обращении вопроса не может быть дан без разглашения сведений персональных данных других заявителей. Заявителю, направившему обращение, сообщается о невозможности </w:t>
      </w:r>
      <w:r w:rsidRPr="007559D8">
        <w:rPr>
          <w:rFonts w:ascii="Times New Roman" w:eastAsia="Arial Unicode MS" w:hAnsi="Times New Roman"/>
          <w:sz w:val="27"/>
          <w:szCs w:val="27"/>
        </w:rPr>
        <w:lastRenderedPageBreak/>
        <w:t>дать ответ по существу поставленного в нем вопроса, в связи с недопустимостью разглашения указанных сведений.</w:t>
      </w:r>
    </w:p>
    <w:p w:rsidR="007559D8" w:rsidRPr="007559D8" w:rsidRDefault="007559D8" w:rsidP="007559D8">
      <w:pPr>
        <w:spacing w:after="0" w:line="322" w:lineRule="exact"/>
        <w:ind w:left="20" w:right="40" w:firstLine="700"/>
        <w:jc w:val="both"/>
        <w:rPr>
          <w:rFonts w:ascii="Times New Roman" w:eastAsia="Arial Unicode MS" w:hAnsi="Times New Roman"/>
          <w:sz w:val="27"/>
          <w:szCs w:val="27"/>
        </w:rPr>
      </w:pPr>
      <w:r>
        <w:rPr>
          <w:rFonts w:ascii="Times New Roman" w:eastAsia="Arial Unicode MS" w:hAnsi="Times New Roman"/>
          <w:sz w:val="27"/>
          <w:szCs w:val="27"/>
        </w:rPr>
        <w:t>3.21</w:t>
      </w:r>
      <w:r w:rsidRPr="007559D8">
        <w:rPr>
          <w:rFonts w:ascii="Times New Roman" w:eastAsia="Arial Unicode MS" w:hAnsi="Times New Roman"/>
          <w:sz w:val="27"/>
          <w:szCs w:val="27"/>
        </w:rPr>
        <w:t>.2. На основании Заявления Заявителя.</w:t>
      </w:r>
    </w:p>
    <w:p w:rsidR="007559D8" w:rsidRPr="007559D8" w:rsidRDefault="007559D8" w:rsidP="007559D8">
      <w:pPr>
        <w:spacing w:after="0" w:line="322" w:lineRule="exact"/>
        <w:ind w:left="20" w:right="40" w:firstLine="700"/>
        <w:jc w:val="both"/>
        <w:rPr>
          <w:rFonts w:ascii="Times New Roman" w:eastAsia="Arial Unicode MS" w:hAnsi="Times New Roman"/>
          <w:sz w:val="27"/>
          <w:szCs w:val="27"/>
        </w:rPr>
      </w:pPr>
      <w:r w:rsidRPr="007559D8">
        <w:rPr>
          <w:rFonts w:ascii="Times New Roman" w:eastAsia="Arial Unicode MS" w:hAnsi="Times New Roman"/>
          <w:sz w:val="27"/>
          <w:szCs w:val="27"/>
        </w:rPr>
        <w:t>Заявитель не позднее рабочего дня, предшествующего дню окончания срока предоставления Муниципальной услуги, вправе обратиться в Комитет или МБУ «МФЦ» с Заявлением об оставлении заявления без рассмотрения</w:t>
      </w:r>
      <w:r>
        <w:rPr>
          <w:rFonts w:ascii="Times New Roman" w:eastAsia="Arial Unicode MS" w:hAnsi="Times New Roman"/>
          <w:sz w:val="27"/>
          <w:szCs w:val="27"/>
        </w:rPr>
        <w:t>,</w:t>
      </w:r>
      <w:r w:rsidRPr="007559D8">
        <w:rPr>
          <w:rFonts w:ascii="Times New Roman" w:eastAsia="Arial Unicode MS" w:hAnsi="Times New Roman"/>
          <w:sz w:val="27"/>
          <w:szCs w:val="27"/>
        </w:rPr>
        <w:t xml:space="preserve"> </w:t>
      </w:r>
      <w:r>
        <w:rPr>
          <w:rFonts w:ascii="Times New Roman" w:eastAsia="Arial Unicode MS" w:hAnsi="Times New Roman"/>
          <w:sz w:val="27"/>
          <w:szCs w:val="27"/>
        </w:rPr>
        <w:t>написанном в произвольной форме.</w:t>
      </w:r>
    </w:p>
    <w:p w:rsidR="007559D8" w:rsidRPr="007559D8" w:rsidRDefault="007559D8" w:rsidP="007559D8">
      <w:pPr>
        <w:spacing w:after="0" w:line="322" w:lineRule="exact"/>
        <w:ind w:left="20" w:right="40" w:firstLine="700"/>
        <w:jc w:val="both"/>
        <w:rPr>
          <w:rFonts w:ascii="Times New Roman" w:eastAsia="Arial Unicode MS" w:hAnsi="Times New Roman"/>
          <w:sz w:val="27"/>
          <w:szCs w:val="27"/>
        </w:rPr>
      </w:pPr>
      <w:r w:rsidRPr="007559D8">
        <w:rPr>
          <w:rFonts w:ascii="Times New Roman" w:eastAsia="Arial Unicode MS" w:hAnsi="Times New Roman"/>
          <w:sz w:val="27"/>
          <w:szCs w:val="27"/>
        </w:rPr>
        <w:t>На основании поступившего Заявления об оставлении без рассмотрения Комитет принимает решение об оставлении Заявления без рассмотрения.</w:t>
      </w:r>
    </w:p>
    <w:p w:rsidR="007559D8" w:rsidRPr="007559D8" w:rsidRDefault="007559D8" w:rsidP="007559D8">
      <w:pPr>
        <w:spacing w:after="0" w:line="322" w:lineRule="exact"/>
        <w:ind w:left="20" w:right="40" w:firstLine="700"/>
        <w:jc w:val="both"/>
        <w:rPr>
          <w:rFonts w:ascii="Times New Roman" w:eastAsia="Arial Unicode MS" w:hAnsi="Times New Roman"/>
          <w:sz w:val="27"/>
          <w:szCs w:val="27"/>
        </w:rPr>
      </w:pPr>
      <w:r w:rsidRPr="007559D8">
        <w:rPr>
          <w:rFonts w:ascii="Times New Roman" w:eastAsia="Arial Unicode MS" w:hAnsi="Times New Roman"/>
          <w:sz w:val="27"/>
          <w:szCs w:val="27"/>
        </w:rPr>
        <w:t>Решение об оставлении Заявления без рассмотрения подписывается председателем Комитета и направляется Заявителю способом, указанным Заявителем в Заявлении об оставлении Заявления без рассмотрения, не позднее рабочего дня, следующего за днем поступления Заявления об оставлении Заявления без рассмотрения.</w:t>
      </w:r>
    </w:p>
    <w:p w:rsidR="007559D8" w:rsidRPr="007559D8" w:rsidRDefault="007559D8" w:rsidP="007559D8">
      <w:pPr>
        <w:spacing w:after="0" w:line="322" w:lineRule="exact"/>
        <w:ind w:left="20" w:right="40" w:firstLine="700"/>
        <w:jc w:val="both"/>
        <w:rPr>
          <w:rFonts w:ascii="Times New Roman" w:eastAsia="Arial Unicode MS" w:hAnsi="Times New Roman"/>
          <w:sz w:val="27"/>
          <w:szCs w:val="27"/>
        </w:rPr>
      </w:pPr>
      <w:r w:rsidRPr="007559D8">
        <w:rPr>
          <w:rFonts w:ascii="Times New Roman" w:eastAsia="Arial Unicode MS" w:hAnsi="Times New Roman"/>
          <w:sz w:val="27"/>
          <w:szCs w:val="27"/>
        </w:rPr>
        <w:t>Оставление Заявления без рассмотрения не препятствует повторному обращению Заявителя в Комитет или МБУ «МФЦ» за получением Муниципальной услуги.</w:t>
      </w:r>
    </w:p>
    <w:p w:rsidR="007559D8" w:rsidRPr="007559D8" w:rsidRDefault="007559D8" w:rsidP="007559D8">
      <w:pPr>
        <w:spacing w:after="0" w:line="322" w:lineRule="exact"/>
        <w:ind w:left="20" w:right="40" w:firstLine="700"/>
        <w:jc w:val="both"/>
        <w:rPr>
          <w:rFonts w:ascii="Times New Roman" w:eastAsia="Arial Unicode MS" w:hAnsi="Times New Roman"/>
          <w:sz w:val="27"/>
          <w:szCs w:val="27"/>
        </w:rPr>
      </w:pPr>
      <w:r>
        <w:rPr>
          <w:rFonts w:ascii="Times New Roman" w:eastAsia="Arial Unicode MS" w:hAnsi="Times New Roman"/>
          <w:sz w:val="27"/>
          <w:szCs w:val="27"/>
        </w:rPr>
        <w:t>3.22</w:t>
      </w:r>
      <w:r w:rsidRPr="007559D8">
        <w:rPr>
          <w:rFonts w:ascii="Times New Roman" w:eastAsia="Arial Unicode MS" w:hAnsi="Times New Roman"/>
          <w:sz w:val="27"/>
          <w:szCs w:val="27"/>
        </w:rPr>
        <w:t>.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обращение для дальнейшего рассмотрения.</w:t>
      </w:r>
    </w:p>
    <w:p w:rsidR="002A6D05" w:rsidRDefault="007559D8" w:rsidP="007559D8">
      <w:pPr>
        <w:spacing w:after="0" w:line="322" w:lineRule="exact"/>
        <w:ind w:left="20" w:right="40" w:firstLine="700"/>
        <w:jc w:val="both"/>
        <w:rPr>
          <w:rFonts w:ascii="Times New Roman" w:eastAsia="Arial Unicode MS" w:hAnsi="Times New Roman"/>
          <w:sz w:val="27"/>
          <w:szCs w:val="27"/>
        </w:rPr>
      </w:pPr>
      <w:r>
        <w:rPr>
          <w:rFonts w:ascii="Times New Roman" w:eastAsia="Arial Unicode MS" w:hAnsi="Times New Roman"/>
          <w:sz w:val="27"/>
          <w:szCs w:val="27"/>
        </w:rPr>
        <w:t>3.23</w:t>
      </w:r>
      <w:r w:rsidRPr="007559D8">
        <w:rPr>
          <w:rFonts w:ascii="Times New Roman" w:eastAsia="Arial Unicode MS" w:hAnsi="Times New Roman"/>
          <w:sz w:val="27"/>
          <w:szCs w:val="27"/>
        </w:rPr>
        <w:t>. Решение об оставлении обращения без рассмотрения может быть обжаловано в порядке, установленном действующим законодательством.</w:t>
      </w:r>
    </w:p>
    <w:p w:rsidR="007559D8" w:rsidRDefault="007559D8" w:rsidP="007559D8">
      <w:pPr>
        <w:spacing w:after="0" w:line="322" w:lineRule="exact"/>
        <w:ind w:left="20" w:right="40" w:firstLine="700"/>
        <w:jc w:val="both"/>
        <w:rPr>
          <w:rFonts w:ascii="Times New Roman" w:eastAsia="Arial Unicode MS" w:hAnsi="Times New Roman"/>
          <w:sz w:val="27"/>
          <w:szCs w:val="27"/>
        </w:rPr>
      </w:pPr>
    </w:p>
    <w:p w:rsidR="007559D8" w:rsidRPr="007559D8" w:rsidRDefault="007559D8" w:rsidP="007559D8">
      <w:pPr>
        <w:spacing w:after="0" w:line="322" w:lineRule="exact"/>
        <w:ind w:left="20" w:right="40" w:firstLine="700"/>
        <w:jc w:val="center"/>
        <w:rPr>
          <w:rFonts w:ascii="Times New Roman" w:eastAsia="Arial Unicode MS" w:hAnsi="Times New Roman"/>
          <w:b/>
          <w:sz w:val="27"/>
          <w:szCs w:val="27"/>
        </w:rPr>
      </w:pPr>
      <w:r w:rsidRPr="007559D8">
        <w:rPr>
          <w:rFonts w:ascii="Times New Roman" w:eastAsia="Arial Unicode MS" w:hAnsi="Times New Roman"/>
          <w:b/>
          <w:sz w:val="27"/>
          <w:szCs w:val="27"/>
        </w:rPr>
        <w:t>Исчерпывающий перечень административных процедур (действий) при предоставлении муниципальной услуги, выполняемых</w:t>
      </w:r>
    </w:p>
    <w:p w:rsidR="007559D8" w:rsidRPr="007559D8" w:rsidRDefault="007559D8" w:rsidP="007559D8">
      <w:pPr>
        <w:spacing w:after="0" w:line="322" w:lineRule="exact"/>
        <w:ind w:left="20" w:right="40" w:firstLine="700"/>
        <w:jc w:val="center"/>
        <w:rPr>
          <w:rFonts w:ascii="Times New Roman" w:eastAsia="Arial Unicode MS" w:hAnsi="Times New Roman"/>
          <w:b/>
          <w:sz w:val="27"/>
          <w:szCs w:val="27"/>
        </w:rPr>
      </w:pPr>
      <w:r w:rsidRPr="007559D8">
        <w:rPr>
          <w:rFonts w:ascii="Times New Roman" w:eastAsia="Arial Unicode MS" w:hAnsi="Times New Roman"/>
          <w:b/>
          <w:sz w:val="27"/>
          <w:szCs w:val="27"/>
        </w:rPr>
        <w:t>МБУ «МФЦ»</w:t>
      </w:r>
    </w:p>
    <w:p w:rsidR="007559D8" w:rsidRPr="007559D8" w:rsidRDefault="007559D8" w:rsidP="007559D8">
      <w:pPr>
        <w:spacing w:after="0" w:line="322" w:lineRule="exact"/>
        <w:ind w:left="20" w:right="40" w:firstLine="700"/>
        <w:jc w:val="both"/>
        <w:rPr>
          <w:rFonts w:ascii="Times New Roman" w:eastAsia="Arial Unicode MS" w:hAnsi="Times New Roman"/>
          <w:sz w:val="27"/>
          <w:szCs w:val="27"/>
        </w:rPr>
      </w:pPr>
    </w:p>
    <w:p w:rsidR="007559D8" w:rsidRPr="007559D8" w:rsidRDefault="007559D8" w:rsidP="007559D8">
      <w:pPr>
        <w:spacing w:after="0" w:line="322" w:lineRule="exact"/>
        <w:ind w:left="20" w:right="40" w:firstLine="700"/>
        <w:jc w:val="both"/>
        <w:rPr>
          <w:rFonts w:ascii="Times New Roman" w:eastAsia="Arial Unicode MS" w:hAnsi="Times New Roman"/>
          <w:sz w:val="27"/>
          <w:szCs w:val="27"/>
        </w:rPr>
      </w:pPr>
      <w:r>
        <w:rPr>
          <w:rFonts w:ascii="Times New Roman" w:eastAsia="Arial Unicode MS" w:hAnsi="Times New Roman"/>
          <w:sz w:val="27"/>
          <w:szCs w:val="27"/>
        </w:rPr>
        <w:t>3.24</w:t>
      </w:r>
      <w:r w:rsidRPr="007559D8">
        <w:rPr>
          <w:rFonts w:ascii="Times New Roman" w:eastAsia="Arial Unicode MS" w:hAnsi="Times New Roman"/>
          <w:sz w:val="27"/>
          <w:szCs w:val="27"/>
        </w:rPr>
        <w:t>. МБУ «МФЦ» осуществляет:</w:t>
      </w:r>
    </w:p>
    <w:p w:rsidR="007559D8" w:rsidRPr="007559D8" w:rsidRDefault="007559D8" w:rsidP="007559D8">
      <w:pPr>
        <w:spacing w:after="0" w:line="322" w:lineRule="exact"/>
        <w:ind w:left="20" w:right="40" w:firstLine="700"/>
        <w:jc w:val="both"/>
        <w:rPr>
          <w:rFonts w:ascii="Times New Roman" w:eastAsia="Arial Unicode MS" w:hAnsi="Times New Roman"/>
          <w:sz w:val="27"/>
          <w:szCs w:val="27"/>
        </w:rPr>
      </w:pPr>
      <w:r w:rsidRPr="007559D8">
        <w:rPr>
          <w:rFonts w:ascii="Times New Roman" w:eastAsia="Arial Unicode MS" w:hAnsi="Times New Roman"/>
          <w:sz w:val="27"/>
          <w:szCs w:val="27"/>
        </w:rPr>
        <w:t>- информирование Заявителей о порядке предоставления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МБУ «МФЦ»;</w:t>
      </w:r>
    </w:p>
    <w:p w:rsidR="007559D8" w:rsidRPr="007559D8" w:rsidRDefault="007559D8" w:rsidP="007559D8">
      <w:pPr>
        <w:spacing w:after="0" w:line="322" w:lineRule="exact"/>
        <w:ind w:left="20" w:right="40" w:firstLine="700"/>
        <w:jc w:val="both"/>
        <w:rPr>
          <w:rFonts w:ascii="Times New Roman" w:eastAsia="Arial Unicode MS" w:hAnsi="Times New Roman"/>
          <w:sz w:val="27"/>
          <w:szCs w:val="27"/>
        </w:rPr>
      </w:pPr>
      <w:r w:rsidRPr="007559D8">
        <w:rPr>
          <w:rFonts w:ascii="Times New Roman" w:eastAsia="Arial Unicode MS" w:hAnsi="Times New Roman"/>
          <w:sz w:val="27"/>
          <w:szCs w:val="27"/>
        </w:rPr>
        <w:t>- прием Заявления Заявителей о предоставлении Муниципальной услуги и иных документов, необходимых для предоставления Муниципальной услуги;</w:t>
      </w:r>
    </w:p>
    <w:p w:rsidR="007559D8" w:rsidRPr="007559D8" w:rsidRDefault="007559D8" w:rsidP="007559D8">
      <w:pPr>
        <w:spacing w:after="0" w:line="322" w:lineRule="exact"/>
        <w:ind w:left="20" w:right="40" w:firstLine="700"/>
        <w:jc w:val="both"/>
        <w:rPr>
          <w:rFonts w:ascii="Times New Roman" w:eastAsia="Arial Unicode MS" w:hAnsi="Times New Roman"/>
          <w:sz w:val="27"/>
          <w:szCs w:val="27"/>
        </w:rPr>
      </w:pPr>
      <w:r w:rsidRPr="007559D8">
        <w:rPr>
          <w:rFonts w:ascii="Times New Roman" w:eastAsia="Arial Unicode MS" w:hAnsi="Times New Roman"/>
          <w:sz w:val="27"/>
          <w:szCs w:val="27"/>
        </w:rPr>
        <w:t xml:space="preserve">-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МБУ «МФЦ» по результатам предоставления Муниципальной услуги, а также выдача документов, включая составление на бумажном носителе и </w:t>
      </w:r>
      <w:proofErr w:type="gramStart"/>
      <w:r w:rsidRPr="007559D8">
        <w:rPr>
          <w:rFonts w:ascii="Times New Roman" w:eastAsia="Arial Unicode MS" w:hAnsi="Times New Roman"/>
          <w:sz w:val="27"/>
          <w:szCs w:val="27"/>
        </w:rPr>
        <w:t>заверение выписок</w:t>
      </w:r>
      <w:proofErr w:type="gramEnd"/>
      <w:r w:rsidRPr="007559D8">
        <w:rPr>
          <w:rFonts w:ascii="Times New Roman" w:eastAsia="Arial Unicode MS" w:hAnsi="Times New Roman"/>
          <w:sz w:val="27"/>
          <w:szCs w:val="27"/>
        </w:rPr>
        <w:t xml:space="preserve"> из информационных систем уполномоченных органов государственной власти, органов местного самоуправления;</w:t>
      </w:r>
    </w:p>
    <w:p w:rsidR="007559D8" w:rsidRPr="007559D8" w:rsidRDefault="007559D8" w:rsidP="007559D8">
      <w:pPr>
        <w:spacing w:after="0" w:line="322" w:lineRule="exact"/>
        <w:ind w:left="20" w:right="40" w:firstLine="700"/>
        <w:jc w:val="both"/>
        <w:rPr>
          <w:rFonts w:ascii="Times New Roman" w:eastAsia="Arial Unicode MS" w:hAnsi="Times New Roman"/>
          <w:sz w:val="27"/>
          <w:szCs w:val="27"/>
        </w:rPr>
      </w:pPr>
      <w:r w:rsidRPr="007559D8">
        <w:rPr>
          <w:rFonts w:ascii="Times New Roman" w:eastAsia="Arial Unicode MS" w:hAnsi="Times New Roman"/>
          <w:sz w:val="27"/>
          <w:szCs w:val="27"/>
        </w:rPr>
        <w:t>- иные процедуры и действия, предусмотренные Федеральным законом № 210-ФЗ.</w:t>
      </w:r>
    </w:p>
    <w:p w:rsidR="007559D8" w:rsidRPr="007559D8" w:rsidRDefault="007559D8" w:rsidP="007559D8">
      <w:pPr>
        <w:spacing w:after="0" w:line="322" w:lineRule="exact"/>
        <w:ind w:left="20" w:right="40" w:firstLine="700"/>
        <w:jc w:val="both"/>
        <w:rPr>
          <w:rFonts w:ascii="Times New Roman" w:eastAsia="Arial Unicode MS" w:hAnsi="Times New Roman"/>
          <w:sz w:val="27"/>
          <w:szCs w:val="27"/>
        </w:rPr>
      </w:pPr>
      <w:r w:rsidRPr="007559D8">
        <w:rPr>
          <w:rFonts w:ascii="Times New Roman" w:eastAsia="Arial Unicode MS" w:hAnsi="Times New Roman"/>
          <w:sz w:val="27"/>
          <w:szCs w:val="27"/>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7559D8" w:rsidRPr="007559D8" w:rsidRDefault="007559D8" w:rsidP="007559D8">
      <w:pPr>
        <w:spacing w:after="0" w:line="322" w:lineRule="exact"/>
        <w:ind w:left="20" w:right="40" w:firstLine="700"/>
        <w:jc w:val="both"/>
        <w:rPr>
          <w:rFonts w:ascii="Times New Roman" w:eastAsia="Arial Unicode MS" w:hAnsi="Times New Roman"/>
          <w:b/>
          <w:sz w:val="27"/>
          <w:szCs w:val="27"/>
        </w:rPr>
      </w:pPr>
      <w:r w:rsidRPr="007559D8">
        <w:rPr>
          <w:rFonts w:ascii="Times New Roman" w:eastAsia="Arial Unicode MS" w:hAnsi="Times New Roman"/>
          <w:b/>
          <w:sz w:val="27"/>
          <w:szCs w:val="27"/>
        </w:rPr>
        <w:t>Информирование Заявителей</w:t>
      </w:r>
    </w:p>
    <w:p w:rsidR="007559D8" w:rsidRPr="007559D8" w:rsidRDefault="007559D8" w:rsidP="007559D8">
      <w:pPr>
        <w:spacing w:after="0" w:line="322" w:lineRule="exact"/>
        <w:ind w:left="20" w:right="40" w:firstLine="700"/>
        <w:jc w:val="both"/>
        <w:rPr>
          <w:rFonts w:ascii="Times New Roman" w:eastAsia="Arial Unicode MS" w:hAnsi="Times New Roman"/>
          <w:sz w:val="27"/>
          <w:szCs w:val="27"/>
        </w:rPr>
      </w:pPr>
      <w:r>
        <w:rPr>
          <w:rFonts w:ascii="Times New Roman" w:eastAsia="Arial Unicode MS" w:hAnsi="Times New Roman"/>
          <w:sz w:val="27"/>
          <w:szCs w:val="27"/>
        </w:rPr>
        <w:lastRenderedPageBreak/>
        <w:t>3.25</w:t>
      </w:r>
      <w:r w:rsidRPr="007559D8">
        <w:rPr>
          <w:rFonts w:ascii="Times New Roman" w:eastAsia="Arial Unicode MS" w:hAnsi="Times New Roman"/>
          <w:sz w:val="27"/>
          <w:szCs w:val="27"/>
        </w:rPr>
        <w:t>. Информирование Заявителя МБУ «МФЦ» осуществляет следующими способами:</w:t>
      </w:r>
    </w:p>
    <w:p w:rsidR="007559D8" w:rsidRPr="007559D8" w:rsidRDefault="007559D8" w:rsidP="007559D8">
      <w:pPr>
        <w:spacing w:after="0" w:line="322" w:lineRule="exact"/>
        <w:ind w:left="20" w:right="40" w:firstLine="700"/>
        <w:jc w:val="both"/>
        <w:rPr>
          <w:rFonts w:ascii="Times New Roman" w:eastAsia="Arial Unicode MS" w:hAnsi="Times New Roman"/>
          <w:sz w:val="27"/>
          <w:szCs w:val="27"/>
        </w:rPr>
      </w:pPr>
      <w:r w:rsidRPr="007559D8">
        <w:rPr>
          <w:rFonts w:ascii="Times New Roman" w:eastAsia="Arial Unicode MS" w:hAnsi="Times New Roman"/>
          <w:sz w:val="27"/>
          <w:szCs w:val="27"/>
        </w:rPr>
        <w:t>а)</w:t>
      </w:r>
      <w:r w:rsidRPr="007559D8">
        <w:rPr>
          <w:rFonts w:ascii="Times New Roman" w:eastAsia="Arial Unicode MS" w:hAnsi="Times New Roman"/>
          <w:sz w:val="27"/>
          <w:szCs w:val="27"/>
        </w:rPr>
        <w:tab/>
        <w:t>посредством привлечения средств массовой информации, а также путем размещения информации на официальных сайтах и информационных стендах МБУ «МФЦ»;</w:t>
      </w:r>
    </w:p>
    <w:p w:rsidR="007559D8" w:rsidRPr="007559D8" w:rsidRDefault="007559D8" w:rsidP="007559D8">
      <w:pPr>
        <w:spacing w:after="0" w:line="322" w:lineRule="exact"/>
        <w:ind w:left="20" w:right="40" w:firstLine="700"/>
        <w:jc w:val="both"/>
        <w:rPr>
          <w:rFonts w:ascii="Times New Roman" w:eastAsia="Arial Unicode MS" w:hAnsi="Times New Roman"/>
          <w:sz w:val="27"/>
          <w:szCs w:val="27"/>
        </w:rPr>
      </w:pPr>
      <w:r w:rsidRPr="007559D8">
        <w:rPr>
          <w:rFonts w:ascii="Times New Roman" w:eastAsia="Arial Unicode MS" w:hAnsi="Times New Roman"/>
          <w:sz w:val="27"/>
          <w:szCs w:val="27"/>
        </w:rPr>
        <w:t>б)</w:t>
      </w:r>
      <w:r w:rsidRPr="007559D8">
        <w:rPr>
          <w:rFonts w:ascii="Times New Roman" w:eastAsia="Arial Unicode MS" w:hAnsi="Times New Roman"/>
          <w:sz w:val="27"/>
          <w:szCs w:val="27"/>
        </w:rPr>
        <w:tab/>
        <w:t>при обращении Заявителя в МБУ «МФЦ» лично, по телефону, посредством почтовых отправлений, либо по электронной почте.</w:t>
      </w:r>
    </w:p>
    <w:p w:rsidR="007559D8" w:rsidRPr="007559D8" w:rsidRDefault="007559D8" w:rsidP="007559D8">
      <w:pPr>
        <w:spacing w:after="0" w:line="322" w:lineRule="exact"/>
        <w:ind w:left="20" w:right="40" w:firstLine="700"/>
        <w:jc w:val="both"/>
        <w:rPr>
          <w:rFonts w:ascii="Times New Roman" w:eastAsia="Arial Unicode MS" w:hAnsi="Times New Roman"/>
          <w:sz w:val="27"/>
          <w:szCs w:val="27"/>
        </w:rPr>
      </w:pPr>
      <w:r w:rsidRPr="007559D8">
        <w:rPr>
          <w:rFonts w:ascii="Times New Roman" w:eastAsia="Arial Unicode MS" w:hAnsi="Times New Roman"/>
          <w:sz w:val="27"/>
          <w:szCs w:val="27"/>
        </w:rPr>
        <w:t>При личном обращении работник МБУ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7559D8" w:rsidRPr="007559D8" w:rsidRDefault="007559D8" w:rsidP="007559D8">
      <w:pPr>
        <w:spacing w:after="0" w:line="322" w:lineRule="exact"/>
        <w:ind w:left="20" w:right="40" w:firstLine="700"/>
        <w:jc w:val="both"/>
        <w:rPr>
          <w:rFonts w:ascii="Times New Roman" w:eastAsia="Arial Unicode MS" w:hAnsi="Times New Roman"/>
          <w:sz w:val="27"/>
          <w:szCs w:val="27"/>
        </w:rPr>
      </w:pPr>
      <w:r w:rsidRPr="007559D8">
        <w:rPr>
          <w:rFonts w:ascii="Times New Roman" w:eastAsia="Arial Unicode MS" w:hAnsi="Times New Roman"/>
          <w:sz w:val="27"/>
          <w:szCs w:val="27"/>
        </w:rPr>
        <w:t>Ответ на телефонный звонок должен начинаться с информации о наименовании организации, фамилии, имени, отчестве и должности работника МБУ «МФЦ», принявшего телефонный звонок. Индивидуальное устное консультирование при обращении Заявителя по телефону работник МБУ «МФЦ» осуществляет не более 10 минут;</w:t>
      </w:r>
    </w:p>
    <w:p w:rsidR="007559D8" w:rsidRPr="007559D8" w:rsidRDefault="007559D8" w:rsidP="007559D8">
      <w:pPr>
        <w:spacing w:after="0" w:line="322" w:lineRule="exact"/>
        <w:ind w:left="20" w:right="40" w:firstLine="700"/>
        <w:jc w:val="both"/>
        <w:rPr>
          <w:rFonts w:ascii="Times New Roman" w:eastAsia="Arial Unicode MS" w:hAnsi="Times New Roman"/>
          <w:sz w:val="27"/>
          <w:szCs w:val="27"/>
        </w:rPr>
      </w:pPr>
      <w:r w:rsidRPr="007559D8">
        <w:rPr>
          <w:rFonts w:ascii="Times New Roman" w:eastAsia="Arial Unicode MS" w:hAnsi="Times New Roman"/>
          <w:sz w:val="27"/>
          <w:szCs w:val="27"/>
        </w:rPr>
        <w:t>В случае если для подготовки ответа требуется более продолжительное время, работник МБУ «МФЦ», осуществляющий индивидуальное устное консультирование по телефону, может предложить Заявителю:</w:t>
      </w:r>
    </w:p>
    <w:p w:rsidR="007559D8" w:rsidRPr="007559D8" w:rsidRDefault="007559D8" w:rsidP="007559D8">
      <w:pPr>
        <w:spacing w:after="0" w:line="322" w:lineRule="exact"/>
        <w:ind w:left="20" w:right="40" w:firstLine="700"/>
        <w:jc w:val="both"/>
        <w:rPr>
          <w:rFonts w:ascii="Times New Roman" w:eastAsia="Arial Unicode MS" w:hAnsi="Times New Roman"/>
          <w:sz w:val="27"/>
          <w:szCs w:val="27"/>
        </w:rPr>
      </w:pPr>
      <w:r w:rsidRPr="007559D8">
        <w:rPr>
          <w:rFonts w:ascii="Times New Roman" w:eastAsia="Arial Unicode MS" w:hAnsi="Times New Roman"/>
          <w:sz w:val="27"/>
          <w:szCs w:val="27"/>
        </w:rPr>
        <w:t>- изложить обращение в письменной форме (ответ направляется Заявителю в соответствии со способом, указанным в обращении);</w:t>
      </w:r>
    </w:p>
    <w:p w:rsidR="007559D8" w:rsidRPr="007559D8" w:rsidRDefault="007559D8" w:rsidP="007559D8">
      <w:pPr>
        <w:spacing w:after="0" w:line="322" w:lineRule="exact"/>
        <w:ind w:left="20" w:right="40" w:firstLine="700"/>
        <w:jc w:val="both"/>
        <w:rPr>
          <w:rFonts w:ascii="Times New Roman" w:eastAsia="Arial Unicode MS" w:hAnsi="Times New Roman"/>
          <w:sz w:val="27"/>
          <w:szCs w:val="27"/>
        </w:rPr>
      </w:pPr>
      <w:r w:rsidRPr="007559D8">
        <w:rPr>
          <w:rFonts w:ascii="Times New Roman" w:eastAsia="Arial Unicode MS" w:hAnsi="Times New Roman"/>
          <w:sz w:val="27"/>
          <w:szCs w:val="27"/>
        </w:rPr>
        <w:t>- назначить другое время для консультаций.</w:t>
      </w:r>
    </w:p>
    <w:p w:rsidR="007559D8" w:rsidRPr="007559D8" w:rsidRDefault="007559D8" w:rsidP="007559D8">
      <w:pPr>
        <w:spacing w:after="0" w:line="322" w:lineRule="exact"/>
        <w:ind w:left="20" w:right="40" w:firstLine="700"/>
        <w:jc w:val="both"/>
        <w:rPr>
          <w:rFonts w:ascii="Times New Roman" w:eastAsia="Arial Unicode MS" w:hAnsi="Times New Roman"/>
          <w:sz w:val="27"/>
          <w:szCs w:val="27"/>
        </w:rPr>
      </w:pPr>
      <w:proofErr w:type="gramStart"/>
      <w:r w:rsidRPr="007559D8">
        <w:rPr>
          <w:rFonts w:ascii="Times New Roman" w:eastAsia="Arial Unicode MS" w:hAnsi="Times New Roman"/>
          <w:sz w:val="27"/>
          <w:szCs w:val="27"/>
        </w:rPr>
        <w:t>При консультировании по письменным обращениям Заявителей ответ направляется в письменном виде в срок 30 календарных дней с момента регистрации обращения в форме электронного документа по адресу электронной почты, указанному в обращении, поступившем в МБУ «МФЦ» в форме электронного документа, и в письменной форме по почтовому адресу, указанному в обращении, поступившем в МБУ «МФЦ» в письменной форме.</w:t>
      </w:r>
      <w:proofErr w:type="gramEnd"/>
    </w:p>
    <w:p w:rsidR="007559D8" w:rsidRPr="007559D8" w:rsidRDefault="007559D8" w:rsidP="007559D8">
      <w:pPr>
        <w:spacing w:after="0" w:line="322" w:lineRule="exact"/>
        <w:ind w:left="20" w:right="40" w:firstLine="700"/>
        <w:jc w:val="both"/>
        <w:rPr>
          <w:rFonts w:ascii="Times New Roman" w:eastAsia="Arial Unicode MS" w:hAnsi="Times New Roman"/>
          <w:b/>
          <w:sz w:val="27"/>
          <w:szCs w:val="27"/>
        </w:rPr>
      </w:pPr>
      <w:r w:rsidRPr="007559D8">
        <w:rPr>
          <w:rFonts w:ascii="Times New Roman" w:eastAsia="Arial Unicode MS" w:hAnsi="Times New Roman"/>
          <w:b/>
          <w:sz w:val="27"/>
          <w:szCs w:val="27"/>
        </w:rPr>
        <w:t>Прием Заявлен</w:t>
      </w:r>
      <w:r>
        <w:rPr>
          <w:rFonts w:ascii="Times New Roman" w:eastAsia="Arial Unicode MS" w:hAnsi="Times New Roman"/>
          <w:b/>
          <w:sz w:val="27"/>
          <w:szCs w:val="27"/>
        </w:rPr>
        <w:t xml:space="preserve">ия Заявителей о предоставлении </w:t>
      </w:r>
      <w:r w:rsidRPr="007559D8">
        <w:rPr>
          <w:rFonts w:ascii="Times New Roman" w:eastAsia="Arial Unicode MS" w:hAnsi="Times New Roman"/>
          <w:b/>
          <w:sz w:val="27"/>
          <w:szCs w:val="27"/>
        </w:rPr>
        <w:t>Муниципальной услуги и иных документов, необходимых для предоставления Муниципальной услуги</w:t>
      </w:r>
    </w:p>
    <w:p w:rsidR="007559D8" w:rsidRPr="007559D8" w:rsidRDefault="007559D8" w:rsidP="007559D8">
      <w:pPr>
        <w:spacing w:after="0" w:line="322" w:lineRule="exact"/>
        <w:ind w:right="40" w:firstLine="708"/>
        <w:jc w:val="both"/>
        <w:rPr>
          <w:rFonts w:ascii="Times New Roman" w:eastAsia="Arial Unicode MS" w:hAnsi="Times New Roman"/>
          <w:sz w:val="27"/>
          <w:szCs w:val="27"/>
        </w:rPr>
      </w:pPr>
      <w:r>
        <w:rPr>
          <w:rFonts w:ascii="Times New Roman" w:eastAsia="Arial Unicode MS" w:hAnsi="Times New Roman"/>
          <w:sz w:val="27"/>
          <w:szCs w:val="27"/>
        </w:rPr>
        <w:t>3.26</w:t>
      </w:r>
      <w:r w:rsidRPr="007559D8">
        <w:rPr>
          <w:rFonts w:ascii="Times New Roman" w:eastAsia="Arial Unicode MS" w:hAnsi="Times New Roman"/>
          <w:sz w:val="27"/>
          <w:szCs w:val="27"/>
        </w:rPr>
        <w:t>. Для подачи Заявления о предоставлении Муниципальной услуги для Заявителей на сайте МБУ «МФЦ» доступна предварительная запись.</w:t>
      </w:r>
    </w:p>
    <w:p w:rsidR="007559D8" w:rsidRPr="007559D8" w:rsidRDefault="007559D8" w:rsidP="007559D8">
      <w:pPr>
        <w:spacing w:after="0" w:line="322" w:lineRule="exact"/>
        <w:ind w:left="20" w:right="40" w:firstLine="700"/>
        <w:jc w:val="both"/>
        <w:rPr>
          <w:rFonts w:ascii="Times New Roman" w:eastAsia="Arial Unicode MS" w:hAnsi="Times New Roman"/>
          <w:sz w:val="27"/>
          <w:szCs w:val="27"/>
        </w:rPr>
      </w:pPr>
      <w:proofErr w:type="gramStart"/>
      <w:r w:rsidRPr="007559D8">
        <w:rPr>
          <w:rFonts w:ascii="Times New Roman" w:eastAsia="Arial Unicode MS" w:hAnsi="Times New Roman"/>
          <w:sz w:val="27"/>
          <w:szCs w:val="27"/>
        </w:rPr>
        <w:t>Заявителю предоставляется выбор любых свободных для посещения МБУ «МФЦ» даты и времени в пределах установленного графика приема заявителей, при этом МБУ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w:t>
      </w:r>
      <w:proofErr w:type="gramEnd"/>
      <w:r w:rsidRPr="007559D8">
        <w:rPr>
          <w:rFonts w:ascii="Times New Roman" w:eastAsia="Arial Unicode MS" w:hAnsi="Times New Roman"/>
          <w:sz w:val="27"/>
          <w:szCs w:val="27"/>
        </w:rPr>
        <w:t xml:space="preserve"> приема.</w:t>
      </w:r>
    </w:p>
    <w:p w:rsidR="007559D8" w:rsidRPr="007559D8" w:rsidRDefault="007559D8" w:rsidP="007559D8">
      <w:pPr>
        <w:spacing w:after="0" w:line="322" w:lineRule="exact"/>
        <w:ind w:left="20" w:right="40" w:firstLine="700"/>
        <w:jc w:val="both"/>
        <w:rPr>
          <w:rFonts w:ascii="Times New Roman" w:eastAsia="Arial Unicode MS" w:hAnsi="Times New Roman"/>
          <w:sz w:val="27"/>
          <w:szCs w:val="27"/>
        </w:rPr>
      </w:pPr>
      <w:r>
        <w:rPr>
          <w:rFonts w:ascii="Times New Roman" w:eastAsia="Arial Unicode MS" w:hAnsi="Times New Roman"/>
          <w:sz w:val="27"/>
          <w:szCs w:val="27"/>
        </w:rPr>
        <w:t>3.27</w:t>
      </w:r>
      <w:r w:rsidRPr="007559D8">
        <w:rPr>
          <w:rFonts w:ascii="Times New Roman" w:eastAsia="Arial Unicode MS" w:hAnsi="Times New Roman"/>
          <w:sz w:val="27"/>
          <w:szCs w:val="27"/>
        </w:rPr>
        <w:t>. Работник МБУ «МФЦ</w:t>
      </w:r>
      <w:r>
        <w:rPr>
          <w:rFonts w:ascii="Times New Roman" w:eastAsia="Arial Unicode MS" w:hAnsi="Times New Roman"/>
          <w:sz w:val="27"/>
          <w:szCs w:val="27"/>
        </w:rPr>
        <w:t>»</w:t>
      </w:r>
      <w:r w:rsidRPr="007559D8">
        <w:rPr>
          <w:rFonts w:ascii="Times New Roman" w:eastAsia="Arial Unicode MS" w:hAnsi="Times New Roman"/>
          <w:sz w:val="27"/>
          <w:szCs w:val="27"/>
        </w:rPr>
        <w:t>, осуществляющий прием заявителей и необходимых документов, указанных в пу</w:t>
      </w:r>
      <w:r w:rsidR="00EC4BD6">
        <w:rPr>
          <w:rFonts w:ascii="Times New Roman" w:eastAsia="Arial Unicode MS" w:hAnsi="Times New Roman"/>
          <w:sz w:val="27"/>
          <w:szCs w:val="27"/>
        </w:rPr>
        <w:t>нкте 2.8</w:t>
      </w:r>
      <w:r w:rsidRPr="007559D8">
        <w:rPr>
          <w:rFonts w:ascii="Times New Roman" w:eastAsia="Arial Unicode MS" w:hAnsi="Times New Roman"/>
          <w:sz w:val="27"/>
          <w:szCs w:val="27"/>
        </w:rPr>
        <w:t>. настоящего Административного регламента, удостоверяет личность заявителя, формирует дело в системе АИС МФЦ, включающее заполненное Заявление с приложением копии документа, удостоверяющего личность заявителя, электронных копий документов необходимых для получения Муниципальной услуги.</w:t>
      </w:r>
    </w:p>
    <w:p w:rsidR="007559D8" w:rsidRPr="007559D8" w:rsidRDefault="00EC4BD6" w:rsidP="007559D8">
      <w:pPr>
        <w:spacing w:after="0" w:line="322" w:lineRule="exact"/>
        <w:ind w:left="20" w:right="40" w:firstLine="700"/>
        <w:jc w:val="both"/>
        <w:rPr>
          <w:rFonts w:ascii="Times New Roman" w:eastAsia="Arial Unicode MS" w:hAnsi="Times New Roman"/>
          <w:sz w:val="27"/>
          <w:szCs w:val="27"/>
        </w:rPr>
      </w:pPr>
      <w:r>
        <w:rPr>
          <w:rFonts w:ascii="Times New Roman" w:eastAsia="Arial Unicode MS" w:hAnsi="Times New Roman"/>
          <w:sz w:val="27"/>
          <w:szCs w:val="27"/>
        </w:rPr>
        <w:lastRenderedPageBreak/>
        <w:t>3.28</w:t>
      </w:r>
      <w:r w:rsidR="007559D8" w:rsidRPr="007559D8">
        <w:rPr>
          <w:rFonts w:ascii="Times New Roman" w:eastAsia="Arial Unicode MS" w:hAnsi="Times New Roman"/>
          <w:sz w:val="27"/>
          <w:szCs w:val="27"/>
        </w:rPr>
        <w:t>. Работник МБУ «МФЦ» сверяет принимаемые документы с перечнем необходимых документов, следит за тем, чтобы принимаемые документы были оформлены надлежащим образом на бланках установленной формы с наличием, рекомендуемых регламентируемых законодательством реквизитов документа.</w:t>
      </w:r>
    </w:p>
    <w:p w:rsidR="007559D8" w:rsidRPr="007559D8" w:rsidRDefault="007559D8" w:rsidP="007559D8">
      <w:pPr>
        <w:spacing w:after="0" w:line="322" w:lineRule="exact"/>
        <w:ind w:left="20" w:right="40" w:firstLine="700"/>
        <w:jc w:val="both"/>
        <w:rPr>
          <w:rFonts w:ascii="Times New Roman" w:eastAsia="Arial Unicode MS" w:hAnsi="Times New Roman"/>
          <w:sz w:val="27"/>
          <w:szCs w:val="27"/>
        </w:rPr>
      </w:pPr>
      <w:r w:rsidRPr="007559D8">
        <w:rPr>
          <w:rFonts w:ascii="Times New Roman" w:eastAsia="Arial Unicode MS" w:hAnsi="Times New Roman"/>
          <w:sz w:val="27"/>
          <w:szCs w:val="27"/>
        </w:rPr>
        <w:t>Проверка содержания прилагаемых к заявлению документов на предмет их соответствия действующему законодательству или наличия орфографических, или фактических ошибок, в обязанности работников МБУ «МФЦ» не входит.</w:t>
      </w:r>
    </w:p>
    <w:p w:rsidR="007559D8" w:rsidRPr="007559D8" w:rsidRDefault="00EC4BD6" w:rsidP="007559D8">
      <w:pPr>
        <w:spacing w:after="0" w:line="322" w:lineRule="exact"/>
        <w:ind w:left="20" w:right="40" w:firstLine="700"/>
        <w:jc w:val="both"/>
        <w:rPr>
          <w:rFonts w:ascii="Times New Roman" w:eastAsia="Arial Unicode MS" w:hAnsi="Times New Roman"/>
          <w:sz w:val="27"/>
          <w:szCs w:val="27"/>
        </w:rPr>
      </w:pPr>
      <w:r>
        <w:rPr>
          <w:rFonts w:ascii="Times New Roman" w:eastAsia="Arial Unicode MS" w:hAnsi="Times New Roman"/>
          <w:sz w:val="27"/>
          <w:szCs w:val="27"/>
        </w:rPr>
        <w:t>3.29</w:t>
      </w:r>
      <w:r w:rsidR="007559D8" w:rsidRPr="007559D8">
        <w:rPr>
          <w:rFonts w:ascii="Times New Roman" w:eastAsia="Arial Unicode MS" w:hAnsi="Times New Roman"/>
          <w:sz w:val="27"/>
          <w:szCs w:val="27"/>
        </w:rPr>
        <w:t>. Сформированное в АИС МФЦ Заявление распечатывается на бумажном носителе и подписывается Заявителем.</w:t>
      </w:r>
    </w:p>
    <w:p w:rsidR="007559D8" w:rsidRPr="007559D8" w:rsidRDefault="007559D8" w:rsidP="007559D8">
      <w:pPr>
        <w:spacing w:after="0" w:line="322" w:lineRule="exact"/>
        <w:ind w:left="20" w:right="40" w:firstLine="700"/>
        <w:jc w:val="both"/>
        <w:rPr>
          <w:rFonts w:ascii="Times New Roman" w:eastAsia="Arial Unicode MS" w:hAnsi="Times New Roman"/>
          <w:sz w:val="27"/>
          <w:szCs w:val="27"/>
        </w:rPr>
      </w:pPr>
      <w:r w:rsidRPr="007559D8">
        <w:rPr>
          <w:rFonts w:ascii="Times New Roman" w:eastAsia="Arial Unicode MS" w:hAnsi="Times New Roman"/>
          <w:sz w:val="27"/>
          <w:szCs w:val="27"/>
        </w:rPr>
        <w:t>Заявление, заполненное Заявителем собственноручно, сканируется и прикрепляется к комплекту принятых документов в АИС МФЦ.</w:t>
      </w:r>
    </w:p>
    <w:p w:rsidR="007559D8" w:rsidRPr="007559D8" w:rsidRDefault="007559D8" w:rsidP="007559D8">
      <w:pPr>
        <w:spacing w:after="0" w:line="322" w:lineRule="exact"/>
        <w:ind w:left="20" w:right="40" w:firstLine="700"/>
        <w:jc w:val="both"/>
        <w:rPr>
          <w:rFonts w:ascii="Times New Roman" w:eastAsia="Arial Unicode MS" w:hAnsi="Times New Roman"/>
          <w:sz w:val="27"/>
          <w:szCs w:val="27"/>
        </w:rPr>
      </w:pPr>
      <w:r w:rsidRPr="007559D8">
        <w:rPr>
          <w:rFonts w:ascii="Times New Roman" w:eastAsia="Arial Unicode MS" w:hAnsi="Times New Roman"/>
          <w:sz w:val="27"/>
          <w:szCs w:val="27"/>
        </w:rPr>
        <w:t>Работник МБУ «МФЦ» выдает Заявителю один экземпляр расписки о приеме документов с указанием даты приема, номера дела, количества принятых документов.</w:t>
      </w:r>
    </w:p>
    <w:p w:rsidR="007559D8" w:rsidRPr="007559D8" w:rsidRDefault="00EC4BD6" w:rsidP="007559D8">
      <w:pPr>
        <w:spacing w:after="0" w:line="322" w:lineRule="exact"/>
        <w:ind w:left="20" w:right="40" w:firstLine="700"/>
        <w:jc w:val="both"/>
        <w:rPr>
          <w:rFonts w:ascii="Times New Roman" w:eastAsia="Arial Unicode MS" w:hAnsi="Times New Roman"/>
          <w:sz w:val="27"/>
          <w:szCs w:val="27"/>
        </w:rPr>
      </w:pPr>
      <w:r>
        <w:rPr>
          <w:rFonts w:ascii="Times New Roman" w:eastAsia="Arial Unicode MS" w:hAnsi="Times New Roman"/>
          <w:sz w:val="27"/>
          <w:szCs w:val="27"/>
        </w:rPr>
        <w:t>3.30</w:t>
      </w:r>
      <w:r w:rsidR="007559D8" w:rsidRPr="007559D8">
        <w:rPr>
          <w:rFonts w:ascii="Times New Roman" w:eastAsia="Arial Unicode MS" w:hAnsi="Times New Roman"/>
          <w:sz w:val="27"/>
          <w:szCs w:val="27"/>
        </w:rPr>
        <w:t>. Принятый комплект документов работник МБУ «МФЦ» направляет в электронной форме посредством системы электронного межведомственного взаимодействия автономного округа (далее – СМЭВ) в Комитет не позднее 1 рабочего дня, следующего за днем приема полного пакета документов от Заявителя, для рассмотрения и принятия соответствующего решения. При необходимости или в случае отсутствия технической возможности передачи документов в электронной форме посредством СМЭВ, в соответствии с соглашением о взаимодействии МБУ «МФЦ» передает документы в Комитет на бумажных носителях.</w:t>
      </w:r>
    </w:p>
    <w:p w:rsidR="007559D8" w:rsidRPr="00EC4BD6" w:rsidRDefault="007559D8" w:rsidP="00EC4BD6">
      <w:pPr>
        <w:spacing w:after="0" w:line="322" w:lineRule="exact"/>
        <w:ind w:right="40"/>
        <w:jc w:val="both"/>
        <w:rPr>
          <w:rFonts w:ascii="Times New Roman" w:eastAsia="Arial Unicode MS" w:hAnsi="Times New Roman"/>
          <w:b/>
          <w:sz w:val="27"/>
          <w:szCs w:val="27"/>
        </w:rPr>
      </w:pPr>
      <w:r w:rsidRPr="00EC4BD6">
        <w:rPr>
          <w:rFonts w:ascii="Times New Roman" w:eastAsia="Arial Unicode MS" w:hAnsi="Times New Roman"/>
          <w:b/>
          <w:sz w:val="27"/>
          <w:szCs w:val="27"/>
        </w:rPr>
        <w:t>Выдача Заявителю результата предоставления муниципальной услуги</w:t>
      </w:r>
    </w:p>
    <w:p w:rsidR="007559D8" w:rsidRPr="007559D8" w:rsidRDefault="00EC4BD6" w:rsidP="00EC4BD6">
      <w:pPr>
        <w:spacing w:after="0" w:line="322" w:lineRule="exact"/>
        <w:ind w:right="40" w:firstLine="708"/>
        <w:jc w:val="both"/>
        <w:rPr>
          <w:rFonts w:ascii="Times New Roman" w:eastAsia="Arial Unicode MS" w:hAnsi="Times New Roman"/>
          <w:sz w:val="27"/>
          <w:szCs w:val="27"/>
        </w:rPr>
      </w:pPr>
      <w:r>
        <w:rPr>
          <w:rFonts w:ascii="Times New Roman" w:eastAsia="Arial Unicode MS" w:hAnsi="Times New Roman"/>
          <w:sz w:val="27"/>
          <w:szCs w:val="27"/>
        </w:rPr>
        <w:t>3.31</w:t>
      </w:r>
      <w:r w:rsidR="007559D8" w:rsidRPr="007559D8">
        <w:rPr>
          <w:rFonts w:ascii="Times New Roman" w:eastAsia="Arial Unicode MS" w:hAnsi="Times New Roman"/>
          <w:sz w:val="27"/>
          <w:szCs w:val="27"/>
        </w:rPr>
        <w:t xml:space="preserve">. </w:t>
      </w:r>
      <w:proofErr w:type="gramStart"/>
      <w:r w:rsidR="007559D8" w:rsidRPr="007559D8">
        <w:rPr>
          <w:rFonts w:ascii="Times New Roman" w:eastAsia="Arial Unicode MS" w:hAnsi="Times New Roman"/>
          <w:sz w:val="27"/>
          <w:szCs w:val="27"/>
        </w:rPr>
        <w:t>При наличии в Заявлении указания о предоставлении Муниципальной услуги через МБУ «МФЦ», Комитет передает документы в МБУ «МФЦ» для последующей выдачи Заявителю (представителю) способом, установленным соглашением о взаимодействии заключенным между Администрацией и МБУ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w:t>
      </w:r>
      <w:proofErr w:type="gramEnd"/>
      <w:r w:rsidR="007559D8" w:rsidRPr="007559D8">
        <w:rPr>
          <w:rFonts w:ascii="Times New Roman" w:eastAsia="Arial Unicode MS" w:hAnsi="Times New Roman"/>
          <w:sz w:val="27"/>
          <w:szCs w:val="27"/>
        </w:rPr>
        <w:t xml:space="preserve">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7559D8" w:rsidRPr="007559D8" w:rsidRDefault="007559D8" w:rsidP="007559D8">
      <w:pPr>
        <w:spacing w:after="0" w:line="322" w:lineRule="exact"/>
        <w:ind w:left="20" w:right="40" w:firstLine="700"/>
        <w:jc w:val="both"/>
        <w:rPr>
          <w:rFonts w:ascii="Times New Roman" w:eastAsia="Arial Unicode MS" w:hAnsi="Times New Roman"/>
          <w:sz w:val="27"/>
          <w:szCs w:val="27"/>
        </w:rPr>
      </w:pPr>
      <w:proofErr w:type="gramStart"/>
      <w:r w:rsidRPr="007559D8">
        <w:rPr>
          <w:rFonts w:ascii="Times New Roman" w:eastAsia="Arial Unicode MS" w:hAnsi="Times New Roman"/>
          <w:sz w:val="27"/>
          <w:szCs w:val="27"/>
        </w:rPr>
        <w:t>Порядок и сроки передачи Комитетом таких документов в МБУ «МФЦ» определяются соглашением о взаимодействии, заключенным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7559D8" w:rsidRPr="007559D8" w:rsidRDefault="00EC4BD6" w:rsidP="007559D8">
      <w:pPr>
        <w:spacing w:after="0" w:line="322" w:lineRule="exact"/>
        <w:ind w:left="20" w:right="40" w:firstLine="700"/>
        <w:jc w:val="both"/>
        <w:rPr>
          <w:rFonts w:ascii="Times New Roman" w:eastAsia="Arial Unicode MS" w:hAnsi="Times New Roman"/>
          <w:sz w:val="27"/>
          <w:szCs w:val="27"/>
        </w:rPr>
      </w:pPr>
      <w:r>
        <w:rPr>
          <w:rFonts w:ascii="Times New Roman" w:eastAsia="Arial Unicode MS" w:hAnsi="Times New Roman"/>
          <w:sz w:val="27"/>
          <w:szCs w:val="27"/>
        </w:rPr>
        <w:t>3.32</w:t>
      </w:r>
      <w:r w:rsidR="007559D8" w:rsidRPr="007559D8">
        <w:rPr>
          <w:rFonts w:ascii="Times New Roman" w:eastAsia="Arial Unicode MS" w:hAnsi="Times New Roman"/>
          <w:sz w:val="27"/>
          <w:szCs w:val="27"/>
        </w:rPr>
        <w:t>.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7559D8" w:rsidRPr="007559D8" w:rsidRDefault="007559D8" w:rsidP="007559D8">
      <w:pPr>
        <w:spacing w:after="0" w:line="322" w:lineRule="exact"/>
        <w:ind w:left="20" w:right="40" w:firstLine="700"/>
        <w:jc w:val="both"/>
        <w:rPr>
          <w:rFonts w:ascii="Times New Roman" w:eastAsia="Arial Unicode MS" w:hAnsi="Times New Roman"/>
          <w:sz w:val="27"/>
          <w:szCs w:val="27"/>
        </w:rPr>
      </w:pPr>
      <w:r w:rsidRPr="007559D8">
        <w:rPr>
          <w:rFonts w:ascii="Times New Roman" w:eastAsia="Arial Unicode MS" w:hAnsi="Times New Roman"/>
          <w:sz w:val="27"/>
          <w:szCs w:val="27"/>
        </w:rPr>
        <w:t>Работник МБУ «МФЦ» осуществляет следующие действия:</w:t>
      </w:r>
    </w:p>
    <w:p w:rsidR="007559D8" w:rsidRPr="007559D8" w:rsidRDefault="007559D8" w:rsidP="007559D8">
      <w:pPr>
        <w:spacing w:after="0" w:line="322" w:lineRule="exact"/>
        <w:ind w:left="20" w:right="40" w:firstLine="700"/>
        <w:jc w:val="both"/>
        <w:rPr>
          <w:rFonts w:ascii="Times New Roman" w:eastAsia="Arial Unicode MS" w:hAnsi="Times New Roman"/>
          <w:sz w:val="27"/>
          <w:szCs w:val="27"/>
        </w:rPr>
      </w:pPr>
      <w:r w:rsidRPr="007559D8">
        <w:rPr>
          <w:rFonts w:ascii="Times New Roman" w:eastAsia="Arial Unicode MS" w:hAnsi="Times New Roman"/>
          <w:sz w:val="27"/>
          <w:szCs w:val="27"/>
        </w:rPr>
        <w:lastRenderedPageBreak/>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7559D8" w:rsidRPr="007559D8" w:rsidRDefault="007559D8" w:rsidP="007559D8">
      <w:pPr>
        <w:spacing w:after="0" w:line="322" w:lineRule="exact"/>
        <w:ind w:left="20" w:right="40" w:firstLine="700"/>
        <w:jc w:val="both"/>
        <w:rPr>
          <w:rFonts w:ascii="Times New Roman" w:eastAsia="Arial Unicode MS" w:hAnsi="Times New Roman"/>
          <w:sz w:val="27"/>
          <w:szCs w:val="27"/>
        </w:rPr>
      </w:pPr>
      <w:r w:rsidRPr="007559D8">
        <w:rPr>
          <w:rFonts w:ascii="Times New Roman" w:eastAsia="Arial Unicode MS" w:hAnsi="Times New Roman"/>
          <w:sz w:val="27"/>
          <w:szCs w:val="27"/>
        </w:rPr>
        <w:t>- проверяет полномочия представителя Заявителя (в случае обращения представителя Заявителя);</w:t>
      </w:r>
    </w:p>
    <w:p w:rsidR="007559D8" w:rsidRPr="007559D8" w:rsidRDefault="007559D8" w:rsidP="007559D8">
      <w:pPr>
        <w:spacing w:after="0" w:line="322" w:lineRule="exact"/>
        <w:ind w:left="20" w:right="40" w:firstLine="700"/>
        <w:jc w:val="both"/>
        <w:rPr>
          <w:rFonts w:ascii="Times New Roman" w:eastAsia="Arial Unicode MS" w:hAnsi="Times New Roman"/>
          <w:sz w:val="27"/>
          <w:szCs w:val="27"/>
        </w:rPr>
      </w:pPr>
      <w:r w:rsidRPr="007559D8">
        <w:rPr>
          <w:rFonts w:ascii="Times New Roman" w:eastAsia="Arial Unicode MS" w:hAnsi="Times New Roman"/>
          <w:sz w:val="27"/>
          <w:szCs w:val="27"/>
        </w:rPr>
        <w:t>- выдает документы Заявителю, при необходимости запрашивает у Заявителя подписи за каждый выданный документ;</w:t>
      </w:r>
    </w:p>
    <w:p w:rsidR="007559D8" w:rsidRPr="00F1474A" w:rsidRDefault="007559D8" w:rsidP="007559D8">
      <w:pPr>
        <w:spacing w:after="0" w:line="322" w:lineRule="exact"/>
        <w:ind w:left="20" w:right="40" w:firstLine="700"/>
        <w:jc w:val="both"/>
        <w:rPr>
          <w:rFonts w:ascii="Times New Roman" w:eastAsia="Arial Unicode MS" w:hAnsi="Times New Roman"/>
          <w:sz w:val="27"/>
          <w:szCs w:val="27"/>
        </w:rPr>
      </w:pPr>
      <w:r w:rsidRPr="007559D8">
        <w:rPr>
          <w:rFonts w:ascii="Times New Roman" w:eastAsia="Arial Unicode MS" w:hAnsi="Times New Roman"/>
          <w:sz w:val="27"/>
          <w:szCs w:val="27"/>
        </w:rPr>
        <w:t>- запрашивает согласие Заявителя на участие в смс-опросе для оценки качества предоставленной Муниципальной услуги МБУ «МФЦ».</w:t>
      </w:r>
    </w:p>
    <w:p w:rsidR="00A347A6" w:rsidRPr="005E59CE" w:rsidRDefault="00A347A6" w:rsidP="008D4E19">
      <w:pPr>
        <w:pStyle w:val="ConsPlusNormal"/>
        <w:ind w:firstLine="540"/>
        <w:jc w:val="both"/>
        <w:rPr>
          <w:rFonts w:ascii="Times New Roman" w:hAnsi="Times New Roman" w:cs="Times New Roman"/>
          <w:sz w:val="24"/>
          <w:szCs w:val="24"/>
        </w:rPr>
      </w:pPr>
    </w:p>
    <w:p w:rsidR="00A347A6" w:rsidRDefault="00A347A6" w:rsidP="00EF2C5B">
      <w:pPr>
        <w:autoSpaceDE w:val="0"/>
        <w:autoSpaceDN w:val="0"/>
        <w:adjustRightInd w:val="0"/>
        <w:spacing w:after="0" w:line="240" w:lineRule="auto"/>
        <w:jc w:val="center"/>
        <w:rPr>
          <w:rFonts w:ascii="Times New Roman" w:hAnsi="Times New Roman"/>
          <w:b/>
          <w:sz w:val="24"/>
          <w:szCs w:val="24"/>
          <w:lang w:eastAsia="en-US"/>
        </w:rPr>
      </w:pPr>
      <w:r w:rsidRPr="005E59CE">
        <w:rPr>
          <w:rFonts w:ascii="Times New Roman" w:hAnsi="Times New Roman"/>
          <w:b/>
          <w:sz w:val="24"/>
          <w:szCs w:val="24"/>
          <w:lang w:val="en-US"/>
        </w:rPr>
        <w:t>IV</w:t>
      </w:r>
      <w:r w:rsidRPr="005E59CE">
        <w:rPr>
          <w:rFonts w:ascii="Times New Roman" w:hAnsi="Times New Roman"/>
          <w:b/>
          <w:sz w:val="24"/>
          <w:szCs w:val="24"/>
        </w:rPr>
        <w:t>.</w:t>
      </w:r>
      <w:r w:rsidRPr="005E59CE">
        <w:rPr>
          <w:rFonts w:ascii="Times New Roman" w:hAnsi="Times New Roman"/>
          <w:b/>
          <w:sz w:val="24"/>
          <w:szCs w:val="24"/>
          <w:lang w:eastAsia="en-US"/>
        </w:rPr>
        <w:t xml:space="preserve"> Формы контроля за исполнением административного регламента.</w:t>
      </w:r>
    </w:p>
    <w:p w:rsidR="009A1CA6" w:rsidRDefault="009A1CA6" w:rsidP="00EF2C5B">
      <w:pPr>
        <w:autoSpaceDE w:val="0"/>
        <w:autoSpaceDN w:val="0"/>
        <w:adjustRightInd w:val="0"/>
        <w:spacing w:after="0" w:line="240" w:lineRule="auto"/>
        <w:jc w:val="center"/>
        <w:rPr>
          <w:rFonts w:ascii="Times New Roman" w:hAnsi="Times New Roman"/>
          <w:b/>
          <w:sz w:val="24"/>
          <w:szCs w:val="24"/>
          <w:lang w:eastAsia="en-US"/>
        </w:rPr>
      </w:pPr>
    </w:p>
    <w:p w:rsidR="009A1CA6" w:rsidRPr="009A1CA6" w:rsidRDefault="009A1CA6" w:rsidP="009A1CA6">
      <w:pPr>
        <w:keepNext/>
        <w:keepLines/>
        <w:spacing w:after="0" w:line="317" w:lineRule="exact"/>
        <w:ind w:right="360"/>
        <w:jc w:val="center"/>
        <w:outlineLvl w:val="1"/>
        <w:rPr>
          <w:rFonts w:ascii="Times New Roman" w:eastAsia="Arial Unicode MS" w:hAnsi="Times New Roman"/>
          <w:b/>
          <w:bCs/>
          <w:sz w:val="27"/>
          <w:szCs w:val="27"/>
        </w:rPr>
      </w:pPr>
      <w:bookmarkStart w:id="16" w:name="bookmark26"/>
      <w:r w:rsidRPr="009A1CA6">
        <w:rPr>
          <w:rFonts w:ascii="Times New Roman" w:eastAsia="Arial Unicode MS" w:hAnsi="Times New Roman"/>
          <w:b/>
          <w:bCs/>
          <w:sz w:val="27"/>
          <w:szCs w:val="27"/>
        </w:rPr>
        <w:t xml:space="preserve">Порядок осуществления текущего </w:t>
      </w:r>
      <w:proofErr w:type="gramStart"/>
      <w:r w:rsidRPr="009A1CA6">
        <w:rPr>
          <w:rFonts w:ascii="Times New Roman" w:eastAsia="Arial Unicode MS" w:hAnsi="Times New Roman"/>
          <w:b/>
          <w:bCs/>
          <w:sz w:val="27"/>
          <w:szCs w:val="27"/>
        </w:rPr>
        <w:t>контроля за</w:t>
      </w:r>
      <w:proofErr w:type="gramEnd"/>
      <w:r w:rsidRPr="009A1CA6">
        <w:rPr>
          <w:rFonts w:ascii="Times New Roman" w:eastAsia="Arial Unicode MS" w:hAnsi="Times New Roman"/>
          <w:b/>
          <w:bCs/>
          <w:sz w:val="27"/>
          <w:szCs w:val="27"/>
        </w:rPr>
        <w:t xml:space="preserve"> соблюдением и исполнением ответственными должностными лицами положений</w:t>
      </w:r>
      <w:bookmarkStart w:id="17" w:name="bookmark27"/>
      <w:bookmarkEnd w:id="16"/>
      <w:r>
        <w:rPr>
          <w:rFonts w:ascii="Times New Roman" w:eastAsia="Arial Unicode MS" w:hAnsi="Times New Roman"/>
          <w:b/>
          <w:bCs/>
          <w:sz w:val="27"/>
          <w:szCs w:val="27"/>
        </w:rPr>
        <w:t xml:space="preserve"> </w:t>
      </w:r>
      <w:r w:rsidRPr="009A1CA6">
        <w:rPr>
          <w:rFonts w:ascii="Times New Roman" w:eastAsia="Arial Unicode MS" w:hAnsi="Times New Roman"/>
          <w:b/>
          <w:bCs/>
          <w:sz w:val="27"/>
          <w:szCs w:val="27"/>
        </w:rPr>
        <w:t xml:space="preserve">регламента и иных нормативных правовых актов, устанавливающих требования к </w:t>
      </w:r>
      <w:r>
        <w:rPr>
          <w:rFonts w:ascii="Times New Roman" w:eastAsia="Arial Unicode MS" w:hAnsi="Times New Roman"/>
          <w:b/>
          <w:bCs/>
          <w:sz w:val="27"/>
          <w:szCs w:val="27"/>
        </w:rPr>
        <w:t>предоставлению муниципальной</w:t>
      </w:r>
      <w:r w:rsidRPr="009A1CA6">
        <w:rPr>
          <w:rFonts w:ascii="Times New Roman" w:eastAsia="Arial Unicode MS" w:hAnsi="Times New Roman"/>
          <w:b/>
          <w:bCs/>
          <w:sz w:val="27"/>
          <w:szCs w:val="27"/>
        </w:rPr>
        <w:t xml:space="preserve"> услуги, а также принятием ими решений</w:t>
      </w:r>
      <w:bookmarkEnd w:id="17"/>
    </w:p>
    <w:p w:rsidR="009A1CA6" w:rsidRPr="005E59CE" w:rsidRDefault="009A1CA6" w:rsidP="00EF2C5B">
      <w:pPr>
        <w:autoSpaceDE w:val="0"/>
        <w:autoSpaceDN w:val="0"/>
        <w:adjustRightInd w:val="0"/>
        <w:spacing w:after="0" w:line="240" w:lineRule="auto"/>
        <w:jc w:val="center"/>
        <w:rPr>
          <w:rFonts w:ascii="Times New Roman" w:hAnsi="Times New Roman"/>
          <w:b/>
          <w:sz w:val="24"/>
          <w:szCs w:val="24"/>
          <w:lang w:eastAsia="en-US"/>
        </w:rPr>
      </w:pPr>
    </w:p>
    <w:p w:rsidR="00A347A6" w:rsidRPr="005E59CE" w:rsidRDefault="00A347A6" w:rsidP="008D4E19">
      <w:pPr>
        <w:pStyle w:val="ConsPlusNormal"/>
        <w:ind w:firstLine="540"/>
        <w:jc w:val="both"/>
        <w:rPr>
          <w:rFonts w:ascii="Times New Roman" w:hAnsi="Times New Roman" w:cs="Times New Roman"/>
          <w:b/>
          <w:sz w:val="24"/>
          <w:szCs w:val="24"/>
        </w:rPr>
      </w:pPr>
    </w:p>
    <w:p w:rsidR="00A347A6" w:rsidRPr="00040965" w:rsidRDefault="009A1CA6" w:rsidP="0056759D">
      <w:pPr>
        <w:widowControl w:val="0"/>
        <w:autoSpaceDE w:val="0"/>
        <w:autoSpaceDN w:val="0"/>
        <w:adjustRightInd w:val="0"/>
        <w:spacing w:after="0" w:line="240" w:lineRule="auto"/>
        <w:ind w:firstLine="539"/>
        <w:jc w:val="both"/>
        <w:rPr>
          <w:rFonts w:ascii="Times New Roman" w:hAnsi="Times New Roman"/>
          <w:sz w:val="27"/>
          <w:szCs w:val="27"/>
        </w:rPr>
      </w:pPr>
      <w:r w:rsidRPr="00040965">
        <w:rPr>
          <w:rFonts w:ascii="Times New Roman" w:hAnsi="Times New Roman"/>
          <w:sz w:val="27"/>
          <w:szCs w:val="27"/>
        </w:rPr>
        <w:t>4</w:t>
      </w:r>
      <w:r w:rsidR="00A347A6" w:rsidRPr="00040965">
        <w:rPr>
          <w:rFonts w:ascii="Times New Roman" w:hAnsi="Times New Roman"/>
          <w:sz w:val="27"/>
          <w:szCs w:val="27"/>
        </w:rPr>
        <w:t xml:space="preserve">.1. Текущий контроль соблюдения последовательности действий, определенных административными процедурами по предоставлению муниципальной услуги, и принятием решений муниципальными служащими Комитета и должностными лицами Комитета осуществляет </w:t>
      </w:r>
      <w:r w:rsidRPr="00040965">
        <w:rPr>
          <w:rFonts w:ascii="Times New Roman" w:hAnsi="Times New Roman"/>
          <w:sz w:val="27"/>
          <w:szCs w:val="27"/>
        </w:rPr>
        <w:t>председатель</w:t>
      </w:r>
      <w:r w:rsidR="00A347A6" w:rsidRPr="00040965">
        <w:rPr>
          <w:rFonts w:ascii="Times New Roman" w:hAnsi="Times New Roman"/>
          <w:sz w:val="27"/>
          <w:szCs w:val="27"/>
        </w:rPr>
        <w:t xml:space="preserve"> Комитета.</w:t>
      </w:r>
    </w:p>
    <w:p w:rsidR="00EA1568" w:rsidRPr="00040965" w:rsidRDefault="00EA1568" w:rsidP="0056759D">
      <w:pPr>
        <w:widowControl w:val="0"/>
        <w:autoSpaceDE w:val="0"/>
        <w:autoSpaceDN w:val="0"/>
        <w:adjustRightInd w:val="0"/>
        <w:spacing w:after="0" w:line="240" w:lineRule="auto"/>
        <w:ind w:firstLine="539"/>
        <w:jc w:val="both"/>
        <w:rPr>
          <w:rFonts w:ascii="Times New Roman" w:hAnsi="Times New Roman"/>
          <w:sz w:val="27"/>
          <w:szCs w:val="27"/>
        </w:rPr>
      </w:pPr>
      <w:r w:rsidRPr="00040965">
        <w:rPr>
          <w:rFonts w:ascii="Times New Roman" w:hAnsi="Times New Roman"/>
          <w:sz w:val="27"/>
          <w:szCs w:val="27"/>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и Комитета.</w:t>
      </w:r>
    </w:p>
    <w:p w:rsidR="00EA1568" w:rsidRPr="00040965" w:rsidRDefault="00EA1568" w:rsidP="00EA1568">
      <w:pPr>
        <w:widowControl w:val="0"/>
        <w:autoSpaceDE w:val="0"/>
        <w:autoSpaceDN w:val="0"/>
        <w:adjustRightInd w:val="0"/>
        <w:spacing w:after="0" w:line="240" w:lineRule="auto"/>
        <w:ind w:firstLine="539"/>
        <w:jc w:val="both"/>
        <w:rPr>
          <w:rFonts w:ascii="Times New Roman" w:hAnsi="Times New Roman"/>
          <w:sz w:val="27"/>
          <w:szCs w:val="27"/>
        </w:rPr>
      </w:pPr>
      <w:r w:rsidRPr="00040965">
        <w:rPr>
          <w:rFonts w:ascii="Times New Roman" w:hAnsi="Times New Roman"/>
          <w:sz w:val="27"/>
          <w:szCs w:val="27"/>
        </w:rPr>
        <w:t xml:space="preserve">Текущий контроль осуществляется путем проведения проверок: </w:t>
      </w:r>
    </w:p>
    <w:p w:rsidR="00EA1568" w:rsidRPr="00040965" w:rsidRDefault="00EA1568" w:rsidP="00EA1568">
      <w:pPr>
        <w:widowControl w:val="0"/>
        <w:autoSpaceDE w:val="0"/>
        <w:autoSpaceDN w:val="0"/>
        <w:adjustRightInd w:val="0"/>
        <w:spacing w:after="0" w:line="240" w:lineRule="auto"/>
        <w:ind w:firstLine="539"/>
        <w:jc w:val="both"/>
        <w:rPr>
          <w:rFonts w:ascii="Times New Roman" w:hAnsi="Times New Roman"/>
          <w:sz w:val="27"/>
          <w:szCs w:val="27"/>
        </w:rPr>
      </w:pPr>
      <w:r w:rsidRPr="00040965">
        <w:rPr>
          <w:rFonts w:ascii="Times New Roman" w:hAnsi="Times New Roman"/>
          <w:sz w:val="27"/>
          <w:szCs w:val="27"/>
        </w:rPr>
        <w:t>решений о предоставлении (об отказе в предоставлении) муниципальной услуги;</w:t>
      </w:r>
    </w:p>
    <w:p w:rsidR="00EA1568" w:rsidRPr="00040965" w:rsidRDefault="00EA1568" w:rsidP="00EA1568">
      <w:pPr>
        <w:widowControl w:val="0"/>
        <w:autoSpaceDE w:val="0"/>
        <w:autoSpaceDN w:val="0"/>
        <w:adjustRightInd w:val="0"/>
        <w:spacing w:after="0" w:line="240" w:lineRule="auto"/>
        <w:ind w:firstLine="539"/>
        <w:jc w:val="both"/>
        <w:rPr>
          <w:rFonts w:ascii="Times New Roman" w:hAnsi="Times New Roman"/>
          <w:sz w:val="27"/>
          <w:szCs w:val="27"/>
        </w:rPr>
      </w:pPr>
      <w:r w:rsidRPr="00040965">
        <w:rPr>
          <w:rFonts w:ascii="Times New Roman" w:hAnsi="Times New Roman"/>
          <w:sz w:val="27"/>
          <w:szCs w:val="27"/>
        </w:rPr>
        <w:t>выявления и устранения нарушений прав граждан;</w:t>
      </w:r>
    </w:p>
    <w:p w:rsidR="00EA1568" w:rsidRPr="00040965" w:rsidRDefault="00EA1568" w:rsidP="00EA1568">
      <w:pPr>
        <w:widowControl w:val="0"/>
        <w:autoSpaceDE w:val="0"/>
        <w:autoSpaceDN w:val="0"/>
        <w:adjustRightInd w:val="0"/>
        <w:spacing w:after="0" w:line="240" w:lineRule="auto"/>
        <w:ind w:firstLine="539"/>
        <w:jc w:val="both"/>
        <w:rPr>
          <w:rFonts w:ascii="Times New Roman" w:hAnsi="Times New Roman"/>
          <w:sz w:val="27"/>
          <w:szCs w:val="27"/>
        </w:rPr>
      </w:pPr>
      <w:r w:rsidRPr="00040965">
        <w:rPr>
          <w:rFonts w:ascii="Times New Roman" w:hAnsi="Times New Roman"/>
          <w:sz w:val="27"/>
          <w:szCs w:val="27"/>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EA1568" w:rsidRDefault="00EA1568" w:rsidP="00EA1568">
      <w:pPr>
        <w:widowControl w:val="0"/>
        <w:autoSpaceDE w:val="0"/>
        <w:autoSpaceDN w:val="0"/>
        <w:adjustRightInd w:val="0"/>
        <w:spacing w:after="0" w:line="240" w:lineRule="auto"/>
        <w:ind w:firstLine="539"/>
        <w:jc w:val="both"/>
        <w:rPr>
          <w:rFonts w:ascii="Times New Roman" w:hAnsi="Times New Roman"/>
          <w:sz w:val="24"/>
          <w:szCs w:val="24"/>
        </w:rPr>
      </w:pPr>
    </w:p>
    <w:p w:rsidR="00EA1568" w:rsidRDefault="00EA1568" w:rsidP="00EA1568">
      <w:pPr>
        <w:widowControl w:val="0"/>
        <w:autoSpaceDE w:val="0"/>
        <w:autoSpaceDN w:val="0"/>
        <w:adjustRightInd w:val="0"/>
        <w:spacing w:after="0" w:line="240" w:lineRule="auto"/>
        <w:jc w:val="center"/>
        <w:rPr>
          <w:rFonts w:ascii="Times New Roman" w:hAnsi="Times New Roman"/>
          <w:b/>
          <w:sz w:val="24"/>
          <w:szCs w:val="24"/>
        </w:rPr>
      </w:pPr>
      <w:r w:rsidRPr="00EA1568">
        <w:rPr>
          <w:rFonts w:ascii="Times New Roman" w:hAnsi="Times New Roman"/>
          <w:b/>
          <w:sz w:val="24"/>
          <w:szCs w:val="24"/>
        </w:rPr>
        <w:t>Порядок и периодичность осуществления плановых и внеплановых проверок полноты и качества предоставл</w:t>
      </w:r>
      <w:r>
        <w:rPr>
          <w:rFonts w:ascii="Times New Roman" w:hAnsi="Times New Roman"/>
          <w:b/>
          <w:sz w:val="24"/>
          <w:szCs w:val="24"/>
        </w:rPr>
        <w:t xml:space="preserve">ения муниципальной </w:t>
      </w:r>
      <w:r w:rsidRPr="00EA1568">
        <w:rPr>
          <w:rFonts w:ascii="Times New Roman" w:hAnsi="Times New Roman"/>
          <w:b/>
          <w:sz w:val="24"/>
          <w:szCs w:val="24"/>
        </w:rPr>
        <w:t xml:space="preserve">услуги, в том числе порядок и формы </w:t>
      </w:r>
      <w:proofErr w:type="gramStart"/>
      <w:r w:rsidRPr="00EA1568">
        <w:rPr>
          <w:rFonts w:ascii="Times New Roman" w:hAnsi="Times New Roman"/>
          <w:b/>
          <w:sz w:val="24"/>
          <w:szCs w:val="24"/>
        </w:rPr>
        <w:t>контроля за</w:t>
      </w:r>
      <w:proofErr w:type="gramEnd"/>
      <w:r w:rsidRPr="00EA1568">
        <w:rPr>
          <w:rFonts w:ascii="Times New Roman" w:hAnsi="Times New Roman"/>
          <w:b/>
          <w:sz w:val="24"/>
          <w:szCs w:val="24"/>
        </w:rPr>
        <w:t xml:space="preserve"> полнотой и качеством </w:t>
      </w:r>
      <w:r>
        <w:rPr>
          <w:rFonts w:ascii="Times New Roman" w:hAnsi="Times New Roman"/>
          <w:b/>
          <w:sz w:val="24"/>
          <w:szCs w:val="24"/>
        </w:rPr>
        <w:t xml:space="preserve">предоставления муниципальной </w:t>
      </w:r>
      <w:r w:rsidRPr="00EA1568">
        <w:rPr>
          <w:rFonts w:ascii="Times New Roman" w:hAnsi="Times New Roman"/>
          <w:b/>
          <w:sz w:val="24"/>
          <w:szCs w:val="24"/>
        </w:rPr>
        <w:t>услуги</w:t>
      </w:r>
    </w:p>
    <w:p w:rsidR="00EA1568" w:rsidRDefault="00EA1568" w:rsidP="00EA1568">
      <w:pPr>
        <w:widowControl w:val="0"/>
        <w:autoSpaceDE w:val="0"/>
        <w:autoSpaceDN w:val="0"/>
        <w:adjustRightInd w:val="0"/>
        <w:spacing w:after="0" w:line="240" w:lineRule="auto"/>
        <w:jc w:val="center"/>
        <w:rPr>
          <w:rFonts w:ascii="Times New Roman" w:hAnsi="Times New Roman"/>
          <w:b/>
          <w:sz w:val="24"/>
          <w:szCs w:val="24"/>
        </w:rPr>
      </w:pPr>
    </w:p>
    <w:p w:rsidR="00040965" w:rsidRDefault="00040965" w:rsidP="00040965">
      <w:pPr>
        <w:widowControl w:val="0"/>
        <w:autoSpaceDE w:val="0"/>
        <w:autoSpaceDN w:val="0"/>
        <w:adjustRightInd w:val="0"/>
        <w:spacing w:after="0" w:line="240" w:lineRule="auto"/>
        <w:ind w:firstLine="539"/>
        <w:jc w:val="both"/>
        <w:rPr>
          <w:rFonts w:ascii="Times New Roman" w:hAnsi="Times New Roman"/>
          <w:sz w:val="27"/>
          <w:szCs w:val="27"/>
        </w:rPr>
      </w:pPr>
      <w:r w:rsidRPr="00040965">
        <w:rPr>
          <w:rFonts w:ascii="Times New Roman" w:hAnsi="Times New Roman"/>
          <w:sz w:val="27"/>
          <w:szCs w:val="27"/>
        </w:rPr>
        <w:t>4.2.</w:t>
      </w:r>
      <w:proofErr w:type="gramStart"/>
      <w:r w:rsidRPr="00040965">
        <w:rPr>
          <w:rFonts w:ascii="Times New Roman" w:hAnsi="Times New Roman"/>
          <w:sz w:val="27"/>
          <w:szCs w:val="27"/>
        </w:rPr>
        <w:t>Контроль за</w:t>
      </w:r>
      <w:proofErr w:type="gramEnd"/>
      <w:r w:rsidRPr="00040965">
        <w:rPr>
          <w:rFonts w:ascii="Times New Roman" w:hAnsi="Times New Roman"/>
          <w:sz w:val="27"/>
          <w:szCs w:val="27"/>
        </w:rPr>
        <w:t xml:space="preserve"> полнотой и качеством предоставления Муниципальной услуги включает в себя проведение плановых и внеплановых проверок</w:t>
      </w:r>
      <w:r>
        <w:rPr>
          <w:rFonts w:ascii="Times New Roman" w:hAnsi="Times New Roman"/>
          <w:sz w:val="27"/>
          <w:szCs w:val="27"/>
        </w:rPr>
        <w:t>.</w:t>
      </w:r>
    </w:p>
    <w:p w:rsidR="00040965" w:rsidRDefault="00040965" w:rsidP="00040965">
      <w:pPr>
        <w:widowControl w:val="0"/>
        <w:autoSpaceDE w:val="0"/>
        <w:autoSpaceDN w:val="0"/>
        <w:adjustRightInd w:val="0"/>
        <w:spacing w:after="0" w:line="240" w:lineRule="auto"/>
        <w:ind w:firstLine="539"/>
        <w:jc w:val="both"/>
        <w:rPr>
          <w:rFonts w:ascii="Times New Roman" w:hAnsi="Times New Roman"/>
          <w:sz w:val="27"/>
          <w:szCs w:val="27"/>
        </w:rPr>
      </w:pPr>
      <w:r>
        <w:rPr>
          <w:rFonts w:ascii="Times New Roman" w:hAnsi="Times New Roman"/>
          <w:sz w:val="27"/>
          <w:szCs w:val="27"/>
        </w:rPr>
        <w:t xml:space="preserve">4.3. </w:t>
      </w:r>
      <w:r w:rsidRPr="00040965">
        <w:rPr>
          <w:rFonts w:ascii="Times New Roman" w:hAnsi="Times New Roman"/>
          <w:sz w:val="27"/>
          <w:szCs w:val="27"/>
        </w:rPr>
        <w:t>Плановые проверки осуществляются на основании планов работы Администрации, планов работы Комитета и планов работы МБУ «МФЦ».</w:t>
      </w:r>
    </w:p>
    <w:p w:rsidR="00040965" w:rsidRPr="00040965" w:rsidRDefault="00040965" w:rsidP="00040965">
      <w:pPr>
        <w:widowControl w:val="0"/>
        <w:autoSpaceDE w:val="0"/>
        <w:autoSpaceDN w:val="0"/>
        <w:adjustRightInd w:val="0"/>
        <w:spacing w:after="0" w:line="240" w:lineRule="auto"/>
        <w:ind w:firstLine="539"/>
        <w:jc w:val="both"/>
        <w:rPr>
          <w:rFonts w:ascii="Times New Roman" w:hAnsi="Times New Roman"/>
          <w:sz w:val="27"/>
          <w:szCs w:val="27"/>
        </w:rPr>
      </w:pPr>
      <w:r w:rsidRPr="00040965">
        <w:rPr>
          <w:rFonts w:ascii="Times New Roman" w:hAnsi="Times New Roman"/>
          <w:sz w:val="27"/>
          <w:szCs w:val="27"/>
        </w:rPr>
        <w:t>При плановой проверке полноты и качества предоставления Муниципальной услуги контролю подлежат:</w:t>
      </w:r>
    </w:p>
    <w:p w:rsidR="00040965" w:rsidRPr="00040965" w:rsidRDefault="00040965" w:rsidP="00040965">
      <w:pPr>
        <w:widowControl w:val="0"/>
        <w:autoSpaceDE w:val="0"/>
        <w:autoSpaceDN w:val="0"/>
        <w:adjustRightInd w:val="0"/>
        <w:spacing w:after="0" w:line="240" w:lineRule="auto"/>
        <w:ind w:firstLine="539"/>
        <w:jc w:val="both"/>
        <w:rPr>
          <w:rFonts w:ascii="Times New Roman" w:hAnsi="Times New Roman"/>
          <w:sz w:val="27"/>
          <w:szCs w:val="27"/>
        </w:rPr>
      </w:pPr>
      <w:r w:rsidRPr="00040965">
        <w:rPr>
          <w:rFonts w:ascii="Times New Roman" w:hAnsi="Times New Roman"/>
          <w:sz w:val="27"/>
          <w:szCs w:val="27"/>
        </w:rPr>
        <w:t xml:space="preserve">- соблюдение сроков предоставления Муниципальной услуги; </w:t>
      </w:r>
    </w:p>
    <w:p w:rsidR="00040965" w:rsidRPr="00040965" w:rsidRDefault="00040965" w:rsidP="00040965">
      <w:pPr>
        <w:widowControl w:val="0"/>
        <w:autoSpaceDE w:val="0"/>
        <w:autoSpaceDN w:val="0"/>
        <w:adjustRightInd w:val="0"/>
        <w:spacing w:after="0" w:line="240" w:lineRule="auto"/>
        <w:ind w:firstLine="539"/>
        <w:jc w:val="both"/>
        <w:rPr>
          <w:rFonts w:ascii="Times New Roman" w:hAnsi="Times New Roman"/>
          <w:sz w:val="27"/>
          <w:szCs w:val="27"/>
        </w:rPr>
      </w:pPr>
      <w:r w:rsidRPr="00040965">
        <w:rPr>
          <w:rFonts w:ascii="Times New Roman" w:hAnsi="Times New Roman"/>
          <w:sz w:val="27"/>
          <w:szCs w:val="27"/>
        </w:rPr>
        <w:t xml:space="preserve">- соблюдение положений настоящего Административного регламента; </w:t>
      </w:r>
    </w:p>
    <w:p w:rsidR="00040965" w:rsidRPr="00040965" w:rsidRDefault="00040965" w:rsidP="00040965">
      <w:pPr>
        <w:widowControl w:val="0"/>
        <w:autoSpaceDE w:val="0"/>
        <w:autoSpaceDN w:val="0"/>
        <w:adjustRightInd w:val="0"/>
        <w:spacing w:after="0" w:line="240" w:lineRule="auto"/>
        <w:ind w:firstLine="539"/>
        <w:jc w:val="both"/>
        <w:rPr>
          <w:rFonts w:ascii="Times New Roman" w:hAnsi="Times New Roman"/>
          <w:sz w:val="27"/>
          <w:szCs w:val="27"/>
        </w:rPr>
      </w:pPr>
      <w:r w:rsidRPr="00040965">
        <w:rPr>
          <w:rFonts w:ascii="Times New Roman" w:hAnsi="Times New Roman"/>
          <w:sz w:val="27"/>
          <w:szCs w:val="27"/>
        </w:rPr>
        <w:t>- правильность и обоснованность принятого решения об отказе в предоставлении Муниципальной услуги.</w:t>
      </w:r>
    </w:p>
    <w:p w:rsidR="00040965" w:rsidRPr="00040965" w:rsidRDefault="00040965" w:rsidP="00040965">
      <w:pPr>
        <w:widowControl w:val="0"/>
        <w:autoSpaceDE w:val="0"/>
        <w:autoSpaceDN w:val="0"/>
        <w:adjustRightInd w:val="0"/>
        <w:spacing w:after="0" w:line="240" w:lineRule="auto"/>
        <w:ind w:firstLine="539"/>
        <w:jc w:val="both"/>
        <w:rPr>
          <w:rFonts w:ascii="Times New Roman" w:hAnsi="Times New Roman"/>
          <w:sz w:val="27"/>
          <w:szCs w:val="27"/>
        </w:rPr>
      </w:pPr>
      <w:r w:rsidRPr="00040965">
        <w:rPr>
          <w:rFonts w:ascii="Times New Roman" w:hAnsi="Times New Roman"/>
          <w:sz w:val="27"/>
          <w:szCs w:val="27"/>
        </w:rPr>
        <w:t xml:space="preserve">Основанием для проведения внеплановых проверок являются: </w:t>
      </w:r>
    </w:p>
    <w:p w:rsidR="00040965" w:rsidRPr="00040965" w:rsidRDefault="00040965" w:rsidP="00040965">
      <w:pPr>
        <w:widowControl w:val="0"/>
        <w:autoSpaceDE w:val="0"/>
        <w:autoSpaceDN w:val="0"/>
        <w:adjustRightInd w:val="0"/>
        <w:spacing w:after="0" w:line="240" w:lineRule="auto"/>
        <w:ind w:firstLine="539"/>
        <w:jc w:val="both"/>
        <w:rPr>
          <w:rFonts w:ascii="Times New Roman" w:hAnsi="Times New Roman"/>
          <w:sz w:val="27"/>
          <w:szCs w:val="27"/>
        </w:rPr>
      </w:pPr>
      <w:r w:rsidRPr="00040965">
        <w:rPr>
          <w:rFonts w:ascii="Times New Roman" w:hAnsi="Times New Roman"/>
          <w:sz w:val="27"/>
          <w:szCs w:val="27"/>
        </w:rPr>
        <w:t>­</w:t>
      </w:r>
      <w:r w:rsidRPr="00040965">
        <w:rPr>
          <w:rFonts w:ascii="Times New Roman" w:hAnsi="Times New Roman"/>
          <w:sz w:val="27"/>
          <w:szCs w:val="27"/>
        </w:rPr>
        <w:tab/>
        <w:t xml:space="preserve">получение информации о предполагаемых или выявленных нарушениях нормативных правовых актов Российской Федерации, нормативных правовых актов </w:t>
      </w:r>
      <w:r w:rsidRPr="00040965">
        <w:rPr>
          <w:rFonts w:ascii="Times New Roman" w:hAnsi="Times New Roman"/>
          <w:sz w:val="27"/>
          <w:szCs w:val="27"/>
        </w:rPr>
        <w:lastRenderedPageBreak/>
        <w:t>Ивановской области и нормативных правовых актов городского округа Тейково Ивановской области;</w:t>
      </w:r>
    </w:p>
    <w:p w:rsidR="00040965" w:rsidRDefault="00040965" w:rsidP="00040965">
      <w:pPr>
        <w:widowControl w:val="0"/>
        <w:autoSpaceDE w:val="0"/>
        <w:autoSpaceDN w:val="0"/>
        <w:adjustRightInd w:val="0"/>
        <w:spacing w:after="0" w:line="240" w:lineRule="auto"/>
        <w:ind w:firstLine="539"/>
        <w:jc w:val="both"/>
        <w:rPr>
          <w:rFonts w:ascii="Times New Roman" w:hAnsi="Times New Roman"/>
          <w:sz w:val="27"/>
          <w:szCs w:val="27"/>
        </w:rPr>
      </w:pPr>
      <w:r w:rsidRPr="00040965">
        <w:rPr>
          <w:rFonts w:ascii="Times New Roman" w:hAnsi="Times New Roman"/>
          <w:sz w:val="27"/>
          <w:szCs w:val="27"/>
        </w:rPr>
        <w:t>­</w:t>
      </w:r>
      <w:r w:rsidRPr="00040965">
        <w:rPr>
          <w:rFonts w:ascii="Times New Roman" w:hAnsi="Times New Roman"/>
          <w:sz w:val="27"/>
          <w:szCs w:val="27"/>
        </w:rPr>
        <w:tab/>
        <w:t>обращения граждан и юридических лиц на нарушения законодательства, в том числе на качество предоставления Муниципальной услуги.</w:t>
      </w:r>
    </w:p>
    <w:p w:rsidR="00040965" w:rsidRDefault="00040965" w:rsidP="00040965">
      <w:pPr>
        <w:widowControl w:val="0"/>
        <w:autoSpaceDE w:val="0"/>
        <w:autoSpaceDN w:val="0"/>
        <w:adjustRightInd w:val="0"/>
        <w:spacing w:after="0" w:line="240" w:lineRule="auto"/>
        <w:ind w:firstLine="539"/>
        <w:jc w:val="both"/>
        <w:rPr>
          <w:rFonts w:ascii="Times New Roman" w:hAnsi="Times New Roman"/>
          <w:sz w:val="27"/>
          <w:szCs w:val="27"/>
        </w:rPr>
      </w:pPr>
    </w:p>
    <w:p w:rsidR="00040965" w:rsidRDefault="00040965" w:rsidP="00040965">
      <w:pPr>
        <w:widowControl w:val="0"/>
        <w:autoSpaceDE w:val="0"/>
        <w:autoSpaceDN w:val="0"/>
        <w:adjustRightInd w:val="0"/>
        <w:spacing w:after="0" w:line="240" w:lineRule="auto"/>
        <w:ind w:firstLine="539"/>
        <w:jc w:val="center"/>
        <w:rPr>
          <w:rFonts w:ascii="Times New Roman" w:hAnsi="Times New Roman"/>
          <w:b/>
          <w:sz w:val="27"/>
          <w:szCs w:val="27"/>
        </w:rPr>
      </w:pPr>
      <w:r w:rsidRPr="00040965">
        <w:rPr>
          <w:rFonts w:ascii="Times New Roman" w:hAnsi="Times New Roman"/>
          <w:b/>
          <w:sz w:val="27"/>
          <w:szCs w:val="27"/>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040965" w:rsidRDefault="00040965" w:rsidP="00040965">
      <w:pPr>
        <w:widowControl w:val="0"/>
        <w:autoSpaceDE w:val="0"/>
        <w:autoSpaceDN w:val="0"/>
        <w:adjustRightInd w:val="0"/>
        <w:spacing w:after="0" w:line="240" w:lineRule="auto"/>
        <w:ind w:firstLine="539"/>
        <w:jc w:val="center"/>
        <w:rPr>
          <w:rFonts w:ascii="Times New Roman" w:hAnsi="Times New Roman"/>
          <w:b/>
          <w:sz w:val="27"/>
          <w:szCs w:val="27"/>
        </w:rPr>
      </w:pPr>
    </w:p>
    <w:p w:rsidR="003B39DA" w:rsidRPr="003B39DA" w:rsidRDefault="003B39DA" w:rsidP="003B39DA">
      <w:pPr>
        <w:widowControl w:val="0"/>
        <w:autoSpaceDE w:val="0"/>
        <w:autoSpaceDN w:val="0"/>
        <w:adjustRightInd w:val="0"/>
        <w:spacing w:after="0" w:line="240" w:lineRule="auto"/>
        <w:ind w:firstLine="540"/>
        <w:jc w:val="both"/>
        <w:rPr>
          <w:rFonts w:ascii="Times New Roman" w:hAnsi="Times New Roman"/>
          <w:sz w:val="27"/>
          <w:szCs w:val="27"/>
        </w:rPr>
      </w:pPr>
      <w:r w:rsidRPr="003B39DA">
        <w:rPr>
          <w:rFonts w:ascii="Times New Roman" w:hAnsi="Times New Roman"/>
          <w:sz w:val="27"/>
          <w:szCs w:val="27"/>
        </w:rPr>
        <w:t>4.4.По результатам проведенных проверок в случае выявления нарушений положений настоящего Административного регламента, нормативных правовых актов Ивановской области и нормативных правовых актов городского округа Тейково Ивановской области осуществляется привлечение виновных лиц к ответственности в соответствии с законодательством Российской Федерации.</w:t>
      </w:r>
    </w:p>
    <w:p w:rsidR="003B39DA" w:rsidRDefault="003B39DA" w:rsidP="003B39DA">
      <w:pPr>
        <w:widowControl w:val="0"/>
        <w:autoSpaceDE w:val="0"/>
        <w:autoSpaceDN w:val="0"/>
        <w:adjustRightInd w:val="0"/>
        <w:spacing w:after="0" w:line="240" w:lineRule="auto"/>
        <w:ind w:firstLine="540"/>
        <w:jc w:val="both"/>
        <w:rPr>
          <w:rFonts w:ascii="Times New Roman" w:hAnsi="Times New Roman"/>
          <w:sz w:val="27"/>
          <w:szCs w:val="27"/>
        </w:rPr>
      </w:pPr>
      <w:r w:rsidRPr="003B39DA">
        <w:rPr>
          <w:rFonts w:ascii="Times New Roman" w:hAnsi="Times New Roman"/>
          <w:sz w:val="27"/>
          <w:szCs w:val="27"/>
        </w:rPr>
        <w:t>Персональная ответственность специалистов Комитета, председателя Комитета, специалистов Администрации и работников МБУ «МФЦ» за правильность и своевременность принятия решения о предоставлении (об отказе в предоставлении) Муниципальной услуги закрепляется в их должностных инструкциях в соответствии с требованиями законодательства.</w:t>
      </w:r>
    </w:p>
    <w:p w:rsidR="00921D24" w:rsidRDefault="00921D24" w:rsidP="003B39DA">
      <w:pPr>
        <w:widowControl w:val="0"/>
        <w:autoSpaceDE w:val="0"/>
        <w:autoSpaceDN w:val="0"/>
        <w:adjustRightInd w:val="0"/>
        <w:spacing w:after="0" w:line="240" w:lineRule="auto"/>
        <w:ind w:firstLine="540"/>
        <w:jc w:val="both"/>
        <w:rPr>
          <w:rFonts w:ascii="Times New Roman" w:hAnsi="Times New Roman"/>
          <w:sz w:val="27"/>
          <w:szCs w:val="27"/>
        </w:rPr>
      </w:pPr>
    </w:p>
    <w:p w:rsidR="00921D24" w:rsidRPr="00921D24" w:rsidRDefault="00921D24" w:rsidP="00921D24">
      <w:pPr>
        <w:widowControl w:val="0"/>
        <w:autoSpaceDE w:val="0"/>
        <w:autoSpaceDN w:val="0"/>
        <w:adjustRightInd w:val="0"/>
        <w:spacing w:after="0" w:line="240" w:lineRule="auto"/>
        <w:ind w:firstLine="540"/>
        <w:jc w:val="center"/>
        <w:rPr>
          <w:rFonts w:ascii="Times New Roman" w:hAnsi="Times New Roman"/>
          <w:b/>
          <w:sz w:val="27"/>
          <w:szCs w:val="27"/>
        </w:rPr>
      </w:pPr>
      <w:r w:rsidRPr="00921D24">
        <w:rPr>
          <w:rFonts w:ascii="Times New Roman" w:hAnsi="Times New Roman"/>
          <w:b/>
          <w:sz w:val="27"/>
          <w:szCs w:val="27"/>
        </w:rPr>
        <w:t xml:space="preserve">Требования к порядку и формам </w:t>
      </w:r>
      <w:proofErr w:type="gramStart"/>
      <w:r w:rsidRPr="00921D24">
        <w:rPr>
          <w:rFonts w:ascii="Times New Roman" w:hAnsi="Times New Roman"/>
          <w:b/>
          <w:sz w:val="27"/>
          <w:szCs w:val="27"/>
        </w:rPr>
        <w:t>контроля за</w:t>
      </w:r>
      <w:proofErr w:type="gramEnd"/>
      <w:r w:rsidRPr="00921D24">
        <w:rPr>
          <w:rFonts w:ascii="Times New Roman" w:hAnsi="Times New Roman"/>
          <w:b/>
          <w:sz w:val="27"/>
          <w:szCs w:val="27"/>
        </w:rPr>
        <w:t xml:space="preserve"> предоставлением муниципальной услуги, в том числе со стороны граждан, их объединений и организаций</w:t>
      </w:r>
    </w:p>
    <w:p w:rsidR="00040965" w:rsidRDefault="00040965" w:rsidP="00040965">
      <w:pPr>
        <w:widowControl w:val="0"/>
        <w:autoSpaceDE w:val="0"/>
        <w:autoSpaceDN w:val="0"/>
        <w:adjustRightInd w:val="0"/>
        <w:spacing w:after="0" w:line="240" w:lineRule="auto"/>
        <w:ind w:firstLine="539"/>
        <w:jc w:val="center"/>
        <w:rPr>
          <w:rFonts w:ascii="Times New Roman" w:hAnsi="Times New Roman"/>
          <w:b/>
          <w:sz w:val="27"/>
          <w:szCs w:val="27"/>
        </w:rPr>
      </w:pPr>
    </w:p>
    <w:p w:rsidR="00921D24" w:rsidRDefault="00921D24" w:rsidP="00921D24">
      <w:pPr>
        <w:widowControl w:val="0"/>
        <w:autoSpaceDE w:val="0"/>
        <w:autoSpaceDN w:val="0"/>
        <w:adjustRightInd w:val="0"/>
        <w:spacing w:after="0" w:line="240" w:lineRule="auto"/>
        <w:ind w:firstLine="539"/>
        <w:jc w:val="both"/>
        <w:rPr>
          <w:rFonts w:ascii="Times New Roman" w:hAnsi="Times New Roman"/>
          <w:sz w:val="27"/>
          <w:szCs w:val="27"/>
        </w:rPr>
      </w:pPr>
      <w:r w:rsidRPr="00921D24">
        <w:rPr>
          <w:rFonts w:ascii="Times New Roman" w:hAnsi="Times New Roman"/>
          <w:sz w:val="27"/>
          <w:szCs w:val="27"/>
        </w:rPr>
        <w:t xml:space="preserve">4.5. Граждане, их объединения и организации имеют право осуществлять </w:t>
      </w:r>
      <w:proofErr w:type="gramStart"/>
      <w:r w:rsidRPr="00921D24">
        <w:rPr>
          <w:rFonts w:ascii="Times New Roman" w:hAnsi="Times New Roman"/>
          <w:sz w:val="27"/>
          <w:szCs w:val="27"/>
        </w:rPr>
        <w:t>контроль за</w:t>
      </w:r>
      <w:proofErr w:type="gramEnd"/>
      <w:r w:rsidRPr="00921D24">
        <w:rPr>
          <w:rFonts w:ascii="Times New Roman" w:hAnsi="Times New Roman"/>
          <w:sz w:val="27"/>
          <w:szCs w:val="27"/>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921D24" w:rsidRPr="00921D24" w:rsidRDefault="00921D24" w:rsidP="00921D24">
      <w:pPr>
        <w:widowControl w:val="0"/>
        <w:autoSpaceDE w:val="0"/>
        <w:autoSpaceDN w:val="0"/>
        <w:adjustRightInd w:val="0"/>
        <w:spacing w:after="0" w:line="240" w:lineRule="auto"/>
        <w:ind w:firstLine="540"/>
        <w:jc w:val="both"/>
        <w:rPr>
          <w:rFonts w:ascii="Times New Roman" w:hAnsi="Times New Roman"/>
          <w:sz w:val="27"/>
          <w:szCs w:val="27"/>
        </w:rPr>
      </w:pPr>
      <w:r w:rsidRPr="00921D24">
        <w:rPr>
          <w:rFonts w:ascii="Times New Roman" w:hAnsi="Times New Roman"/>
          <w:sz w:val="27"/>
          <w:szCs w:val="27"/>
        </w:rPr>
        <w:t>Граждане, их объединения и организации также имеют право:</w:t>
      </w:r>
    </w:p>
    <w:p w:rsidR="00921D24" w:rsidRPr="00921D24" w:rsidRDefault="00921D24" w:rsidP="00921D24">
      <w:pPr>
        <w:widowControl w:val="0"/>
        <w:autoSpaceDE w:val="0"/>
        <w:autoSpaceDN w:val="0"/>
        <w:adjustRightInd w:val="0"/>
        <w:spacing w:after="0" w:line="240" w:lineRule="auto"/>
        <w:ind w:firstLine="540"/>
        <w:jc w:val="both"/>
        <w:rPr>
          <w:rFonts w:ascii="Times New Roman" w:hAnsi="Times New Roman"/>
          <w:sz w:val="27"/>
          <w:szCs w:val="27"/>
        </w:rPr>
      </w:pPr>
      <w:r w:rsidRPr="00921D24">
        <w:rPr>
          <w:rFonts w:ascii="Times New Roman" w:hAnsi="Times New Roman"/>
          <w:sz w:val="27"/>
          <w:szCs w:val="27"/>
        </w:rPr>
        <w:t>- направлять замечания и предложения по улучшению доступности и качества предоставления Муниципальной услуги;</w:t>
      </w:r>
    </w:p>
    <w:p w:rsidR="00921D24" w:rsidRPr="00921D24" w:rsidRDefault="00921D24" w:rsidP="00921D24">
      <w:pPr>
        <w:widowControl w:val="0"/>
        <w:autoSpaceDE w:val="0"/>
        <w:autoSpaceDN w:val="0"/>
        <w:adjustRightInd w:val="0"/>
        <w:spacing w:after="0" w:line="240" w:lineRule="auto"/>
        <w:ind w:firstLine="540"/>
        <w:jc w:val="both"/>
        <w:rPr>
          <w:rFonts w:ascii="Times New Roman" w:hAnsi="Times New Roman"/>
          <w:sz w:val="27"/>
          <w:szCs w:val="27"/>
        </w:rPr>
      </w:pPr>
      <w:r w:rsidRPr="00921D24">
        <w:rPr>
          <w:rFonts w:ascii="Times New Roman" w:hAnsi="Times New Roman"/>
          <w:sz w:val="27"/>
          <w:szCs w:val="27"/>
        </w:rPr>
        <w:t>- вносить предложения о мерах по устранению нарушений настоящего Административного регламента.</w:t>
      </w:r>
    </w:p>
    <w:p w:rsidR="005169AA" w:rsidRPr="005169AA" w:rsidRDefault="005169AA" w:rsidP="005169AA">
      <w:pPr>
        <w:widowControl w:val="0"/>
        <w:autoSpaceDE w:val="0"/>
        <w:autoSpaceDN w:val="0"/>
        <w:adjustRightInd w:val="0"/>
        <w:spacing w:after="0" w:line="240" w:lineRule="auto"/>
        <w:ind w:firstLine="540"/>
        <w:jc w:val="both"/>
        <w:rPr>
          <w:rFonts w:ascii="Times New Roman" w:hAnsi="Times New Roman"/>
          <w:sz w:val="27"/>
          <w:szCs w:val="27"/>
        </w:rPr>
      </w:pPr>
      <w:r w:rsidRPr="005169AA">
        <w:rPr>
          <w:rFonts w:ascii="Times New Roman" w:hAnsi="Times New Roman"/>
          <w:sz w:val="27"/>
          <w:szCs w:val="27"/>
        </w:rPr>
        <w:t>4.6.Администрация, Комитет либо МБУ «МФЦ» принимают меры к прекращению допущенных нарушений, устраняют причины и условия, способствующие совершению нарушений.</w:t>
      </w:r>
    </w:p>
    <w:p w:rsidR="005169AA" w:rsidRPr="005169AA" w:rsidRDefault="005169AA" w:rsidP="005169AA">
      <w:pPr>
        <w:widowControl w:val="0"/>
        <w:autoSpaceDE w:val="0"/>
        <w:autoSpaceDN w:val="0"/>
        <w:adjustRightInd w:val="0"/>
        <w:spacing w:after="0" w:line="240" w:lineRule="auto"/>
        <w:ind w:firstLine="540"/>
        <w:jc w:val="both"/>
        <w:rPr>
          <w:rFonts w:ascii="Times New Roman" w:hAnsi="Times New Roman"/>
          <w:sz w:val="27"/>
          <w:szCs w:val="27"/>
        </w:rPr>
      </w:pPr>
      <w:r w:rsidRPr="005169AA">
        <w:rPr>
          <w:rFonts w:ascii="Times New Roman" w:hAnsi="Times New Roman"/>
          <w:sz w:val="27"/>
          <w:szCs w:val="27"/>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921D24" w:rsidRPr="00921D24" w:rsidRDefault="00921D24" w:rsidP="00921D24">
      <w:pPr>
        <w:widowControl w:val="0"/>
        <w:autoSpaceDE w:val="0"/>
        <w:autoSpaceDN w:val="0"/>
        <w:adjustRightInd w:val="0"/>
        <w:spacing w:after="0" w:line="240" w:lineRule="auto"/>
        <w:ind w:firstLine="539"/>
        <w:jc w:val="both"/>
        <w:rPr>
          <w:rFonts w:ascii="Times New Roman" w:hAnsi="Times New Roman"/>
          <w:b/>
          <w:sz w:val="27"/>
          <w:szCs w:val="27"/>
        </w:rPr>
      </w:pPr>
    </w:p>
    <w:p w:rsidR="00A347A6" w:rsidRPr="005E59CE" w:rsidRDefault="00A347A6" w:rsidP="00EF2C5B">
      <w:pPr>
        <w:widowControl w:val="0"/>
        <w:autoSpaceDE w:val="0"/>
        <w:autoSpaceDN w:val="0"/>
        <w:adjustRightInd w:val="0"/>
        <w:spacing w:after="0" w:line="240" w:lineRule="auto"/>
        <w:ind w:firstLine="540"/>
        <w:jc w:val="both"/>
        <w:rPr>
          <w:rFonts w:ascii="Times New Roman" w:hAnsi="Times New Roman"/>
          <w:sz w:val="24"/>
          <w:szCs w:val="24"/>
        </w:rPr>
      </w:pPr>
    </w:p>
    <w:p w:rsidR="00A347A6" w:rsidRPr="005C1C73" w:rsidRDefault="00A347A6" w:rsidP="000462C8">
      <w:pPr>
        <w:autoSpaceDE w:val="0"/>
        <w:autoSpaceDN w:val="0"/>
        <w:adjustRightInd w:val="0"/>
        <w:spacing w:after="0" w:line="240" w:lineRule="auto"/>
        <w:jc w:val="center"/>
        <w:rPr>
          <w:rFonts w:ascii="Times New Roman" w:hAnsi="Times New Roman"/>
          <w:b/>
          <w:bCs/>
          <w:sz w:val="27"/>
          <w:szCs w:val="27"/>
          <w:lang w:eastAsia="en-US"/>
        </w:rPr>
      </w:pPr>
      <w:r w:rsidRPr="005C1C73">
        <w:rPr>
          <w:rFonts w:ascii="Times New Roman" w:hAnsi="Times New Roman"/>
          <w:b/>
          <w:sz w:val="27"/>
          <w:szCs w:val="27"/>
          <w:lang w:val="en-US"/>
        </w:rPr>
        <w:t>V</w:t>
      </w:r>
      <w:r w:rsidRPr="005C1C73">
        <w:rPr>
          <w:rFonts w:ascii="Times New Roman" w:hAnsi="Times New Roman"/>
          <w:b/>
          <w:sz w:val="27"/>
          <w:szCs w:val="27"/>
        </w:rPr>
        <w:t>.</w:t>
      </w:r>
      <w:r w:rsidRPr="005C1C73">
        <w:rPr>
          <w:rFonts w:ascii="Times New Roman" w:hAnsi="Times New Roman"/>
          <w:b/>
          <w:bCs/>
          <w:sz w:val="27"/>
          <w:szCs w:val="27"/>
          <w:lang w:eastAsia="en-US"/>
        </w:rPr>
        <w:t xml:space="preserve">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w:t>
      </w:r>
      <w:hyperlink r:id="rId12" w:history="1">
        <w:r w:rsidRPr="005C1C73">
          <w:rPr>
            <w:rFonts w:ascii="Times New Roman" w:hAnsi="Times New Roman"/>
            <w:b/>
            <w:bCs/>
            <w:sz w:val="27"/>
            <w:szCs w:val="27"/>
            <w:lang w:eastAsia="en-US"/>
          </w:rPr>
          <w:t>части 1.1 статьи 16</w:t>
        </w:r>
      </w:hyperlink>
      <w:r w:rsidRPr="005C1C73">
        <w:rPr>
          <w:rFonts w:ascii="Times New Roman" w:hAnsi="Times New Roman"/>
          <w:b/>
          <w:bCs/>
          <w:sz w:val="27"/>
          <w:szCs w:val="27"/>
          <w:lang w:eastAsia="en-US"/>
        </w:rPr>
        <w:t xml:space="preserve">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A347A6" w:rsidRPr="005E59CE" w:rsidRDefault="00A347A6" w:rsidP="00EF2C5B">
      <w:pPr>
        <w:widowControl w:val="0"/>
        <w:autoSpaceDE w:val="0"/>
        <w:autoSpaceDN w:val="0"/>
        <w:adjustRightInd w:val="0"/>
        <w:spacing w:after="0" w:line="240" w:lineRule="auto"/>
        <w:ind w:firstLine="540"/>
        <w:jc w:val="both"/>
        <w:rPr>
          <w:rFonts w:ascii="Times New Roman" w:hAnsi="Times New Roman"/>
          <w:b/>
          <w:sz w:val="24"/>
          <w:szCs w:val="24"/>
        </w:rPr>
      </w:pPr>
    </w:p>
    <w:p w:rsidR="00A347A6" w:rsidRPr="005E59CE" w:rsidRDefault="00A347A6" w:rsidP="00EF2C5B">
      <w:pPr>
        <w:widowControl w:val="0"/>
        <w:autoSpaceDE w:val="0"/>
        <w:autoSpaceDN w:val="0"/>
        <w:adjustRightInd w:val="0"/>
        <w:spacing w:after="0" w:line="240" w:lineRule="auto"/>
        <w:ind w:firstLine="540"/>
        <w:jc w:val="both"/>
        <w:rPr>
          <w:rFonts w:ascii="Times New Roman" w:hAnsi="Times New Roman"/>
          <w:sz w:val="24"/>
          <w:szCs w:val="24"/>
        </w:rPr>
      </w:pPr>
    </w:p>
    <w:p w:rsidR="005C1C73" w:rsidRPr="005C1C73" w:rsidRDefault="005C1C73" w:rsidP="005C1C73">
      <w:pPr>
        <w:autoSpaceDE w:val="0"/>
        <w:autoSpaceDN w:val="0"/>
        <w:spacing w:after="0" w:line="317" w:lineRule="exact"/>
        <w:ind w:right="20"/>
        <w:jc w:val="center"/>
        <w:rPr>
          <w:rFonts w:ascii="Times New Roman" w:hAnsi="Times New Roman"/>
          <w:b/>
          <w:color w:val="000000"/>
          <w:sz w:val="27"/>
          <w:szCs w:val="27"/>
          <w:shd w:val="clear" w:color="auto" w:fill="FFFFFF"/>
        </w:rPr>
      </w:pPr>
      <w:proofErr w:type="gramStart"/>
      <w:r w:rsidRPr="005C1C73">
        <w:rPr>
          <w:rFonts w:ascii="Times New Roman" w:hAnsi="Times New Roman"/>
          <w:b/>
          <w:color w:val="000000"/>
          <w:sz w:val="27"/>
          <w:szCs w:val="27"/>
          <w:shd w:val="clear" w:color="auto" w:fill="FFFFFF"/>
        </w:rPr>
        <w:lastRenderedPageBreak/>
        <w:t xml:space="preserve">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w:t>
      </w:r>
      <w:proofErr w:type="gramEnd"/>
    </w:p>
    <w:p w:rsidR="005C1C73" w:rsidRDefault="005C1C73" w:rsidP="005C1C73">
      <w:pPr>
        <w:autoSpaceDE w:val="0"/>
        <w:autoSpaceDN w:val="0"/>
        <w:spacing w:after="0" w:line="317" w:lineRule="exact"/>
        <w:ind w:right="20"/>
        <w:jc w:val="center"/>
        <w:rPr>
          <w:rFonts w:ascii="Times New Roman" w:hAnsi="Times New Roman"/>
          <w:b/>
          <w:color w:val="000000"/>
          <w:sz w:val="28"/>
          <w:szCs w:val="28"/>
          <w:shd w:val="clear" w:color="auto" w:fill="FFFFFF"/>
        </w:rPr>
      </w:pPr>
      <w:r w:rsidRPr="008F0BA1">
        <w:rPr>
          <w:rFonts w:ascii="Times New Roman" w:hAnsi="Times New Roman"/>
          <w:b/>
          <w:color w:val="000000"/>
          <w:sz w:val="28"/>
          <w:szCs w:val="28"/>
          <w:shd w:val="clear" w:color="auto" w:fill="FFFFFF"/>
        </w:rPr>
        <w:t xml:space="preserve"> </w:t>
      </w:r>
    </w:p>
    <w:p w:rsidR="005C1C73" w:rsidRPr="005C1C73" w:rsidRDefault="005C1C73" w:rsidP="005C1C73">
      <w:pPr>
        <w:autoSpaceDE w:val="0"/>
        <w:autoSpaceDN w:val="0"/>
        <w:spacing w:after="0" w:line="317" w:lineRule="exact"/>
        <w:ind w:right="20" w:firstLine="708"/>
        <w:jc w:val="both"/>
        <w:rPr>
          <w:rFonts w:ascii="Times New Roman" w:hAnsi="Times New Roman"/>
          <w:b/>
          <w:color w:val="000000"/>
          <w:sz w:val="27"/>
          <w:szCs w:val="27"/>
          <w:shd w:val="clear" w:color="auto" w:fill="FFFFFF"/>
        </w:rPr>
      </w:pPr>
      <w:r w:rsidRPr="005C1C73">
        <w:rPr>
          <w:rFonts w:ascii="Times New Roman" w:hAnsi="Times New Roman"/>
          <w:color w:val="000000"/>
          <w:sz w:val="27"/>
          <w:szCs w:val="27"/>
          <w:shd w:val="clear" w:color="auto" w:fill="FFFFFF"/>
        </w:rPr>
        <w:t xml:space="preserve">5.1. </w:t>
      </w:r>
      <w:proofErr w:type="gramStart"/>
      <w:r w:rsidRPr="005C1C73">
        <w:rPr>
          <w:rFonts w:ascii="Times New Roman" w:hAnsi="Times New Roman"/>
          <w:color w:val="000000"/>
          <w:sz w:val="27"/>
          <w:szCs w:val="27"/>
          <w:shd w:val="clear" w:color="auto" w:fill="FFFFFF"/>
        </w:rPr>
        <w:t>Заявитель имеет право на обжалование решения и (или) действий (бездействия) Администрации, Комитета, муниципальных служащих, МБУ «МФЦ», а также работника МБУ «МФЦ» при предоставлении Муниципальной услуги в досудебном (внесудебном) порядке (далее – жалоба).</w:t>
      </w:r>
      <w:proofErr w:type="gramEnd"/>
    </w:p>
    <w:p w:rsidR="005C1C73" w:rsidRPr="005C1C73" w:rsidRDefault="005C1C73" w:rsidP="005C1C73">
      <w:pPr>
        <w:shd w:val="clear" w:color="auto" w:fill="FFFFFF"/>
        <w:tabs>
          <w:tab w:val="left" w:pos="1326"/>
        </w:tabs>
        <w:spacing w:after="0" w:line="240" w:lineRule="auto"/>
        <w:ind w:right="23" w:firstLine="740"/>
        <w:jc w:val="both"/>
        <w:rPr>
          <w:rFonts w:ascii="Times New Roman" w:hAnsi="Times New Roman"/>
          <w:color w:val="000000"/>
          <w:sz w:val="27"/>
          <w:szCs w:val="27"/>
        </w:rPr>
      </w:pPr>
      <w:r w:rsidRPr="005C1C73">
        <w:rPr>
          <w:rFonts w:ascii="Times New Roman" w:hAnsi="Times New Roman"/>
          <w:color w:val="000000"/>
          <w:sz w:val="27"/>
          <w:szCs w:val="27"/>
        </w:rPr>
        <w:t>Заявитель может обратиться с жалобой на действия или бездействия специалистов и должностных лиц Администрации, Комитета, МБУ «МФЦ» и организаций, предусмотренных частью 1.1 статьи 16 Федерального закона № 210-ФЗ, и по предоставлению Муниципальной услуги в следующих случаях:</w:t>
      </w:r>
    </w:p>
    <w:p w:rsidR="005C1C73" w:rsidRPr="005C1C73" w:rsidRDefault="005C1C73" w:rsidP="005C1C73">
      <w:pPr>
        <w:shd w:val="clear" w:color="auto" w:fill="FFFFFF"/>
        <w:tabs>
          <w:tab w:val="left" w:pos="1326"/>
        </w:tabs>
        <w:spacing w:after="0" w:line="240" w:lineRule="auto"/>
        <w:ind w:right="20" w:firstLine="740"/>
        <w:jc w:val="both"/>
        <w:rPr>
          <w:rFonts w:ascii="Times New Roman" w:hAnsi="Times New Roman"/>
          <w:color w:val="000000"/>
          <w:sz w:val="27"/>
          <w:szCs w:val="27"/>
        </w:rPr>
      </w:pPr>
      <w:r w:rsidRPr="005C1C73">
        <w:rPr>
          <w:rFonts w:ascii="Times New Roman" w:hAnsi="Times New Roman"/>
          <w:color w:val="000000"/>
          <w:sz w:val="27"/>
          <w:szCs w:val="27"/>
        </w:rPr>
        <w:t>1) нарушение срока регистрации запроса о предоставлении муниципальной услуги, запроса, указанного в статье 15.1 Федерального закона № 210-ФЗ;</w:t>
      </w:r>
    </w:p>
    <w:p w:rsidR="005C1C73" w:rsidRPr="005C1C73" w:rsidRDefault="005C1C73" w:rsidP="005C1C73">
      <w:pPr>
        <w:shd w:val="clear" w:color="auto" w:fill="FFFFFF"/>
        <w:tabs>
          <w:tab w:val="left" w:pos="1326"/>
        </w:tabs>
        <w:spacing w:after="0" w:line="240" w:lineRule="auto"/>
        <w:ind w:left="740" w:right="20"/>
        <w:jc w:val="both"/>
        <w:rPr>
          <w:rFonts w:ascii="Times New Roman" w:hAnsi="Times New Roman"/>
          <w:color w:val="000000"/>
          <w:sz w:val="27"/>
          <w:szCs w:val="27"/>
        </w:rPr>
      </w:pPr>
      <w:r w:rsidRPr="005C1C73">
        <w:rPr>
          <w:rFonts w:ascii="Times New Roman" w:hAnsi="Times New Roman"/>
          <w:color w:val="000000"/>
          <w:sz w:val="27"/>
          <w:szCs w:val="27"/>
        </w:rPr>
        <w:t xml:space="preserve">2) нарушение срока предоставления муниципальной услуги. </w:t>
      </w:r>
    </w:p>
    <w:p w:rsidR="005C1C73" w:rsidRPr="005C1C73" w:rsidRDefault="005C1C73" w:rsidP="005C1C73">
      <w:pPr>
        <w:shd w:val="clear" w:color="auto" w:fill="FFFFFF"/>
        <w:tabs>
          <w:tab w:val="left" w:pos="1326"/>
        </w:tabs>
        <w:spacing w:after="0" w:line="240" w:lineRule="auto"/>
        <w:ind w:right="20" w:firstLine="740"/>
        <w:jc w:val="both"/>
        <w:rPr>
          <w:rFonts w:ascii="Times New Roman" w:hAnsi="Times New Roman"/>
          <w:color w:val="000000"/>
          <w:sz w:val="27"/>
          <w:szCs w:val="27"/>
        </w:rPr>
      </w:pPr>
      <w:r w:rsidRPr="005C1C73">
        <w:rPr>
          <w:rFonts w:ascii="Times New Roman" w:hAnsi="Times New Roman"/>
          <w:color w:val="000000"/>
          <w:sz w:val="27"/>
          <w:szCs w:val="27"/>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5C1C73" w:rsidRPr="005C1C73" w:rsidRDefault="005C1C73" w:rsidP="005C1C73">
      <w:pPr>
        <w:shd w:val="clear" w:color="auto" w:fill="FFFFFF"/>
        <w:tabs>
          <w:tab w:val="left" w:pos="1326"/>
        </w:tabs>
        <w:spacing w:after="0" w:line="240" w:lineRule="auto"/>
        <w:ind w:right="20" w:firstLine="740"/>
        <w:jc w:val="both"/>
        <w:rPr>
          <w:rFonts w:ascii="Times New Roman" w:hAnsi="Times New Roman"/>
          <w:color w:val="000000"/>
          <w:sz w:val="27"/>
          <w:szCs w:val="27"/>
        </w:rPr>
      </w:pPr>
      <w:r w:rsidRPr="005C1C73">
        <w:rPr>
          <w:rFonts w:ascii="Times New Roman" w:hAnsi="Times New Roman"/>
          <w:color w:val="000000"/>
          <w:sz w:val="27"/>
          <w:szCs w:val="27"/>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Ивановской области, настоящим Административным регламентом;</w:t>
      </w:r>
    </w:p>
    <w:p w:rsidR="005C1C73" w:rsidRPr="005C1C73" w:rsidRDefault="005C1C73" w:rsidP="005C1C73">
      <w:pPr>
        <w:shd w:val="clear" w:color="auto" w:fill="FFFFFF"/>
        <w:tabs>
          <w:tab w:val="left" w:pos="1326"/>
        </w:tabs>
        <w:spacing w:after="0" w:line="240" w:lineRule="auto"/>
        <w:ind w:right="20" w:firstLine="709"/>
        <w:jc w:val="both"/>
        <w:rPr>
          <w:rFonts w:ascii="Times New Roman" w:hAnsi="Times New Roman"/>
          <w:color w:val="000000"/>
          <w:sz w:val="27"/>
          <w:szCs w:val="27"/>
        </w:rPr>
      </w:pPr>
      <w:r w:rsidRPr="005C1C73">
        <w:rPr>
          <w:rFonts w:ascii="Times New Roman" w:hAnsi="Times New Roman"/>
          <w:color w:val="000000"/>
          <w:sz w:val="27"/>
          <w:szCs w:val="27"/>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Ивановской области, настоящим Административным регламентом для предоставления Муниципальной услуги, у Заявителя;</w:t>
      </w:r>
    </w:p>
    <w:p w:rsidR="005C1C73" w:rsidRPr="005C1C73" w:rsidRDefault="005C1C73" w:rsidP="005C1C73">
      <w:pPr>
        <w:shd w:val="clear" w:color="auto" w:fill="FFFFFF"/>
        <w:tabs>
          <w:tab w:val="left" w:pos="1326"/>
        </w:tabs>
        <w:spacing w:after="0" w:line="240" w:lineRule="auto"/>
        <w:ind w:right="20" w:firstLine="740"/>
        <w:jc w:val="both"/>
        <w:rPr>
          <w:rFonts w:ascii="Times New Roman" w:hAnsi="Times New Roman"/>
          <w:color w:val="000000"/>
          <w:sz w:val="27"/>
          <w:szCs w:val="27"/>
        </w:rPr>
      </w:pPr>
      <w:proofErr w:type="gramStart"/>
      <w:r w:rsidRPr="005C1C73">
        <w:rPr>
          <w:rFonts w:ascii="Times New Roman" w:hAnsi="Times New Roman"/>
          <w:color w:val="000000"/>
          <w:sz w:val="27"/>
          <w:szCs w:val="27"/>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настоящим Административным регламентом.</w:t>
      </w:r>
      <w:proofErr w:type="gramEnd"/>
    </w:p>
    <w:p w:rsidR="005C1C73" w:rsidRPr="005C1C73" w:rsidRDefault="005C1C73" w:rsidP="005C1C73">
      <w:pPr>
        <w:shd w:val="clear" w:color="auto" w:fill="FFFFFF"/>
        <w:tabs>
          <w:tab w:val="left" w:pos="1326"/>
        </w:tabs>
        <w:spacing w:after="0" w:line="240" w:lineRule="auto"/>
        <w:ind w:right="20" w:firstLine="740"/>
        <w:jc w:val="both"/>
        <w:rPr>
          <w:rFonts w:ascii="Times New Roman" w:hAnsi="Times New Roman"/>
          <w:color w:val="000000"/>
          <w:sz w:val="27"/>
          <w:szCs w:val="27"/>
        </w:rPr>
      </w:pPr>
      <w:r w:rsidRPr="005C1C73">
        <w:rPr>
          <w:rFonts w:ascii="Times New Roman" w:hAnsi="Times New Roman"/>
          <w:color w:val="000000"/>
          <w:sz w:val="27"/>
          <w:szCs w:val="27"/>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5C1C73" w:rsidRPr="005C1C73" w:rsidRDefault="005C1C73" w:rsidP="005C1C73">
      <w:pPr>
        <w:shd w:val="clear" w:color="auto" w:fill="FFFFFF"/>
        <w:tabs>
          <w:tab w:val="left" w:pos="1326"/>
        </w:tabs>
        <w:spacing w:after="0" w:line="240" w:lineRule="auto"/>
        <w:ind w:right="20" w:firstLine="740"/>
        <w:jc w:val="both"/>
        <w:rPr>
          <w:rFonts w:ascii="Times New Roman" w:hAnsi="Times New Roman"/>
          <w:color w:val="000000"/>
          <w:sz w:val="27"/>
          <w:szCs w:val="27"/>
        </w:rPr>
      </w:pPr>
      <w:r w:rsidRPr="005C1C73">
        <w:rPr>
          <w:rFonts w:ascii="Times New Roman" w:hAnsi="Times New Roman"/>
          <w:color w:val="000000"/>
          <w:sz w:val="27"/>
          <w:szCs w:val="27"/>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Ивановской области, настоящим Административным регламентом;</w:t>
      </w:r>
    </w:p>
    <w:p w:rsidR="005C1C73" w:rsidRPr="005C1C73" w:rsidRDefault="005C1C73" w:rsidP="005C1C73">
      <w:pPr>
        <w:shd w:val="clear" w:color="auto" w:fill="FFFFFF"/>
        <w:tabs>
          <w:tab w:val="left" w:pos="1326"/>
        </w:tabs>
        <w:spacing w:after="0" w:line="240" w:lineRule="auto"/>
        <w:ind w:right="20" w:firstLine="740"/>
        <w:jc w:val="both"/>
        <w:rPr>
          <w:rFonts w:ascii="Times New Roman" w:hAnsi="Times New Roman"/>
          <w:color w:val="000000"/>
          <w:sz w:val="27"/>
          <w:szCs w:val="27"/>
        </w:rPr>
      </w:pPr>
      <w:proofErr w:type="gramStart"/>
      <w:r w:rsidRPr="005C1C73">
        <w:rPr>
          <w:rFonts w:ascii="Times New Roman" w:hAnsi="Times New Roman"/>
          <w:color w:val="000000"/>
          <w:sz w:val="27"/>
          <w:szCs w:val="27"/>
        </w:rPr>
        <w:t xml:space="preserve">7) отказ Комитета, предоставляющего Муниципальную услугу, специалиста Комитета, предоставляющего Муниципальную услугу, многофункционального центра, работника многофункционального центра, организаций, предусмотренных </w:t>
      </w:r>
      <w:r w:rsidRPr="005C1C73">
        <w:rPr>
          <w:rFonts w:ascii="Times New Roman" w:hAnsi="Times New Roman"/>
          <w:color w:val="000000"/>
          <w:sz w:val="27"/>
          <w:szCs w:val="27"/>
        </w:rPr>
        <w:lastRenderedPageBreak/>
        <w:t xml:space="preserve">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5C1C73" w:rsidRPr="005C1C73" w:rsidRDefault="005C1C73" w:rsidP="005C1C73">
      <w:pPr>
        <w:shd w:val="clear" w:color="auto" w:fill="FFFFFF"/>
        <w:tabs>
          <w:tab w:val="left" w:pos="1326"/>
        </w:tabs>
        <w:spacing w:after="0" w:line="240" w:lineRule="auto"/>
        <w:ind w:right="20" w:firstLine="740"/>
        <w:jc w:val="both"/>
        <w:rPr>
          <w:rFonts w:ascii="Times New Roman" w:hAnsi="Times New Roman"/>
          <w:color w:val="000000"/>
          <w:sz w:val="27"/>
          <w:szCs w:val="27"/>
        </w:rPr>
      </w:pPr>
      <w:r w:rsidRPr="005C1C73">
        <w:rPr>
          <w:rFonts w:ascii="Times New Roman" w:hAnsi="Times New Roman"/>
          <w:color w:val="000000"/>
          <w:sz w:val="27"/>
          <w:szCs w:val="27"/>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5C1C73" w:rsidRPr="005C1C73" w:rsidRDefault="005C1C73" w:rsidP="005C1C73">
      <w:pPr>
        <w:shd w:val="clear" w:color="auto" w:fill="FFFFFF"/>
        <w:tabs>
          <w:tab w:val="left" w:pos="1326"/>
        </w:tabs>
        <w:spacing w:after="0" w:line="240" w:lineRule="auto"/>
        <w:ind w:right="20" w:firstLine="709"/>
        <w:jc w:val="both"/>
        <w:rPr>
          <w:rFonts w:ascii="Times New Roman" w:hAnsi="Times New Roman"/>
          <w:color w:val="000000"/>
          <w:sz w:val="27"/>
          <w:szCs w:val="27"/>
        </w:rPr>
      </w:pPr>
      <w:r w:rsidRPr="005C1C73">
        <w:rPr>
          <w:rFonts w:ascii="Times New Roman" w:hAnsi="Times New Roman"/>
          <w:color w:val="000000"/>
          <w:sz w:val="27"/>
          <w:szCs w:val="27"/>
        </w:rPr>
        <w:t>8) нарушение срока или порядка выдачи документов по результатам предоставления Муниципальной услуги;</w:t>
      </w:r>
    </w:p>
    <w:p w:rsidR="005C1C73" w:rsidRPr="005C1C73" w:rsidRDefault="005C1C73" w:rsidP="005C1C73">
      <w:pPr>
        <w:shd w:val="clear" w:color="auto" w:fill="FFFFFF"/>
        <w:tabs>
          <w:tab w:val="left" w:pos="1326"/>
        </w:tabs>
        <w:spacing w:after="0" w:line="240" w:lineRule="auto"/>
        <w:ind w:right="20" w:firstLine="709"/>
        <w:jc w:val="both"/>
        <w:rPr>
          <w:rFonts w:ascii="Times New Roman" w:hAnsi="Times New Roman"/>
          <w:color w:val="000000"/>
          <w:sz w:val="27"/>
          <w:szCs w:val="27"/>
        </w:rPr>
      </w:pPr>
      <w:proofErr w:type="gramStart"/>
      <w:r w:rsidRPr="005C1C73">
        <w:rPr>
          <w:rFonts w:ascii="Times New Roman" w:hAnsi="Times New Roman"/>
          <w:color w:val="000000"/>
          <w:sz w:val="27"/>
          <w:szCs w:val="27"/>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настоящим Административным регламентом. </w:t>
      </w:r>
      <w:proofErr w:type="gramEnd"/>
    </w:p>
    <w:p w:rsidR="005C1C73" w:rsidRPr="005C1C73" w:rsidRDefault="005C1C73" w:rsidP="005C1C73">
      <w:pPr>
        <w:shd w:val="clear" w:color="auto" w:fill="FFFFFF"/>
        <w:tabs>
          <w:tab w:val="left" w:pos="1326"/>
        </w:tabs>
        <w:spacing w:after="0" w:line="240" w:lineRule="auto"/>
        <w:ind w:right="20" w:firstLine="740"/>
        <w:jc w:val="both"/>
        <w:rPr>
          <w:rFonts w:ascii="Times New Roman" w:hAnsi="Times New Roman"/>
          <w:color w:val="000000"/>
          <w:sz w:val="27"/>
          <w:szCs w:val="27"/>
        </w:rPr>
      </w:pPr>
      <w:r w:rsidRPr="005C1C73">
        <w:rPr>
          <w:rFonts w:ascii="Times New Roman" w:hAnsi="Times New Roman"/>
          <w:color w:val="000000"/>
          <w:sz w:val="27"/>
          <w:szCs w:val="27"/>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5C1C73" w:rsidRPr="005C1C73" w:rsidRDefault="005C1C73" w:rsidP="005C1C73">
      <w:pPr>
        <w:shd w:val="clear" w:color="auto" w:fill="FFFFFF"/>
        <w:tabs>
          <w:tab w:val="left" w:pos="1326"/>
        </w:tabs>
        <w:spacing w:after="0" w:line="240" w:lineRule="auto"/>
        <w:ind w:right="20" w:firstLine="567"/>
        <w:jc w:val="both"/>
        <w:rPr>
          <w:rFonts w:ascii="Times New Roman" w:hAnsi="Times New Roman"/>
          <w:color w:val="000000"/>
          <w:sz w:val="27"/>
          <w:szCs w:val="27"/>
        </w:rPr>
      </w:pPr>
      <w:r w:rsidRPr="005C1C73">
        <w:rPr>
          <w:rFonts w:ascii="Times New Roman" w:hAnsi="Times New Roman"/>
          <w:color w:val="000000"/>
          <w:sz w:val="27"/>
          <w:szCs w:val="27"/>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5C1C73" w:rsidRPr="005C1C73" w:rsidRDefault="005C1C73" w:rsidP="005C1C73">
      <w:pPr>
        <w:tabs>
          <w:tab w:val="left" w:pos="1326"/>
        </w:tabs>
        <w:spacing w:after="0" w:line="240" w:lineRule="auto"/>
        <w:ind w:right="20" w:firstLine="740"/>
        <w:jc w:val="both"/>
        <w:rPr>
          <w:rFonts w:ascii="Times New Roman" w:hAnsi="Times New Roman"/>
          <w:color w:val="000000"/>
          <w:sz w:val="27"/>
          <w:szCs w:val="27"/>
        </w:rPr>
      </w:pPr>
      <w:r w:rsidRPr="005C1C73">
        <w:rPr>
          <w:rFonts w:ascii="Times New Roman" w:hAnsi="Times New Roman"/>
          <w:color w:val="000000"/>
          <w:sz w:val="27"/>
          <w:szCs w:val="27"/>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№210-ФЗ.</w:t>
      </w:r>
    </w:p>
    <w:p w:rsidR="005C1C73" w:rsidRPr="005C1C73" w:rsidRDefault="005C1C73" w:rsidP="005C1C73">
      <w:pPr>
        <w:tabs>
          <w:tab w:val="left" w:pos="1326"/>
        </w:tabs>
        <w:spacing w:after="0" w:line="240" w:lineRule="auto"/>
        <w:ind w:right="20" w:firstLine="740"/>
        <w:jc w:val="both"/>
        <w:rPr>
          <w:rFonts w:ascii="Times New Roman" w:hAnsi="Times New Roman"/>
          <w:color w:val="000000"/>
          <w:sz w:val="27"/>
          <w:szCs w:val="27"/>
        </w:rPr>
      </w:pPr>
      <w:r w:rsidRPr="005C1C73">
        <w:rPr>
          <w:rFonts w:ascii="Times New Roman" w:hAnsi="Times New Roman"/>
          <w:color w:val="000000"/>
          <w:sz w:val="27"/>
          <w:szCs w:val="27"/>
        </w:rPr>
        <w:t>5.2. Жалоба должна содержать:</w:t>
      </w:r>
    </w:p>
    <w:p w:rsidR="005C1C73" w:rsidRPr="005C1C73" w:rsidRDefault="005C1C73" w:rsidP="005C1C73">
      <w:pPr>
        <w:tabs>
          <w:tab w:val="left" w:pos="1326"/>
        </w:tabs>
        <w:spacing w:after="0" w:line="240" w:lineRule="auto"/>
        <w:ind w:right="20" w:firstLine="740"/>
        <w:jc w:val="both"/>
        <w:rPr>
          <w:rFonts w:ascii="Times New Roman" w:hAnsi="Times New Roman"/>
          <w:color w:val="000000"/>
          <w:sz w:val="27"/>
          <w:szCs w:val="27"/>
        </w:rPr>
      </w:pPr>
      <w:r w:rsidRPr="005C1C73">
        <w:rPr>
          <w:rFonts w:ascii="Times New Roman" w:hAnsi="Times New Roman"/>
          <w:color w:val="000000"/>
          <w:sz w:val="27"/>
          <w:szCs w:val="27"/>
        </w:rPr>
        <w:t>5.2.1.наименование органа, предоставляющего муниципальную услугу либо наименование должности, фамилию, имя, отчество специалиста или должностного лица, решения и действия (бездействие) которых обжалуются;</w:t>
      </w:r>
    </w:p>
    <w:p w:rsidR="005C1C73" w:rsidRPr="005C1C73" w:rsidRDefault="005C1C73" w:rsidP="005C1C73">
      <w:pPr>
        <w:tabs>
          <w:tab w:val="left" w:pos="1326"/>
        </w:tabs>
        <w:spacing w:after="0" w:line="240" w:lineRule="auto"/>
        <w:ind w:right="20" w:firstLine="740"/>
        <w:jc w:val="both"/>
        <w:rPr>
          <w:rFonts w:ascii="Times New Roman" w:hAnsi="Times New Roman"/>
          <w:color w:val="000000"/>
          <w:sz w:val="27"/>
          <w:szCs w:val="27"/>
        </w:rPr>
      </w:pPr>
      <w:proofErr w:type="gramStart"/>
      <w:r w:rsidRPr="005C1C73">
        <w:rPr>
          <w:rFonts w:ascii="Times New Roman" w:hAnsi="Times New Roman"/>
          <w:color w:val="000000"/>
          <w:sz w:val="27"/>
          <w:szCs w:val="27"/>
        </w:rPr>
        <w:t>5.2.2.фамилию, имя, отчество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C1C73" w:rsidRPr="005C1C73" w:rsidRDefault="005C1C73" w:rsidP="005C1C73">
      <w:pPr>
        <w:tabs>
          <w:tab w:val="left" w:pos="1326"/>
        </w:tabs>
        <w:spacing w:after="0" w:line="240" w:lineRule="auto"/>
        <w:ind w:right="20" w:firstLine="740"/>
        <w:jc w:val="both"/>
        <w:rPr>
          <w:rFonts w:ascii="Times New Roman" w:hAnsi="Times New Roman"/>
          <w:color w:val="000000"/>
          <w:sz w:val="27"/>
          <w:szCs w:val="27"/>
        </w:rPr>
      </w:pPr>
      <w:r w:rsidRPr="005C1C73">
        <w:rPr>
          <w:rFonts w:ascii="Times New Roman" w:hAnsi="Times New Roman"/>
          <w:color w:val="000000"/>
          <w:sz w:val="27"/>
          <w:szCs w:val="27"/>
        </w:rPr>
        <w:t>5.2.3.сведения об обжалуемых решениях и действиях (бездействии) органа, предоставляющего муниципальную услугу либо специалиста или должностного лица;</w:t>
      </w:r>
    </w:p>
    <w:p w:rsidR="005C1C73" w:rsidRPr="005C1C73" w:rsidRDefault="005C1C73" w:rsidP="005C1C73">
      <w:pPr>
        <w:tabs>
          <w:tab w:val="left" w:pos="1326"/>
        </w:tabs>
        <w:spacing w:after="0" w:line="240" w:lineRule="auto"/>
        <w:ind w:right="20" w:firstLine="740"/>
        <w:jc w:val="both"/>
        <w:rPr>
          <w:rFonts w:ascii="Times New Roman" w:hAnsi="Times New Roman"/>
          <w:color w:val="000000"/>
          <w:sz w:val="27"/>
          <w:szCs w:val="27"/>
        </w:rPr>
      </w:pPr>
      <w:r w:rsidRPr="005C1C73">
        <w:rPr>
          <w:rFonts w:ascii="Times New Roman" w:hAnsi="Times New Roman"/>
          <w:color w:val="000000"/>
          <w:sz w:val="27"/>
          <w:szCs w:val="27"/>
        </w:rPr>
        <w:t xml:space="preserve">5.2.4.доводы, на основании которых Заявитель не согласен с решением и действием (бездействием) органа, предоставляющего муниципальную услугу, либо </w:t>
      </w:r>
      <w:r w:rsidRPr="005C1C73">
        <w:rPr>
          <w:rFonts w:ascii="Times New Roman" w:hAnsi="Times New Roman"/>
          <w:color w:val="000000"/>
          <w:sz w:val="27"/>
          <w:szCs w:val="27"/>
        </w:rPr>
        <w:lastRenderedPageBreak/>
        <w:t>специалиста или должностного лица. Заявителем могут быть представлены документы (при наличии), подтверждающие доводы Заявителя, либо их копии.</w:t>
      </w:r>
    </w:p>
    <w:p w:rsidR="005C1C73" w:rsidRPr="005C1C73" w:rsidRDefault="005C1C73" w:rsidP="005C1C73">
      <w:pPr>
        <w:tabs>
          <w:tab w:val="left" w:pos="1326"/>
        </w:tabs>
        <w:spacing w:after="0" w:line="240" w:lineRule="auto"/>
        <w:ind w:right="20" w:firstLine="740"/>
        <w:jc w:val="both"/>
        <w:rPr>
          <w:rFonts w:ascii="Times New Roman" w:hAnsi="Times New Roman"/>
          <w:color w:val="000000"/>
          <w:sz w:val="27"/>
          <w:szCs w:val="27"/>
        </w:rPr>
      </w:pPr>
      <w:r w:rsidRPr="005C1C73">
        <w:rPr>
          <w:rFonts w:ascii="Times New Roman" w:hAnsi="Times New Roman"/>
          <w:color w:val="000000"/>
          <w:sz w:val="27"/>
          <w:szCs w:val="27"/>
        </w:rPr>
        <w:t xml:space="preserve">5.3. В случае если жалоба подается через представителя Заявителя,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5C1C73">
        <w:rPr>
          <w:rFonts w:ascii="Times New Roman" w:hAnsi="Times New Roman"/>
          <w:color w:val="000000"/>
          <w:sz w:val="27"/>
          <w:szCs w:val="27"/>
        </w:rPr>
        <w:t>представлена</w:t>
      </w:r>
      <w:proofErr w:type="gramEnd"/>
      <w:r w:rsidRPr="005C1C73">
        <w:rPr>
          <w:rFonts w:ascii="Times New Roman" w:hAnsi="Times New Roman"/>
          <w:color w:val="000000"/>
          <w:sz w:val="27"/>
          <w:szCs w:val="27"/>
        </w:rPr>
        <w:t>:</w:t>
      </w:r>
    </w:p>
    <w:p w:rsidR="005C1C73" w:rsidRPr="005C1C73" w:rsidRDefault="005C1C73" w:rsidP="005C1C73">
      <w:pPr>
        <w:tabs>
          <w:tab w:val="left" w:pos="1326"/>
        </w:tabs>
        <w:spacing w:after="0" w:line="240" w:lineRule="auto"/>
        <w:ind w:right="20" w:firstLine="740"/>
        <w:jc w:val="both"/>
        <w:rPr>
          <w:rFonts w:ascii="Times New Roman" w:hAnsi="Times New Roman"/>
          <w:color w:val="000000"/>
          <w:sz w:val="27"/>
          <w:szCs w:val="27"/>
        </w:rPr>
      </w:pPr>
      <w:r w:rsidRPr="005C1C73">
        <w:rPr>
          <w:rFonts w:ascii="Times New Roman" w:hAnsi="Times New Roman"/>
          <w:color w:val="000000"/>
          <w:sz w:val="27"/>
          <w:szCs w:val="27"/>
        </w:rPr>
        <w:t>1) оформленная в соответствии с законодательством Российской Федерации доверенность (для физических лиц);</w:t>
      </w:r>
    </w:p>
    <w:p w:rsidR="005C1C73" w:rsidRPr="005C1C73" w:rsidRDefault="005C1C73" w:rsidP="005C1C73">
      <w:pPr>
        <w:tabs>
          <w:tab w:val="left" w:pos="1326"/>
        </w:tabs>
        <w:spacing w:after="0" w:line="240" w:lineRule="auto"/>
        <w:ind w:right="20" w:firstLine="740"/>
        <w:jc w:val="both"/>
        <w:rPr>
          <w:rFonts w:ascii="Times New Roman" w:hAnsi="Times New Roman"/>
          <w:color w:val="000000"/>
          <w:sz w:val="27"/>
          <w:szCs w:val="27"/>
        </w:rPr>
      </w:pPr>
      <w:r w:rsidRPr="005C1C73">
        <w:rPr>
          <w:rFonts w:ascii="Times New Roman" w:hAnsi="Times New Roman"/>
          <w:color w:val="000000"/>
          <w:sz w:val="27"/>
          <w:szCs w:val="27"/>
        </w:rPr>
        <w:t>2)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5C1C73" w:rsidRPr="005C1C73" w:rsidRDefault="005C1C73" w:rsidP="005C1C73">
      <w:pPr>
        <w:tabs>
          <w:tab w:val="left" w:pos="1326"/>
        </w:tabs>
        <w:spacing w:after="0" w:line="240" w:lineRule="auto"/>
        <w:ind w:right="20" w:firstLine="740"/>
        <w:jc w:val="both"/>
        <w:rPr>
          <w:rFonts w:ascii="Times New Roman" w:hAnsi="Times New Roman"/>
          <w:color w:val="000000"/>
          <w:sz w:val="27"/>
          <w:szCs w:val="27"/>
        </w:rPr>
      </w:pPr>
      <w:r w:rsidRPr="005C1C73">
        <w:rPr>
          <w:rFonts w:ascii="Times New Roman" w:hAnsi="Times New Roman"/>
          <w:color w:val="000000"/>
          <w:sz w:val="27"/>
          <w:szCs w:val="27"/>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5C1C73" w:rsidRPr="005C1C73" w:rsidRDefault="005C1C73" w:rsidP="005C1C73">
      <w:pPr>
        <w:tabs>
          <w:tab w:val="left" w:pos="1326"/>
        </w:tabs>
        <w:spacing w:after="0" w:line="240" w:lineRule="auto"/>
        <w:ind w:right="20" w:firstLine="740"/>
        <w:jc w:val="both"/>
        <w:rPr>
          <w:rFonts w:ascii="Times New Roman" w:hAnsi="Times New Roman"/>
          <w:color w:val="000000"/>
          <w:sz w:val="27"/>
          <w:szCs w:val="27"/>
        </w:rPr>
      </w:pPr>
      <w:r w:rsidRPr="005C1C73">
        <w:rPr>
          <w:rFonts w:ascii="Times New Roman" w:hAnsi="Times New Roman"/>
          <w:color w:val="000000"/>
          <w:sz w:val="27"/>
          <w:szCs w:val="27"/>
        </w:rPr>
        <w:t>5.4.</w:t>
      </w:r>
      <w:r w:rsidRPr="005C1C73">
        <w:rPr>
          <w:rFonts w:ascii="Times New Roman" w:hAnsi="Times New Roman"/>
          <w:color w:val="000000"/>
          <w:sz w:val="27"/>
          <w:szCs w:val="27"/>
        </w:rPr>
        <w:tab/>
        <w:t>Жалоба подается в письменной форме на бумажном носителе, в том числе на личном приеме Заявителя, по почте либо в электронной форме.</w:t>
      </w:r>
    </w:p>
    <w:p w:rsidR="005C1C73" w:rsidRPr="005C1C73" w:rsidRDefault="005C1C73" w:rsidP="005C1C73">
      <w:pPr>
        <w:tabs>
          <w:tab w:val="left" w:pos="1326"/>
        </w:tabs>
        <w:spacing w:after="0" w:line="240" w:lineRule="auto"/>
        <w:ind w:right="20" w:firstLine="740"/>
        <w:jc w:val="both"/>
        <w:rPr>
          <w:rFonts w:ascii="Times New Roman" w:hAnsi="Times New Roman"/>
          <w:color w:val="000000"/>
          <w:sz w:val="27"/>
          <w:szCs w:val="27"/>
        </w:rPr>
      </w:pPr>
      <w:r w:rsidRPr="005C1C73">
        <w:rPr>
          <w:rFonts w:ascii="Times New Roman" w:hAnsi="Times New Roman"/>
          <w:color w:val="000000"/>
          <w:sz w:val="27"/>
          <w:szCs w:val="27"/>
        </w:rPr>
        <w:t>5.5.</w:t>
      </w:r>
      <w:r w:rsidRPr="005C1C73">
        <w:rPr>
          <w:rFonts w:ascii="Times New Roman" w:hAnsi="Times New Roman"/>
          <w:color w:val="000000"/>
          <w:sz w:val="27"/>
          <w:szCs w:val="27"/>
        </w:rPr>
        <w:tab/>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5C1C73" w:rsidRPr="005C1C73" w:rsidRDefault="005C1C73" w:rsidP="005C1C73">
      <w:pPr>
        <w:tabs>
          <w:tab w:val="left" w:pos="1326"/>
        </w:tabs>
        <w:spacing w:after="0" w:line="240" w:lineRule="auto"/>
        <w:ind w:right="20" w:firstLine="740"/>
        <w:jc w:val="both"/>
        <w:rPr>
          <w:rFonts w:ascii="Times New Roman" w:hAnsi="Times New Roman"/>
          <w:color w:val="000000"/>
          <w:sz w:val="27"/>
          <w:szCs w:val="27"/>
        </w:rPr>
      </w:pPr>
      <w:r w:rsidRPr="005C1C73">
        <w:rPr>
          <w:rFonts w:ascii="Times New Roman" w:hAnsi="Times New Roman"/>
          <w:color w:val="000000"/>
          <w:sz w:val="27"/>
          <w:szCs w:val="27"/>
        </w:rPr>
        <w:t>5.6.</w:t>
      </w:r>
      <w:r w:rsidRPr="005C1C73">
        <w:rPr>
          <w:rFonts w:ascii="Times New Roman" w:hAnsi="Times New Roman"/>
          <w:color w:val="000000"/>
          <w:sz w:val="27"/>
          <w:szCs w:val="27"/>
        </w:rPr>
        <w:tab/>
        <w:t>При подаче жалобы в электронном виде документы, указанные в пункте 5.3 настоящего Административного регламента, могут быть представлены в форме электронных документов, подписанных простой ЭП уполномоченного лица. При этом документ, удостоверяющий личность, не требуется.</w:t>
      </w:r>
    </w:p>
    <w:p w:rsidR="005C1C73" w:rsidRPr="005C1C73" w:rsidRDefault="005C1C73" w:rsidP="005C1C73">
      <w:pPr>
        <w:tabs>
          <w:tab w:val="left" w:pos="1326"/>
        </w:tabs>
        <w:spacing w:after="0" w:line="240" w:lineRule="auto"/>
        <w:ind w:right="20" w:firstLine="740"/>
        <w:jc w:val="both"/>
        <w:rPr>
          <w:rFonts w:ascii="Times New Roman" w:hAnsi="Times New Roman"/>
          <w:color w:val="000000"/>
          <w:sz w:val="27"/>
          <w:szCs w:val="27"/>
        </w:rPr>
      </w:pPr>
      <w:r w:rsidRPr="005C1C73">
        <w:rPr>
          <w:rFonts w:ascii="Times New Roman" w:hAnsi="Times New Roman"/>
          <w:color w:val="000000"/>
          <w:sz w:val="27"/>
          <w:szCs w:val="27"/>
        </w:rPr>
        <w:t>5.7.</w:t>
      </w:r>
      <w:r w:rsidRPr="005C1C73">
        <w:rPr>
          <w:rFonts w:ascii="Times New Roman" w:hAnsi="Times New Roman"/>
          <w:color w:val="000000"/>
          <w:sz w:val="27"/>
          <w:szCs w:val="27"/>
        </w:rPr>
        <w:tab/>
        <w:t>В электронной форме жалоба может быть подана Заявителем посредством:</w:t>
      </w:r>
    </w:p>
    <w:p w:rsidR="005C1C73" w:rsidRPr="005C1C73" w:rsidRDefault="005C1C73" w:rsidP="005C1C73">
      <w:pPr>
        <w:tabs>
          <w:tab w:val="left" w:pos="1326"/>
        </w:tabs>
        <w:spacing w:after="0" w:line="240" w:lineRule="auto"/>
        <w:ind w:right="20" w:firstLine="740"/>
        <w:jc w:val="both"/>
        <w:rPr>
          <w:rFonts w:ascii="Times New Roman" w:hAnsi="Times New Roman"/>
          <w:color w:val="000000"/>
          <w:sz w:val="27"/>
          <w:szCs w:val="27"/>
        </w:rPr>
      </w:pPr>
      <w:r w:rsidRPr="005C1C73">
        <w:rPr>
          <w:rFonts w:ascii="Times New Roman" w:hAnsi="Times New Roman"/>
          <w:color w:val="000000"/>
          <w:sz w:val="27"/>
          <w:szCs w:val="27"/>
        </w:rPr>
        <w:t>5.7.1.официального сайта Правительства Ивановской области в сети Интернет;</w:t>
      </w:r>
    </w:p>
    <w:p w:rsidR="005C1C73" w:rsidRPr="005C1C73" w:rsidRDefault="005C1C73" w:rsidP="005C1C73">
      <w:pPr>
        <w:tabs>
          <w:tab w:val="left" w:pos="1326"/>
        </w:tabs>
        <w:spacing w:after="0" w:line="240" w:lineRule="auto"/>
        <w:ind w:right="20" w:firstLine="740"/>
        <w:jc w:val="both"/>
        <w:rPr>
          <w:rFonts w:ascii="Times New Roman" w:hAnsi="Times New Roman"/>
          <w:color w:val="000000"/>
          <w:sz w:val="27"/>
          <w:szCs w:val="27"/>
        </w:rPr>
      </w:pPr>
      <w:r w:rsidRPr="005C1C73">
        <w:rPr>
          <w:rFonts w:ascii="Times New Roman" w:hAnsi="Times New Roman"/>
          <w:color w:val="000000"/>
          <w:sz w:val="27"/>
          <w:szCs w:val="27"/>
        </w:rPr>
        <w:t>5.7.2.официального сайта Администрации, Комитета, МБУ «МФЦ» в сети Интернет;</w:t>
      </w:r>
    </w:p>
    <w:p w:rsidR="005C1C73" w:rsidRPr="005C1C73" w:rsidRDefault="005C1C73" w:rsidP="005C1C73">
      <w:pPr>
        <w:tabs>
          <w:tab w:val="left" w:pos="1326"/>
        </w:tabs>
        <w:spacing w:after="0" w:line="240" w:lineRule="auto"/>
        <w:ind w:right="20" w:firstLine="740"/>
        <w:jc w:val="both"/>
        <w:rPr>
          <w:rFonts w:ascii="Times New Roman" w:hAnsi="Times New Roman"/>
          <w:color w:val="000000"/>
          <w:sz w:val="27"/>
          <w:szCs w:val="27"/>
        </w:rPr>
      </w:pPr>
      <w:r w:rsidRPr="005C1C73">
        <w:rPr>
          <w:rFonts w:ascii="Times New Roman" w:hAnsi="Times New Roman"/>
          <w:color w:val="000000"/>
          <w:sz w:val="27"/>
          <w:szCs w:val="27"/>
        </w:rPr>
        <w:t>5.7.3.федеральной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5C1C73" w:rsidRPr="005C1C73" w:rsidRDefault="005C1C73" w:rsidP="005C1C73">
      <w:pPr>
        <w:tabs>
          <w:tab w:val="left" w:pos="1326"/>
        </w:tabs>
        <w:spacing w:after="0" w:line="240" w:lineRule="auto"/>
        <w:ind w:right="20" w:firstLine="740"/>
        <w:jc w:val="both"/>
        <w:rPr>
          <w:rFonts w:ascii="Times New Roman" w:hAnsi="Times New Roman"/>
          <w:color w:val="000000"/>
          <w:sz w:val="27"/>
          <w:szCs w:val="27"/>
        </w:rPr>
      </w:pPr>
      <w:r w:rsidRPr="005C1C73">
        <w:rPr>
          <w:rFonts w:ascii="Times New Roman" w:hAnsi="Times New Roman"/>
          <w:color w:val="000000"/>
          <w:sz w:val="27"/>
          <w:szCs w:val="27"/>
        </w:rPr>
        <w:t xml:space="preserve">5.8. </w:t>
      </w:r>
      <w:r w:rsidRPr="005C1C73">
        <w:rPr>
          <w:rFonts w:ascii="Times New Roman" w:hAnsi="Times New Roman"/>
          <w:color w:val="000000"/>
          <w:sz w:val="27"/>
          <w:szCs w:val="27"/>
        </w:rPr>
        <w:tab/>
        <w:t>В Комитете, МБУ «МФЦ», Администрации определяются работники, которые обеспечивают:</w:t>
      </w:r>
    </w:p>
    <w:p w:rsidR="005C1C73" w:rsidRPr="005C1C73" w:rsidRDefault="005C1C73" w:rsidP="005C1C73">
      <w:pPr>
        <w:tabs>
          <w:tab w:val="left" w:pos="1326"/>
        </w:tabs>
        <w:spacing w:after="0" w:line="240" w:lineRule="auto"/>
        <w:ind w:right="20" w:firstLine="740"/>
        <w:jc w:val="both"/>
        <w:rPr>
          <w:rFonts w:ascii="Times New Roman" w:hAnsi="Times New Roman"/>
          <w:color w:val="000000"/>
          <w:sz w:val="27"/>
          <w:szCs w:val="27"/>
        </w:rPr>
      </w:pPr>
      <w:r w:rsidRPr="005C1C73">
        <w:rPr>
          <w:rFonts w:ascii="Times New Roman" w:hAnsi="Times New Roman"/>
          <w:color w:val="000000"/>
          <w:sz w:val="27"/>
          <w:szCs w:val="27"/>
        </w:rPr>
        <w:t>5.8.1.прием и регистрацию жалоб;</w:t>
      </w:r>
    </w:p>
    <w:p w:rsidR="005C1C73" w:rsidRPr="005C1C73" w:rsidRDefault="005C1C73" w:rsidP="005C1C73">
      <w:pPr>
        <w:tabs>
          <w:tab w:val="left" w:pos="1326"/>
        </w:tabs>
        <w:spacing w:after="0" w:line="240" w:lineRule="auto"/>
        <w:ind w:right="20" w:firstLine="740"/>
        <w:jc w:val="both"/>
        <w:rPr>
          <w:rFonts w:ascii="Times New Roman" w:hAnsi="Times New Roman"/>
          <w:color w:val="000000"/>
          <w:sz w:val="27"/>
          <w:szCs w:val="27"/>
        </w:rPr>
      </w:pPr>
      <w:r w:rsidRPr="005C1C73">
        <w:rPr>
          <w:rFonts w:ascii="Times New Roman" w:hAnsi="Times New Roman"/>
          <w:color w:val="000000"/>
          <w:sz w:val="27"/>
          <w:szCs w:val="27"/>
        </w:rPr>
        <w:t xml:space="preserve">5.8.2.направление жалоб в уполномоченные на их рассмотрение органы в соответствии с пунктом </w:t>
      </w:r>
      <w:r w:rsidRPr="005C1C73">
        <w:rPr>
          <w:rFonts w:ascii="Times New Roman" w:hAnsi="Times New Roman"/>
          <w:sz w:val="27"/>
          <w:szCs w:val="27"/>
        </w:rPr>
        <w:t xml:space="preserve">5.22. </w:t>
      </w:r>
      <w:r w:rsidRPr="005C1C73">
        <w:rPr>
          <w:rFonts w:ascii="Times New Roman" w:hAnsi="Times New Roman"/>
          <w:color w:val="000000"/>
          <w:sz w:val="27"/>
          <w:szCs w:val="27"/>
        </w:rPr>
        <w:t>настоящего Административного регламента;</w:t>
      </w:r>
    </w:p>
    <w:p w:rsidR="005C1C73" w:rsidRPr="005C1C73" w:rsidRDefault="005C1C73" w:rsidP="005C1C73">
      <w:pPr>
        <w:tabs>
          <w:tab w:val="left" w:pos="1326"/>
        </w:tabs>
        <w:spacing w:after="0" w:line="240" w:lineRule="auto"/>
        <w:ind w:right="20" w:firstLine="740"/>
        <w:jc w:val="both"/>
        <w:rPr>
          <w:rFonts w:ascii="Times New Roman" w:hAnsi="Times New Roman"/>
          <w:color w:val="000000"/>
          <w:sz w:val="27"/>
          <w:szCs w:val="27"/>
        </w:rPr>
      </w:pPr>
      <w:r w:rsidRPr="005C1C73">
        <w:rPr>
          <w:rFonts w:ascii="Times New Roman" w:hAnsi="Times New Roman"/>
          <w:color w:val="000000"/>
          <w:sz w:val="27"/>
          <w:szCs w:val="27"/>
        </w:rPr>
        <w:t>5.8.3.рассмотрение жалоб в соответствии с требованиями законодательства Российской Федерации.</w:t>
      </w:r>
    </w:p>
    <w:p w:rsidR="005C1C73" w:rsidRPr="005C1C73" w:rsidRDefault="005C1C73" w:rsidP="005C1C73">
      <w:pPr>
        <w:tabs>
          <w:tab w:val="left" w:pos="1326"/>
        </w:tabs>
        <w:spacing w:after="0" w:line="240" w:lineRule="auto"/>
        <w:ind w:right="20" w:firstLine="740"/>
        <w:jc w:val="both"/>
        <w:rPr>
          <w:rFonts w:ascii="Times New Roman" w:hAnsi="Times New Roman"/>
          <w:color w:val="000000"/>
          <w:sz w:val="27"/>
          <w:szCs w:val="27"/>
        </w:rPr>
      </w:pPr>
      <w:r w:rsidRPr="005C1C73">
        <w:rPr>
          <w:rFonts w:ascii="Times New Roman" w:hAnsi="Times New Roman"/>
          <w:color w:val="000000"/>
          <w:sz w:val="27"/>
          <w:szCs w:val="27"/>
        </w:rPr>
        <w:t>5.9.По результатам рассмотрения жалобы Комитет, МБУ «МФЦ», Администрация принимает одно из следующих решений:</w:t>
      </w:r>
    </w:p>
    <w:p w:rsidR="005C1C73" w:rsidRPr="005C1C73" w:rsidRDefault="005C1C73" w:rsidP="005C1C73">
      <w:pPr>
        <w:tabs>
          <w:tab w:val="left" w:pos="1326"/>
        </w:tabs>
        <w:spacing w:after="0" w:line="240" w:lineRule="auto"/>
        <w:ind w:right="20" w:firstLine="740"/>
        <w:jc w:val="both"/>
        <w:rPr>
          <w:rFonts w:ascii="Times New Roman" w:hAnsi="Times New Roman"/>
          <w:color w:val="000000"/>
          <w:sz w:val="27"/>
          <w:szCs w:val="27"/>
        </w:rPr>
      </w:pPr>
      <w:proofErr w:type="gramStart"/>
      <w:r w:rsidRPr="005C1C73">
        <w:rPr>
          <w:rFonts w:ascii="Times New Roman" w:hAnsi="Times New Roman"/>
          <w:color w:val="000000"/>
          <w:sz w:val="27"/>
          <w:szCs w:val="27"/>
        </w:rPr>
        <w:t>5.9.1.жалоба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законодательством Российской Федерации;</w:t>
      </w:r>
      <w:proofErr w:type="gramEnd"/>
    </w:p>
    <w:p w:rsidR="005C1C73" w:rsidRPr="005C1C73" w:rsidRDefault="005C1C73" w:rsidP="005C1C73">
      <w:pPr>
        <w:tabs>
          <w:tab w:val="left" w:pos="1326"/>
        </w:tabs>
        <w:spacing w:after="0" w:line="240" w:lineRule="auto"/>
        <w:ind w:right="20" w:firstLine="740"/>
        <w:jc w:val="both"/>
        <w:rPr>
          <w:rFonts w:ascii="Times New Roman" w:hAnsi="Times New Roman"/>
          <w:color w:val="000000"/>
          <w:sz w:val="27"/>
          <w:szCs w:val="27"/>
        </w:rPr>
      </w:pPr>
      <w:r w:rsidRPr="005C1C73">
        <w:rPr>
          <w:rFonts w:ascii="Times New Roman" w:hAnsi="Times New Roman"/>
          <w:color w:val="000000"/>
          <w:sz w:val="27"/>
          <w:szCs w:val="27"/>
        </w:rPr>
        <w:lastRenderedPageBreak/>
        <w:t xml:space="preserve">5.9.2.в удовлетворении жалобы отказывается по основаниям, предусмотренным пунктом </w:t>
      </w:r>
      <w:r w:rsidRPr="005C1C73">
        <w:rPr>
          <w:rFonts w:ascii="Times New Roman" w:hAnsi="Times New Roman"/>
          <w:sz w:val="27"/>
          <w:szCs w:val="27"/>
        </w:rPr>
        <w:t xml:space="preserve">5.16. </w:t>
      </w:r>
      <w:r w:rsidRPr="005C1C73">
        <w:rPr>
          <w:rFonts w:ascii="Times New Roman" w:hAnsi="Times New Roman"/>
          <w:color w:val="000000"/>
          <w:sz w:val="27"/>
          <w:szCs w:val="27"/>
        </w:rPr>
        <w:t>настоящего Административного регламента.</w:t>
      </w:r>
    </w:p>
    <w:p w:rsidR="005C1C73" w:rsidRPr="005C1C73" w:rsidRDefault="005C1C73" w:rsidP="005C1C73">
      <w:pPr>
        <w:tabs>
          <w:tab w:val="left" w:pos="1326"/>
        </w:tabs>
        <w:spacing w:after="0" w:line="240" w:lineRule="auto"/>
        <w:ind w:right="20" w:firstLine="740"/>
        <w:jc w:val="both"/>
        <w:rPr>
          <w:rFonts w:ascii="Times New Roman" w:hAnsi="Times New Roman"/>
          <w:color w:val="000000"/>
          <w:sz w:val="27"/>
          <w:szCs w:val="27"/>
        </w:rPr>
      </w:pPr>
      <w:r w:rsidRPr="005C1C73">
        <w:rPr>
          <w:rFonts w:ascii="Times New Roman" w:hAnsi="Times New Roman"/>
          <w:color w:val="000000"/>
          <w:sz w:val="27"/>
          <w:szCs w:val="27"/>
        </w:rPr>
        <w:t>5.10.При удовлетворении жалобы Комитет, МБУ «МФЦ»,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5 (Пяти) рабочих дней со дня принятия решения, если иное не установлено законодательством Российской Федерации.</w:t>
      </w:r>
    </w:p>
    <w:p w:rsidR="005C1C73" w:rsidRPr="005C1C73" w:rsidRDefault="005C1C73" w:rsidP="005C1C73">
      <w:pPr>
        <w:tabs>
          <w:tab w:val="left" w:pos="1326"/>
        </w:tabs>
        <w:spacing w:after="0" w:line="240" w:lineRule="auto"/>
        <w:ind w:right="20" w:firstLine="740"/>
        <w:jc w:val="both"/>
        <w:rPr>
          <w:rFonts w:ascii="Times New Roman" w:hAnsi="Times New Roman"/>
          <w:color w:val="000000"/>
          <w:sz w:val="27"/>
          <w:szCs w:val="27"/>
        </w:rPr>
      </w:pPr>
      <w:r w:rsidRPr="005C1C73">
        <w:rPr>
          <w:rFonts w:ascii="Times New Roman" w:hAnsi="Times New Roman"/>
          <w:color w:val="000000"/>
          <w:sz w:val="27"/>
          <w:szCs w:val="27"/>
        </w:rPr>
        <w:t>5.11.Не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C1C73" w:rsidRPr="005C1C73" w:rsidRDefault="005C1C73" w:rsidP="005C1C73">
      <w:pPr>
        <w:tabs>
          <w:tab w:val="left" w:pos="1326"/>
        </w:tabs>
        <w:spacing w:after="0" w:line="240" w:lineRule="auto"/>
        <w:ind w:right="20" w:firstLine="740"/>
        <w:jc w:val="both"/>
        <w:rPr>
          <w:rFonts w:ascii="Times New Roman" w:hAnsi="Times New Roman"/>
          <w:color w:val="000000"/>
          <w:sz w:val="27"/>
          <w:szCs w:val="27"/>
        </w:rPr>
      </w:pPr>
      <w:r w:rsidRPr="005C1C73">
        <w:rPr>
          <w:rFonts w:ascii="Times New Roman" w:hAnsi="Times New Roman"/>
          <w:color w:val="000000"/>
          <w:sz w:val="27"/>
          <w:szCs w:val="27"/>
        </w:rPr>
        <w:t>5.12.Ответ по результатам рассмотрения жалобы подписывается уполномоченным на рассмотрение жалобы должностным лицом Комитета,</w:t>
      </w:r>
      <w:r w:rsidRPr="005C1C73">
        <w:rPr>
          <w:rFonts w:ascii="Times New Roman" w:eastAsia="Calibri" w:hAnsi="Times New Roman"/>
          <w:sz w:val="27"/>
          <w:szCs w:val="27"/>
          <w:lang w:eastAsia="en-US"/>
        </w:rPr>
        <w:t xml:space="preserve"> </w:t>
      </w:r>
      <w:r w:rsidRPr="005C1C73">
        <w:rPr>
          <w:rFonts w:ascii="Times New Roman" w:hAnsi="Times New Roman"/>
          <w:color w:val="000000"/>
          <w:sz w:val="27"/>
          <w:szCs w:val="27"/>
        </w:rPr>
        <w:t>работником МБУ «МФЦ», уполномоченным должностным лицом Администрации соответственно.</w:t>
      </w:r>
    </w:p>
    <w:p w:rsidR="005C1C73" w:rsidRPr="005C1C73" w:rsidRDefault="005C1C73" w:rsidP="005C1C73">
      <w:pPr>
        <w:tabs>
          <w:tab w:val="left" w:pos="1326"/>
        </w:tabs>
        <w:spacing w:after="0" w:line="240" w:lineRule="auto"/>
        <w:ind w:right="20" w:firstLine="740"/>
        <w:jc w:val="both"/>
        <w:rPr>
          <w:rFonts w:ascii="Times New Roman" w:hAnsi="Times New Roman"/>
          <w:color w:val="000000"/>
          <w:sz w:val="27"/>
          <w:szCs w:val="27"/>
        </w:rPr>
      </w:pPr>
      <w:r w:rsidRPr="005C1C73">
        <w:rPr>
          <w:rFonts w:ascii="Times New Roman" w:hAnsi="Times New Roman"/>
          <w:color w:val="000000"/>
          <w:sz w:val="27"/>
          <w:szCs w:val="27"/>
        </w:rPr>
        <w:t xml:space="preserve">5.13.В случае признания жалобы подлежащей удовлетворению в ответе Заявителю дается информация о действиях, осуществляемых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5C1C73">
        <w:rPr>
          <w:rFonts w:ascii="Times New Roman" w:hAnsi="Times New Roman"/>
          <w:color w:val="000000"/>
          <w:sz w:val="27"/>
          <w:szCs w:val="27"/>
        </w:rPr>
        <w:t>неудобства</w:t>
      </w:r>
      <w:proofErr w:type="gramEnd"/>
      <w:r w:rsidRPr="005C1C73">
        <w:rPr>
          <w:rFonts w:ascii="Times New Roman" w:hAnsi="Times New Roman"/>
          <w:color w:val="000000"/>
          <w:sz w:val="27"/>
          <w:szCs w:val="27"/>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5C1C73" w:rsidRPr="005C1C73" w:rsidRDefault="005C1C73" w:rsidP="005C1C73">
      <w:pPr>
        <w:tabs>
          <w:tab w:val="left" w:pos="1326"/>
        </w:tabs>
        <w:spacing w:after="0" w:line="240" w:lineRule="auto"/>
        <w:ind w:right="20" w:firstLine="740"/>
        <w:jc w:val="both"/>
        <w:rPr>
          <w:rFonts w:ascii="Times New Roman" w:hAnsi="Times New Roman"/>
          <w:color w:val="000000"/>
          <w:sz w:val="27"/>
          <w:szCs w:val="27"/>
        </w:rPr>
      </w:pPr>
      <w:r w:rsidRPr="005C1C73">
        <w:rPr>
          <w:rFonts w:ascii="Times New Roman" w:hAnsi="Times New Roman"/>
          <w:color w:val="000000"/>
          <w:sz w:val="27"/>
          <w:szCs w:val="27"/>
        </w:rPr>
        <w:t>5.14.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C1C73" w:rsidRPr="005C1C73" w:rsidRDefault="005C1C73" w:rsidP="005C1C73">
      <w:pPr>
        <w:tabs>
          <w:tab w:val="left" w:pos="1326"/>
        </w:tabs>
        <w:spacing w:after="0" w:line="240" w:lineRule="auto"/>
        <w:ind w:right="20" w:firstLine="740"/>
        <w:jc w:val="both"/>
        <w:rPr>
          <w:rFonts w:ascii="Times New Roman" w:hAnsi="Times New Roman"/>
          <w:color w:val="000000"/>
          <w:sz w:val="27"/>
          <w:szCs w:val="27"/>
        </w:rPr>
      </w:pPr>
      <w:r w:rsidRPr="005C1C73">
        <w:rPr>
          <w:rFonts w:ascii="Times New Roman" w:hAnsi="Times New Roman"/>
          <w:color w:val="000000"/>
          <w:sz w:val="27"/>
          <w:szCs w:val="27"/>
        </w:rPr>
        <w:t>5.15.В ответе по результатам рассмотрения жалобы указываются:</w:t>
      </w:r>
    </w:p>
    <w:p w:rsidR="005C1C73" w:rsidRPr="005C1C73" w:rsidRDefault="005C1C73" w:rsidP="005C1C73">
      <w:pPr>
        <w:tabs>
          <w:tab w:val="left" w:pos="1326"/>
        </w:tabs>
        <w:spacing w:after="0" w:line="240" w:lineRule="auto"/>
        <w:ind w:right="20" w:firstLine="740"/>
        <w:jc w:val="both"/>
        <w:rPr>
          <w:rFonts w:ascii="Times New Roman" w:hAnsi="Times New Roman"/>
          <w:color w:val="000000"/>
          <w:sz w:val="27"/>
          <w:szCs w:val="27"/>
        </w:rPr>
      </w:pPr>
      <w:proofErr w:type="gramStart"/>
      <w:r w:rsidRPr="005C1C73">
        <w:rPr>
          <w:rFonts w:ascii="Times New Roman" w:hAnsi="Times New Roman"/>
          <w:color w:val="000000"/>
          <w:sz w:val="27"/>
          <w:szCs w:val="27"/>
        </w:rPr>
        <w:t>5.15.1.</w:t>
      </w:r>
      <w:r w:rsidRPr="005C1C73">
        <w:rPr>
          <w:rFonts w:ascii="Times New Roman" w:hAnsi="Times New Roman"/>
          <w:color w:val="000000"/>
          <w:sz w:val="27"/>
          <w:szCs w:val="27"/>
        </w:rPr>
        <w:tab/>
        <w:t>наименование Комитета, МБУ «МФЦ», Администрации, рассмотревшего жалобу, должность, фамилия, имя, отчество (при наличии) должностного лица и (или) работника, принявшего решение по жалобе;</w:t>
      </w:r>
      <w:proofErr w:type="gramEnd"/>
    </w:p>
    <w:p w:rsidR="005C1C73" w:rsidRPr="005C1C73" w:rsidRDefault="005C1C73" w:rsidP="005C1C73">
      <w:pPr>
        <w:tabs>
          <w:tab w:val="left" w:pos="1326"/>
        </w:tabs>
        <w:spacing w:after="0" w:line="240" w:lineRule="auto"/>
        <w:ind w:right="20" w:firstLine="740"/>
        <w:jc w:val="both"/>
        <w:rPr>
          <w:rFonts w:ascii="Times New Roman" w:hAnsi="Times New Roman"/>
          <w:color w:val="000000"/>
          <w:sz w:val="27"/>
          <w:szCs w:val="27"/>
        </w:rPr>
      </w:pPr>
      <w:r w:rsidRPr="005C1C73">
        <w:rPr>
          <w:rFonts w:ascii="Times New Roman" w:hAnsi="Times New Roman"/>
          <w:color w:val="000000"/>
          <w:sz w:val="27"/>
          <w:szCs w:val="27"/>
        </w:rPr>
        <w:t>5.15.2.</w:t>
      </w:r>
      <w:r w:rsidRPr="005C1C73">
        <w:rPr>
          <w:rFonts w:ascii="Times New Roman" w:hAnsi="Times New Roman"/>
          <w:color w:val="000000"/>
          <w:sz w:val="27"/>
          <w:szCs w:val="27"/>
        </w:rPr>
        <w:tab/>
        <w:t>номер, дата, место принятия решения, включая сведения о должностном лице, работнике, решение или действие (бездействие) которого обжалуется;</w:t>
      </w:r>
    </w:p>
    <w:p w:rsidR="005C1C73" w:rsidRPr="005C1C73" w:rsidRDefault="005C1C73" w:rsidP="005C1C73">
      <w:pPr>
        <w:tabs>
          <w:tab w:val="left" w:pos="1326"/>
        </w:tabs>
        <w:spacing w:after="0" w:line="240" w:lineRule="auto"/>
        <w:ind w:right="20" w:firstLine="740"/>
        <w:jc w:val="both"/>
        <w:rPr>
          <w:rFonts w:ascii="Times New Roman" w:hAnsi="Times New Roman"/>
          <w:color w:val="000000"/>
          <w:sz w:val="27"/>
          <w:szCs w:val="27"/>
        </w:rPr>
      </w:pPr>
      <w:r w:rsidRPr="005C1C73">
        <w:rPr>
          <w:rFonts w:ascii="Times New Roman" w:hAnsi="Times New Roman"/>
          <w:color w:val="000000"/>
          <w:sz w:val="27"/>
          <w:szCs w:val="27"/>
        </w:rPr>
        <w:t>5.15.3.</w:t>
      </w:r>
      <w:r w:rsidRPr="005C1C73">
        <w:rPr>
          <w:rFonts w:ascii="Times New Roman" w:hAnsi="Times New Roman"/>
          <w:color w:val="000000"/>
          <w:sz w:val="27"/>
          <w:szCs w:val="27"/>
        </w:rPr>
        <w:tab/>
        <w:t>фамилия, имя, отчество (при наличии) или наименование Заявителя;</w:t>
      </w:r>
    </w:p>
    <w:p w:rsidR="005C1C73" w:rsidRPr="005C1C73" w:rsidRDefault="005C1C73" w:rsidP="005C1C73">
      <w:pPr>
        <w:tabs>
          <w:tab w:val="left" w:pos="1326"/>
        </w:tabs>
        <w:spacing w:after="0" w:line="240" w:lineRule="auto"/>
        <w:ind w:right="20" w:firstLine="740"/>
        <w:jc w:val="both"/>
        <w:rPr>
          <w:rFonts w:ascii="Times New Roman" w:hAnsi="Times New Roman"/>
          <w:color w:val="000000"/>
          <w:sz w:val="27"/>
          <w:szCs w:val="27"/>
        </w:rPr>
      </w:pPr>
      <w:r w:rsidRPr="005C1C73">
        <w:rPr>
          <w:rFonts w:ascii="Times New Roman" w:hAnsi="Times New Roman"/>
          <w:color w:val="000000"/>
          <w:sz w:val="27"/>
          <w:szCs w:val="27"/>
        </w:rPr>
        <w:t>5.15.4.</w:t>
      </w:r>
      <w:r w:rsidRPr="005C1C73">
        <w:rPr>
          <w:rFonts w:ascii="Times New Roman" w:hAnsi="Times New Roman"/>
          <w:color w:val="000000"/>
          <w:sz w:val="27"/>
          <w:szCs w:val="27"/>
        </w:rPr>
        <w:tab/>
        <w:t>основания для принятия решения по жалобе;</w:t>
      </w:r>
    </w:p>
    <w:p w:rsidR="005C1C73" w:rsidRPr="005C1C73" w:rsidRDefault="005C1C73" w:rsidP="005C1C73">
      <w:pPr>
        <w:tabs>
          <w:tab w:val="left" w:pos="1326"/>
        </w:tabs>
        <w:spacing w:after="0" w:line="240" w:lineRule="auto"/>
        <w:ind w:right="20" w:firstLine="740"/>
        <w:jc w:val="both"/>
        <w:rPr>
          <w:rFonts w:ascii="Times New Roman" w:hAnsi="Times New Roman"/>
          <w:color w:val="000000"/>
          <w:sz w:val="27"/>
          <w:szCs w:val="27"/>
        </w:rPr>
      </w:pPr>
      <w:r w:rsidRPr="005C1C73">
        <w:rPr>
          <w:rFonts w:ascii="Times New Roman" w:hAnsi="Times New Roman"/>
          <w:color w:val="000000"/>
          <w:sz w:val="27"/>
          <w:szCs w:val="27"/>
        </w:rPr>
        <w:t>5.15.5.</w:t>
      </w:r>
      <w:r w:rsidRPr="005C1C73">
        <w:rPr>
          <w:rFonts w:ascii="Times New Roman" w:hAnsi="Times New Roman"/>
          <w:color w:val="000000"/>
          <w:sz w:val="27"/>
          <w:szCs w:val="27"/>
        </w:rPr>
        <w:tab/>
        <w:t>принятое по жалобе решение;</w:t>
      </w:r>
    </w:p>
    <w:p w:rsidR="005C1C73" w:rsidRPr="005C1C73" w:rsidRDefault="005C1C73" w:rsidP="005C1C73">
      <w:pPr>
        <w:tabs>
          <w:tab w:val="left" w:pos="1326"/>
        </w:tabs>
        <w:spacing w:after="0" w:line="240" w:lineRule="auto"/>
        <w:ind w:right="20" w:firstLine="740"/>
        <w:jc w:val="both"/>
        <w:rPr>
          <w:rFonts w:ascii="Times New Roman" w:hAnsi="Times New Roman"/>
          <w:color w:val="000000"/>
          <w:sz w:val="27"/>
          <w:szCs w:val="27"/>
        </w:rPr>
      </w:pPr>
      <w:r w:rsidRPr="005C1C73">
        <w:rPr>
          <w:rFonts w:ascii="Times New Roman" w:hAnsi="Times New Roman"/>
          <w:color w:val="000000"/>
          <w:sz w:val="27"/>
          <w:szCs w:val="27"/>
        </w:rPr>
        <w:t>5.15.6.</w:t>
      </w:r>
      <w:r w:rsidRPr="005C1C73">
        <w:rPr>
          <w:rFonts w:ascii="Times New Roman" w:hAnsi="Times New Roman"/>
          <w:color w:val="000000"/>
          <w:sz w:val="27"/>
          <w:szCs w:val="27"/>
        </w:rPr>
        <w:tab/>
        <w:t>в случае если жалоба признана обоснованной, - сроки устранения выявленных нарушений, в том числе срок предоставления результата Муниципальной услуги, а также информация, указанная в пункте 5.13. настоящего Административного регламента;</w:t>
      </w:r>
    </w:p>
    <w:p w:rsidR="005C1C73" w:rsidRPr="005C1C73" w:rsidRDefault="005C1C73" w:rsidP="005C1C73">
      <w:pPr>
        <w:tabs>
          <w:tab w:val="left" w:pos="1326"/>
        </w:tabs>
        <w:spacing w:after="0" w:line="240" w:lineRule="auto"/>
        <w:ind w:right="20" w:firstLine="740"/>
        <w:jc w:val="both"/>
        <w:rPr>
          <w:rFonts w:ascii="Times New Roman" w:hAnsi="Times New Roman"/>
          <w:color w:val="000000"/>
          <w:sz w:val="27"/>
          <w:szCs w:val="27"/>
        </w:rPr>
      </w:pPr>
      <w:r w:rsidRPr="005C1C73">
        <w:rPr>
          <w:rFonts w:ascii="Times New Roman" w:hAnsi="Times New Roman"/>
          <w:color w:val="000000"/>
          <w:sz w:val="27"/>
          <w:szCs w:val="27"/>
        </w:rPr>
        <w:t>5.15.7.информация о порядке обжалования принятого по жалобе решения.</w:t>
      </w:r>
    </w:p>
    <w:p w:rsidR="005C1C73" w:rsidRPr="005C1C73" w:rsidRDefault="005C1C73" w:rsidP="005C1C73">
      <w:pPr>
        <w:tabs>
          <w:tab w:val="left" w:pos="1326"/>
        </w:tabs>
        <w:spacing w:after="0" w:line="240" w:lineRule="auto"/>
        <w:ind w:right="20" w:firstLine="740"/>
        <w:jc w:val="both"/>
        <w:rPr>
          <w:rFonts w:ascii="Times New Roman" w:hAnsi="Times New Roman"/>
          <w:color w:val="000000"/>
          <w:sz w:val="27"/>
          <w:szCs w:val="27"/>
        </w:rPr>
      </w:pPr>
      <w:r w:rsidRPr="005C1C73">
        <w:rPr>
          <w:rFonts w:ascii="Times New Roman" w:hAnsi="Times New Roman"/>
          <w:color w:val="000000"/>
          <w:sz w:val="27"/>
          <w:szCs w:val="27"/>
        </w:rPr>
        <w:t>5.16.Комитет, МБУ «МФЦ», Администрация отказывает в удовлетворении жалобы в следующих случаях:</w:t>
      </w:r>
    </w:p>
    <w:p w:rsidR="005C1C73" w:rsidRPr="005C1C73" w:rsidRDefault="005C1C73" w:rsidP="005C1C73">
      <w:pPr>
        <w:tabs>
          <w:tab w:val="left" w:pos="1326"/>
        </w:tabs>
        <w:spacing w:after="0" w:line="240" w:lineRule="auto"/>
        <w:ind w:right="20" w:firstLine="740"/>
        <w:jc w:val="both"/>
        <w:rPr>
          <w:rFonts w:ascii="Times New Roman" w:hAnsi="Times New Roman"/>
          <w:color w:val="000000"/>
          <w:sz w:val="27"/>
          <w:szCs w:val="27"/>
        </w:rPr>
      </w:pPr>
      <w:r w:rsidRPr="005C1C73">
        <w:rPr>
          <w:rFonts w:ascii="Times New Roman" w:hAnsi="Times New Roman"/>
          <w:color w:val="000000"/>
          <w:sz w:val="27"/>
          <w:szCs w:val="27"/>
        </w:rPr>
        <w:t>5.16.1.наличия вступившего в законную силу решения суда, арбитражного суда по жалобе о том же предмете и по тем же основаниям;</w:t>
      </w:r>
    </w:p>
    <w:p w:rsidR="005C1C73" w:rsidRPr="005C1C73" w:rsidRDefault="005C1C73" w:rsidP="005C1C73">
      <w:pPr>
        <w:tabs>
          <w:tab w:val="left" w:pos="1326"/>
        </w:tabs>
        <w:spacing w:after="0" w:line="240" w:lineRule="auto"/>
        <w:ind w:right="20" w:firstLine="740"/>
        <w:jc w:val="both"/>
        <w:rPr>
          <w:rFonts w:ascii="Times New Roman" w:hAnsi="Times New Roman"/>
          <w:color w:val="000000"/>
          <w:sz w:val="27"/>
          <w:szCs w:val="27"/>
        </w:rPr>
      </w:pPr>
      <w:r w:rsidRPr="005C1C73">
        <w:rPr>
          <w:rFonts w:ascii="Times New Roman" w:hAnsi="Times New Roman"/>
          <w:color w:val="000000"/>
          <w:sz w:val="27"/>
          <w:szCs w:val="27"/>
        </w:rPr>
        <w:t>5.16.2.подачи  жалобы  лицом,  полномочия  которого  не  подтверждены в порядке, установленном законодательством Российской Федерации;</w:t>
      </w:r>
    </w:p>
    <w:p w:rsidR="005C1C73" w:rsidRPr="005C1C73" w:rsidRDefault="005C1C73" w:rsidP="005C1C73">
      <w:pPr>
        <w:tabs>
          <w:tab w:val="left" w:pos="1326"/>
        </w:tabs>
        <w:spacing w:after="0" w:line="240" w:lineRule="auto"/>
        <w:ind w:right="20" w:firstLine="740"/>
        <w:jc w:val="both"/>
        <w:rPr>
          <w:rFonts w:ascii="Times New Roman" w:hAnsi="Times New Roman"/>
          <w:color w:val="000000"/>
          <w:sz w:val="27"/>
          <w:szCs w:val="27"/>
        </w:rPr>
      </w:pPr>
      <w:r w:rsidRPr="005C1C73">
        <w:rPr>
          <w:rFonts w:ascii="Times New Roman" w:hAnsi="Times New Roman"/>
          <w:color w:val="000000"/>
          <w:sz w:val="27"/>
          <w:szCs w:val="27"/>
        </w:rPr>
        <w:t>5.16.3.наличия  решения  по  жалобе,  принятого  ранее  в  соответствии с требованиями законодательства Российской Федерации в отношении того же Заявителя и по тому же предмету жалобы;</w:t>
      </w:r>
    </w:p>
    <w:p w:rsidR="005C1C73" w:rsidRPr="005C1C73" w:rsidRDefault="005C1C73" w:rsidP="005C1C73">
      <w:pPr>
        <w:tabs>
          <w:tab w:val="left" w:pos="1326"/>
        </w:tabs>
        <w:spacing w:after="0" w:line="240" w:lineRule="auto"/>
        <w:ind w:right="20" w:firstLine="740"/>
        <w:jc w:val="both"/>
        <w:rPr>
          <w:rFonts w:ascii="Times New Roman" w:hAnsi="Times New Roman"/>
          <w:color w:val="000000"/>
          <w:sz w:val="27"/>
          <w:szCs w:val="27"/>
        </w:rPr>
      </w:pPr>
      <w:r w:rsidRPr="005C1C73">
        <w:rPr>
          <w:rFonts w:ascii="Times New Roman" w:hAnsi="Times New Roman"/>
          <w:color w:val="000000"/>
          <w:sz w:val="27"/>
          <w:szCs w:val="27"/>
        </w:rPr>
        <w:lastRenderedPageBreak/>
        <w:t>5.16.4. необоснованность изложенных в жалобе доводов.</w:t>
      </w:r>
    </w:p>
    <w:p w:rsidR="005C1C73" w:rsidRPr="005C1C73" w:rsidRDefault="005C1C73" w:rsidP="005C1C73">
      <w:pPr>
        <w:tabs>
          <w:tab w:val="left" w:pos="1326"/>
        </w:tabs>
        <w:spacing w:after="0" w:line="240" w:lineRule="auto"/>
        <w:ind w:right="20" w:firstLine="740"/>
        <w:jc w:val="both"/>
        <w:rPr>
          <w:rFonts w:ascii="Times New Roman" w:hAnsi="Times New Roman"/>
          <w:color w:val="000000"/>
          <w:sz w:val="27"/>
          <w:szCs w:val="27"/>
        </w:rPr>
      </w:pPr>
      <w:r w:rsidRPr="005C1C73">
        <w:rPr>
          <w:rFonts w:ascii="Times New Roman" w:hAnsi="Times New Roman"/>
          <w:color w:val="000000"/>
          <w:sz w:val="27"/>
          <w:szCs w:val="27"/>
        </w:rPr>
        <w:t>5.17.Комитет, МБУ «МФЦ», Администрация вправе оставить жалобу без ответа в следующих случаях:</w:t>
      </w:r>
    </w:p>
    <w:p w:rsidR="005C1C73" w:rsidRPr="005C1C73" w:rsidRDefault="005C1C73" w:rsidP="005C1C73">
      <w:pPr>
        <w:tabs>
          <w:tab w:val="left" w:pos="1326"/>
        </w:tabs>
        <w:spacing w:after="0" w:line="240" w:lineRule="auto"/>
        <w:ind w:right="20" w:firstLine="740"/>
        <w:jc w:val="both"/>
        <w:rPr>
          <w:rFonts w:ascii="Times New Roman" w:hAnsi="Times New Roman"/>
          <w:color w:val="000000"/>
          <w:sz w:val="27"/>
          <w:szCs w:val="27"/>
        </w:rPr>
      </w:pPr>
      <w:r w:rsidRPr="005C1C73">
        <w:rPr>
          <w:rFonts w:ascii="Times New Roman" w:hAnsi="Times New Roman"/>
          <w:color w:val="000000"/>
          <w:sz w:val="27"/>
          <w:szCs w:val="27"/>
        </w:rPr>
        <w:t>5.17.1.наличия в жалобе нецензурных либо оскорбительных выражений, угроз жизни, здоровью и имуществу должностного лица, работника, а также членов его семьи;</w:t>
      </w:r>
    </w:p>
    <w:p w:rsidR="005C1C73" w:rsidRPr="005C1C73" w:rsidRDefault="005C1C73" w:rsidP="005C1C73">
      <w:pPr>
        <w:tabs>
          <w:tab w:val="left" w:pos="1326"/>
        </w:tabs>
        <w:spacing w:after="0" w:line="240" w:lineRule="auto"/>
        <w:ind w:right="20" w:firstLine="740"/>
        <w:jc w:val="both"/>
        <w:rPr>
          <w:rFonts w:ascii="Times New Roman" w:hAnsi="Times New Roman"/>
          <w:color w:val="000000"/>
          <w:sz w:val="27"/>
          <w:szCs w:val="27"/>
        </w:rPr>
      </w:pPr>
      <w:r w:rsidRPr="005C1C73">
        <w:rPr>
          <w:rFonts w:ascii="Times New Roman" w:hAnsi="Times New Roman"/>
          <w:color w:val="000000"/>
          <w:sz w:val="27"/>
          <w:szCs w:val="27"/>
        </w:rPr>
        <w:t>5.17.2.отсутствия возможности прочитать какую-либо часть текста жалобы, фамилию, имя, отчество (при наличии) и (или) почтовый адрес Заявителя, указанные в жалобе.</w:t>
      </w:r>
    </w:p>
    <w:p w:rsidR="005C1C73" w:rsidRPr="005C1C73" w:rsidRDefault="005C1C73" w:rsidP="005C1C73">
      <w:pPr>
        <w:tabs>
          <w:tab w:val="left" w:pos="1326"/>
        </w:tabs>
        <w:spacing w:after="0" w:line="240" w:lineRule="auto"/>
        <w:ind w:right="20" w:firstLine="740"/>
        <w:jc w:val="both"/>
        <w:rPr>
          <w:rFonts w:ascii="Times New Roman" w:hAnsi="Times New Roman"/>
          <w:color w:val="000000"/>
          <w:sz w:val="27"/>
          <w:szCs w:val="27"/>
        </w:rPr>
      </w:pPr>
      <w:r w:rsidRPr="005C1C73">
        <w:rPr>
          <w:rFonts w:ascii="Times New Roman" w:hAnsi="Times New Roman"/>
          <w:color w:val="000000"/>
          <w:sz w:val="27"/>
          <w:szCs w:val="27"/>
        </w:rPr>
        <w:t>5.18.</w:t>
      </w:r>
      <w:r w:rsidRPr="005C1C73">
        <w:rPr>
          <w:rFonts w:ascii="Times New Roman" w:hAnsi="Times New Roman"/>
          <w:color w:val="000000"/>
          <w:sz w:val="27"/>
          <w:szCs w:val="27"/>
        </w:rPr>
        <w:tab/>
        <w:t>Комитет, МБУ «МФЦ», Администрация сообщает Заявителю об оставлении жалобы без ответа в течение 3 (</w:t>
      </w:r>
      <w:proofErr w:type="spellStart"/>
      <w:r w:rsidRPr="005C1C73">
        <w:rPr>
          <w:rFonts w:ascii="Times New Roman" w:hAnsi="Times New Roman"/>
          <w:color w:val="000000"/>
          <w:sz w:val="27"/>
          <w:szCs w:val="27"/>
        </w:rPr>
        <w:t>Tpex</w:t>
      </w:r>
      <w:proofErr w:type="spellEnd"/>
      <w:r w:rsidRPr="005C1C73">
        <w:rPr>
          <w:rFonts w:ascii="Times New Roman" w:hAnsi="Times New Roman"/>
          <w:color w:val="000000"/>
          <w:sz w:val="27"/>
          <w:szCs w:val="27"/>
        </w:rPr>
        <w:t>) рабочих дней со дня регистрации жалобы.</w:t>
      </w:r>
    </w:p>
    <w:p w:rsidR="005C1C73" w:rsidRPr="005C1C73" w:rsidRDefault="005C1C73" w:rsidP="005C1C73">
      <w:pPr>
        <w:tabs>
          <w:tab w:val="left" w:pos="1326"/>
        </w:tabs>
        <w:spacing w:after="0" w:line="240" w:lineRule="auto"/>
        <w:ind w:right="20" w:firstLine="740"/>
        <w:jc w:val="both"/>
        <w:rPr>
          <w:rFonts w:ascii="Times New Roman" w:hAnsi="Times New Roman"/>
          <w:color w:val="000000"/>
          <w:sz w:val="27"/>
          <w:szCs w:val="27"/>
        </w:rPr>
      </w:pPr>
      <w:r w:rsidRPr="005C1C73">
        <w:rPr>
          <w:rFonts w:ascii="Times New Roman" w:hAnsi="Times New Roman"/>
          <w:color w:val="000000"/>
          <w:sz w:val="27"/>
          <w:szCs w:val="27"/>
        </w:rPr>
        <w:t>5.19.</w:t>
      </w:r>
      <w:r w:rsidRPr="005C1C73">
        <w:rPr>
          <w:rFonts w:ascii="Times New Roman" w:hAnsi="Times New Roman"/>
          <w:color w:val="000000"/>
          <w:sz w:val="27"/>
          <w:szCs w:val="27"/>
        </w:rPr>
        <w:tab/>
        <w:t>Заявитель вправе обжаловать принятое по жалобе решение в судебном порядке в соответствии с законодательством Российской Федерации.</w:t>
      </w:r>
    </w:p>
    <w:p w:rsidR="005C1C73" w:rsidRPr="005C1C73" w:rsidRDefault="005C1C73" w:rsidP="005C1C73">
      <w:pPr>
        <w:tabs>
          <w:tab w:val="left" w:pos="1326"/>
        </w:tabs>
        <w:spacing w:after="0" w:line="240" w:lineRule="auto"/>
        <w:ind w:right="20" w:firstLine="740"/>
        <w:jc w:val="both"/>
        <w:rPr>
          <w:rFonts w:ascii="Times New Roman" w:hAnsi="Times New Roman"/>
          <w:color w:val="000000"/>
          <w:sz w:val="27"/>
          <w:szCs w:val="27"/>
        </w:rPr>
      </w:pPr>
      <w:r w:rsidRPr="005C1C73">
        <w:rPr>
          <w:rFonts w:ascii="Times New Roman" w:hAnsi="Times New Roman"/>
          <w:color w:val="000000"/>
          <w:sz w:val="27"/>
          <w:szCs w:val="27"/>
        </w:rPr>
        <w:t>5.20.</w:t>
      </w:r>
      <w:r w:rsidRPr="005C1C73">
        <w:rPr>
          <w:rFonts w:ascii="Times New Roman" w:hAnsi="Times New Roman"/>
          <w:color w:val="000000"/>
          <w:sz w:val="27"/>
          <w:szCs w:val="27"/>
        </w:rPr>
        <w:tab/>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или работник, уполномоченный на рассмотрение жалоб, незамедлительно направляет имеющиеся материалы в органы прокуратуры.</w:t>
      </w:r>
    </w:p>
    <w:p w:rsidR="005C1C73" w:rsidRPr="005C1C73" w:rsidRDefault="005C1C73" w:rsidP="005C1C73">
      <w:pPr>
        <w:tabs>
          <w:tab w:val="left" w:pos="1326"/>
        </w:tabs>
        <w:spacing w:after="0" w:line="240" w:lineRule="auto"/>
        <w:ind w:right="20" w:firstLine="740"/>
        <w:jc w:val="both"/>
        <w:rPr>
          <w:rFonts w:ascii="Times New Roman" w:hAnsi="Times New Roman"/>
          <w:color w:val="000000"/>
          <w:sz w:val="27"/>
          <w:szCs w:val="27"/>
        </w:rPr>
      </w:pPr>
      <w:r w:rsidRPr="005C1C73">
        <w:rPr>
          <w:rFonts w:ascii="Times New Roman" w:hAnsi="Times New Roman"/>
          <w:color w:val="000000"/>
          <w:sz w:val="27"/>
          <w:szCs w:val="27"/>
        </w:rPr>
        <w:t>5.21.</w:t>
      </w:r>
      <w:r w:rsidRPr="005C1C73">
        <w:rPr>
          <w:rFonts w:ascii="Times New Roman" w:hAnsi="Times New Roman"/>
          <w:color w:val="000000"/>
          <w:sz w:val="27"/>
          <w:szCs w:val="27"/>
        </w:rPr>
        <w:tab/>
        <w:t>Комитет, МБУ «МФЦ», Администрация соответственно в своих организациях обеспечивает:</w:t>
      </w:r>
    </w:p>
    <w:p w:rsidR="005C1C73" w:rsidRPr="005C1C73" w:rsidRDefault="005C1C73" w:rsidP="005C1C73">
      <w:pPr>
        <w:tabs>
          <w:tab w:val="left" w:pos="1326"/>
        </w:tabs>
        <w:spacing w:after="0" w:line="240" w:lineRule="auto"/>
        <w:ind w:right="20" w:firstLine="740"/>
        <w:jc w:val="both"/>
        <w:rPr>
          <w:rFonts w:ascii="Times New Roman" w:hAnsi="Times New Roman"/>
          <w:color w:val="000000"/>
          <w:sz w:val="27"/>
          <w:szCs w:val="27"/>
        </w:rPr>
      </w:pPr>
      <w:r w:rsidRPr="005C1C73">
        <w:rPr>
          <w:rFonts w:ascii="Times New Roman" w:hAnsi="Times New Roman"/>
          <w:color w:val="000000"/>
          <w:sz w:val="27"/>
          <w:szCs w:val="27"/>
        </w:rPr>
        <w:t>5.21.1.</w:t>
      </w:r>
      <w:r w:rsidRPr="005C1C73">
        <w:rPr>
          <w:rFonts w:ascii="Times New Roman" w:hAnsi="Times New Roman"/>
          <w:color w:val="000000"/>
          <w:sz w:val="27"/>
          <w:szCs w:val="27"/>
        </w:rPr>
        <w:tab/>
        <w:t>оснащение мест приема жалоб;</w:t>
      </w:r>
    </w:p>
    <w:p w:rsidR="005C1C73" w:rsidRPr="005C1C73" w:rsidRDefault="005C1C73" w:rsidP="005C1C73">
      <w:pPr>
        <w:tabs>
          <w:tab w:val="left" w:pos="1326"/>
        </w:tabs>
        <w:spacing w:after="0" w:line="240" w:lineRule="auto"/>
        <w:ind w:right="20" w:firstLine="740"/>
        <w:jc w:val="both"/>
        <w:rPr>
          <w:rFonts w:ascii="Times New Roman" w:hAnsi="Times New Roman"/>
          <w:color w:val="000000"/>
          <w:sz w:val="27"/>
          <w:szCs w:val="27"/>
        </w:rPr>
      </w:pPr>
      <w:r w:rsidRPr="005C1C73">
        <w:rPr>
          <w:rFonts w:ascii="Times New Roman" w:hAnsi="Times New Roman"/>
          <w:color w:val="000000"/>
          <w:sz w:val="27"/>
          <w:szCs w:val="27"/>
        </w:rPr>
        <w:t>5.21.2.</w:t>
      </w:r>
      <w:r w:rsidRPr="005C1C73">
        <w:rPr>
          <w:rFonts w:ascii="Times New Roman" w:hAnsi="Times New Roman"/>
          <w:color w:val="000000"/>
          <w:sz w:val="27"/>
          <w:szCs w:val="27"/>
        </w:rPr>
        <w:tab/>
        <w:t>информирование   Заявителей   о   порядке   обжалования   решений и действий (бездействия) посредством размещения информации на стендах в местах предоставления Муниципальной услуги, на официальных сайтах, Едином портале;</w:t>
      </w:r>
    </w:p>
    <w:p w:rsidR="005C1C73" w:rsidRPr="005C1C73" w:rsidRDefault="005C1C73" w:rsidP="005C1C73">
      <w:pPr>
        <w:tabs>
          <w:tab w:val="left" w:pos="1326"/>
        </w:tabs>
        <w:spacing w:after="0" w:line="240" w:lineRule="auto"/>
        <w:ind w:right="20" w:firstLine="740"/>
        <w:jc w:val="both"/>
        <w:rPr>
          <w:rFonts w:ascii="Times New Roman" w:hAnsi="Times New Roman"/>
          <w:color w:val="000000"/>
          <w:sz w:val="27"/>
          <w:szCs w:val="27"/>
        </w:rPr>
      </w:pPr>
      <w:r w:rsidRPr="005C1C73">
        <w:rPr>
          <w:rFonts w:ascii="Times New Roman" w:hAnsi="Times New Roman"/>
          <w:color w:val="000000"/>
          <w:sz w:val="27"/>
          <w:szCs w:val="27"/>
        </w:rPr>
        <w:t>5.21.3.</w:t>
      </w:r>
      <w:r w:rsidRPr="005C1C73">
        <w:rPr>
          <w:rFonts w:ascii="Times New Roman" w:hAnsi="Times New Roman"/>
          <w:color w:val="000000"/>
          <w:sz w:val="27"/>
          <w:szCs w:val="27"/>
        </w:rPr>
        <w:tab/>
        <w:t>консультирование   Заявителей   о   порядке   обжалования   решений и действий (бездействия), в том числе по телефону, электронной почте, при личном приеме.</w:t>
      </w:r>
    </w:p>
    <w:p w:rsidR="005C1C73" w:rsidRDefault="005C1C73" w:rsidP="005C1C73">
      <w:pPr>
        <w:tabs>
          <w:tab w:val="left" w:pos="1326"/>
        </w:tabs>
        <w:spacing w:after="0" w:line="240" w:lineRule="auto"/>
        <w:ind w:right="20" w:firstLine="740"/>
        <w:jc w:val="both"/>
        <w:rPr>
          <w:rFonts w:ascii="Times New Roman" w:hAnsi="Times New Roman"/>
          <w:color w:val="000000"/>
          <w:sz w:val="28"/>
          <w:szCs w:val="28"/>
        </w:rPr>
      </w:pPr>
    </w:p>
    <w:p w:rsidR="005C1C73" w:rsidRPr="005C1C73" w:rsidRDefault="005C1C73" w:rsidP="005C1C73">
      <w:pPr>
        <w:autoSpaceDE w:val="0"/>
        <w:autoSpaceDN w:val="0"/>
        <w:spacing w:after="300" w:line="322" w:lineRule="exact"/>
        <w:jc w:val="center"/>
        <w:rPr>
          <w:rFonts w:ascii="Times New Roman" w:hAnsi="Times New Roman"/>
          <w:b/>
          <w:sz w:val="27"/>
          <w:szCs w:val="27"/>
        </w:rPr>
      </w:pPr>
      <w:r w:rsidRPr="005C1C73">
        <w:rPr>
          <w:rFonts w:ascii="Times New Roman" w:hAnsi="Times New Roman"/>
          <w:b/>
          <w:sz w:val="27"/>
          <w:szCs w:val="27"/>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5C1C73" w:rsidRPr="005C1C73" w:rsidRDefault="005C1C73" w:rsidP="005C1C73">
      <w:pPr>
        <w:autoSpaceDE w:val="0"/>
        <w:autoSpaceDN w:val="0"/>
        <w:spacing w:after="0" w:line="322" w:lineRule="exact"/>
        <w:ind w:firstLine="420"/>
        <w:jc w:val="both"/>
        <w:rPr>
          <w:rFonts w:ascii="Times New Roman" w:hAnsi="Times New Roman"/>
          <w:b/>
          <w:sz w:val="27"/>
          <w:szCs w:val="27"/>
        </w:rPr>
      </w:pPr>
      <w:r w:rsidRPr="005C1C73">
        <w:rPr>
          <w:rFonts w:ascii="Times New Roman" w:hAnsi="Times New Roman"/>
          <w:sz w:val="27"/>
          <w:szCs w:val="27"/>
        </w:rPr>
        <w:t>5.22</w:t>
      </w:r>
      <w:proofErr w:type="gramStart"/>
      <w:r w:rsidRPr="005C1C73">
        <w:rPr>
          <w:rFonts w:ascii="Times New Roman" w:hAnsi="Times New Roman"/>
          <w:color w:val="000000"/>
          <w:sz w:val="27"/>
          <w:szCs w:val="27"/>
          <w:shd w:val="clear" w:color="auto" w:fill="FFFFFF"/>
        </w:rPr>
        <w:t xml:space="preserve"> В</w:t>
      </w:r>
      <w:proofErr w:type="gramEnd"/>
      <w:r w:rsidRPr="005C1C73">
        <w:rPr>
          <w:rFonts w:ascii="Times New Roman" w:hAnsi="Times New Roman"/>
          <w:color w:val="000000"/>
          <w:sz w:val="27"/>
          <w:szCs w:val="27"/>
          <w:shd w:val="clear" w:color="auto" w:fill="FFFFFF"/>
        </w:rPr>
        <w:t xml:space="preserve">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5C1C73" w:rsidRPr="005C1C73" w:rsidRDefault="005C1C73" w:rsidP="005C1C73">
      <w:pPr>
        <w:autoSpaceDE w:val="0"/>
        <w:autoSpaceDN w:val="0"/>
        <w:spacing w:after="0" w:line="240" w:lineRule="auto"/>
        <w:ind w:left="420" w:right="420" w:firstLine="6"/>
        <w:jc w:val="both"/>
        <w:rPr>
          <w:rFonts w:ascii="Times New Roman" w:hAnsi="Times New Roman"/>
          <w:color w:val="000000"/>
          <w:sz w:val="27"/>
          <w:szCs w:val="27"/>
          <w:shd w:val="clear" w:color="auto" w:fill="FFFFFF"/>
        </w:rPr>
      </w:pPr>
      <w:r w:rsidRPr="005C1C73">
        <w:rPr>
          <w:rFonts w:ascii="Times New Roman" w:hAnsi="Times New Roman"/>
          <w:color w:val="000000"/>
          <w:sz w:val="27"/>
          <w:szCs w:val="27"/>
          <w:shd w:val="clear" w:color="auto" w:fill="FFFFFF"/>
        </w:rPr>
        <w:t xml:space="preserve">- в Администрацию – на решение и (или) действия (бездействие) </w:t>
      </w:r>
      <w:r w:rsidRPr="005C1C73">
        <w:rPr>
          <w:rFonts w:ascii="Times New Roman" w:hAnsi="Times New Roman"/>
          <w:sz w:val="27"/>
          <w:szCs w:val="27"/>
          <w:shd w:val="clear" w:color="auto" w:fill="FFFFFF"/>
        </w:rPr>
        <w:t>председателя Комитета,</w:t>
      </w:r>
      <w:r w:rsidRPr="005C1C73">
        <w:rPr>
          <w:rFonts w:ascii="Times New Roman" w:hAnsi="Times New Roman"/>
          <w:color w:val="000000"/>
          <w:sz w:val="27"/>
          <w:szCs w:val="27"/>
          <w:shd w:val="clear" w:color="auto" w:fill="FFFFFF"/>
        </w:rPr>
        <w:t xml:space="preserve"> специалистов Администрации и Комитета;</w:t>
      </w:r>
    </w:p>
    <w:p w:rsidR="005C1C73" w:rsidRPr="005C1C73" w:rsidRDefault="005C1C73" w:rsidP="005C1C73">
      <w:pPr>
        <w:autoSpaceDE w:val="0"/>
        <w:autoSpaceDN w:val="0"/>
        <w:spacing w:after="0" w:line="240" w:lineRule="auto"/>
        <w:ind w:left="420" w:right="420" w:firstLine="6"/>
        <w:jc w:val="both"/>
        <w:rPr>
          <w:rFonts w:ascii="Times New Roman" w:hAnsi="Times New Roman"/>
          <w:color w:val="000000"/>
          <w:sz w:val="27"/>
          <w:szCs w:val="27"/>
          <w:shd w:val="clear" w:color="auto" w:fill="FFFFFF"/>
        </w:rPr>
      </w:pPr>
      <w:r w:rsidRPr="005C1C73">
        <w:rPr>
          <w:rFonts w:ascii="Times New Roman" w:hAnsi="Times New Roman"/>
          <w:color w:val="000000"/>
          <w:sz w:val="27"/>
          <w:szCs w:val="27"/>
          <w:shd w:val="clear" w:color="auto" w:fill="FFFFFF"/>
        </w:rPr>
        <w:t>- председателю Комитета на решение и (или) действия (бездействие) специалистов Комитета;</w:t>
      </w:r>
    </w:p>
    <w:p w:rsidR="005C1C73" w:rsidRPr="005C1C73" w:rsidRDefault="005C1C73" w:rsidP="005C1C73">
      <w:pPr>
        <w:autoSpaceDE w:val="0"/>
        <w:autoSpaceDN w:val="0"/>
        <w:spacing w:after="0" w:line="240" w:lineRule="auto"/>
        <w:ind w:left="420" w:right="420" w:firstLine="6"/>
        <w:jc w:val="both"/>
        <w:rPr>
          <w:rFonts w:ascii="Times New Roman" w:hAnsi="Times New Roman"/>
          <w:color w:val="000000"/>
          <w:sz w:val="27"/>
          <w:szCs w:val="27"/>
          <w:shd w:val="clear" w:color="auto" w:fill="FFFFFF"/>
        </w:rPr>
      </w:pPr>
      <w:r w:rsidRPr="005C1C73">
        <w:rPr>
          <w:rFonts w:ascii="Times New Roman" w:hAnsi="Times New Roman"/>
          <w:color w:val="000000"/>
          <w:sz w:val="27"/>
          <w:szCs w:val="27"/>
          <w:shd w:val="clear" w:color="auto" w:fill="FFFFFF"/>
        </w:rPr>
        <w:t>- к руководителю МБУ «МФЦ» - на решения и действия (бездействие) работников МБУ «МФЦ»;</w:t>
      </w:r>
    </w:p>
    <w:p w:rsidR="005C1C73" w:rsidRPr="005C1C73" w:rsidRDefault="005C1C73" w:rsidP="005C1C73">
      <w:pPr>
        <w:autoSpaceDE w:val="0"/>
        <w:autoSpaceDN w:val="0"/>
        <w:spacing w:after="0" w:line="240" w:lineRule="auto"/>
        <w:ind w:left="420" w:right="420" w:firstLine="6"/>
        <w:jc w:val="both"/>
        <w:rPr>
          <w:rFonts w:ascii="Times New Roman" w:hAnsi="Times New Roman"/>
          <w:color w:val="000000"/>
          <w:sz w:val="27"/>
          <w:szCs w:val="27"/>
          <w:shd w:val="clear" w:color="auto" w:fill="FFFFFF"/>
        </w:rPr>
      </w:pPr>
      <w:r w:rsidRPr="005C1C73">
        <w:rPr>
          <w:rFonts w:ascii="Times New Roman" w:hAnsi="Times New Roman"/>
          <w:color w:val="000000"/>
          <w:sz w:val="27"/>
          <w:szCs w:val="27"/>
          <w:shd w:val="clear" w:color="auto" w:fill="FFFFFF"/>
        </w:rPr>
        <w:t>- в Администрацию как учредителю МБУ «МФЦ» - на решение и действия (бездействие) МБУ «МФЦ».</w:t>
      </w:r>
    </w:p>
    <w:p w:rsidR="005C1C73" w:rsidRPr="005C1C73" w:rsidRDefault="005C1C73" w:rsidP="005C1C73">
      <w:pPr>
        <w:widowControl w:val="0"/>
        <w:autoSpaceDE w:val="0"/>
        <w:autoSpaceDN w:val="0"/>
        <w:adjustRightInd w:val="0"/>
        <w:spacing w:after="0" w:line="240" w:lineRule="auto"/>
        <w:ind w:firstLine="567"/>
        <w:jc w:val="both"/>
        <w:rPr>
          <w:rFonts w:ascii="Times New Roman" w:hAnsi="Times New Roman"/>
          <w:sz w:val="27"/>
          <w:szCs w:val="27"/>
        </w:rPr>
      </w:pPr>
      <w:r w:rsidRPr="005C1C73">
        <w:rPr>
          <w:rFonts w:ascii="Times New Roman" w:hAnsi="Times New Roman"/>
          <w:sz w:val="27"/>
          <w:szCs w:val="27"/>
        </w:rPr>
        <w:t xml:space="preserve">Жалоба на действие или бездействие специалистов и должностных лиц Администрации может быть направлена главе городского округа Тейково </w:t>
      </w:r>
      <w:r w:rsidRPr="005C1C73">
        <w:rPr>
          <w:rFonts w:ascii="Times New Roman" w:hAnsi="Times New Roman"/>
          <w:sz w:val="27"/>
          <w:szCs w:val="27"/>
        </w:rPr>
        <w:lastRenderedPageBreak/>
        <w:t>Ивановской области, на почтовый адрес Администрации; на адрес электронной почты Администрации; через Единый портал www.gosuslugi.ru, а также может быть принята при личном приеме Заявителя.</w:t>
      </w:r>
    </w:p>
    <w:p w:rsidR="005C1C73" w:rsidRPr="005C1C73" w:rsidRDefault="005C1C73" w:rsidP="005C1C73">
      <w:pPr>
        <w:widowControl w:val="0"/>
        <w:autoSpaceDE w:val="0"/>
        <w:autoSpaceDN w:val="0"/>
        <w:adjustRightInd w:val="0"/>
        <w:spacing w:after="0" w:line="240" w:lineRule="auto"/>
        <w:ind w:firstLine="567"/>
        <w:jc w:val="both"/>
        <w:rPr>
          <w:rFonts w:ascii="Times New Roman" w:hAnsi="Times New Roman"/>
          <w:sz w:val="27"/>
          <w:szCs w:val="27"/>
        </w:rPr>
      </w:pPr>
      <w:r w:rsidRPr="005C1C73">
        <w:rPr>
          <w:rFonts w:ascii="Times New Roman" w:hAnsi="Times New Roman"/>
          <w:sz w:val="27"/>
          <w:szCs w:val="27"/>
        </w:rPr>
        <w:t>Прием жалоб в письменной форме осуществляется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5C1C73" w:rsidRPr="005C1C73" w:rsidRDefault="005C1C73" w:rsidP="005C1C73">
      <w:pPr>
        <w:autoSpaceDE w:val="0"/>
        <w:autoSpaceDN w:val="0"/>
        <w:spacing w:after="0" w:line="322" w:lineRule="exact"/>
        <w:ind w:left="23" w:right="23" w:firstLine="720"/>
        <w:jc w:val="both"/>
        <w:rPr>
          <w:rFonts w:ascii="Times New Roman" w:hAnsi="Times New Roman"/>
          <w:sz w:val="27"/>
          <w:szCs w:val="27"/>
        </w:rPr>
      </w:pPr>
      <w:r w:rsidRPr="005C1C73">
        <w:rPr>
          <w:rFonts w:ascii="Times New Roman" w:hAnsi="Times New Roman"/>
          <w:sz w:val="27"/>
          <w:szCs w:val="27"/>
        </w:rPr>
        <w:t>Жалоба может быть подана Заявителем через МБУ «МФЦ». При поступлении жалобы МБУ «МФЦ» обеспечивает ее передачу в Администрацию в течение одного рабочего дня, следующего за днем регистрации жалобы.</w:t>
      </w:r>
    </w:p>
    <w:p w:rsidR="005C1C73" w:rsidRPr="005C1C73" w:rsidRDefault="005C1C73" w:rsidP="005C1C73">
      <w:pPr>
        <w:autoSpaceDE w:val="0"/>
        <w:autoSpaceDN w:val="0"/>
        <w:spacing w:after="0" w:line="322" w:lineRule="exact"/>
        <w:ind w:left="23" w:right="23" w:firstLine="720"/>
        <w:jc w:val="both"/>
        <w:rPr>
          <w:rFonts w:ascii="Times New Roman" w:hAnsi="Times New Roman"/>
          <w:sz w:val="27"/>
          <w:szCs w:val="27"/>
        </w:rPr>
      </w:pPr>
      <w:r w:rsidRPr="005C1C73">
        <w:rPr>
          <w:rFonts w:ascii="Times New Roman" w:hAnsi="Times New Roman"/>
          <w:sz w:val="27"/>
          <w:szCs w:val="27"/>
        </w:rPr>
        <w:t>5.23.</w:t>
      </w:r>
      <w:r w:rsidRPr="005C1C73">
        <w:rPr>
          <w:rFonts w:eastAsia="Calibri"/>
          <w:sz w:val="27"/>
          <w:szCs w:val="27"/>
          <w:lang w:eastAsia="en-US"/>
        </w:rPr>
        <w:t xml:space="preserve"> </w:t>
      </w:r>
      <w:r w:rsidRPr="005C1C73">
        <w:rPr>
          <w:rFonts w:ascii="Times New Roman" w:hAnsi="Times New Roman"/>
          <w:sz w:val="27"/>
          <w:szCs w:val="27"/>
        </w:rPr>
        <w:t>Жалоба, поступившая в Комитет, МБУ «МФЦ» или Администрацию, подлежит регистрации не позднее следующего рабочего дня со дня ее поступления.</w:t>
      </w:r>
    </w:p>
    <w:p w:rsidR="005C1C73" w:rsidRPr="005C1C73" w:rsidRDefault="005C1C73" w:rsidP="005C1C73">
      <w:pPr>
        <w:widowControl w:val="0"/>
        <w:autoSpaceDE w:val="0"/>
        <w:autoSpaceDN w:val="0"/>
        <w:adjustRightInd w:val="0"/>
        <w:spacing w:after="0" w:line="240" w:lineRule="auto"/>
        <w:ind w:firstLine="567"/>
        <w:jc w:val="both"/>
        <w:rPr>
          <w:rFonts w:ascii="Times New Roman" w:hAnsi="Times New Roman"/>
          <w:sz w:val="27"/>
          <w:szCs w:val="27"/>
        </w:rPr>
      </w:pPr>
      <w:r w:rsidRPr="005C1C73">
        <w:rPr>
          <w:rFonts w:ascii="Times New Roman" w:hAnsi="Times New Roman"/>
          <w:sz w:val="27"/>
          <w:szCs w:val="27"/>
        </w:rPr>
        <w:t xml:space="preserve">5.24. </w:t>
      </w:r>
      <w:proofErr w:type="gramStart"/>
      <w:r w:rsidRPr="005C1C73">
        <w:rPr>
          <w:rFonts w:ascii="Times New Roman" w:hAnsi="Times New Roman"/>
          <w:sz w:val="27"/>
          <w:szCs w:val="27"/>
        </w:rPr>
        <w:t>Жалоба, поступившая в Администрацию, Комитет либо МБУ «МФЦ»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специалиста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w:t>
      </w:r>
      <w:proofErr w:type="gramEnd"/>
      <w:r w:rsidRPr="005C1C73">
        <w:rPr>
          <w:rFonts w:ascii="Times New Roman" w:hAnsi="Times New Roman"/>
          <w:sz w:val="27"/>
          <w:szCs w:val="27"/>
        </w:rPr>
        <w:t xml:space="preserve"> ее регистрации.</w:t>
      </w:r>
    </w:p>
    <w:p w:rsidR="005C1C73" w:rsidRPr="005C1C73" w:rsidRDefault="005C1C73" w:rsidP="005C1C73">
      <w:pPr>
        <w:widowControl w:val="0"/>
        <w:autoSpaceDE w:val="0"/>
        <w:autoSpaceDN w:val="0"/>
        <w:adjustRightInd w:val="0"/>
        <w:spacing w:after="0" w:line="240" w:lineRule="auto"/>
        <w:ind w:firstLine="567"/>
        <w:jc w:val="both"/>
        <w:rPr>
          <w:rFonts w:ascii="Times New Roman" w:hAnsi="Times New Roman"/>
          <w:sz w:val="27"/>
          <w:szCs w:val="27"/>
        </w:rPr>
      </w:pPr>
      <w:r w:rsidRPr="005C1C73">
        <w:rPr>
          <w:rFonts w:ascii="Times New Roman" w:hAnsi="Times New Roman"/>
          <w:sz w:val="27"/>
          <w:szCs w:val="27"/>
        </w:rPr>
        <w:t>В случае если жалоба подана Заявителем в орган, в компетенцию которого не входит принятие решения по жалобе, в течение 3 (</w:t>
      </w:r>
      <w:proofErr w:type="spellStart"/>
      <w:r w:rsidRPr="005C1C73">
        <w:rPr>
          <w:rFonts w:ascii="Times New Roman" w:hAnsi="Times New Roman"/>
          <w:sz w:val="27"/>
          <w:szCs w:val="27"/>
        </w:rPr>
        <w:t>Tpex</w:t>
      </w:r>
      <w:proofErr w:type="spellEnd"/>
      <w:r w:rsidRPr="005C1C73">
        <w:rPr>
          <w:rFonts w:ascii="Times New Roman" w:hAnsi="Times New Roman"/>
          <w:sz w:val="27"/>
          <w:szCs w:val="27"/>
        </w:rPr>
        <w:t>) рабочих дней со дня регистрации такой жалобы она направляется в уполномоченный на ее рассмотрение орган, о чем в письменной форме информируется Заявитель.</w:t>
      </w:r>
    </w:p>
    <w:p w:rsidR="005C1C73" w:rsidRPr="005C1C73" w:rsidRDefault="005C1C73" w:rsidP="005C1C73">
      <w:pPr>
        <w:widowControl w:val="0"/>
        <w:autoSpaceDE w:val="0"/>
        <w:autoSpaceDN w:val="0"/>
        <w:adjustRightInd w:val="0"/>
        <w:spacing w:after="0" w:line="240" w:lineRule="auto"/>
        <w:ind w:firstLine="567"/>
        <w:jc w:val="both"/>
        <w:rPr>
          <w:rFonts w:ascii="Times New Roman" w:hAnsi="Times New Roman"/>
          <w:sz w:val="27"/>
          <w:szCs w:val="27"/>
        </w:rPr>
      </w:pPr>
      <w:r w:rsidRPr="005C1C73">
        <w:rPr>
          <w:rFonts w:ascii="Times New Roman" w:hAnsi="Times New Roman"/>
          <w:sz w:val="27"/>
          <w:szCs w:val="27"/>
        </w:rPr>
        <w:t>При этом срок рассмотрения жалобы исчисляется со дня регистрации жалобы в уполномоченном на ее рассмотрение органе.</w:t>
      </w:r>
    </w:p>
    <w:p w:rsidR="005C1C73" w:rsidRPr="00BB3331" w:rsidRDefault="005C1C73" w:rsidP="005C1C73">
      <w:pPr>
        <w:widowControl w:val="0"/>
        <w:autoSpaceDE w:val="0"/>
        <w:autoSpaceDN w:val="0"/>
        <w:adjustRightInd w:val="0"/>
        <w:spacing w:after="0" w:line="240" w:lineRule="auto"/>
        <w:ind w:firstLine="567"/>
        <w:jc w:val="both"/>
        <w:rPr>
          <w:rFonts w:ascii="Times New Roman" w:hAnsi="Times New Roman"/>
          <w:sz w:val="28"/>
          <w:szCs w:val="28"/>
        </w:rPr>
      </w:pPr>
    </w:p>
    <w:p w:rsidR="005C1C73" w:rsidRPr="005C1C73" w:rsidRDefault="005C1C73" w:rsidP="005C1C73">
      <w:pPr>
        <w:autoSpaceDE w:val="0"/>
        <w:autoSpaceDN w:val="0"/>
        <w:spacing w:after="300" w:line="322" w:lineRule="exact"/>
        <w:ind w:left="420" w:right="420" w:firstLine="6"/>
        <w:jc w:val="center"/>
        <w:rPr>
          <w:rFonts w:ascii="Times New Roman" w:hAnsi="Times New Roman"/>
          <w:b/>
          <w:sz w:val="27"/>
          <w:szCs w:val="27"/>
        </w:rPr>
      </w:pPr>
      <w:r w:rsidRPr="005C1C73">
        <w:rPr>
          <w:rFonts w:ascii="Times New Roman" w:hAnsi="Times New Roman"/>
          <w:b/>
          <w:sz w:val="27"/>
          <w:szCs w:val="27"/>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5C1C73" w:rsidRPr="005C1C73" w:rsidRDefault="005C1C73" w:rsidP="005C1C73">
      <w:pPr>
        <w:tabs>
          <w:tab w:val="left" w:pos="1244"/>
        </w:tabs>
        <w:spacing w:after="0" w:line="322" w:lineRule="exact"/>
        <w:ind w:firstLine="567"/>
        <w:jc w:val="both"/>
        <w:rPr>
          <w:rFonts w:ascii="Times New Roman" w:hAnsi="Times New Roman"/>
          <w:color w:val="000000"/>
          <w:sz w:val="27"/>
          <w:szCs w:val="27"/>
          <w:shd w:val="clear" w:color="auto" w:fill="FFFFFF"/>
        </w:rPr>
      </w:pPr>
      <w:r w:rsidRPr="005C1C73">
        <w:rPr>
          <w:rFonts w:ascii="Times New Roman" w:hAnsi="Times New Roman"/>
          <w:color w:val="000000"/>
          <w:sz w:val="27"/>
          <w:szCs w:val="27"/>
          <w:shd w:val="clear" w:color="auto" w:fill="FFFFFF"/>
        </w:rPr>
        <w:t>5.25.</w:t>
      </w:r>
      <w:r w:rsidRPr="005C1C73">
        <w:rPr>
          <w:rFonts w:ascii="Times New Roman" w:hAnsi="Times New Roman"/>
          <w:color w:val="000000"/>
          <w:sz w:val="27"/>
          <w:szCs w:val="27"/>
          <w:shd w:val="clear" w:color="auto" w:fill="FFFFFF"/>
        </w:rPr>
        <w:tab/>
        <w:t>Заявители  информируются  о  порядке  подачи  и  рассмотрении  жалобы, в том числе с использованием Единого портала способами, предусмотренными пунктом 1.4. настоящего Административного регламента.</w:t>
      </w:r>
    </w:p>
    <w:p w:rsidR="005C1C73" w:rsidRPr="005C1C73" w:rsidRDefault="005C1C73" w:rsidP="005C1C73">
      <w:pPr>
        <w:tabs>
          <w:tab w:val="left" w:pos="1244"/>
        </w:tabs>
        <w:spacing w:after="0" w:line="322" w:lineRule="exact"/>
        <w:ind w:firstLine="567"/>
        <w:jc w:val="both"/>
        <w:rPr>
          <w:rFonts w:ascii="Times New Roman" w:hAnsi="Times New Roman"/>
          <w:color w:val="000000"/>
          <w:sz w:val="27"/>
          <w:szCs w:val="27"/>
          <w:shd w:val="clear" w:color="auto" w:fill="FFFFFF"/>
        </w:rPr>
      </w:pPr>
      <w:r w:rsidRPr="005C1C73">
        <w:rPr>
          <w:rFonts w:ascii="Times New Roman" w:hAnsi="Times New Roman"/>
          <w:color w:val="000000"/>
          <w:sz w:val="27"/>
          <w:szCs w:val="27"/>
          <w:shd w:val="clear" w:color="auto" w:fill="FFFFFF"/>
        </w:rPr>
        <w:t xml:space="preserve">5.26. </w:t>
      </w:r>
      <w:proofErr w:type="gramStart"/>
      <w:r w:rsidRPr="005C1C73">
        <w:rPr>
          <w:rFonts w:ascii="Times New Roman" w:hAnsi="Times New Roman"/>
          <w:color w:val="000000"/>
          <w:sz w:val="27"/>
          <w:szCs w:val="27"/>
          <w:shd w:val="clear" w:color="auto" w:fill="FFFFFF"/>
        </w:rPr>
        <w:t>Информация о порядке подачи и рассмотрения жалобы размещается на информационных стендах в местах предоставления Муниципальной услуги, на сайте Администрации и МБУ «МФЦ», на Едином портале, Региональном портале, а также предоставляется в устной форме по телефону и (или) на личном приеме в Администрации, Комитете и МБУ «МФЦ» либо в письменной форме почтовым отправлением по адресу, указанному Заявителем (представителем).</w:t>
      </w:r>
      <w:proofErr w:type="gramEnd"/>
    </w:p>
    <w:p w:rsidR="005C1C73" w:rsidRPr="005C1C73" w:rsidRDefault="005C1C73" w:rsidP="005C1C73">
      <w:pPr>
        <w:tabs>
          <w:tab w:val="left" w:pos="1244"/>
        </w:tabs>
        <w:spacing w:after="0" w:line="322" w:lineRule="exact"/>
        <w:ind w:firstLine="567"/>
        <w:jc w:val="both"/>
        <w:rPr>
          <w:rFonts w:ascii="Times New Roman" w:hAnsi="Times New Roman"/>
          <w:color w:val="000000"/>
          <w:sz w:val="27"/>
          <w:szCs w:val="27"/>
          <w:shd w:val="clear" w:color="auto" w:fill="FFFFFF"/>
        </w:rPr>
      </w:pPr>
      <w:r w:rsidRPr="005C1C73">
        <w:rPr>
          <w:rFonts w:ascii="Times New Roman" w:hAnsi="Times New Roman"/>
          <w:color w:val="000000"/>
          <w:sz w:val="27"/>
          <w:szCs w:val="27"/>
          <w:shd w:val="clear" w:color="auto" w:fill="FFFFFF"/>
        </w:rPr>
        <w:t>5.27.</w:t>
      </w:r>
      <w:r w:rsidRPr="005C1C73">
        <w:rPr>
          <w:rFonts w:ascii="Times New Roman" w:hAnsi="Times New Roman"/>
          <w:color w:val="000000"/>
          <w:sz w:val="27"/>
          <w:szCs w:val="27"/>
          <w:shd w:val="clear" w:color="auto" w:fill="FFFFFF"/>
        </w:rPr>
        <w:tab/>
        <w:t>Размещение информации в федеральной государственной информационной системе «Федеральный реестр государственных и муниципальных услуг (функций)» обеспечивается Комитетом, предоставляющим Муниципальную услугу.</w:t>
      </w:r>
    </w:p>
    <w:p w:rsidR="005C1C73" w:rsidRPr="00BB3331" w:rsidRDefault="005C1C73" w:rsidP="005C1C73">
      <w:pPr>
        <w:tabs>
          <w:tab w:val="left" w:pos="1244"/>
        </w:tabs>
        <w:spacing w:after="0" w:line="322" w:lineRule="exact"/>
        <w:ind w:firstLine="567"/>
        <w:jc w:val="both"/>
        <w:rPr>
          <w:rFonts w:ascii="Times New Roman" w:hAnsi="Times New Roman"/>
          <w:color w:val="000000"/>
          <w:sz w:val="28"/>
          <w:szCs w:val="28"/>
          <w:shd w:val="clear" w:color="auto" w:fill="FFFFFF"/>
        </w:rPr>
      </w:pPr>
    </w:p>
    <w:p w:rsidR="005C1C73" w:rsidRPr="005C1C73" w:rsidRDefault="005C1C73" w:rsidP="005C1C73">
      <w:pPr>
        <w:tabs>
          <w:tab w:val="left" w:pos="10206"/>
        </w:tabs>
        <w:autoSpaceDE w:val="0"/>
        <w:autoSpaceDN w:val="0"/>
        <w:spacing w:after="300" w:line="322" w:lineRule="exact"/>
        <w:ind w:left="420" w:right="420" w:firstLine="6"/>
        <w:jc w:val="center"/>
        <w:rPr>
          <w:rFonts w:ascii="Times New Roman" w:hAnsi="Times New Roman"/>
          <w:b/>
          <w:sz w:val="27"/>
          <w:szCs w:val="27"/>
        </w:rPr>
      </w:pPr>
      <w:proofErr w:type="gramStart"/>
      <w:r w:rsidRPr="005C1C73">
        <w:rPr>
          <w:rFonts w:ascii="Times New Roman" w:hAnsi="Times New Roman"/>
          <w:b/>
          <w:sz w:val="27"/>
          <w:szCs w:val="27"/>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5C1C73" w:rsidRPr="005C1C73" w:rsidRDefault="005C1C73" w:rsidP="005C1C73">
      <w:pPr>
        <w:tabs>
          <w:tab w:val="left" w:pos="1234"/>
        </w:tabs>
        <w:spacing w:after="0" w:line="322" w:lineRule="exact"/>
        <w:ind w:firstLine="567"/>
        <w:jc w:val="both"/>
        <w:rPr>
          <w:rFonts w:ascii="Times New Roman" w:hAnsi="Times New Roman"/>
          <w:color w:val="000000"/>
          <w:sz w:val="27"/>
          <w:szCs w:val="27"/>
        </w:rPr>
      </w:pPr>
      <w:r w:rsidRPr="005C1C73">
        <w:rPr>
          <w:rFonts w:ascii="Times New Roman" w:hAnsi="Times New Roman"/>
          <w:color w:val="000000"/>
          <w:sz w:val="27"/>
          <w:szCs w:val="27"/>
          <w:shd w:val="clear" w:color="auto" w:fill="FFFFFF"/>
        </w:rPr>
        <w:lastRenderedPageBreak/>
        <w:t>5.28.Порядок досудебного (внесудебного) обжалования решений и действий (бездействия) уполномоченного органа государственной власти, органа местного самоуправления, организации, а также его должностных лиц регулируется:</w:t>
      </w:r>
    </w:p>
    <w:p w:rsidR="005C1C73" w:rsidRPr="005C1C73" w:rsidRDefault="005C1C73" w:rsidP="005C1C73">
      <w:pPr>
        <w:spacing w:after="0" w:line="322" w:lineRule="exact"/>
        <w:ind w:left="20" w:firstLine="720"/>
        <w:jc w:val="both"/>
        <w:rPr>
          <w:rFonts w:ascii="Times New Roman" w:hAnsi="Times New Roman"/>
          <w:color w:val="000000"/>
          <w:sz w:val="27"/>
          <w:szCs w:val="27"/>
        </w:rPr>
      </w:pPr>
      <w:r w:rsidRPr="005C1C73">
        <w:rPr>
          <w:rFonts w:ascii="Times New Roman" w:hAnsi="Times New Roman"/>
          <w:color w:val="000000"/>
          <w:sz w:val="27"/>
          <w:szCs w:val="27"/>
          <w:shd w:val="clear" w:color="auto" w:fill="FFFFFF"/>
        </w:rPr>
        <w:t>- Федеральным законом № 210-ФЗ;</w:t>
      </w:r>
    </w:p>
    <w:p w:rsidR="005C1C73" w:rsidRPr="005C1C73" w:rsidRDefault="005C1C73" w:rsidP="005C1C73">
      <w:pPr>
        <w:spacing w:after="300" w:line="322" w:lineRule="exact"/>
        <w:ind w:left="20" w:firstLine="720"/>
        <w:jc w:val="both"/>
        <w:rPr>
          <w:rFonts w:ascii="Times New Roman" w:hAnsi="Times New Roman"/>
          <w:color w:val="000000"/>
          <w:sz w:val="27"/>
          <w:szCs w:val="27"/>
        </w:rPr>
      </w:pPr>
      <w:r w:rsidRPr="005C1C73">
        <w:rPr>
          <w:rFonts w:ascii="Times New Roman" w:hAnsi="Times New Roman"/>
          <w:color w:val="000000"/>
          <w:sz w:val="27"/>
          <w:szCs w:val="27"/>
          <w:shd w:val="clear" w:color="auto" w:fill="FFFFFF"/>
        </w:rPr>
        <w:t>-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5C1C73" w:rsidRPr="008F0BA1" w:rsidRDefault="005C1C73" w:rsidP="005C1C73">
      <w:pPr>
        <w:tabs>
          <w:tab w:val="left" w:pos="1326"/>
        </w:tabs>
        <w:spacing w:after="0" w:line="240" w:lineRule="auto"/>
        <w:ind w:right="20" w:firstLine="740"/>
        <w:jc w:val="both"/>
        <w:rPr>
          <w:rFonts w:ascii="Times New Roman" w:hAnsi="Times New Roman"/>
          <w:color w:val="000000"/>
          <w:sz w:val="28"/>
          <w:szCs w:val="28"/>
        </w:rPr>
      </w:pPr>
    </w:p>
    <w:p w:rsidR="005C1C73" w:rsidRPr="005E59CE" w:rsidRDefault="005C1C73" w:rsidP="005C1C73">
      <w:pPr>
        <w:pStyle w:val="ConsPlusNormal"/>
        <w:ind w:firstLine="540"/>
        <w:jc w:val="both"/>
        <w:rPr>
          <w:rFonts w:ascii="Times New Roman" w:hAnsi="Times New Roman" w:cs="Times New Roman"/>
          <w:b/>
          <w:sz w:val="24"/>
          <w:szCs w:val="24"/>
        </w:rPr>
      </w:pPr>
    </w:p>
    <w:p w:rsidR="005C1C73" w:rsidRPr="005E59CE" w:rsidRDefault="005C1C73" w:rsidP="005C1C73">
      <w:pPr>
        <w:pStyle w:val="ConsPlusNormal"/>
        <w:ind w:firstLine="540"/>
        <w:jc w:val="both"/>
        <w:rPr>
          <w:rFonts w:ascii="Times New Roman" w:hAnsi="Times New Roman" w:cs="Times New Roman"/>
          <w:sz w:val="24"/>
          <w:szCs w:val="24"/>
        </w:rPr>
      </w:pPr>
    </w:p>
    <w:p w:rsidR="005C1C73" w:rsidRDefault="005C1C73" w:rsidP="005C1C73">
      <w:pPr>
        <w:pStyle w:val="ac"/>
        <w:rPr>
          <w:rFonts w:ascii="Times New Roman" w:hAnsi="Times New Roman"/>
          <w:sz w:val="24"/>
          <w:szCs w:val="24"/>
        </w:rPr>
      </w:pPr>
    </w:p>
    <w:p w:rsidR="00A347A6" w:rsidRPr="005E59CE" w:rsidRDefault="00A347A6" w:rsidP="00423680">
      <w:pPr>
        <w:pStyle w:val="ConsPlusNormal"/>
        <w:ind w:firstLine="540"/>
        <w:jc w:val="both"/>
        <w:rPr>
          <w:rFonts w:ascii="Times New Roman" w:hAnsi="Times New Roman" w:cs="Times New Roman"/>
          <w:sz w:val="24"/>
          <w:szCs w:val="24"/>
        </w:rPr>
      </w:pPr>
    </w:p>
    <w:p w:rsidR="00A347A6" w:rsidRPr="005E59CE" w:rsidRDefault="00A347A6" w:rsidP="00423680">
      <w:pPr>
        <w:pStyle w:val="ConsPlusNormal"/>
        <w:ind w:firstLine="540"/>
        <w:jc w:val="both"/>
        <w:rPr>
          <w:rFonts w:ascii="Times New Roman" w:hAnsi="Times New Roman" w:cs="Times New Roman"/>
          <w:sz w:val="24"/>
          <w:szCs w:val="24"/>
        </w:rPr>
      </w:pPr>
    </w:p>
    <w:p w:rsidR="00A347A6" w:rsidRPr="005E59CE" w:rsidRDefault="00A347A6" w:rsidP="00423680">
      <w:pPr>
        <w:pStyle w:val="ConsPlusNormal"/>
        <w:ind w:firstLine="540"/>
        <w:jc w:val="center"/>
        <w:rPr>
          <w:rFonts w:ascii="Times New Roman" w:hAnsi="Times New Roman" w:cs="Times New Roman"/>
          <w:b/>
          <w:sz w:val="24"/>
          <w:szCs w:val="24"/>
        </w:rPr>
      </w:pPr>
    </w:p>
    <w:p w:rsidR="00A347A6" w:rsidRPr="005E59CE" w:rsidRDefault="00A347A6" w:rsidP="00B20EB8">
      <w:pPr>
        <w:spacing w:after="0"/>
        <w:ind w:firstLine="360"/>
        <w:jc w:val="both"/>
        <w:rPr>
          <w:rFonts w:ascii="Times New Roman" w:hAnsi="Times New Roman"/>
          <w:sz w:val="24"/>
          <w:szCs w:val="24"/>
        </w:rPr>
      </w:pPr>
    </w:p>
    <w:p w:rsidR="00A347A6" w:rsidRPr="005E59CE" w:rsidRDefault="00A347A6" w:rsidP="00DA3381">
      <w:pPr>
        <w:pStyle w:val="ac"/>
        <w:rPr>
          <w:rFonts w:ascii="Times New Roman" w:hAnsi="Times New Roman"/>
          <w:sz w:val="24"/>
          <w:szCs w:val="24"/>
        </w:rPr>
      </w:pPr>
      <w:bookmarkStart w:id="18" w:name="sub_1002"/>
      <w:bookmarkEnd w:id="9"/>
    </w:p>
    <w:p w:rsidR="00A347A6" w:rsidRPr="005E59CE" w:rsidRDefault="00A347A6" w:rsidP="00DA3381">
      <w:pPr>
        <w:pStyle w:val="ac"/>
        <w:rPr>
          <w:rFonts w:ascii="Times New Roman" w:hAnsi="Times New Roman"/>
          <w:sz w:val="24"/>
          <w:szCs w:val="24"/>
        </w:rPr>
      </w:pPr>
    </w:p>
    <w:p w:rsidR="00A347A6" w:rsidRPr="005E59CE" w:rsidRDefault="00A347A6" w:rsidP="00DA3381">
      <w:pPr>
        <w:pStyle w:val="ac"/>
        <w:rPr>
          <w:rFonts w:ascii="Times New Roman" w:hAnsi="Times New Roman"/>
          <w:sz w:val="24"/>
          <w:szCs w:val="24"/>
        </w:rPr>
      </w:pPr>
    </w:p>
    <w:p w:rsidR="00A347A6" w:rsidRDefault="00A347A6" w:rsidP="00DA3381">
      <w:pPr>
        <w:pStyle w:val="ac"/>
        <w:rPr>
          <w:rFonts w:ascii="Times New Roman" w:hAnsi="Times New Roman"/>
          <w:sz w:val="24"/>
          <w:szCs w:val="24"/>
        </w:rPr>
      </w:pPr>
    </w:p>
    <w:p w:rsidR="00A347A6" w:rsidRDefault="00A347A6" w:rsidP="00DA3381">
      <w:pPr>
        <w:pStyle w:val="ac"/>
        <w:rPr>
          <w:rFonts w:ascii="Times New Roman" w:hAnsi="Times New Roman"/>
          <w:sz w:val="24"/>
          <w:szCs w:val="24"/>
        </w:rPr>
      </w:pPr>
    </w:p>
    <w:p w:rsidR="00A347A6" w:rsidRDefault="00A347A6" w:rsidP="00DA3381">
      <w:pPr>
        <w:pStyle w:val="ac"/>
        <w:rPr>
          <w:rFonts w:ascii="Times New Roman" w:hAnsi="Times New Roman"/>
          <w:sz w:val="24"/>
          <w:szCs w:val="24"/>
        </w:rPr>
      </w:pPr>
    </w:p>
    <w:p w:rsidR="00A347A6" w:rsidRDefault="00A347A6" w:rsidP="00DA3381">
      <w:pPr>
        <w:pStyle w:val="ac"/>
        <w:rPr>
          <w:rFonts w:ascii="Times New Roman" w:hAnsi="Times New Roman"/>
          <w:sz w:val="24"/>
          <w:szCs w:val="24"/>
        </w:rPr>
      </w:pPr>
    </w:p>
    <w:p w:rsidR="00A347A6" w:rsidRDefault="00A347A6" w:rsidP="00DA3381">
      <w:pPr>
        <w:pStyle w:val="ac"/>
        <w:rPr>
          <w:rFonts w:ascii="Times New Roman" w:hAnsi="Times New Roman"/>
          <w:sz w:val="24"/>
          <w:szCs w:val="24"/>
        </w:rPr>
      </w:pPr>
    </w:p>
    <w:p w:rsidR="00A347A6" w:rsidRDefault="00A347A6" w:rsidP="00DA3381">
      <w:pPr>
        <w:pStyle w:val="ac"/>
        <w:rPr>
          <w:rFonts w:ascii="Times New Roman" w:hAnsi="Times New Roman"/>
          <w:sz w:val="24"/>
          <w:szCs w:val="24"/>
        </w:rPr>
      </w:pPr>
    </w:p>
    <w:p w:rsidR="00A347A6" w:rsidRDefault="00A347A6" w:rsidP="00DA3381">
      <w:pPr>
        <w:pStyle w:val="ac"/>
        <w:rPr>
          <w:rFonts w:ascii="Times New Roman" w:hAnsi="Times New Roman"/>
          <w:sz w:val="24"/>
          <w:szCs w:val="24"/>
        </w:rPr>
      </w:pPr>
    </w:p>
    <w:p w:rsidR="00A347A6" w:rsidRDefault="00A347A6" w:rsidP="00DA3381">
      <w:pPr>
        <w:pStyle w:val="ac"/>
        <w:rPr>
          <w:rFonts w:ascii="Times New Roman" w:hAnsi="Times New Roman"/>
          <w:sz w:val="24"/>
          <w:szCs w:val="24"/>
        </w:rPr>
      </w:pPr>
    </w:p>
    <w:p w:rsidR="00A347A6" w:rsidRDefault="00A347A6" w:rsidP="00DA3381">
      <w:pPr>
        <w:pStyle w:val="ac"/>
        <w:rPr>
          <w:rFonts w:ascii="Times New Roman" w:hAnsi="Times New Roman"/>
          <w:sz w:val="24"/>
          <w:szCs w:val="24"/>
        </w:rPr>
      </w:pPr>
    </w:p>
    <w:p w:rsidR="00A347A6" w:rsidRDefault="00A347A6" w:rsidP="00DA3381">
      <w:pPr>
        <w:pStyle w:val="ac"/>
        <w:rPr>
          <w:rFonts w:ascii="Times New Roman" w:hAnsi="Times New Roman"/>
          <w:sz w:val="24"/>
          <w:szCs w:val="24"/>
        </w:rPr>
      </w:pPr>
    </w:p>
    <w:p w:rsidR="00A347A6" w:rsidRDefault="00A347A6" w:rsidP="00DA3381">
      <w:pPr>
        <w:pStyle w:val="ac"/>
        <w:rPr>
          <w:rFonts w:ascii="Times New Roman" w:hAnsi="Times New Roman"/>
          <w:sz w:val="24"/>
          <w:szCs w:val="24"/>
        </w:rPr>
      </w:pPr>
    </w:p>
    <w:p w:rsidR="00A347A6" w:rsidRDefault="00A347A6" w:rsidP="00DA3381">
      <w:pPr>
        <w:pStyle w:val="ac"/>
        <w:rPr>
          <w:rFonts w:ascii="Times New Roman" w:hAnsi="Times New Roman"/>
          <w:sz w:val="24"/>
          <w:szCs w:val="24"/>
        </w:rPr>
      </w:pPr>
    </w:p>
    <w:p w:rsidR="00A347A6" w:rsidRDefault="00A347A6" w:rsidP="00DA3381">
      <w:pPr>
        <w:pStyle w:val="ac"/>
        <w:rPr>
          <w:rFonts w:ascii="Times New Roman" w:hAnsi="Times New Roman"/>
          <w:sz w:val="24"/>
          <w:szCs w:val="24"/>
        </w:rPr>
      </w:pPr>
    </w:p>
    <w:p w:rsidR="00A347A6" w:rsidRDefault="00A347A6" w:rsidP="00DA3381">
      <w:pPr>
        <w:pStyle w:val="ac"/>
        <w:rPr>
          <w:rFonts w:ascii="Times New Roman" w:hAnsi="Times New Roman"/>
          <w:sz w:val="24"/>
          <w:szCs w:val="24"/>
        </w:rPr>
      </w:pPr>
    </w:p>
    <w:p w:rsidR="00A347A6" w:rsidRDefault="00A347A6" w:rsidP="00DA3381">
      <w:pPr>
        <w:pStyle w:val="ac"/>
        <w:rPr>
          <w:rFonts w:ascii="Times New Roman" w:hAnsi="Times New Roman"/>
          <w:sz w:val="24"/>
          <w:szCs w:val="24"/>
        </w:rPr>
      </w:pPr>
    </w:p>
    <w:p w:rsidR="00A347A6" w:rsidRDefault="00A347A6" w:rsidP="00DA3381">
      <w:pPr>
        <w:pStyle w:val="ac"/>
        <w:rPr>
          <w:rFonts w:ascii="Times New Roman" w:hAnsi="Times New Roman"/>
          <w:sz w:val="24"/>
          <w:szCs w:val="24"/>
        </w:rPr>
      </w:pPr>
    </w:p>
    <w:p w:rsidR="00A347A6" w:rsidRDefault="00A347A6" w:rsidP="00B214C6">
      <w:pPr>
        <w:pStyle w:val="ac"/>
        <w:jc w:val="right"/>
        <w:rPr>
          <w:rFonts w:ascii="Times New Roman" w:hAnsi="Times New Roman"/>
          <w:sz w:val="24"/>
          <w:szCs w:val="24"/>
        </w:rPr>
      </w:pPr>
    </w:p>
    <w:p w:rsidR="00A347A6" w:rsidRDefault="00A347A6" w:rsidP="00B214C6">
      <w:pPr>
        <w:pStyle w:val="ac"/>
        <w:jc w:val="right"/>
        <w:rPr>
          <w:rFonts w:ascii="Times New Roman" w:hAnsi="Times New Roman"/>
          <w:sz w:val="24"/>
          <w:szCs w:val="24"/>
        </w:rPr>
      </w:pPr>
    </w:p>
    <w:p w:rsidR="00A347A6" w:rsidRDefault="00A347A6" w:rsidP="00B214C6">
      <w:pPr>
        <w:pStyle w:val="ac"/>
        <w:jc w:val="right"/>
        <w:rPr>
          <w:rFonts w:ascii="Times New Roman" w:hAnsi="Times New Roman"/>
          <w:sz w:val="24"/>
          <w:szCs w:val="24"/>
        </w:rPr>
      </w:pPr>
    </w:p>
    <w:p w:rsidR="00020850" w:rsidRDefault="00020850" w:rsidP="0056759D">
      <w:pPr>
        <w:pStyle w:val="ac"/>
        <w:jc w:val="right"/>
        <w:rPr>
          <w:rFonts w:ascii="Times New Roman" w:hAnsi="Times New Roman"/>
          <w:sz w:val="20"/>
          <w:szCs w:val="20"/>
        </w:rPr>
      </w:pPr>
    </w:p>
    <w:p w:rsidR="00020850" w:rsidRDefault="00020850" w:rsidP="0056759D">
      <w:pPr>
        <w:pStyle w:val="ac"/>
        <w:jc w:val="right"/>
        <w:rPr>
          <w:rFonts w:ascii="Times New Roman" w:hAnsi="Times New Roman"/>
          <w:sz w:val="20"/>
          <w:szCs w:val="20"/>
        </w:rPr>
      </w:pPr>
    </w:p>
    <w:p w:rsidR="00020850" w:rsidRDefault="00020850" w:rsidP="0056759D">
      <w:pPr>
        <w:pStyle w:val="ac"/>
        <w:jc w:val="right"/>
        <w:rPr>
          <w:rFonts w:ascii="Times New Roman" w:hAnsi="Times New Roman"/>
          <w:sz w:val="20"/>
          <w:szCs w:val="20"/>
        </w:rPr>
      </w:pPr>
    </w:p>
    <w:p w:rsidR="00020850" w:rsidRDefault="00020850" w:rsidP="0056759D">
      <w:pPr>
        <w:pStyle w:val="ac"/>
        <w:jc w:val="right"/>
        <w:rPr>
          <w:rFonts w:ascii="Times New Roman" w:hAnsi="Times New Roman"/>
          <w:sz w:val="20"/>
          <w:szCs w:val="20"/>
        </w:rPr>
      </w:pPr>
    </w:p>
    <w:p w:rsidR="00020850" w:rsidRDefault="00020850" w:rsidP="0056759D">
      <w:pPr>
        <w:pStyle w:val="ac"/>
        <w:jc w:val="right"/>
        <w:rPr>
          <w:rFonts w:ascii="Times New Roman" w:hAnsi="Times New Roman"/>
          <w:sz w:val="20"/>
          <w:szCs w:val="20"/>
        </w:rPr>
      </w:pPr>
    </w:p>
    <w:p w:rsidR="00020850" w:rsidRDefault="00020850" w:rsidP="0056759D">
      <w:pPr>
        <w:pStyle w:val="ac"/>
        <w:jc w:val="right"/>
        <w:rPr>
          <w:rFonts w:ascii="Times New Roman" w:hAnsi="Times New Roman"/>
          <w:sz w:val="20"/>
          <w:szCs w:val="20"/>
        </w:rPr>
      </w:pPr>
    </w:p>
    <w:p w:rsidR="00020850" w:rsidRDefault="00020850" w:rsidP="0056759D">
      <w:pPr>
        <w:pStyle w:val="ac"/>
        <w:jc w:val="right"/>
        <w:rPr>
          <w:rFonts w:ascii="Times New Roman" w:hAnsi="Times New Roman"/>
          <w:sz w:val="20"/>
          <w:szCs w:val="20"/>
        </w:rPr>
      </w:pPr>
    </w:p>
    <w:p w:rsidR="00020850" w:rsidRDefault="00020850" w:rsidP="0056759D">
      <w:pPr>
        <w:pStyle w:val="ac"/>
        <w:jc w:val="right"/>
        <w:rPr>
          <w:rFonts w:ascii="Times New Roman" w:hAnsi="Times New Roman"/>
          <w:sz w:val="20"/>
          <w:szCs w:val="20"/>
        </w:rPr>
      </w:pPr>
    </w:p>
    <w:p w:rsidR="00020850" w:rsidRDefault="00020850" w:rsidP="0056759D">
      <w:pPr>
        <w:pStyle w:val="ac"/>
        <w:jc w:val="right"/>
        <w:rPr>
          <w:rFonts w:ascii="Times New Roman" w:hAnsi="Times New Roman"/>
          <w:sz w:val="20"/>
          <w:szCs w:val="20"/>
        </w:rPr>
      </w:pPr>
    </w:p>
    <w:p w:rsidR="00020850" w:rsidRDefault="00020850" w:rsidP="0056759D">
      <w:pPr>
        <w:pStyle w:val="ac"/>
        <w:jc w:val="right"/>
        <w:rPr>
          <w:rFonts w:ascii="Times New Roman" w:hAnsi="Times New Roman"/>
          <w:sz w:val="20"/>
          <w:szCs w:val="20"/>
        </w:rPr>
      </w:pPr>
    </w:p>
    <w:p w:rsidR="00020850" w:rsidRDefault="00020850" w:rsidP="0056759D">
      <w:pPr>
        <w:pStyle w:val="ac"/>
        <w:jc w:val="right"/>
        <w:rPr>
          <w:rFonts w:ascii="Times New Roman" w:hAnsi="Times New Roman"/>
          <w:sz w:val="20"/>
          <w:szCs w:val="20"/>
        </w:rPr>
      </w:pPr>
    </w:p>
    <w:p w:rsidR="00020850" w:rsidRDefault="00020850" w:rsidP="0056759D">
      <w:pPr>
        <w:pStyle w:val="ac"/>
        <w:jc w:val="right"/>
        <w:rPr>
          <w:rFonts w:ascii="Times New Roman" w:hAnsi="Times New Roman"/>
          <w:sz w:val="20"/>
          <w:szCs w:val="20"/>
        </w:rPr>
      </w:pPr>
    </w:p>
    <w:p w:rsidR="00020850" w:rsidRDefault="00020850" w:rsidP="0056759D">
      <w:pPr>
        <w:pStyle w:val="ac"/>
        <w:jc w:val="right"/>
        <w:rPr>
          <w:rFonts w:ascii="Times New Roman" w:hAnsi="Times New Roman"/>
          <w:sz w:val="20"/>
          <w:szCs w:val="20"/>
        </w:rPr>
      </w:pPr>
    </w:p>
    <w:p w:rsidR="00020850" w:rsidRDefault="00020850" w:rsidP="0056759D">
      <w:pPr>
        <w:pStyle w:val="ac"/>
        <w:jc w:val="right"/>
        <w:rPr>
          <w:rFonts w:ascii="Times New Roman" w:hAnsi="Times New Roman"/>
          <w:sz w:val="20"/>
          <w:szCs w:val="20"/>
        </w:rPr>
      </w:pPr>
    </w:p>
    <w:p w:rsidR="00020850" w:rsidRDefault="00020850" w:rsidP="0056759D">
      <w:pPr>
        <w:pStyle w:val="ac"/>
        <w:jc w:val="right"/>
        <w:rPr>
          <w:rFonts w:ascii="Times New Roman" w:hAnsi="Times New Roman"/>
          <w:sz w:val="20"/>
          <w:szCs w:val="20"/>
        </w:rPr>
      </w:pPr>
    </w:p>
    <w:p w:rsidR="00020850" w:rsidRDefault="00020850" w:rsidP="0056759D">
      <w:pPr>
        <w:pStyle w:val="ac"/>
        <w:jc w:val="right"/>
        <w:rPr>
          <w:rFonts w:ascii="Times New Roman" w:hAnsi="Times New Roman"/>
          <w:sz w:val="20"/>
          <w:szCs w:val="20"/>
        </w:rPr>
      </w:pPr>
    </w:p>
    <w:p w:rsidR="00A347A6" w:rsidRPr="00991CC6" w:rsidRDefault="00A347A6" w:rsidP="0056759D">
      <w:pPr>
        <w:pStyle w:val="ac"/>
        <w:jc w:val="right"/>
        <w:rPr>
          <w:rFonts w:ascii="Times New Roman" w:hAnsi="Times New Roman"/>
          <w:sz w:val="27"/>
          <w:szCs w:val="27"/>
        </w:rPr>
      </w:pPr>
      <w:r w:rsidRPr="00991CC6">
        <w:rPr>
          <w:rFonts w:ascii="Times New Roman" w:hAnsi="Times New Roman"/>
          <w:sz w:val="27"/>
          <w:szCs w:val="27"/>
        </w:rPr>
        <w:lastRenderedPageBreak/>
        <w:t>Приложение № 1</w:t>
      </w:r>
    </w:p>
    <w:p w:rsidR="00A347A6" w:rsidRPr="00991CC6" w:rsidRDefault="00A347A6" w:rsidP="0056759D">
      <w:pPr>
        <w:pStyle w:val="ac"/>
        <w:jc w:val="right"/>
        <w:rPr>
          <w:rStyle w:val="4"/>
          <w:sz w:val="27"/>
          <w:szCs w:val="27"/>
        </w:rPr>
      </w:pPr>
      <w:r w:rsidRPr="00991CC6">
        <w:rPr>
          <w:rStyle w:val="4"/>
          <w:sz w:val="27"/>
          <w:szCs w:val="27"/>
        </w:rPr>
        <w:t xml:space="preserve">к административному регламенту </w:t>
      </w:r>
    </w:p>
    <w:p w:rsidR="00A347A6" w:rsidRDefault="00A347A6" w:rsidP="0056759D">
      <w:pPr>
        <w:pStyle w:val="ac"/>
        <w:jc w:val="right"/>
        <w:rPr>
          <w:rFonts w:ascii="Times New Roman" w:hAnsi="Times New Roman"/>
          <w:sz w:val="24"/>
          <w:szCs w:val="24"/>
        </w:rPr>
      </w:pPr>
    </w:p>
    <w:p w:rsidR="003E052B" w:rsidRPr="00A63F6B" w:rsidRDefault="003E052B" w:rsidP="0056759D">
      <w:pPr>
        <w:pStyle w:val="ac"/>
        <w:jc w:val="right"/>
        <w:rPr>
          <w:rFonts w:ascii="Times New Roman" w:hAnsi="Times New Roman"/>
          <w:sz w:val="24"/>
          <w:szCs w:val="24"/>
        </w:rPr>
      </w:pPr>
    </w:p>
    <w:p w:rsidR="00020850" w:rsidRPr="00020850" w:rsidRDefault="00020850" w:rsidP="00020850">
      <w:pPr>
        <w:spacing w:after="0" w:line="240" w:lineRule="auto"/>
        <w:ind w:left="-567"/>
        <w:jc w:val="center"/>
        <w:rPr>
          <w:rFonts w:ascii="Times New Roman" w:hAnsi="Times New Roman"/>
          <w:b/>
          <w:sz w:val="36"/>
          <w:szCs w:val="36"/>
        </w:rPr>
      </w:pPr>
      <w:r w:rsidRPr="00020850">
        <w:rPr>
          <w:rFonts w:ascii="Times New Roman" w:hAnsi="Times New Roman"/>
          <w:b/>
          <w:sz w:val="36"/>
          <w:szCs w:val="36"/>
        </w:rPr>
        <w:t>АДМИНИСТРАЦИЯ ГОРОДСКОГО ОКРУГА ТЕЙКОВО</w:t>
      </w:r>
    </w:p>
    <w:p w:rsidR="00020850" w:rsidRPr="00020850" w:rsidRDefault="00020850" w:rsidP="00020850">
      <w:pPr>
        <w:spacing w:after="0" w:line="240" w:lineRule="auto"/>
        <w:jc w:val="center"/>
        <w:rPr>
          <w:rFonts w:ascii="Times New Roman" w:hAnsi="Times New Roman"/>
          <w:b/>
          <w:sz w:val="36"/>
          <w:szCs w:val="36"/>
        </w:rPr>
      </w:pPr>
      <w:r w:rsidRPr="00020850">
        <w:rPr>
          <w:rFonts w:ascii="Times New Roman" w:hAnsi="Times New Roman"/>
          <w:b/>
          <w:sz w:val="36"/>
          <w:szCs w:val="36"/>
        </w:rPr>
        <w:t>ИВАНОВСКОЙ ОБЛАСТИ</w:t>
      </w:r>
    </w:p>
    <w:p w:rsidR="00020850" w:rsidRPr="00020850" w:rsidRDefault="00020850" w:rsidP="00020850">
      <w:pPr>
        <w:spacing w:after="0" w:line="240" w:lineRule="auto"/>
        <w:ind w:left="-567"/>
        <w:jc w:val="center"/>
        <w:rPr>
          <w:rFonts w:ascii="Times New Roman" w:hAnsi="Times New Roman"/>
          <w:b/>
          <w:sz w:val="28"/>
          <w:szCs w:val="28"/>
        </w:rPr>
      </w:pPr>
      <w:r w:rsidRPr="00020850">
        <w:rPr>
          <w:rFonts w:ascii="Times New Roman" w:hAnsi="Times New Roman"/>
          <w:b/>
          <w:sz w:val="28"/>
          <w:szCs w:val="28"/>
        </w:rPr>
        <w:t xml:space="preserve"> ______________________________________________________________________</w:t>
      </w:r>
    </w:p>
    <w:p w:rsidR="00020850" w:rsidRPr="00020850" w:rsidRDefault="00020850" w:rsidP="00020850">
      <w:pPr>
        <w:spacing w:after="0" w:line="240" w:lineRule="auto"/>
        <w:jc w:val="center"/>
        <w:rPr>
          <w:rFonts w:ascii="Times New Roman" w:hAnsi="Times New Roman"/>
          <w:b/>
          <w:sz w:val="10"/>
          <w:szCs w:val="10"/>
        </w:rPr>
      </w:pPr>
    </w:p>
    <w:p w:rsidR="00020850" w:rsidRPr="00020850" w:rsidRDefault="00020850" w:rsidP="00020850">
      <w:pPr>
        <w:spacing w:after="0" w:line="240" w:lineRule="auto"/>
        <w:jc w:val="center"/>
        <w:rPr>
          <w:rFonts w:ascii="Times New Roman" w:hAnsi="Times New Roman"/>
          <w:b/>
          <w:sz w:val="28"/>
          <w:szCs w:val="28"/>
        </w:rPr>
      </w:pPr>
    </w:p>
    <w:p w:rsidR="00020850" w:rsidRPr="00020850" w:rsidRDefault="00020850" w:rsidP="00020850">
      <w:pPr>
        <w:spacing w:after="0" w:line="240" w:lineRule="auto"/>
        <w:jc w:val="center"/>
        <w:rPr>
          <w:rFonts w:ascii="Times New Roman" w:hAnsi="Times New Roman"/>
          <w:b/>
          <w:sz w:val="28"/>
          <w:szCs w:val="28"/>
        </w:rPr>
      </w:pPr>
    </w:p>
    <w:p w:rsidR="00020850" w:rsidRPr="00020850" w:rsidRDefault="00020850" w:rsidP="00020850">
      <w:pPr>
        <w:spacing w:after="0" w:line="240" w:lineRule="auto"/>
        <w:jc w:val="center"/>
        <w:rPr>
          <w:rFonts w:ascii="Times New Roman" w:hAnsi="Times New Roman"/>
          <w:i/>
          <w:iCs/>
          <w:sz w:val="40"/>
          <w:szCs w:val="40"/>
        </w:rPr>
      </w:pPr>
      <w:proofErr w:type="gramStart"/>
      <w:r w:rsidRPr="00020850">
        <w:rPr>
          <w:rFonts w:ascii="Times New Roman" w:hAnsi="Times New Roman"/>
          <w:b/>
          <w:sz w:val="40"/>
          <w:szCs w:val="40"/>
        </w:rPr>
        <w:t>П</w:t>
      </w:r>
      <w:proofErr w:type="gramEnd"/>
      <w:r w:rsidRPr="00020850">
        <w:rPr>
          <w:rFonts w:ascii="Times New Roman" w:hAnsi="Times New Roman"/>
          <w:b/>
          <w:sz w:val="40"/>
          <w:szCs w:val="40"/>
        </w:rPr>
        <w:t xml:space="preserve"> О С Т А Н О В Л Е Н И Е </w:t>
      </w:r>
    </w:p>
    <w:p w:rsidR="00020850" w:rsidRPr="00020850" w:rsidRDefault="00020850" w:rsidP="00020850">
      <w:pPr>
        <w:spacing w:after="0" w:line="240" w:lineRule="auto"/>
        <w:jc w:val="center"/>
        <w:rPr>
          <w:rFonts w:ascii="Times New Roman" w:hAnsi="Times New Roman"/>
          <w:b/>
          <w:sz w:val="20"/>
          <w:szCs w:val="20"/>
        </w:rPr>
      </w:pPr>
    </w:p>
    <w:p w:rsidR="00020850" w:rsidRPr="00020850" w:rsidRDefault="00020850" w:rsidP="00020850">
      <w:pPr>
        <w:spacing w:after="0" w:line="240" w:lineRule="auto"/>
        <w:jc w:val="center"/>
        <w:rPr>
          <w:rFonts w:ascii="Times New Roman" w:hAnsi="Times New Roman"/>
          <w:b/>
          <w:sz w:val="28"/>
          <w:szCs w:val="28"/>
        </w:rPr>
      </w:pPr>
      <w:r w:rsidRPr="00020850">
        <w:rPr>
          <w:rFonts w:ascii="Times New Roman" w:hAnsi="Times New Roman"/>
          <w:b/>
          <w:sz w:val="28"/>
          <w:szCs w:val="28"/>
        </w:rPr>
        <w:t>от                            №</w:t>
      </w:r>
    </w:p>
    <w:p w:rsidR="00020850" w:rsidRPr="00020850" w:rsidRDefault="00020850" w:rsidP="00020850">
      <w:pPr>
        <w:spacing w:after="0" w:line="240" w:lineRule="auto"/>
        <w:jc w:val="center"/>
        <w:rPr>
          <w:rFonts w:ascii="Times New Roman" w:hAnsi="Times New Roman"/>
          <w:b/>
          <w:sz w:val="28"/>
          <w:szCs w:val="28"/>
        </w:rPr>
      </w:pPr>
    </w:p>
    <w:p w:rsidR="00020850" w:rsidRPr="00020850" w:rsidRDefault="00020850" w:rsidP="00020850">
      <w:pPr>
        <w:spacing w:after="0" w:line="240" w:lineRule="auto"/>
        <w:jc w:val="center"/>
        <w:rPr>
          <w:rFonts w:ascii="Times New Roman" w:hAnsi="Times New Roman"/>
          <w:sz w:val="28"/>
          <w:szCs w:val="28"/>
        </w:rPr>
      </w:pPr>
      <w:r w:rsidRPr="00020850">
        <w:rPr>
          <w:rFonts w:ascii="Times New Roman" w:hAnsi="Times New Roman"/>
          <w:sz w:val="28"/>
          <w:szCs w:val="28"/>
        </w:rPr>
        <w:t xml:space="preserve">г. Тейково  </w:t>
      </w:r>
    </w:p>
    <w:p w:rsidR="00020850" w:rsidRPr="00020850" w:rsidRDefault="00020850" w:rsidP="00020850">
      <w:pPr>
        <w:tabs>
          <w:tab w:val="left" w:pos="3280"/>
        </w:tabs>
        <w:spacing w:after="0" w:line="240" w:lineRule="auto"/>
        <w:rPr>
          <w:rFonts w:ascii="Times New Roman" w:hAnsi="Times New Roman"/>
        </w:rPr>
      </w:pPr>
    </w:p>
    <w:p w:rsidR="00020850" w:rsidRPr="00020850" w:rsidRDefault="00020850" w:rsidP="00020850">
      <w:pPr>
        <w:spacing w:after="0" w:line="240" w:lineRule="auto"/>
        <w:jc w:val="center"/>
        <w:rPr>
          <w:rFonts w:ascii="Times New Roman" w:hAnsi="Times New Roman"/>
          <w:b/>
          <w:sz w:val="28"/>
          <w:szCs w:val="28"/>
        </w:rPr>
      </w:pPr>
      <w:r w:rsidRPr="00020850">
        <w:rPr>
          <w:rFonts w:ascii="Times New Roman" w:hAnsi="Times New Roman"/>
          <w:b/>
          <w:sz w:val="28"/>
          <w:szCs w:val="28"/>
        </w:rPr>
        <w:t xml:space="preserve">Об утверждении схемы расположения земельного участка </w:t>
      </w:r>
    </w:p>
    <w:p w:rsidR="00020850" w:rsidRPr="00020850" w:rsidRDefault="00020850" w:rsidP="00020850">
      <w:pPr>
        <w:spacing w:after="0" w:line="240" w:lineRule="auto"/>
        <w:jc w:val="center"/>
        <w:rPr>
          <w:rFonts w:ascii="Times New Roman" w:hAnsi="Times New Roman"/>
          <w:b/>
          <w:sz w:val="28"/>
          <w:szCs w:val="28"/>
        </w:rPr>
      </w:pPr>
      <w:r w:rsidRPr="00020850">
        <w:rPr>
          <w:rFonts w:ascii="Times New Roman" w:hAnsi="Times New Roman"/>
          <w:b/>
          <w:sz w:val="28"/>
          <w:szCs w:val="28"/>
        </w:rPr>
        <w:t xml:space="preserve">на кадастровом плане территории по адресу: </w:t>
      </w:r>
    </w:p>
    <w:p w:rsidR="00020850" w:rsidRPr="00020850" w:rsidRDefault="00020850" w:rsidP="00020850">
      <w:pPr>
        <w:spacing w:after="0" w:line="240" w:lineRule="auto"/>
        <w:jc w:val="center"/>
        <w:rPr>
          <w:rFonts w:ascii="Times New Roman" w:hAnsi="Times New Roman"/>
          <w:color w:val="000000"/>
          <w:sz w:val="28"/>
          <w:szCs w:val="28"/>
        </w:rPr>
      </w:pPr>
      <w:r w:rsidRPr="00020850">
        <w:rPr>
          <w:rFonts w:ascii="Times New Roman" w:hAnsi="Times New Roman"/>
          <w:color w:val="000000"/>
          <w:sz w:val="28"/>
          <w:szCs w:val="28"/>
        </w:rPr>
        <w:t>_______________________________________</w:t>
      </w:r>
    </w:p>
    <w:p w:rsidR="00020850" w:rsidRPr="00020850" w:rsidRDefault="00020850" w:rsidP="00020850">
      <w:pPr>
        <w:spacing w:after="0" w:line="240" w:lineRule="auto"/>
        <w:rPr>
          <w:rFonts w:ascii="Times New Roman" w:hAnsi="Times New Roman"/>
          <w:color w:val="000000"/>
          <w:sz w:val="28"/>
          <w:szCs w:val="28"/>
        </w:rPr>
      </w:pPr>
    </w:p>
    <w:p w:rsidR="00020850" w:rsidRPr="00020850" w:rsidRDefault="00020850" w:rsidP="00020850">
      <w:pPr>
        <w:spacing w:after="0" w:line="240" w:lineRule="auto"/>
        <w:ind w:firstLine="708"/>
        <w:jc w:val="both"/>
        <w:rPr>
          <w:rFonts w:ascii="Times New Roman" w:hAnsi="Times New Roman"/>
          <w:sz w:val="28"/>
          <w:szCs w:val="28"/>
        </w:rPr>
      </w:pPr>
      <w:r w:rsidRPr="00020850">
        <w:rPr>
          <w:rFonts w:ascii="Times New Roman" w:hAnsi="Times New Roman"/>
          <w:sz w:val="28"/>
          <w:szCs w:val="28"/>
        </w:rPr>
        <w:t>На основании заявления ФИО</w:t>
      </w:r>
      <w:r w:rsidR="003E052B">
        <w:rPr>
          <w:rFonts w:ascii="Times New Roman" w:hAnsi="Times New Roman"/>
          <w:sz w:val="28"/>
          <w:szCs w:val="28"/>
        </w:rPr>
        <w:t xml:space="preserve"> (</w:t>
      </w:r>
      <w:r w:rsidR="003E052B" w:rsidRPr="00C90FE3">
        <w:rPr>
          <w:rFonts w:ascii="Times New Roman" w:eastAsia="Arial Unicode MS" w:hAnsi="Times New Roman"/>
          <w:i/>
          <w:iCs/>
          <w:color w:val="000000"/>
          <w:sz w:val="28"/>
          <w:szCs w:val="28"/>
        </w:rPr>
        <w:t>наименование</w:t>
      </w:r>
      <w:r w:rsidRPr="00020850">
        <w:rPr>
          <w:rFonts w:ascii="Times New Roman" w:hAnsi="Times New Roman"/>
          <w:sz w:val="28"/>
          <w:szCs w:val="28"/>
        </w:rPr>
        <w:t xml:space="preserve"> </w:t>
      </w:r>
      <w:r w:rsidR="003E052B" w:rsidRPr="00C90FE3">
        <w:rPr>
          <w:rFonts w:ascii="Times New Roman" w:eastAsia="Arial Unicode MS" w:hAnsi="Times New Roman"/>
          <w:i/>
          <w:iCs/>
          <w:color w:val="000000"/>
          <w:sz w:val="28"/>
          <w:szCs w:val="28"/>
        </w:rPr>
        <w:t>ОГРН (для юридического лица)</w:t>
      </w:r>
      <w:r w:rsidR="003E052B">
        <w:rPr>
          <w:rFonts w:ascii="Times New Roman" w:eastAsia="Arial Unicode MS" w:hAnsi="Times New Roman"/>
          <w:i/>
          <w:iCs/>
          <w:color w:val="000000"/>
          <w:sz w:val="28"/>
          <w:szCs w:val="28"/>
        </w:rPr>
        <w:t>)</w:t>
      </w:r>
      <w:proofErr w:type="gramStart"/>
      <w:r w:rsidR="003E052B">
        <w:rPr>
          <w:rFonts w:ascii="Times New Roman" w:eastAsia="Arial Unicode MS" w:hAnsi="Times New Roman"/>
          <w:i/>
          <w:iCs/>
          <w:color w:val="000000"/>
          <w:sz w:val="28"/>
          <w:szCs w:val="28"/>
        </w:rPr>
        <w:t>,</w:t>
      </w:r>
      <w:r w:rsidRPr="00020850">
        <w:rPr>
          <w:rFonts w:ascii="Times New Roman" w:hAnsi="Times New Roman"/>
          <w:sz w:val="28"/>
          <w:szCs w:val="28"/>
        </w:rPr>
        <w:t>з</w:t>
      </w:r>
      <w:proofErr w:type="gramEnd"/>
      <w:r w:rsidRPr="00020850">
        <w:rPr>
          <w:rFonts w:ascii="Times New Roman" w:hAnsi="Times New Roman"/>
          <w:sz w:val="28"/>
          <w:szCs w:val="28"/>
        </w:rPr>
        <w:t>арегистрированного(ой) по адресу: _______</w:t>
      </w:r>
      <w:r w:rsidR="003E052B">
        <w:rPr>
          <w:rFonts w:ascii="Times New Roman" w:hAnsi="Times New Roman"/>
          <w:sz w:val="28"/>
          <w:szCs w:val="28"/>
        </w:rPr>
        <w:t>________________________</w:t>
      </w:r>
      <w:r w:rsidRPr="00020850">
        <w:rPr>
          <w:rFonts w:ascii="Times New Roman" w:hAnsi="Times New Roman"/>
          <w:sz w:val="28"/>
          <w:szCs w:val="28"/>
        </w:rPr>
        <w:t>, рук</w:t>
      </w:r>
      <w:r w:rsidR="009F08B6">
        <w:rPr>
          <w:rFonts w:ascii="Times New Roman" w:hAnsi="Times New Roman"/>
          <w:sz w:val="28"/>
          <w:szCs w:val="28"/>
        </w:rPr>
        <w:t>оводствуясь статьями 11.10</w:t>
      </w:r>
      <w:r w:rsidRPr="00020850">
        <w:rPr>
          <w:rFonts w:ascii="Times New Roman" w:hAnsi="Times New Roman"/>
          <w:sz w:val="28"/>
          <w:szCs w:val="28"/>
        </w:rPr>
        <w:t xml:space="preserve"> Земельного кодекса Российской Федерации, Правилами землепользования и застройки городского округа Тейково, утвержденными решением муниципального городского Совета городского округа Тейково Ивановской области от __________ №_________, администрация городского округа Тейково Ивановской области</w:t>
      </w:r>
    </w:p>
    <w:p w:rsidR="00020850" w:rsidRPr="00020850" w:rsidRDefault="00020850" w:rsidP="00020850">
      <w:pPr>
        <w:spacing w:after="0" w:line="240" w:lineRule="auto"/>
        <w:ind w:firstLine="708"/>
        <w:jc w:val="both"/>
        <w:rPr>
          <w:rFonts w:ascii="Times New Roman" w:hAnsi="Times New Roman"/>
        </w:rPr>
      </w:pPr>
    </w:p>
    <w:p w:rsidR="00020850" w:rsidRPr="00020850" w:rsidRDefault="00020850" w:rsidP="00020850">
      <w:pPr>
        <w:spacing w:after="0" w:line="240" w:lineRule="auto"/>
        <w:ind w:firstLine="708"/>
        <w:jc w:val="both"/>
        <w:rPr>
          <w:rFonts w:ascii="Times New Roman" w:hAnsi="Times New Roman"/>
        </w:rPr>
      </w:pPr>
    </w:p>
    <w:p w:rsidR="00020850" w:rsidRPr="00020850" w:rsidRDefault="00020850" w:rsidP="00020850">
      <w:pPr>
        <w:spacing w:after="0" w:line="240" w:lineRule="auto"/>
        <w:jc w:val="center"/>
        <w:rPr>
          <w:rFonts w:ascii="Times New Roman" w:hAnsi="Times New Roman"/>
          <w:b/>
          <w:caps/>
          <w:sz w:val="28"/>
          <w:szCs w:val="28"/>
        </w:rPr>
      </w:pPr>
      <w:proofErr w:type="gramStart"/>
      <w:r w:rsidRPr="00020850">
        <w:rPr>
          <w:rFonts w:ascii="Times New Roman" w:hAnsi="Times New Roman"/>
          <w:b/>
          <w:caps/>
          <w:sz w:val="28"/>
          <w:szCs w:val="28"/>
        </w:rPr>
        <w:t>П</w:t>
      </w:r>
      <w:proofErr w:type="gramEnd"/>
      <w:r w:rsidRPr="00020850">
        <w:rPr>
          <w:rFonts w:ascii="Times New Roman" w:hAnsi="Times New Roman"/>
          <w:b/>
          <w:caps/>
          <w:sz w:val="28"/>
          <w:szCs w:val="28"/>
        </w:rPr>
        <w:t xml:space="preserve"> о с т а н о в л я е т :</w:t>
      </w:r>
    </w:p>
    <w:p w:rsidR="00020850" w:rsidRPr="00020850" w:rsidRDefault="00020850" w:rsidP="00020850">
      <w:pPr>
        <w:spacing w:after="0" w:line="240" w:lineRule="auto"/>
        <w:jc w:val="both"/>
        <w:rPr>
          <w:rFonts w:ascii="Times New Roman" w:hAnsi="Times New Roman"/>
        </w:rPr>
      </w:pPr>
    </w:p>
    <w:p w:rsidR="00C90FE3" w:rsidRDefault="00020850" w:rsidP="00C90FE3">
      <w:pPr>
        <w:numPr>
          <w:ilvl w:val="0"/>
          <w:numId w:val="41"/>
        </w:numPr>
        <w:spacing w:after="0" w:line="240" w:lineRule="auto"/>
        <w:ind w:left="0" w:firstLine="567"/>
        <w:contextualSpacing/>
        <w:jc w:val="both"/>
        <w:rPr>
          <w:rFonts w:ascii="Times New Roman" w:hAnsi="Times New Roman"/>
          <w:sz w:val="28"/>
          <w:szCs w:val="28"/>
        </w:rPr>
      </w:pPr>
      <w:r w:rsidRPr="00020850">
        <w:rPr>
          <w:rFonts w:ascii="Times New Roman" w:hAnsi="Times New Roman"/>
          <w:sz w:val="28"/>
          <w:szCs w:val="28"/>
        </w:rPr>
        <w:t>Утвердить схему расположения земельного участка на кадастровом плане территории, расположенного по адресу: ____________________________________,  площадью</w:t>
      </w:r>
      <w:r w:rsidR="00C90FE3" w:rsidRPr="00C90FE3">
        <w:rPr>
          <w:rFonts w:ascii="Times New Roman" w:hAnsi="Times New Roman"/>
          <w:sz w:val="28"/>
          <w:szCs w:val="28"/>
        </w:rPr>
        <w:t>/ориентировочной площадью ________ кв. м.,  которая подлежит уточнению при межевании (при необходимости)</w:t>
      </w:r>
      <w:r w:rsidRPr="00020850">
        <w:rPr>
          <w:rFonts w:ascii="Times New Roman" w:hAnsi="Times New Roman"/>
          <w:sz w:val="28"/>
          <w:szCs w:val="28"/>
        </w:rPr>
        <w:t>,  категория земель: _____________________, разрешенное использование:___________________________________, территориальная з</w:t>
      </w:r>
      <w:r w:rsidR="00D75374">
        <w:rPr>
          <w:rFonts w:ascii="Times New Roman" w:hAnsi="Times New Roman"/>
          <w:sz w:val="28"/>
          <w:szCs w:val="28"/>
        </w:rPr>
        <w:t>она: _________________________, образованного из земельного участка с кадастровым номером (земельных участков с кадастровыми номерами) путем _____________________________________.</w:t>
      </w:r>
      <w:r w:rsidRPr="00020850">
        <w:rPr>
          <w:rFonts w:ascii="Times New Roman" w:hAnsi="Times New Roman"/>
          <w:sz w:val="28"/>
          <w:szCs w:val="28"/>
        </w:rPr>
        <w:t xml:space="preserve"> </w:t>
      </w:r>
    </w:p>
    <w:p w:rsidR="00C90FE3" w:rsidRPr="00C90FE3" w:rsidRDefault="00C90FE3" w:rsidP="00C90FE3">
      <w:pPr>
        <w:spacing w:after="0" w:line="240" w:lineRule="auto"/>
        <w:ind w:left="567"/>
        <w:contextualSpacing/>
        <w:jc w:val="both"/>
        <w:rPr>
          <w:rFonts w:ascii="Times New Roman" w:hAnsi="Times New Roman"/>
          <w:sz w:val="28"/>
          <w:szCs w:val="28"/>
        </w:rPr>
      </w:pPr>
      <w:r w:rsidRPr="00C90FE3">
        <w:rPr>
          <w:rFonts w:ascii="Times New Roman" w:hAnsi="Times New Roman"/>
          <w:sz w:val="28"/>
          <w:szCs w:val="28"/>
        </w:rPr>
        <w:t>Обременение (ограничения) правами других лиц</w:t>
      </w:r>
      <w:r>
        <w:rPr>
          <w:rFonts w:ascii="Times New Roman" w:hAnsi="Times New Roman"/>
          <w:sz w:val="28"/>
          <w:szCs w:val="28"/>
        </w:rPr>
        <w:t xml:space="preserve"> (при наличии)</w:t>
      </w:r>
      <w:r w:rsidRPr="00C90FE3">
        <w:rPr>
          <w:rFonts w:ascii="Times New Roman" w:hAnsi="Times New Roman"/>
          <w:sz w:val="28"/>
          <w:szCs w:val="28"/>
        </w:rPr>
        <w:t>:</w:t>
      </w:r>
      <w:r>
        <w:rPr>
          <w:rFonts w:ascii="Times New Roman" w:hAnsi="Times New Roman"/>
          <w:sz w:val="28"/>
          <w:szCs w:val="28"/>
        </w:rPr>
        <w:t>_______________________________________________________.</w:t>
      </w:r>
    </w:p>
    <w:p w:rsidR="00020850" w:rsidRPr="00020850" w:rsidRDefault="00C90FE3" w:rsidP="00020850">
      <w:pPr>
        <w:numPr>
          <w:ilvl w:val="0"/>
          <w:numId w:val="41"/>
        </w:numPr>
        <w:spacing w:after="0" w:line="240" w:lineRule="auto"/>
        <w:ind w:left="0" w:firstLine="709"/>
        <w:contextualSpacing/>
        <w:jc w:val="both"/>
        <w:rPr>
          <w:rFonts w:ascii="Times New Roman" w:hAnsi="Times New Roman"/>
          <w:sz w:val="28"/>
          <w:szCs w:val="28"/>
        </w:rPr>
      </w:pPr>
      <w:r w:rsidRPr="00C90FE3">
        <w:rPr>
          <w:rFonts w:ascii="Times New Roman" w:eastAsia="Arial Unicode MS" w:hAnsi="Times New Roman"/>
          <w:color w:val="000000"/>
          <w:sz w:val="28"/>
          <w:szCs w:val="28"/>
        </w:rPr>
        <w:t>Заявитель</w:t>
      </w:r>
      <w:r w:rsidRPr="00C90FE3">
        <w:rPr>
          <w:rFonts w:ascii="Times New Roman" w:eastAsia="Arial Unicode MS" w:hAnsi="Times New Roman"/>
          <w:i/>
          <w:iCs/>
          <w:color w:val="000000"/>
          <w:sz w:val="28"/>
          <w:szCs w:val="28"/>
        </w:rPr>
        <w:t xml:space="preserve"> (указать ФИО, паспортные данные (для физического лица), наименование, ОГРН (для юридического лица))</w:t>
      </w:r>
      <w:r w:rsidRPr="00C90FE3">
        <w:rPr>
          <w:rFonts w:ascii="Times New Roman" w:eastAsia="Arial Unicode MS" w:hAnsi="Times New Roman"/>
          <w:color w:val="000000"/>
          <w:sz w:val="28"/>
          <w:szCs w:val="28"/>
        </w:rPr>
        <w:t xml:space="preserve"> имеет право на обращение без доверенности с заявлением о государственном кадастровом учете образуемого земельного участка</w:t>
      </w:r>
      <w:r w:rsidR="00020850" w:rsidRPr="00020850">
        <w:rPr>
          <w:rFonts w:ascii="Times New Roman" w:hAnsi="Times New Roman"/>
          <w:sz w:val="28"/>
          <w:szCs w:val="28"/>
        </w:rPr>
        <w:t xml:space="preserve"> в Управление федеральной службы государственной регистрации, кадастра и картографии по Ивановской области</w:t>
      </w:r>
      <w:r>
        <w:rPr>
          <w:rFonts w:ascii="Times New Roman" w:hAnsi="Times New Roman"/>
          <w:sz w:val="28"/>
          <w:szCs w:val="28"/>
        </w:rPr>
        <w:t xml:space="preserve"> </w:t>
      </w:r>
      <w:r>
        <w:rPr>
          <w:rFonts w:ascii="Times New Roman" w:hAnsi="Times New Roman"/>
          <w:sz w:val="28"/>
          <w:szCs w:val="28"/>
        </w:rPr>
        <w:lastRenderedPageBreak/>
        <w:t xml:space="preserve">либо в </w:t>
      </w:r>
      <w:r w:rsidRPr="00C90FE3">
        <w:rPr>
          <w:rFonts w:ascii="Times New Roman" w:hAnsi="Times New Roman"/>
          <w:sz w:val="28"/>
          <w:szCs w:val="28"/>
        </w:rPr>
        <w:t>Многофункциональный центр предоставления государственных и муниципальных услуг</w:t>
      </w:r>
      <w:r w:rsidR="00020850" w:rsidRPr="00020850">
        <w:rPr>
          <w:rFonts w:ascii="Times New Roman" w:hAnsi="Times New Roman"/>
          <w:sz w:val="28"/>
          <w:szCs w:val="28"/>
        </w:rPr>
        <w:t>.</w:t>
      </w:r>
    </w:p>
    <w:p w:rsidR="00020850" w:rsidRPr="00020850" w:rsidRDefault="00020850" w:rsidP="00020850">
      <w:pPr>
        <w:numPr>
          <w:ilvl w:val="0"/>
          <w:numId w:val="41"/>
        </w:numPr>
        <w:spacing w:after="0" w:line="240" w:lineRule="auto"/>
        <w:ind w:left="0" w:firstLine="709"/>
        <w:contextualSpacing/>
        <w:jc w:val="both"/>
        <w:rPr>
          <w:rFonts w:ascii="Times New Roman" w:hAnsi="Times New Roman"/>
          <w:sz w:val="28"/>
          <w:szCs w:val="28"/>
        </w:rPr>
      </w:pPr>
      <w:r w:rsidRPr="00020850">
        <w:rPr>
          <w:rFonts w:ascii="Times New Roman" w:hAnsi="Times New Roman"/>
          <w:noProof/>
          <w:sz w:val="28"/>
          <w:szCs w:val="28"/>
        </w:rPr>
        <w:t>Присвоить</w:t>
      </w:r>
      <w:r w:rsidRPr="00020850">
        <w:rPr>
          <w:rFonts w:ascii="Times New Roman" w:hAnsi="Times New Roman"/>
          <w:sz w:val="28"/>
          <w:szCs w:val="28"/>
        </w:rPr>
        <w:t xml:space="preserve"> земельному участку следующий адрес: _________________________________________________________. </w:t>
      </w:r>
    </w:p>
    <w:p w:rsidR="00020850" w:rsidRPr="00020850" w:rsidRDefault="00020850" w:rsidP="00020850">
      <w:pPr>
        <w:numPr>
          <w:ilvl w:val="0"/>
          <w:numId w:val="41"/>
        </w:numPr>
        <w:autoSpaceDE w:val="0"/>
        <w:autoSpaceDN w:val="0"/>
        <w:adjustRightInd w:val="0"/>
        <w:spacing w:after="0" w:line="240" w:lineRule="auto"/>
        <w:ind w:left="0" w:firstLine="709"/>
        <w:contextualSpacing/>
        <w:jc w:val="both"/>
        <w:rPr>
          <w:rFonts w:ascii="Times New Roman" w:hAnsi="Times New Roman"/>
          <w:sz w:val="28"/>
          <w:szCs w:val="28"/>
        </w:rPr>
      </w:pPr>
      <w:r w:rsidRPr="00020850">
        <w:rPr>
          <w:rFonts w:ascii="Times New Roman" w:hAnsi="Times New Roman"/>
          <w:sz w:val="28"/>
          <w:szCs w:val="28"/>
        </w:rPr>
        <w:t>Срок действия настоящего Постановления составляет два года.</w:t>
      </w:r>
    </w:p>
    <w:p w:rsidR="00020850" w:rsidRDefault="00020850" w:rsidP="00020850">
      <w:pPr>
        <w:autoSpaceDE w:val="0"/>
        <w:autoSpaceDN w:val="0"/>
        <w:adjustRightInd w:val="0"/>
        <w:spacing w:after="0" w:line="240" w:lineRule="auto"/>
        <w:jc w:val="both"/>
        <w:rPr>
          <w:rFonts w:ascii="Times New Roman" w:hAnsi="Times New Roman"/>
          <w:sz w:val="28"/>
          <w:szCs w:val="28"/>
        </w:rPr>
      </w:pPr>
    </w:p>
    <w:p w:rsidR="00C90FE3" w:rsidRDefault="00C90FE3" w:rsidP="00020850">
      <w:pPr>
        <w:autoSpaceDE w:val="0"/>
        <w:autoSpaceDN w:val="0"/>
        <w:adjustRightInd w:val="0"/>
        <w:spacing w:after="0" w:line="240" w:lineRule="auto"/>
        <w:jc w:val="both"/>
        <w:rPr>
          <w:rFonts w:ascii="Times New Roman" w:hAnsi="Times New Roman"/>
          <w:sz w:val="28"/>
          <w:szCs w:val="28"/>
        </w:rPr>
      </w:pPr>
    </w:p>
    <w:p w:rsidR="00C90FE3" w:rsidRPr="00C90FE3" w:rsidRDefault="00C90FE3" w:rsidP="00C90FE3">
      <w:pPr>
        <w:autoSpaceDE w:val="0"/>
        <w:autoSpaceDN w:val="0"/>
        <w:adjustRightInd w:val="0"/>
        <w:spacing w:after="0" w:line="240" w:lineRule="auto"/>
        <w:jc w:val="both"/>
        <w:rPr>
          <w:rFonts w:ascii="Times New Roman" w:hAnsi="Times New Roman"/>
          <w:b/>
          <w:sz w:val="28"/>
          <w:szCs w:val="28"/>
        </w:rPr>
      </w:pPr>
      <w:r w:rsidRPr="00C90FE3">
        <w:rPr>
          <w:rFonts w:ascii="Times New Roman" w:hAnsi="Times New Roman"/>
          <w:b/>
          <w:sz w:val="28"/>
          <w:szCs w:val="28"/>
        </w:rPr>
        <w:t xml:space="preserve">Глава  городского округа Тейково </w:t>
      </w:r>
    </w:p>
    <w:p w:rsidR="00C90FE3" w:rsidRPr="00C90FE3" w:rsidRDefault="00C90FE3" w:rsidP="00C90FE3">
      <w:pPr>
        <w:autoSpaceDE w:val="0"/>
        <w:autoSpaceDN w:val="0"/>
        <w:adjustRightInd w:val="0"/>
        <w:spacing w:after="0" w:line="240" w:lineRule="auto"/>
        <w:jc w:val="both"/>
        <w:rPr>
          <w:rFonts w:ascii="Times New Roman" w:hAnsi="Times New Roman"/>
          <w:b/>
          <w:sz w:val="28"/>
          <w:szCs w:val="28"/>
        </w:rPr>
      </w:pPr>
      <w:r w:rsidRPr="00C90FE3">
        <w:rPr>
          <w:rFonts w:ascii="Times New Roman" w:hAnsi="Times New Roman"/>
          <w:b/>
          <w:sz w:val="28"/>
          <w:szCs w:val="28"/>
        </w:rPr>
        <w:t xml:space="preserve">Ивановской области                                        </w:t>
      </w:r>
      <w:r w:rsidRPr="00C90FE3">
        <w:rPr>
          <w:rFonts w:ascii="Times New Roman" w:hAnsi="Times New Roman"/>
          <w:sz w:val="28"/>
          <w:szCs w:val="28"/>
        </w:rPr>
        <w:t xml:space="preserve">_______________ </w:t>
      </w:r>
      <w:r w:rsidRPr="00C90FE3">
        <w:rPr>
          <w:rFonts w:ascii="Times New Roman" w:hAnsi="Times New Roman"/>
          <w:b/>
          <w:sz w:val="28"/>
          <w:szCs w:val="28"/>
        </w:rPr>
        <w:t>(ФИО)</w:t>
      </w:r>
    </w:p>
    <w:p w:rsidR="00A347A6" w:rsidRPr="00A63F6B" w:rsidRDefault="00A347A6" w:rsidP="0056759D">
      <w:pPr>
        <w:spacing w:after="0" w:line="240" w:lineRule="auto"/>
        <w:rPr>
          <w:rFonts w:ascii="Times New Roman" w:hAnsi="Times New Roman"/>
          <w:bCs/>
          <w:sz w:val="24"/>
          <w:szCs w:val="24"/>
        </w:rPr>
      </w:pPr>
    </w:p>
    <w:p w:rsidR="00A347A6" w:rsidRDefault="00A347A6" w:rsidP="00B214C6">
      <w:pPr>
        <w:pStyle w:val="ac"/>
        <w:jc w:val="right"/>
        <w:rPr>
          <w:rFonts w:ascii="Times New Roman" w:hAnsi="Times New Roman"/>
          <w:sz w:val="24"/>
          <w:szCs w:val="24"/>
        </w:rPr>
      </w:pPr>
    </w:p>
    <w:p w:rsidR="00A347A6" w:rsidRDefault="00A347A6" w:rsidP="00B214C6">
      <w:pPr>
        <w:pStyle w:val="ac"/>
        <w:jc w:val="right"/>
        <w:rPr>
          <w:rFonts w:ascii="Times New Roman" w:hAnsi="Times New Roman"/>
          <w:sz w:val="24"/>
          <w:szCs w:val="24"/>
        </w:rPr>
      </w:pPr>
    </w:p>
    <w:p w:rsidR="00A347A6" w:rsidRDefault="00A347A6" w:rsidP="00B214C6">
      <w:pPr>
        <w:pStyle w:val="ac"/>
        <w:jc w:val="right"/>
        <w:rPr>
          <w:rFonts w:ascii="Times New Roman" w:hAnsi="Times New Roman"/>
          <w:sz w:val="24"/>
          <w:szCs w:val="24"/>
        </w:rPr>
      </w:pPr>
    </w:p>
    <w:p w:rsidR="00A347A6" w:rsidRDefault="00A347A6" w:rsidP="00B214C6">
      <w:pPr>
        <w:pStyle w:val="ac"/>
        <w:jc w:val="right"/>
        <w:rPr>
          <w:rFonts w:ascii="Times New Roman" w:hAnsi="Times New Roman"/>
          <w:sz w:val="24"/>
          <w:szCs w:val="24"/>
        </w:rPr>
      </w:pPr>
    </w:p>
    <w:p w:rsidR="00A347A6" w:rsidRDefault="00A347A6" w:rsidP="00B214C6">
      <w:pPr>
        <w:pStyle w:val="ac"/>
        <w:jc w:val="right"/>
        <w:rPr>
          <w:rFonts w:ascii="Times New Roman" w:hAnsi="Times New Roman"/>
          <w:sz w:val="24"/>
          <w:szCs w:val="24"/>
        </w:rPr>
      </w:pPr>
    </w:p>
    <w:p w:rsidR="00A347A6" w:rsidRDefault="00A347A6" w:rsidP="00B214C6">
      <w:pPr>
        <w:pStyle w:val="ac"/>
        <w:jc w:val="right"/>
        <w:rPr>
          <w:rFonts w:ascii="Times New Roman" w:hAnsi="Times New Roman"/>
          <w:sz w:val="24"/>
          <w:szCs w:val="24"/>
        </w:rPr>
      </w:pPr>
    </w:p>
    <w:p w:rsidR="00A347A6" w:rsidRDefault="00A347A6" w:rsidP="00B214C6">
      <w:pPr>
        <w:pStyle w:val="ac"/>
        <w:jc w:val="right"/>
        <w:rPr>
          <w:rFonts w:ascii="Times New Roman" w:hAnsi="Times New Roman"/>
          <w:sz w:val="24"/>
          <w:szCs w:val="24"/>
        </w:rPr>
      </w:pPr>
    </w:p>
    <w:p w:rsidR="00A347A6" w:rsidRDefault="00A347A6" w:rsidP="00B214C6">
      <w:pPr>
        <w:pStyle w:val="ac"/>
        <w:jc w:val="right"/>
        <w:rPr>
          <w:rFonts w:ascii="Times New Roman" w:hAnsi="Times New Roman"/>
          <w:sz w:val="24"/>
          <w:szCs w:val="24"/>
        </w:rPr>
      </w:pPr>
    </w:p>
    <w:p w:rsidR="00A347A6" w:rsidRDefault="00A347A6" w:rsidP="00B214C6">
      <w:pPr>
        <w:pStyle w:val="ac"/>
        <w:jc w:val="right"/>
        <w:rPr>
          <w:rFonts w:ascii="Times New Roman" w:hAnsi="Times New Roman"/>
          <w:sz w:val="24"/>
          <w:szCs w:val="24"/>
        </w:rPr>
      </w:pPr>
    </w:p>
    <w:p w:rsidR="00A347A6" w:rsidRDefault="00A347A6" w:rsidP="00B214C6">
      <w:pPr>
        <w:pStyle w:val="ac"/>
        <w:jc w:val="right"/>
        <w:rPr>
          <w:rFonts w:ascii="Times New Roman" w:hAnsi="Times New Roman"/>
          <w:sz w:val="24"/>
          <w:szCs w:val="24"/>
        </w:rPr>
      </w:pPr>
    </w:p>
    <w:bookmarkEnd w:id="18"/>
    <w:p w:rsidR="00A347A6" w:rsidRDefault="00A347A6" w:rsidP="00B214C6">
      <w:pPr>
        <w:pStyle w:val="ac"/>
        <w:jc w:val="right"/>
        <w:rPr>
          <w:rFonts w:ascii="Times New Roman" w:hAnsi="Times New Roman"/>
          <w:sz w:val="24"/>
          <w:szCs w:val="24"/>
        </w:rPr>
        <w:sectPr w:rsidR="00A347A6" w:rsidSect="00CC294E">
          <w:footerReference w:type="default" r:id="rId13"/>
          <w:pgSz w:w="11906" w:h="16838"/>
          <w:pgMar w:top="567" w:right="707" w:bottom="180" w:left="1418" w:header="708" w:footer="0" w:gutter="0"/>
          <w:cols w:space="708"/>
          <w:docGrid w:linePitch="360"/>
        </w:sectPr>
      </w:pPr>
    </w:p>
    <w:p w:rsidR="00991CC6" w:rsidRPr="00991CC6" w:rsidRDefault="00991CC6" w:rsidP="00991CC6">
      <w:pPr>
        <w:spacing w:after="0" w:line="240" w:lineRule="auto"/>
        <w:jc w:val="right"/>
        <w:rPr>
          <w:rStyle w:val="4"/>
          <w:sz w:val="27"/>
          <w:szCs w:val="27"/>
        </w:rPr>
      </w:pPr>
      <w:r w:rsidRPr="00991CC6">
        <w:rPr>
          <w:rStyle w:val="4"/>
          <w:sz w:val="27"/>
          <w:szCs w:val="27"/>
        </w:rPr>
        <w:lastRenderedPageBreak/>
        <w:t>Приложение № 2</w:t>
      </w:r>
    </w:p>
    <w:p w:rsidR="00A347A6" w:rsidRDefault="00991CC6" w:rsidP="00991CC6">
      <w:pPr>
        <w:spacing w:after="0" w:line="240" w:lineRule="auto"/>
        <w:jc w:val="right"/>
        <w:rPr>
          <w:rStyle w:val="4"/>
          <w:sz w:val="22"/>
        </w:rPr>
      </w:pPr>
      <w:r w:rsidRPr="00991CC6">
        <w:rPr>
          <w:rStyle w:val="4"/>
          <w:sz w:val="27"/>
          <w:szCs w:val="27"/>
        </w:rPr>
        <w:t>к административному регламенту</w:t>
      </w:r>
    </w:p>
    <w:p w:rsidR="00991CC6" w:rsidRDefault="00991CC6" w:rsidP="00991CC6">
      <w:pPr>
        <w:spacing w:after="0"/>
        <w:jc w:val="right"/>
        <w:rPr>
          <w:rStyle w:val="4"/>
          <w:sz w:val="22"/>
        </w:rPr>
      </w:pPr>
    </w:p>
    <w:p w:rsidR="00DB1740" w:rsidRPr="00DB1740" w:rsidRDefault="00DB1740" w:rsidP="00DB1740">
      <w:pPr>
        <w:tabs>
          <w:tab w:val="left" w:leader="underscore" w:pos="8365"/>
        </w:tabs>
        <w:spacing w:after="0" w:line="220" w:lineRule="exact"/>
        <w:ind w:left="3440"/>
        <w:jc w:val="right"/>
        <w:rPr>
          <w:rFonts w:ascii="Times New Roman" w:hAnsi="Times New Roman"/>
        </w:rPr>
      </w:pPr>
      <w:r w:rsidRPr="00DB1740">
        <w:rPr>
          <w:rFonts w:ascii="Times New Roman" w:hAnsi="Times New Roman"/>
        </w:rPr>
        <w:t>Кому</w:t>
      </w:r>
      <w:r w:rsidRPr="00DB1740">
        <w:rPr>
          <w:rFonts w:ascii="Times New Roman" w:hAnsi="Times New Roman"/>
          <w:u w:val="single"/>
        </w:rPr>
        <w:tab/>
      </w:r>
    </w:p>
    <w:p w:rsidR="00DB1740" w:rsidRPr="00DB1740" w:rsidRDefault="00DB1740" w:rsidP="00DB1740">
      <w:pPr>
        <w:spacing w:after="0" w:line="240" w:lineRule="auto"/>
        <w:ind w:left="3969" w:right="160"/>
        <w:jc w:val="center"/>
        <w:rPr>
          <w:rFonts w:ascii="Times New Roman" w:hAnsi="Times New Roman"/>
          <w:i/>
          <w:sz w:val="21"/>
          <w:szCs w:val="21"/>
        </w:rPr>
      </w:pPr>
      <w:proofErr w:type="gramStart"/>
      <w:r w:rsidRPr="00DB1740">
        <w:rPr>
          <w:rFonts w:ascii="Times New Roman" w:hAnsi="Times New Roman"/>
          <w:i/>
          <w:sz w:val="21"/>
          <w:szCs w:val="21"/>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DB1740" w:rsidRPr="00DB1740" w:rsidRDefault="00DB1740" w:rsidP="00DB1740">
      <w:pPr>
        <w:spacing w:after="0" w:line="240" w:lineRule="auto"/>
        <w:ind w:left="3969" w:right="160"/>
        <w:jc w:val="center"/>
        <w:rPr>
          <w:rFonts w:ascii="Times New Roman" w:hAnsi="Times New Roman"/>
          <w:i/>
          <w:sz w:val="21"/>
          <w:szCs w:val="21"/>
        </w:rPr>
      </w:pPr>
      <w:r w:rsidRPr="00DB1740">
        <w:rPr>
          <w:rFonts w:ascii="Times New Roman" w:hAnsi="Times New Roman"/>
          <w:i/>
          <w:sz w:val="21"/>
          <w:szCs w:val="21"/>
        </w:rPr>
        <w:t>________________________</w:t>
      </w:r>
      <w:r>
        <w:rPr>
          <w:rFonts w:ascii="Times New Roman" w:hAnsi="Times New Roman"/>
          <w:i/>
          <w:sz w:val="21"/>
          <w:szCs w:val="21"/>
        </w:rPr>
        <w:t>_________________________</w:t>
      </w:r>
    </w:p>
    <w:p w:rsidR="00DB1740" w:rsidRDefault="00DB1740" w:rsidP="00DB1740">
      <w:pPr>
        <w:spacing w:after="0" w:line="240" w:lineRule="auto"/>
        <w:ind w:left="3969"/>
        <w:jc w:val="center"/>
        <w:rPr>
          <w:rFonts w:ascii="Times New Roman" w:hAnsi="Times New Roman"/>
          <w:i/>
          <w:sz w:val="21"/>
          <w:szCs w:val="21"/>
        </w:rPr>
      </w:pPr>
      <w:r w:rsidRPr="00DB1740">
        <w:rPr>
          <w:rFonts w:ascii="Times New Roman" w:hAnsi="Times New Roman"/>
          <w:i/>
          <w:sz w:val="21"/>
          <w:szCs w:val="21"/>
        </w:rPr>
        <w:t>почтовый индекс и адрес, телефон, адрес электронной почты заявителя)</w:t>
      </w:r>
    </w:p>
    <w:p w:rsidR="00DB1740" w:rsidRPr="00DB1740" w:rsidRDefault="00DB1740" w:rsidP="00DB1740">
      <w:pPr>
        <w:spacing w:after="0" w:line="240" w:lineRule="auto"/>
        <w:ind w:left="3969"/>
        <w:jc w:val="center"/>
        <w:rPr>
          <w:rFonts w:ascii="Times New Roman" w:hAnsi="Times New Roman"/>
          <w:i/>
          <w:sz w:val="21"/>
          <w:szCs w:val="21"/>
        </w:rPr>
      </w:pPr>
    </w:p>
    <w:p w:rsidR="00DB1740" w:rsidRPr="00DB1740" w:rsidRDefault="00DB1740" w:rsidP="00DB1740">
      <w:pPr>
        <w:spacing w:before="60" w:after="3" w:line="230" w:lineRule="exact"/>
        <w:jc w:val="center"/>
        <w:rPr>
          <w:rFonts w:ascii="Times New Roman" w:hAnsi="Times New Roman"/>
          <w:b/>
          <w:sz w:val="23"/>
          <w:szCs w:val="23"/>
        </w:rPr>
      </w:pPr>
      <w:r w:rsidRPr="00DB1740">
        <w:rPr>
          <w:rFonts w:ascii="Times New Roman" w:hAnsi="Times New Roman"/>
          <w:b/>
          <w:spacing w:val="60"/>
          <w:sz w:val="23"/>
          <w:szCs w:val="23"/>
          <w:shd w:val="clear" w:color="auto" w:fill="FFFFFF"/>
        </w:rPr>
        <w:t>РЕШЕНИЕ</w:t>
      </w:r>
    </w:p>
    <w:p w:rsidR="00DB1740" w:rsidRDefault="00DB1740" w:rsidP="00DB1740">
      <w:pPr>
        <w:spacing w:before="60" w:after="554" w:line="230" w:lineRule="exact"/>
        <w:jc w:val="center"/>
        <w:rPr>
          <w:rFonts w:ascii="Times New Roman" w:hAnsi="Times New Roman"/>
          <w:b/>
          <w:sz w:val="23"/>
          <w:szCs w:val="23"/>
        </w:rPr>
      </w:pPr>
      <w:r w:rsidRPr="00DB1740">
        <w:rPr>
          <w:rFonts w:ascii="Times New Roman" w:hAnsi="Times New Roman"/>
          <w:b/>
          <w:sz w:val="23"/>
          <w:szCs w:val="23"/>
        </w:rPr>
        <w:t>об отказе в предоставлении муниципальной услуги</w:t>
      </w:r>
    </w:p>
    <w:p w:rsidR="00DB1740" w:rsidRDefault="00DB1740" w:rsidP="00DB1740">
      <w:pPr>
        <w:spacing w:after="0" w:line="269" w:lineRule="exact"/>
        <w:ind w:firstLine="708"/>
        <w:jc w:val="both"/>
        <w:rPr>
          <w:rFonts w:ascii="Times New Roman" w:hAnsi="Times New Roman"/>
        </w:rPr>
      </w:pPr>
      <w:r w:rsidRPr="00DB1740">
        <w:rPr>
          <w:rFonts w:ascii="Times New Roman" w:hAnsi="Times New Roman"/>
        </w:rPr>
        <w:t>По результатам рассмотрения заявления по Муниципальной услуге «Утверждение схемы расположения земельного участка или земельных участков на кадастровом плане территории» на территории городского округа Тейково Ивановской области от_____________№__________________</w:t>
      </w:r>
      <w:r w:rsidRPr="00DB1740">
        <w:rPr>
          <w:rFonts w:ascii="Times New Roman" w:hAnsi="Times New Roman"/>
        </w:rPr>
        <w:tab/>
        <w:t>и приложенных к нему документов принято решение об отказе в предоставлении Муниципальной услуги по следующим основаниям.</w:t>
      </w:r>
    </w:p>
    <w:tbl>
      <w:tblPr>
        <w:tblW w:w="8987" w:type="dxa"/>
        <w:tblInd w:w="377" w:type="dxa"/>
        <w:tblBorders>
          <w:top w:val="single" w:sz="6" w:space="0" w:color="1C1C1C"/>
          <w:left w:val="single" w:sz="6" w:space="0" w:color="1C1C1C"/>
          <w:bottom w:val="single" w:sz="6" w:space="0" w:color="1C1C1C"/>
          <w:right w:val="single" w:sz="6" w:space="0" w:color="1C1C1C"/>
          <w:insideH w:val="single" w:sz="6" w:space="0" w:color="1C1C1C"/>
          <w:insideV w:val="single" w:sz="6" w:space="0" w:color="1C1C1C"/>
        </w:tblBorders>
        <w:tblLayout w:type="fixed"/>
        <w:tblCellMar>
          <w:left w:w="0" w:type="dxa"/>
          <w:right w:w="0" w:type="dxa"/>
        </w:tblCellMar>
        <w:tblLook w:val="01E0" w:firstRow="1" w:lastRow="1" w:firstColumn="1" w:lastColumn="1" w:noHBand="0" w:noVBand="0"/>
      </w:tblPr>
      <w:tblGrid>
        <w:gridCol w:w="1332"/>
        <w:gridCol w:w="4223"/>
        <w:gridCol w:w="3432"/>
      </w:tblGrid>
      <w:tr w:rsidR="00765FD5" w:rsidRPr="00DB1740" w:rsidTr="00765FD5">
        <w:trPr>
          <w:trHeight w:val="929"/>
        </w:trPr>
        <w:tc>
          <w:tcPr>
            <w:tcW w:w="1332" w:type="dxa"/>
            <w:shd w:val="clear" w:color="auto" w:fill="auto"/>
          </w:tcPr>
          <w:p w:rsidR="00DB1740" w:rsidRPr="00DB1740" w:rsidRDefault="00DB1740" w:rsidP="00765FD5">
            <w:pPr>
              <w:widowControl w:val="0"/>
              <w:autoSpaceDE w:val="0"/>
              <w:autoSpaceDN w:val="0"/>
              <w:spacing w:before="1" w:after="0" w:line="220" w:lineRule="atLeast"/>
              <w:ind w:left="25" w:right="131" w:firstLine="6"/>
              <w:rPr>
                <w:rFonts w:ascii="Times New Roman" w:hAnsi="Times New Roman"/>
                <w:sz w:val="18"/>
                <w:lang w:val="en-US" w:eastAsia="en-US"/>
              </w:rPr>
            </w:pPr>
            <w:r w:rsidRPr="00DB1740">
              <w:rPr>
                <w:rFonts w:ascii="Times New Roman" w:hAnsi="Times New Roman"/>
                <w:sz w:val="18"/>
                <w:lang w:val="en-US" w:eastAsia="en-US"/>
              </w:rPr>
              <w:t xml:space="preserve">№ </w:t>
            </w:r>
            <w:proofErr w:type="spellStart"/>
            <w:r w:rsidRPr="00DB1740">
              <w:rPr>
                <w:rFonts w:ascii="Times New Roman" w:hAnsi="Times New Roman"/>
                <w:sz w:val="18"/>
                <w:lang w:val="en-US" w:eastAsia="en-US"/>
              </w:rPr>
              <w:t>пункта</w:t>
            </w:r>
            <w:proofErr w:type="spellEnd"/>
            <w:r w:rsidRPr="00DB1740">
              <w:rPr>
                <w:rFonts w:ascii="Times New Roman" w:hAnsi="Times New Roman"/>
                <w:sz w:val="18"/>
                <w:lang w:val="en-US" w:eastAsia="en-US"/>
              </w:rPr>
              <w:t xml:space="preserve"> </w:t>
            </w:r>
            <w:proofErr w:type="spellStart"/>
            <w:r w:rsidRPr="00DB1740">
              <w:rPr>
                <w:rFonts w:ascii="Times New Roman" w:hAnsi="Times New Roman"/>
                <w:sz w:val="18"/>
                <w:lang w:val="en-US" w:eastAsia="en-US"/>
              </w:rPr>
              <w:t>Адми-нистративного</w:t>
            </w:r>
            <w:proofErr w:type="spellEnd"/>
            <w:r w:rsidRPr="00DB1740">
              <w:rPr>
                <w:rFonts w:ascii="Times New Roman" w:hAnsi="Times New Roman"/>
                <w:sz w:val="18"/>
                <w:lang w:val="en-US" w:eastAsia="en-US"/>
              </w:rPr>
              <w:t xml:space="preserve"> </w:t>
            </w:r>
            <w:proofErr w:type="spellStart"/>
            <w:r w:rsidRPr="00DB1740">
              <w:rPr>
                <w:rFonts w:ascii="Times New Roman" w:hAnsi="Times New Roman"/>
                <w:sz w:val="18"/>
                <w:lang w:val="en-US" w:eastAsia="en-US"/>
              </w:rPr>
              <w:t>регламента</w:t>
            </w:r>
            <w:proofErr w:type="spellEnd"/>
          </w:p>
        </w:tc>
        <w:tc>
          <w:tcPr>
            <w:tcW w:w="4223" w:type="dxa"/>
            <w:shd w:val="clear" w:color="auto" w:fill="auto"/>
          </w:tcPr>
          <w:p w:rsidR="00DB1740" w:rsidRPr="00DB1740" w:rsidRDefault="004B331B" w:rsidP="00765FD5">
            <w:pPr>
              <w:widowControl w:val="0"/>
              <w:autoSpaceDE w:val="0"/>
              <w:autoSpaceDN w:val="0"/>
              <w:spacing w:after="0" w:line="204" w:lineRule="exact"/>
              <w:ind w:left="19"/>
              <w:rPr>
                <w:rFonts w:ascii="Times New Roman" w:hAnsi="Times New Roman"/>
                <w:sz w:val="18"/>
                <w:lang w:eastAsia="en-US"/>
              </w:rPr>
            </w:pPr>
            <w:r w:rsidRPr="00765FD5">
              <w:rPr>
                <w:rFonts w:ascii="Times New Roman" w:hAnsi="Times New Roman"/>
                <w:sz w:val="18"/>
                <w:lang w:eastAsia="en-US"/>
              </w:rPr>
              <w:t>Наименова</w:t>
            </w:r>
            <w:r w:rsidR="00630B46">
              <w:rPr>
                <w:rFonts w:ascii="Times New Roman" w:hAnsi="Times New Roman"/>
                <w:sz w:val="18"/>
                <w:lang w:eastAsia="en-US"/>
              </w:rPr>
              <w:t>ние основания для отказа в соот</w:t>
            </w:r>
            <w:r w:rsidRPr="00765FD5">
              <w:rPr>
                <w:rFonts w:ascii="Times New Roman" w:hAnsi="Times New Roman"/>
                <w:sz w:val="18"/>
                <w:lang w:eastAsia="en-US"/>
              </w:rPr>
              <w:t>ветствии с Административным регламентом</w:t>
            </w:r>
          </w:p>
        </w:tc>
        <w:tc>
          <w:tcPr>
            <w:tcW w:w="3432" w:type="dxa"/>
            <w:shd w:val="clear" w:color="auto" w:fill="auto"/>
          </w:tcPr>
          <w:p w:rsidR="00DB1740" w:rsidRPr="00DB1740" w:rsidRDefault="00DB1740" w:rsidP="00765FD5">
            <w:pPr>
              <w:widowControl w:val="0"/>
              <w:autoSpaceDE w:val="0"/>
              <w:autoSpaceDN w:val="0"/>
              <w:spacing w:after="0" w:line="178" w:lineRule="exact"/>
              <w:ind w:left="26"/>
              <w:rPr>
                <w:rFonts w:ascii="Times New Roman" w:hAnsi="Times New Roman"/>
                <w:sz w:val="18"/>
                <w:lang w:val="en-US" w:eastAsia="en-US"/>
              </w:rPr>
            </w:pPr>
            <w:proofErr w:type="spellStart"/>
            <w:r w:rsidRPr="00DB1740">
              <w:rPr>
                <w:rFonts w:ascii="Times New Roman" w:hAnsi="Times New Roman"/>
                <w:sz w:val="18"/>
                <w:lang w:val="en-US" w:eastAsia="en-US"/>
              </w:rPr>
              <w:t>Разъяснение</w:t>
            </w:r>
            <w:proofErr w:type="spellEnd"/>
            <w:r w:rsidRPr="00DB1740">
              <w:rPr>
                <w:rFonts w:ascii="Times New Roman" w:hAnsi="Times New Roman"/>
                <w:sz w:val="18"/>
                <w:lang w:val="en-US" w:eastAsia="en-US"/>
              </w:rPr>
              <w:t xml:space="preserve"> </w:t>
            </w:r>
            <w:proofErr w:type="spellStart"/>
            <w:r w:rsidRPr="00DB1740">
              <w:rPr>
                <w:rFonts w:ascii="Times New Roman" w:hAnsi="Times New Roman"/>
                <w:sz w:val="18"/>
                <w:lang w:val="en-US" w:eastAsia="en-US"/>
              </w:rPr>
              <w:t>причин</w:t>
            </w:r>
            <w:proofErr w:type="spellEnd"/>
            <w:r w:rsidRPr="00DB1740">
              <w:rPr>
                <w:rFonts w:ascii="Times New Roman" w:hAnsi="Times New Roman"/>
                <w:sz w:val="18"/>
                <w:lang w:val="en-US" w:eastAsia="en-US"/>
              </w:rPr>
              <w:t xml:space="preserve"> </w:t>
            </w:r>
            <w:proofErr w:type="spellStart"/>
            <w:r w:rsidRPr="00DB1740">
              <w:rPr>
                <w:rFonts w:ascii="Times New Roman" w:hAnsi="Times New Roman"/>
                <w:sz w:val="18"/>
                <w:lang w:val="en-US" w:eastAsia="en-US"/>
              </w:rPr>
              <w:t>отказа</w:t>
            </w:r>
            <w:proofErr w:type="spellEnd"/>
          </w:p>
        </w:tc>
      </w:tr>
      <w:tr w:rsidR="00765FD5" w:rsidRPr="00DB1740" w:rsidTr="00765FD5">
        <w:trPr>
          <w:trHeight w:val="1031"/>
        </w:trPr>
        <w:tc>
          <w:tcPr>
            <w:tcW w:w="1332" w:type="dxa"/>
            <w:shd w:val="clear" w:color="auto" w:fill="auto"/>
          </w:tcPr>
          <w:p w:rsidR="00DB1740" w:rsidRPr="00DB1740" w:rsidRDefault="00DB1740" w:rsidP="00765FD5">
            <w:pPr>
              <w:widowControl w:val="0"/>
              <w:autoSpaceDE w:val="0"/>
              <w:autoSpaceDN w:val="0"/>
              <w:spacing w:after="0" w:line="149" w:lineRule="exact"/>
              <w:ind w:left="27"/>
              <w:rPr>
                <w:rFonts w:ascii="Times New Roman" w:hAnsi="Times New Roman"/>
                <w:spacing w:val="-2"/>
                <w:sz w:val="18"/>
                <w:lang w:val="en-US" w:eastAsia="en-US"/>
              </w:rPr>
            </w:pPr>
          </w:p>
          <w:p w:rsidR="00DB1740" w:rsidRPr="00DB1740" w:rsidRDefault="004B331B" w:rsidP="00765FD5">
            <w:pPr>
              <w:widowControl w:val="0"/>
              <w:autoSpaceDE w:val="0"/>
              <w:autoSpaceDN w:val="0"/>
              <w:spacing w:after="0" w:line="240" w:lineRule="auto"/>
              <w:ind w:left="28"/>
              <w:rPr>
                <w:rFonts w:ascii="Times New Roman" w:hAnsi="Times New Roman"/>
                <w:sz w:val="18"/>
                <w:lang w:eastAsia="en-US"/>
              </w:rPr>
            </w:pPr>
            <w:proofErr w:type="spellStart"/>
            <w:proofErr w:type="gramStart"/>
            <w:r w:rsidRPr="00765FD5">
              <w:rPr>
                <w:rFonts w:ascii="Times New Roman" w:hAnsi="Times New Roman"/>
                <w:spacing w:val="-2"/>
                <w:sz w:val="18"/>
                <w:lang w:val="en-US" w:eastAsia="en-US"/>
              </w:rPr>
              <w:t>пункт</w:t>
            </w:r>
            <w:proofErr w:type="spellEnd"/>
            <w:proofErr w:type="gramEnd"/>
            <w:r w:rsidRPr="00765FD5">
              <w:rPr>
                <w:rFonts w:ascii="Times New Roman" w:hAnsi="Times New Roman"/>
                <w:spacing w:val="-2"/>
                <w:sz w:val="18"/>
                <w:lang w:val="en-US" w:eastAsia="en-US"/>
              </w:rPr>
              <w:t xml:space="preserve"> 2.</w:t>
            </w:r>
            <w:r w:rsidRPr="00765FD5">
              <w:rPr>
                <w:rFonts w:ascii="Times New Roman" w:hAnsi="Times New Roman"/>
                <w:spacing w:val="-2"/>
                <w:sz w:val="18"/>
                <w:lang w:eastAsia="en-US"/>
              </w:rPr>
              <w:t>16.1.</w:t>
            </w:r>
          </w:p>
        </w:tc>
        <w:tc>
          <w:tcPr>
            <w:tcW w:w="4223" w:type="dxa"/>
            <w:shd w:val="clear" w:color="auto" w:fill="auto"/>
          </w:tcPr>
          <w:p w:rsidR="00DB1740" w:rsidRPr="00DB1740" w:rsidRDefault="004B331B" w:rsidP="00765FD5">
            <w:pPr>
              <w:widowControl w:val="0"/>
              <w:autoSpaceDE w:val="0"/>
              <w:autoSpaceDN w:val="0"/>
              <w:spacing w:before="11" w:after="0" w:line="242" w:lineRule="auto"/>
              <w:ind w:left="26" w:right="136"/>
              <w:jc w:val="both"/>
              <w:rPr>
                <w:rFonts w:ascii="Times New Roman" w:hAnsi="Times New Roman"/>
                <w:sz w:val="18"/>
                <w:lang w:eastAsia="en-US"/>
              </w:rPr>
            </w:pPr>
            <w:r w:rsidRPr="00765FD5">
              <w:rPr>
                <w:rFonts w:ascii="Times New Roman" w:hAnsi="Times New Roman"/>
                <w:sz w:val="18"/>
                <w:lang w:eastAsia="en-US"/>
              </w:rPr>
              <w:t xml:space="preserve">В соответствии с пунктом 12 статьи 11.10 Земельного кодекса Российской Федерации схема расположения земельного участка не соответствует по форме, формату или требованиям к ее подготовке, которые установлены в Приказом </w:t>
            </w:r>
            <w:proofErr w:type="spellStart"/>
            <w:r w:rsidRPr="00765FD5">
              <w:rPr>
                <w:rFonts w:ascii="Times New Roman" w:hAnsi="Times New Roman"/>
                <w:sz w:val="18"/>
                <w:lang w:eastAsia="en-US"/>
              </w:rPr>
              <w:t>Росреестра</w:t>
            </w:r>
            <w:proofErr w:type="spellEnd"/>
            <w:r w:rsidRPr="00765FD5">
              <w:rPr>
                <w:rFonts w:ascii="Times New Roman" w:hAnsi="Times New Roman"/>
                <w:sz w:val="18"/>
                <w:lang w:eastAsia="en-US"/>
              </w:rPr>
              <w:t xml:space="preserve"> от 19.04.2022 №</w:t>
            </w:r>
            <w:proofErr w:type="gramStart"/>
            <w:r w:rsidRPr="00765FD5">
              <w:rPr>
                <w:rFonts w:ascii="Times New Roman" w:hAnsi="Times New Roman"/>
                <w:sz w:val="18"/>
                <w:lang w:eastAsia="en-US"/>
              </w:rPr>
              <w:t>П</w:t>
            </w:r>
            <w:proofErr w:type="gramEnd"/>
            <w:r w:rsidRPr="00765FD5">
              <w:rPr>
                <w:rFonts w:ascii="Times New Roman" w:hAnsi="Times New Roman"/>
                <w:sz w:val="18"/>
                <w:lang w:eastAsia="en-US"/>
              </w:rPr>
              <w:t xml:space="preserve">/0148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w:t>
            </w:r>
            <w:proofErr w:type="gramStart"/>
            <w:r w:rsidRPr="00765FD5">
              <w:rPr>
                <w:rFonts w:ascii="Times New Roman" w:hAnsi="Times New Roman"/>
                <w:sz w:val="18"/>
                <w:lang w:eastAsia="en-US"/>
              </w:rPr>
              <w:t>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roofErr w:type="gramEnd"/>
          </w:p>
        </w:tc>
        <w:tc>
          <w:tcPr>
            <w:tcW w:w="3432" w:type="dxa"/>
            <w:shd w:val="clear" w:color="auto" w:fill="auto"/>
          </w:tcPr>
          <w:p w:rsidR="00DB1740" w:rsidRPr="00DB1740" w:rsidRDefault="00DB1740" w:rsidP="00765FD5">
            <w:pPr>
              <w:widowControl w:val="0"/>
              <w:autoSpaceDE w:val="0"/>
              <w:autoSpaceDN w:val="0"/>
              <w:spacing w:after="0" w:line="168" w:lineRule="exact"/>
              <w:ind w:left="37"/>
              <w:rPr>
                <w:rFonts w:ascii="Times New Roman" w:hAnsi="Times New Roman"/>
                <w:sz w:val="18"/>
                <w:lang w:val="en-US" w:eastAsia="en-US"/>
              </w:rPr>
            </w:pPr>
            <w:proofErr w:type="spellStart"/>
            <w:r w:rsidRPr="00DB1740">
              <w:rPr>
                <w:rFonts w:ascii="Times New Roman" w:hAnsi="Times New Roman"/>
                <w:w w:val="95"/>
                <w:sz w:val="18"/>
                <w:lang w:val="en-US" w:eastAsia="en-US"/>
              </w:rPr>
              <w:t>Указывается</w:t>
            </w:r>
            <w:proofErr w:type="spellEnd"/>
            <w:r w:rsidRPr="00DB1740">
              <w:rPr>
                <w:rFonts w:ascii="Times New Roman" w:hAnsi="Times New Roman"/>
                <w:w w:val="95"/>
                <w:sz w:val="18"/>
                <w:lang w:val="en-US" w:eastAsia="en-US"/>
              </w:rPr>
              <w:t xml:space="preserve"> </w:t>
            </w:r>
            <w:proofErr w:type="spellStart"/>
            <w:r w:rsidRPr="00DB1740">
              <w:rPr>
                <w:rFonts w:ascii="Times New Roman" w:hAnsi="Times New Roman"/>
                <w:w w:val="95"/>
                <w:sz w:val="18"/>
                <w:lang w:val="en-US" w:eastAsia="en-US"/>
              </w:rPr>
              <w:t>основания</w:t>
            </w:r>
            <w:proofErr w:type="spellEnd"/>
            <w:r w:rsidRPr="00DB1740">
              <w:rPr>
                <w:rFonts w:ascii="Times New Roman" w:hAnsi="Times New Roman"/>
                <w:w w:val="95"/>
                <w:sz w:val="18"/>
                <w:lang w:val="en-US" w:eastAsia="en-US"/>
              </w:rPr>
              <w:t xml:space="preserve"> </w:t>
            </w:r>
            <w:proofErr w:type="spellStart"/>
            <w:r w:rsidRPr="00DB1740">
              <w:rPr>
                <w:rFonts w:ascii="Times New Roman" w:hAnsi="Times New Roman"/>
                <w:w w:val="95"/>
                <w:sz w:val="18"/>
                <w:lang w:val="en-US" w:eastAsia="en-US"/>
              </w:rPr>
              <w:t>такого</w:t>
            </w:r>
            <w:proofErr w:type="spellEnd"/>
            <w:r w:rsidRPr="00DB1740">
              <w:rPr>
                <w:rFonts w:ascii="Times New Roman" w:hAnsi="Times New Roman"/>
                <w:w w:val="95"/>
                <w:sz w:val="18"/>
                <w:lang w:val="en-US" w:eastAsia="en-US"/>
              </w:rPr>
              <w:t xml:space="preserve"> </w:t>
            </w:r>
            <w:proofErr w:type="spellStart"/>
            <w:r w:rsidRPr="00DB1740">
              <w:rPr>
                <w:rFonts w:ascii="Times New Roman" w:hAnsi="Times New Roman"/>
                <w:w w:val="95"/>
                <w:sz w:val="18"/>
                <w:lang w:val="en-US" w:eastAsia="en-US"/>
              </w:rPr>
              <w:t>вывода</w:t>
            </w:r>
            <w:proofErr w:type="spellEnd"/>
          </w:p>
        </w:tc>
      </w:tr>
      <w:tr w:rsidR="00765FD5" w:rsidRPr="00DB1740" w:rsidTr="00765FD5">
        <w:trPr>
          <w:trHeight w:val="1439"/>
        </w:trPr>
        <w:tc>
          <w:tcPr>
            <w:tcW w:w="1332" w:type="dxa"/>
            <w:shd w:val="clear" w:color="auto" w:fill="auto"/>
          </w:tcPr>
          <w:p w:rsidR="00DB1740" w:rsidRPr="00DB1740" w:rsidRDefault="00DB1740" w:rsidP="00765FD5">
            <w:pPr>
              <w:widowControl w:val="0"/>
              <w:autoSpaceDE w:val="0"/>
              <w:autoSpaceDN w:val="0"/>
              <w:spacing w:after="0" w:line="163" w:lineRule="exact"/>
              <w:ind w:left="27"/>
              <w:rPr>
                <w:rFonts w:ascii="Times New Roman" w:hAnsi="Times New Roman"/>
                <w:sz w:val="18"/>
                <w:lang w:val="en-US" w:eastAsia="en-US"/>
              </w:rPr>
            </w:pPr>
          </w:p>
          <w:p w:rsidR="00DB1740" w:rsidRPr="00DB1740" w:rsidRDefault="004B331B" w:rsidP="00765FD5">
            <w:pPr>
              <w:widowControl w:val="0"/>
              <w:autoSpaceDE w:val="0"/>
              <w:autoSpaceDN w:val="0"/>
              <w:spacing w:after="0" w:line="163" w:lineRule="exact"/>
              <w:ind w:left="27"/>
              <w:rPr>
                <w:rFonts w:ascii="Times New Roman" w:hAnsi="Times New Roman"/>
                <w:sz w:val="18"/>
                <w:lang w:val="en-US" w:eastAsia="en-US"/>
              </w:rPr>
            </w:pPr>
            <w:proofErr w:type="spellStart"/>
            <w:r w:rsidRPr="00765FD5">
              <w:rPr>
                <w:rFonts w:ascii="Times New Roman" w:hAnsi="Times New Roman"/>
                <w:sz w:val="18"/>
                <w:lang w:val="en-US" w:eastAsia="en-US"/>
              </w:rPr>
              <w:t>пункт</w:t>
            </w:r>
            <w:proofErr w:type="spellEnd"/>
            <w:r w:rsidRPr="00765FD5">
              <w:rPr>
                <w:rFonts w:ascii="Times New Roman" w:hAnsi="Times New Roman"/>
                <w:sz w:val="18"/>
                <w:lang w:val="en-US" w:eastAsia="en-US"/>
              </w:rPr>
              <w:t xml:space="preserve"> 2.</w:t>
            </w:r>
            <w:r w:rsidRPr="00765FD5">
              <w:rPr>
                <w:rFonts w:ascii="Times New Roman" w:hAnsi="Times New Roman"/>
                <w:sz w:val="18"/>
                <w:lang w:eastAsia="en-US"/>
              </w:rPr>
              <w:t>16</w:t>
            </w:r>
            <w:r w:rsidR="00DB1740" w:rsidRPr="00DB1740">
              <w:rPr>
                <w:rFonts w:ascii="Times New Roman" w:hAnsi="Times New Roman"/>
                <w:sz w:val="18"/>
                <w:lang w:val="en-US" w:eastAsia="en-US"/>
              </w:rPr>
              <w:t>.2</w:t>
            </w:r>
          </w:p>
        </w:tc>
        <w:tc>
          <w:tcPr>
            <w:tcW w:w="4223" w:type="dxa"/>
            <w:shd w:val="clear" w:color="auto" w:fill="auto"/>
          </w:tcPr>
          <w:p w:rsidR="00DB1740" w:rsidRPr="00DB1740" w:rsidRDefault="004B331B" w:rsidP="00765FD5">
            <w:pPr>
              <w:widowControl w:val="0"/>
              <w:autoSpaceDE w:val="0"/>
              <w:autoSpaceDN w:val="0"/>
              <w:spacing w:after="0" w:line="240" w:lineRule="auto"/>
              <w:ind w:left="24"/>
              <w:rPr>
                <w:rFonts w:ascii="Times New Roman" w:hAnsi="Times New Roman"/>
                <w:sz w:val="18"/>
                <w:lang w:eastAsia="en-US"/>
              </w:rPr>
            </w:pPr>
            <w:r w:rsidRPr="00765FD5">
              <w:rPr>
                <w:rFonts w:ascii="Times New Roman" w:hAnsi="Times New Roman"/>
                <w:sz w:val="18"/>
                <w:lang w:eastAsia="en-US"/>
              </w:rPr>
              <w:t>В соответствии с подпунктом 2 пункта 16 статьи 11.10 Земельного кодекса Российской Федерации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tc>
        <w:tc>
          <w:tcPr>
            <w:tcW w:w="3432" w:type="dxa"/>
            <w:shd w:val="clear" w:color="auto" w:fill="auto"/>
          </w:tcPr>
          <w:p w:rsidR="00DB1740" w:rsidRPr="00DB1740" w:rsidRDefault="00DB1740" w:rsidP="00765FD5">
            <w:pPr>
              <w:widowControl w:val="0"/>
              <w:autoSpaceDE w:val="0"/>
              <w:autoSpaceDN w:val="0"/>
              <w:spacing w:after="0" w:line="163" w:lineRule="exact"/>
              <w:ind w:left="22"/>
              <w:rPr>
                <w:rFonts w:ascii="Times New Roman" w:hAnsi="Times New Roman"/>
                <w:sz w:val="18"/>
                <w:lang w:val="en-US" w:eastAsia="en-US"/>
              </w:rPr>
            </w:pPr>
            <w:proofErr w:type="spellStart"/>
            <w:r w:rsidRPr="00DB1740">
              <w:rPr>
                <w:rFonts w:ascii="Times New Roman" w:hAnsi="Times New Roman"/>
                <w:w w:val="90"/>
                <w:sz w:val="18"/>
                <w:lang w:val="en-US" w:eastAsia="en-US"/>
              </w:rPr>
              <w:t>Указывается</w:t>
            </w:r>
            <w:proofErr w:type="spellEnd"/>
            <w:r w:rsidRPr="00DB1740">
              <w:rPr>
                <w:rFonts w:ascii="Times New Roman" w:hAnsi="Times New Roman"/>
                <w:w w:val="90"/>
                <w:sz w:val="18"/>
                <w:lang w:val="en-US" w:eastAsia="en-US"/>
              </w:rPr>
              <w:t xml:space="preserve"> </w:t>
            </w:r>
            <w:proofErr w:type="spellStart"/>
            <w:r w:rsidRPr="00DB1740">
              <w:rPr>
                <w:rFonts w:ascii="Times New Roman" w:hAnsi="Times New Roman"/>
                <w:w w:val="90"/>
                <w:sz w:val="18"/>
                <w:lang w:val="en-US" w:eastAsia="en-US"/>
              </w:rPr>
              <w:t>основания</w:t>
            </w:r>
            <w:proofErr w:type="spellEnd"/>
            <w:r w:rsidRPr="00DB1740">
              <w:rPr>
                <w:rFonts w:ascii="Times New Roman" w:hAnsi="Times New Roman"/>
                <w:w w:val="90"/>
                <w:sz w:val="18"/>
                <w:lang w:val="en-US" w:eastAsia="en-US"/>
              </w:rPr>
              <w:t xml:space="preserve"> </w:t>
            </w:r>
            <w:proofErr w:type="spellStart"/>
            <w:r w:rsidRPr="00DB1740">
              <w:rPr>
                <w:rFonts w:ascii="Times New Roman" w:hAnsi="Times New Roman"/>
                <w:w w:val="90"/>
                <w:sz w:val="18"/>
                <w:lang w:val="en-US" w:eastAsia="en-US"/>
              </w:rPr>
              <w:t>такого</w:t>
            </w:r>
            <w:proofErr w:type="spellEnd"/>
            <w:r w:rsidRPr="00DB1740">
              <w:rPr>
                <w:rFonts w:ascii="Times New Roman" w:hAnsi="Times New Roman"/>
                <w:w w:val="90"/>
                <w:sz w:val="18"/>
                <w:lang w:val="en-US" w:eastAsia="en-US"/>
              </w:rPr>
              <w:t xml:space="preserve"> </w:t>
            </w:r>
            <w:proofErr w:type="spellStart"/>
            <w:r w:rsidRPr="00DB1740">
              <w:rPr>
                <w:rFonts w:ascii="Times New Roman" w:hAnsi="Times New Roman"/>
                <w:w w:val="90"/>
                <w:sz w:val="18"/>
                <w:lang w:val="en-US" w:eastAsia="en-US"/>
              </w:rPr>
              <w:t>вывода</w:t>
            </w:r>
            <w:proofErr w:type="spellEnd"/>
          </w:p>
        </w:tc>
      </w:tr>
      <w:tr w:rsidR="004B331B" w:rsidRPr="00765FD5" w:rsidTr="00765FD5">
        <w:trPr>
          <w:trHeight w:val="1439"/>
        </w:trPr>
        <w:tc>
          <w:tcPr>
            <w:tcW w:w="1332" w:type="dxa"/>
            <w:shd w:val="clear" w:color="auto" w:fill="auto"/>
          </w:tcPr>
          <w:p w:rsidR="004B331B" w:rsidRPr="00765FD5" w:rsidRDefault="004B331B" w:rsidP="00765FD5">
            <w:pPr>
              <w:widowControl w:val="0"/>
              <w:autoSpaceDE w:val="0"/>
              <w:autoSpaceDN w:val="0"/>
              <w:spacing w:after="0" w:line="163" w:lineRule="exact"/>
              <w:ind w:left="27"/>
              <w:rPr>
                <w:rFonts w:ascii="Times New Roman" w:hAnsi="Times New Roman"/>
                <w:sz w:val="18"/>
                <w:lang w:eastAsia="en-US"/>
              </w:rPr>
            </w:pPr>
            <w:proofErr w:type="spellStart"/>
            <w:r w:rsidRPr="00765FD5">
              <w:rPr>
                <w:rFonts w:ascii="Times New Roman" w:hAnsi="Times New Roman"/>
                <w:sz w:val="18"/>
                <w:lang w:val="en-US" w:eastAsia="en-US"/>
              </w:rPr>
              <w:t>пункт</w:t>
            </w:r>
            <w:proofErr w:type="spellEnd"/>
            <w:r w:rsidRPr="00765FD5">
              <w:rPr>
                <w:rFonts w:ascii="Times New Roman" w:hAnsi="Times New Roman"/>
                <w:sz w:val="18"/>
                <w:lang w:val="en-US" w:eastAsia="en-US"/>
              </w:rPr>
              <w:t xml:space="preserve"> 2.16.</w:t>
            </w:r>
            <w:r w:rsidRPr="00765FD5">
              <w:rPr>
                <w:rFonts w:ascii="Times New Roman" w:hAnsi="Times New Roman"/>
                <w:sz w:val="18"/>
                <w:lang w:eastAsia="en-US"/>
              </w:rPr>
              <w:t>3</w:t>
            </w:r>
          </w:p>
        </w:tc>
        <w:tc>
          <w:tcPr>
            <w:tcW w:w="4223" w:type="dxa"/>
            <w:shd w:val="clear" w:color="auto" w:fill="auto"/>
          </w:tcPr>
          <w:p w:rsidR="004B331B" w:rsidRPr="00765FD5" w:rsidRDefault="00003499" w:rsidP="00765FD5">
            <w:pPr>
              <w:widowControl w:val="0"/>
              <w:autoSpaceDE w:val="0"/>
              <w:autoSpaceDN w:val="0"/>
              <w:spacing w:after="0" w:line="240" w:lineRule="auto"/>
              <w:ind w:left="24"/>
              <w:rPr>
                <w:rFonts w:ascii="Times New Roman" w:hAnsi="Times New Roman"/>
                <w:sz w:val="18"/>
                <w:lang w:eastAsia="en-US"/>
              </w:rPr>
            </w:pPr>
            <w:r w:rsidRPr="00765FD5">
              <w:rPr>
                <w:rFonts w:ascii="Times New Roman" w:hAnsi="Times New Roman"/>
                <w:sz w:val="18"/>
                <w:lang w:eastAsia="en-US"/>
              </w:rPr>
              <w:t>В соответствии с подпунктом 3 пункта 16 статьи 11.10 Земельного кодекса Российской Федерации разработка схемы расположения земельного участка проведена с нарушением требований к образуемым земельным участкам, предусмотренных в статье 11.9 Земельного кодекса Российской Федерации</w:t>
            </w:r>
          </w:p>
        </w:tc>
        <w:tc>
          <w:tcPr>
            <w:tcW w:w="3432" w:type="dxa"/>
            <w:shd w:val="clear" w:color="auto" w:fill="auto"/>
          </w:tcPr>
          <w:p w:rsidR="004B331B" w:rsidRPr="00765FD5" w:rsidRDefault="00003499" w:rsidP="00765FD5">
            <w:pPr>
              <w:widowControl w:val="0"/>
              <w:autoSpaceDE w:val="0"/>
              <w:autoSpaceDN w:val="0"/>
              <w:spacing w:after="0" w:line="163" w:lineRule="exact"/>
              <w:ind w:left="22"/>
              <w:rPr>
                <w:rFonts w:ascii="Times New Roman" w:hAnsi="Times New Roman"/>
                <w:w w:val="90"/>
                <w:sz w:val="18"/>
                <w:lang w:eastAsia="en-US"/>
              </w:rPr>
            </w:pPr>
            <w:r w:rsidRPr="00765FD5">
              <w:rPr>
                <w:rFonts w:ascii="Times New Roman" w:hAnsi="Times New Roman"/>
                <w:w w:val="90"/>
                <w:sz w:val="18"/>
                <w:lang w:eastAsia="en-US"/>
              </w:rPr>
              <w:t>Указывается основания такого вывода</w:t>
            </w:r>
          </w:p>
        </w:tc>
      </w:tr>
      <w:tr w:rsidR="00003499" w:rsidRPr="00765FD5" w:rsidTr="00765FD5">
        <w:trPr>
          <w:trHeight w:val="1439"/>
        </w:trPr>
        <w:tc>
          <w:tcPr>
            <w:tcW w:w="1332" w:type="dxa"/>
            <w:shd w:val="clear" w:color="auto" w:fill="auto"/>
          </w:tcPr>
          <w:p w:rsidR="00003499" w:rsidRPr="00765FD5" w:rsidRDefault="00003499" w:rsidP="00765FD5">
            <w:pPr>
              <w:widowControl w:val="0"/>
              <w:autoSpaceDE w:val="0"/>
              <w:autoSpaceDN w:val="0"/>
              <w:spacing w:after="0" w:line="163" w:lineRule="exact"/>
              <w:ind w:left="27"/>
              <w:rPr>
                <w:rFonts w:ascii="Times New Roman" w:hAnsi="Times New Roman"/>
                <w:sz w:val="18"/>
                <w:lang w:eastAsia="en-US"/>
              </w:rPr>
            </w:pPr>
            <w:proofErr w:type="spellStart"/>
            <w:r w:rsidRPr="00765FD5">
              <w:rPr>
                <w:rFonts w:ascii="Times New Roman" w:hAnsi="Times New Roman"/>
                <w:sz w:val="18"/>
                <w:lang w:val="en-US" w:eastAsia="en-US"/>
              </w:rPr>
              <w:lastRenderedPageBreak/>
              <w:t>пункт</w:t>
            </w:r>
            <w:proofErr w:type="spellEnd"/>
            <w:r w:rsidRPr="00765FD5">
              <w:rPr>
                <w:rFonts w:ascii="Times New Roman" w:hAnsi="Times New Roman"/>
                <w:sz w:val="18"/>
                <w:lang w:val="en-US" w:eastAsia="en-US"/>
              </w:rPr>
              <w:t xml:space="preserve"> 2.16.</w:t>
            </w:r>
            <w:r w:rsidRPr="00765FD5">
              <w:rPr>
                <w:rFonts w:ascii="Times New Roman" w:hAnsi="Times New Roman"/>
                <w:sz w:val="18"/>
                <w:lang w:eastAsia="en-US"/>
              </w:rPr>
              <w:t>4</w:t>
            </w:r>
          </w:p>
        </w:tc>
        <w:tc>
          <w:tcPr>
            <w:tcW w:w="4223" w:type="dxa"/>
            <w:shd w:val="clear" w:color="auto" w:fill="auto"/>
          </w:tcPr>
          <w:p w:rsidR="00003499" w:rsidRPr="00765FD5" w:rsidRDefault="00003499" w:rsidP="00765FD5">
            <w:pPr>
              <w:widowControl w:val="0"/>
              <w:autoSpaceDE w:val="0"/>
              <w:autoSpaceDN w:val="0"/>
              <w:spacing w:after="0" w:line="240" w:lineRule="auto"/>
              <w:rPr>
                <w:rFonts w:ascii="Times New Roman" w:hAnsi="Times New Roman"/>
                <w:sz w:val="18"/>
                <w:lang w:eastAsia="en-US"/>
              </w:rPr>
            </w:pPr>
            <w:r w:rsidRPr="00765FD5">
              <w:rPr>
                <w:rFonts w:ascii="Times New Roman" w:hAnsi="Times New Roman"/>
                <w:sz w:val="18"/>
                <w:lang w:eastAsia="en-US"/>
              </w:rPr>
              <w:t>В соответствии с подпунктом 4 пункта 16 статьи 11.10 Земельного кодекса Российской Федерации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tc>
        <w:tc>
          <w:tcPr>
            <w:tcW w:w="3432" w:type="dxa"/>
            <w:shd w:val="clear" w:color="auto" w:fill="auto"/>
          </w:tcPr>
          <w:p w:rsidR="00003499" w:rsidRPr="00765FD5" w:rsidRDefault="00003499" w:rsidP="00765FD5">
            <w:pPr>
              <w:widowControl w:val="0"/>
              <w:autoSpaceDE w:val="0"/>
              <w:autoSpaceDN w:val="0"/>
              <w:spacing w:after="0" w:line="163" w:lineRule="exact"/>
              <w:ind w:left="22"/>
              <w:rPr>
                <w:rFonts w:ascii="Times New Roman" w:hAnsi="Times New Roman"/>
                <w:w w:val="90"/>
                <w:sz w:val="18"/>
                <w:lang w:eastAsia="en-US"/>
              </w:rPr>
            </w:pPr>
            <w:r w:rsidRPr="00765FD5">
              <w:rPr>
                <w:rFonts w:ascii="Times New Roman" w:hAnsi="Times New Roman"/>
                <w:w w:val="90"/>
                <w:sz w:val="18"/>
                <w:lang w:eastAsia="en-US"/>
              </w:rPr>
              <w:t>Указывается основания такого вывода</w:t>
            </w:r>
          </w:p>
        </w:tc>
      </w:tr>
      <w:tr w:rsidR="00003499" w:rsidRPr="00765FD5" w:rsidTr="00765FD5">
        <w:trPr>
          <w:trHeight w:val="1439"/>
        </w:trPr>
        <w:tc>
          <w:tcPr>
            <w:tcW w:w="1332" w:type="dxa"/>
            <w:shd w:val="clear" w:color="auto" w:fill="auto"/>
          </w:tcPr>
          <w:p w:rsidR="00003499" w:rsidRPr="00765FD5" w:rsidRDefault="00003499" w:rsidP="00765FD5">
            <w:pPr>
              <w:widowControl w:val="0"/>
              <w:autoSpaceDE w:val="0"/>
              <w:autoSpaceDN w:val="0"/>
              <w:spacing w:after="0" w:line="163" w:lineRule="exact"/>
              <w:ind w:left="27"/>
              <w:rPr>
                <w:rFonts w:ascii="Times New Roman" w:hAnsi="Times New Roman"/>
                <w:sz w:val="18"/>
                <w:lang w:eastAsia="en-US"/>
              </w:rPr>
            </w:pPr>
            <w:proofErr w:type="spellStart"/>
            <w:r w:rsidRPr="00765FD5">
              <w:rPr>
                <w:rFonts w:ascii="Times New Roman" w:hAnsi="Times New Roman"/>
                <w:sz w:val="18"/>
                <w:lang w:val="en-US" w:eastAsia="en-US"/>
              </w:rPr>
              <w:t>пункт</w:t>
            </w:r>
            <w:proofErr w:type="spellEnd"/>
            <w:r w:rsidRPr="00765FD5">
              <w:rPr>
                <w:rFonts w:ascii="Times New Roman" w:hAnsi="Times New Roman"/>
                <w:sz w:val="18"/>
                <w:lang w:val="en-US" w:eastAsia="en-US"/>
              </w:rPr>
              <w:t xml:space="preserve"> 2.16.</w:t>
            </w:r>
            <w:r w:rsidRPr="00765FD5">
              <w:rPr>
                <w:rFonts w:ascii="Times New Roman" w:hAnsi="Times New Roman"/>
                <w:sz w:val="18"/>
                <w:lang w:eastAsia="en-US"/>
              </w:rPr>
              <w:t>5</w:t>
            </w:r>
          </w:p>
        </w:tc>
        <w:tc>
          <w:tcPr>
            <w:tcW w:w="4223" w:type="dxa"/>
            <w:shd w:val="clear" w:color="auto" w:fill="auto"/>
          </w:tcPr>
          <w:p w:rsidR="00003499" w:rsidRPr="00765FD5" w:rsidRDefault="00003499" w:rsidP="00765FD5">
            <w:pPr>
              <w:widowControl w:val="0"/>
              <w:autoSpaceDE w:val="0"/>
              <w:autoSpaceDN w:val="0"/>
              <w:spacing w:after="0" w:line="240" w:lineRule="auto"/>
              <w:rPr>
                <w:rFonts w:ascii="Times New Roman" w:hAnsi="Times New Roman"/>
                <w:sz w:val="18"/>
                <w:lang w:eastAsia="en-US"/>
              </w:rPr>
            </w:pPr>
            <w:r w:rsidRPr="00765FD5">
              <w:rPr>
                <w:rFonts w:ascii="Times New Roman" w:hAnsi="Times New Roman"/>
                <w:sz w:val="18"/>
                <w:lang w:eastAsia="en-US"/>
              </w:rPr>
              <w:t>В соответствии с подпунктом 5 пункта 16 статьи 11.10 Земельного кодекса Российской Федерации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tc>
        <w:tc>
          <w:tcPr>
            <w:tcW w:w="3432" w:type="dxa"/>
            <w:shd w:val="clear" w:color="auto" w:fill="auto"/>
          </w:tcPr>
          <w:p w:rsidR="00003499" w:rsidRPr="00765FD5" w:rsidRDefault="00003499" w:rsidP="00765FD5">
            <w:pPr>
              <w:widowControl w:val="0"/>
              <w:autoSpaceDE w:val="0"/>
              <w:autoSpaceDN w:val="0"/>
              <w:spacing w:after="0" w:line="163" w:lineRule="exact"/>
              <w:ind w:left="22"/>
              <w:rPr>
                <w:rFonts w:ascii="Times New Roman" w:hAnsi="Times New Roman"/>
                <w:w w:val="90"/>
                <w:sz w:val="18"/>
                <w:lang w:eastAsia="en-US"/>
              </w:rPr>
            </w:pPr>
            <w:r w:rsidRPr="00765FD5">
              <w:rPr>
                <w:rFonts w:ascii="Times New Roman" w:hAnsi="Times New Roman"/>
                <w:w w:val="90"/>
                <w:sz w:val="18"/>
                <w:lang w:eastAsia="en-US"/>
              </w:rPr>
              <w:t>Указывается основания такого вывода</w:t>
            </w:r>
          </w:p>
        </w:tc>
      </w:tr>
      <w:tr w:rsidR="00003499" w:rsidRPr="00765FD5" w:rsidTr="00765FD5">
        <w:trPr>
          <w:trHeight w:val="1252"/>
        </w:trPr>
        <w:tc>
          <w:tcPr>
            <w:tcW w:w="1332" w:type="dxa"/>
            <w:shd w:val="clear" w:color="auto" w:fill="auto"/>
          </w:tcPr>
          <w:p w:rsidR="00003499" w:rsidRPr="00765FD5" w:rsidRDefault="00003499" w:rsidP="00765FD5">
            <w:pPr>
              <w:widowControl w:val="0"/>
              <w:autoSpaceDE w:val="0"/>
              <w:autoSpaceDN w:val="0"/>
              <w:spacing w:after="0" w:line="163" w:lineRule="exact"/>
              <w:ind w:left="27"/>
              <w:rPr>
                <w:rFonts w:ascii="Times New Roman" w:hAnsi="Times New Roman"/>
                <w:sz w:val="18"/>
                <w:lang w:eastAsia="en-US"/>
              </w:rPr>
            </w:pPr>
            <w:proofErr w:type="spellStart"/>
            <w:r w:rsidRPr="00765FD5">
              <w:rPr>
                <w:rFonts w:ascii="Times New Roman" w:hAnsi="Times New Roman"/>
                <w:sz w:val="18"/>
                <w:lang w:val="en-US" w:eastAsia="en-US"/>
              </w:rPr>
              <w:t>пункт</w:t>
            </w:r>
            <w:proofErr w:type="spellEnd"/>
            <w:r w:rsidRPr="00765FD5">
              <w:rPr>
                <w:rFonts w:ascii="Times New Roman" w:hAnsi="Times New Roman"/>
                <w:sz w:val="18"/>
                <w:lang w:val="en-US" w:eastAsia="en-US"/>
              </w:rPr>
              <w:t xml:space="preserve"> 2.16.</w:t>
            </w:r>
            <w:r w:rsidRPr="00765FD5">
              <w:rPr>
                <w:rFonts w:ascii="Times New Roman" w:hAnsi="Times New Roman"/>
                <w:sz w:val="18"/>
                <w:lang w:eastAsia="en-US"/>
              </w:rPr>
              <w:t>6</w:t>
            </w:r>
          </w:p>
        </w:tc>
        <w:tc>
          <w:tcPr>
            <w:tcW w:w="4223" w:type="dxa"/>
            <w:shd w:val="clear" w:color="auto" w:fill="auto"/>
          </w:tcPr>
          <w:p w:rsidR="00003499" w:rsidRPr="00765FD5" w:rsidRDefault="00003499" w:rsidP="00765FD5">
            <w:pPr>
              <w:widowControl w:val="0"/>
              <w:autoSpaceDE w:val="0"/>
              <w:autoSpaceDN w:val="0"/>
              <w:spacing w:after="0" w:line="240" w:lineRule="auto"/>
              <w:rPr>
                <w:rFonts w:ascii="Times New Roman" w:hAnsi="Times New Roman"/>
                <w:sz w:val="18"/>
                <w:lang w:eastAsia="en-US"/>
              </w:rPr>
            </w:pPr>
            <w:r w:rsidRPr="00765FD5">
              <w:rPr>
                <w:rFonts w:ascii="Times New Roman" w:hAnsi="Times New Roman"/>
                <w:sz w:val="18"/>
                <w:lang w:eastAsia="en-US"/>
              </w:rPr>
              <w:t>В соответствии с подпунктом 6 пункта 16 статьи 11.10 Земельного кодекса Российской Федерации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tc>
        <w:tc>
          <w:tcPr>
            <w:tcW w:w="3432" w:type="dxa"/>
            <w:shd w:val="clear" w:color="auto" w:fill="auto"/>
          </w:tcPr>
          <w:p w:rsidR="00003499" w:rsidRPr="00765FD5" w:rsidRDefault="00003499" w:rsidP="00765FD5">
            <w:pPr>
              <w:widowControl w:val="0"/>
              <w:autoSpaceDE w:val="0"/>
              <w:autoSpaceDN w:val="0"/>
              <w:spacing w:after="0" w:line="163" w:lineRule="exact"/>
              <w:ind w:left="22"/>
              <w:rPr>
                <w:rFonts w:ascii="Times New Roman" w:hAnsi="Times New Roman"/>
                <w:w w:val="90"/>
                <w:sz w:val="18"/>
                <w:lang w:eastAsia="en-US"/>
              </w:rPr>
            </w:pPr>
            <w:r w:rsidRPr="00765FD5">
              <w:rPr>
                <w:rFonts w:ascii="Times New Roman" w:hAnsi="Times New Roman"/>
                <w:w w:val="90"/>
                <w:sz w:val="18"/>
                <w:lang w:eastAsia="en-US"/>
              </w:rPr>
              <w:t>Указывается основания такого вывода</w:t>
            </w:r>
          </w:p>
        </w:tc>
      </w:tr>
      <w:tr w:rsidR="00003499" w:rsidRPr="00765FD5" w:rsidTr="00765FD5">
        <w:trPr>
          <w:trHeight w:val="690"/>
        </w:trPr>
        <w:tc>
          <w:tcPr>
            <w:tcW w:w="1332" w:type="dxa"/>
            <w:shd w:val="clear" w:color="auto" w:fill="auto"/>
          </w:tcPr>
          <w:p w:rsidR="00003499" w:rsidRPr="00765FD5" w:rsidRDefault="00003499" w:rsidP="00765FD5">
            <w:pPr>
              <w:widowControl w:val="0"/>
              <w:autoSpaceDE w:val="0"/>
              <w:autoSpaceDN w:val="0"/>
              <w:spacing w:after="0" w:line="163" w:lineRule="exact"/>
              <w:ind w:left="27"/>
              <w:rPr>
                <w:rFonts w:ascii="Times New Roman" w:hAnsi="Times New Roman"/>
                <w:sz w:val="18"/>
                <w:lang w:eastAsia="en-US"/>
              </w:rPr>
            </w:pPr>
            <w:proofErr w:type="spellStart"/>
            <w:r w:rsidRPr="00765FD5">
              <w:rPr>
                <w:rFonts w:ascii="Times New Roman" w:hAnsi="Times New Roman"/>
                <w:sz w:val="18"/>
                <w:lang w:val="en-US" w:eastAsia="en-US"/>
              </w:rPr>
              <w:t>пункт</w:t>
            </w:r>
            <w:proofErr w:type="spellEnd"/>
            <w:r w:rsidRPr="00765FD5">
              <w:rPr>
                <w:rFonts w:ascii="Times New Roman" w:hAnsi="Times New Roman"/>
                <w:sz w:val="18"/>
                <w:lang w:val="en-US" w:eastAsia="en-US"/>
              </w:rPr>
              <w:t xml:space="preserve"> 2.16.</w:t>
            </w:r>
            <w:r w:rsidRPr="00765FD5">
              <w:rPr>
                <w:rFonts w:ascii="Times New Roman" w:hAnsi="Times New Roman"/>
                <w:sz w:val="18"/>
                <w:lang w:eastAsia="en-US"/>
              </w:rPr>
              <w:t>7</w:t>
            </w:r>
          </w:p>
        </w:tc>
        <w:tc>
          <w:tcPr>
            <w:tcW w:w="4223" w:type="dxa"/>
            <w:shd w:val="clear" w:color="auto" w:fill="auto"/>
          </w:tcPr>
          <w:p w:rsidR="00003499" w:rsidRPr="00765FD5" w:rsidRDefault="00003499" w:rsidP="00765FD5">
            <w:pPr>
              <w:widowControl w:val="0"/>
              <w:autoSpaceDE w:val="0"/>
              <w:autoSpaceDN w:val="0"/>
              <w:spacing w:after="0" w:line="240" w:lineRule="auto"/>
              <w:rPr>
                <w:rFonts w:ascii="Times New Roman" w:hAnsi="Times New Roman"/>
                <w:sz w:val="18"/>
                <w:lang w:eastAsia="en-US"/>
              </w:rPr>
            </w:pPr>
            <w:r w:rsidRPr="00765FD5">
              <w:rPr>
                <w:rFonts w:ascii="Times New Roman" w:hAnsi="Times New Roman"/>
                <w:sz w:val="18"/>
                <w:lang w:eastAsia="en-US"/>
              </w:rPr>
              <w:t>Не представлено в письменной форме согласие лиц, указанных в пункте 4 статьи 11.2 Земельного кодекса Российской Федерации</w:t>
            </w:r>
          </w:p>
        </w:tc>
        <w:tc>
          <w:tcPr>
            <w:tcW w:w="3432" w:type="dxa"/>
            <w:shd w:val="clear" w:color="auto" w:fill="auto"/>
          </w:tcPr>
          <w:p w:rsidR="00003499" w:rsidRPr="00765FD5" w:rsidRDefault="00003499" w:rsidP="00765FD5">
            <w:pPr>
              <w:widowControl w:val="0"/>
              <w:autoSpaceDE w:val="0"/>
              <w:autoSpaceDN w:val="0"/>
              <w:spacing w:after="0" w:line="163" w:lineRule="exact"/>
              <w:ind w:left="22"/>
              <w:rPr>
                <w:rFonts w:ascii="Times New Roman" w:hAnsi="Times New Roman"/>
                <w:w w:val="90"/>
                <w:sz w:val="18"/>
                <w:lang w:eastAsia="en-US"/>
              </w:rPr>
            </w:pPr>
            <w:r w:rsidRPr="00765FD5">
              <w:rPr>
                <w:rFonts w:ascii="Times New Roman" w:hAnsi="Times New Roman"/>
                <w:w w:val="90"/>
                <w:sz w:val="18"/>
                <w:lang w:eastAsia="en-US"/>
              </w:rPr>
              <w:t>Указывается основания такого вывода</w:t>
            </w:r>
          </w:p>
        </w:tc>
      </w:tr>
      <w:tr w:rsidR="00003499" w:rsidRPr="00765FD5" w:rsidTr="00765FD5">
        <w:trPr>
          <w:trHeight w:val="841"/>
        </w:trPr>
        <w:tc>
          <w:tcPr>
            <w:tcW w:w="1332" w:type="dxa"/>
            <w:shd w:val="clear" w:color="auto" w:fill="auto"/>
          </w:tcPr>
          <w:p w:rsidR="00003499" w:rsidRPr="00765FD5" w:rsidRDefault="002504F2" w:rsidP="00765FD5">
            <w:pPr>
              <w:widowControl w:val="0"/>
              <w:autoSpaceDE w:val="0"/>
              <w:autoSpaceDN w:val="0"/>
              <w:spacing w:after="0" w:line="163" w:lineRule="exact"/>
              <w:ind w:left="27"/>
              <w:rPr>
                <w:rFonts w:ascii="Times New Roman" w:hAnsi="Times New Roman"/>
                <w:sz w:val="18"/>
                <w:lang w:eastAsia="en-US"/>
              </w:rPr>
            </w:pPr>
            <w:proofErr w:type="spellStart"/>
            <w:r w:rsidRPr="00765FD5">
              <w:rPr>
                <w:rFonts w:ascii="Times New Roman" w:hAnsi="Times New Roman"/>
                <w:sz w:val="18"/>
                <w:lang w:val="en-US" w:eastAsia="en-US"/>
              </w:rPr>
              <w:t>пункт</w:t>
            </w:r>
            <w:proofErr w:type="spellEnd"/>
            <w:r w:rsidRPr="00765FD5">
              <w:rPr>
                <w:rFonts w:ascii="Times New Roman" w:hAnsi="Times New Roman"/>
                <w:sz w:val="18"/>
                <w:lang w:val="en-US" w:eastAsia="en-US"/>
              </w:rPr>
              <w:t xml:space="preserve"> 2.16.</w:t>
            </w:r>
            <w:r w:rsidRPr="00765FD5">
              <w:rPr>
                <w:rFonts w:ascii="Times New Roman" w:hAnsi="Times New Roman"/>
                <w:sz w:val="18"/>
                <w:lang w:eastAsia="en-US"/>
              </w:rPr>
              <w:t>8</w:t>
            </w:r>
          </w:p>
        </w:tc>
        <w:tc>
          <w:tcPr>
            <w:tcW w:w="4223" w:type="dxa"/>
            <w:shd w:val="clear" w:color="auto" w:fill="auto"/>
          </w:tcPr>
          <w:p w:rsidR="00003499" w:rsidRPr="00765FD5" w:rsidRDefault="002504F2" w:rsidP="00765FD5">
            <w:pPr>
              <w:widowControl w:val="0"/>
              <w:autoSpaceDE w:val="0"/>
              <w:autoSpaceDN w:val="0"/>
              <w:spacing w:after="0" w:line="240" w:lineRule="auto"/>
              <w:rPr>
                <w:rFonts w:ascii="Times New Roman" w:hAnsi="Times New Roman"/>
                <w:sz w:val="18"/>
                <w:lang w:eastAsia="en-US"/>
              </w:rPr>
            </w:pPr>
            <w:r w:rsidRPr="00765FD5">
              <w:rPr>
                <w:rFonts w:ascii="Times New Roman" w:hAnsi="Times New Roman"/>
                <w:sz w:val="18"/>
                <w:lang w:eastAsia="en-US"/>
              </w:rPr>
              <w:t>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tc>
        <w:tc>
          <w:tcPr>
            <w:tcW w:w="3432" w:type="dxa"/>
            <w:shd w:val="clear" w:color="auto" w:fill="auto"/>
          </w:tcPr>
          <w:p w:rsidR="00003499" w:rsidRPr="00765FD5" w:rsidRDefault="002504F2" w:rsidP="00765FD5">
            <w:pPr>
              <w:widowControl w:val="0"/>
              <w:autoSpaceDE w:val="0"/>
              <w:autoSpaceDN w:val="0"/>
              <w:spacing w:after="0" w:line="163" w:lineRule="exact"/>
              <w:ind w:left="22"/>
              <w:rPr>
                <w:rFonts w:ascii="Times New Roman" w:hAnsi="Times New Roman"/>
                <w:w w:val="90"/>
                <w:sz w:val="18"/>
                <w:lang w:eastAsia="en-US"/>
              </w:rPr>
            </w:pPr>
            <w:r w:rsidRPr="00765FD5">
              <w:rPr>
                <w:rFonts w:ascii="Times New Roman" w:hAnsi="Times New Roman"/>
                <w:w w:val="90"/>
                <w:sz w:val="18"/>
                <w:lang w:eastAsia="en-US"/>
              </w:rPr>
              <w:t>Указывается основания такого вывода</w:t>
            </w:r>
          </w:p>
        </w:tc>
      </w:tr>
      <w:tr w:rsidR="002504F2" w:rsidRPr="00765FD5" w:rsidTr="00765FD5">
        <w:trPr>
          <w:trHeight w:val="841"/>
        </w:trPr>
        <w:tc>
          <w:tcPr>
            <w:tcW w:w="1332" w:type="dxa"/>
            <w:shd w:val="clear" w:color="auto" w:fill="auto"/>
          </w:tcPr>
          <w:p w:rsidR="002504F2" w:rsidRPr="00765FD5" w:rsidRDefault="002504F2" w:rsidP="00765FD5">
            <w:pPr>
              <w:widowControl w:val="0"/>
              <w:autoSpaceDE w:val="0"/>
              <w:autoSpaceDN w:val="0"/>
              <w:spacing w:after="0" w:line="163" w:lineRule="exact"/>
              <w:ind w:left="27"/>
              <w:rPr>
                <w:rFonts w:ascii="Times New Roman" w:hAnsi="Times New Roman"/>
                <w:sz w:val="18"/>
                <w:lang w:eastAsia="en-US"/>
              </w:rPr>
            </w:pPr>
            <w:proofErr w:type="spellStart"/>
            <w:r w:rsidRPr="00765FD5">
              <w:rPr>
                <w:rFonts w:ascii="Times New Roman" w:hAnsi="Times New Roman"/>
                <w:sz w:val="18"/>
                <w:lang w:val="en-US" w:eastAsia="en-US"/>
              </w:rPr>
              <w:t>пункт</w:t>
            </w:r>
            <w:proofErr w:type="spellEnd"/>
            <w:r w:rsidRPr="00765FD5">
              <w:rPr>
                <w:rFonts w:ascii="Times New Roman" w:hAnsi="Times New Roman"/>
                <w:sz w:val="18"/>
                <w:lang w:val="en-US" w:eastAsia="en-US"/>
              </w:rPr>
              <w:t xml:space="preserve"> 2.16.</w:t>
            </w:r>
            <w:r w:rsidRPr="00765FD5">
              <w:rPr>
                <w:rFonts w:ascii="Times New Roman" w:hAnsi="Times New Roman"/>
                <w:sz w:val="18"/>
                <w:lang w:eastAsia="en-US"/>
              </w:rPr>
              <w:t>9</w:t>
            </w:r>
          </w:p>
        </w:tc>
        <w:tc>
          <w:tcPr>
            <w:tcW w:w="4223" w:type="dxa"/>
            <w:shd w:val="clear" w:color="auto" w:fill="auto"/>
          </w:tcPr>
          <w:p w:rsidR="002504F2" w:rsidRPr="00765FD5" w:rsidRDefault="002504F2" w:rsidP="00765FD5">
            <w:pPr>
              <w:widowControl w:val="0"/>
              <w:autoSpaceDE w:val="0"/>
              <w:autoSpaceDN w:val="0"/>
              <w:spacing w:after="0" w:line="240" w:lineRule="auto"/>
              <w:rPr>
                <w:rFonts w:ascii="Times New Roman" w:hAnsi="Times New Roman"/>
                <w:sz w:val="18"/>
                <w:lang w:eastAsia="en-US"/>
              </w:rPr>
            </w:pPr>
            <w:r w:rsidRPr="00765FD5">
              <w:rPr>
                <w:rFonts w:ascii="Times New Roman" w:hAnsi="Times New Roman"/>
                <w:sz w:val="18"/>
                <w:lang w:eastAsia="en-US"/>
              </w:rPr>
              <w:t>С заявлением об утверждении схемы расположения земельного участка обратилось лицо, которое в соответствии с законодательством Российской Федерации не обладает правами на исходный земельный участок</w:t>
            </w:r>
          </w:p>
        </w:tc>
        <w:tc>
          <w:tcPr>
            <w:tcW w:w="3432" w:type="dxa"/>
            <w:shd w:val="clear" w:color="auto" w:fill="auto"/>
          </w:tcPr>
          <w:p w:rsidR="002504F2" w:rsidRPr="00765FD5" w:rsidRDefault="002504F2" w:rsidP="00765FD5">
            <w:pPr>
              <w:widowControl w:val="0"/>
              <w:autoSpaceDE w:val="0"/>
              <w:autoSpaceDN w:val="0"/>
              <w:spacing w:after="0" w:line="163" w:lineRule="exact"/>
              <w:ind w:left="22"/>
              <w:rPr>
                <w:rFonts w:ascii="Times New Roman" w:hAnsi="Times New Roman"/>
                <w:w w:val="90"/>
                <w:sz w:val="18"/>
                <w:lang w:eastAsia="en-US"/>
              </w:rPr>
            </w:pPr>
            <w:r w:rsidRPr="00765FD5">
              <w:rPr>
                <w:rFonts w:ascii="Times New Roman" w:hAnsi="Times New Roman"/>
                <w:w w:val="90"/>
                <w:sz w:val="18"/>
                <w:lang w:eastAsia="en-US"/>
              </w:rPr>
              <w:t>Указывается основания такого вывода</w:t>
            </w:r>
          </w:p>
        </w:tc>
      </w:tr>
    </w:tbl>
    <w:p w:rsidR="002504F2" w:rsidRPr="002504F2" w:rsidRDefault="00003499" w:rsidP="002504F2">
      <w:pPr>
        <w:spacing w:after="0" w:line="269" w:lineRule="exact"/>
        <w:ind w:firstLine="708"/>
        <w:jc w:val="both"/>
        <w:rPr>
          <w:rFonts w:ascii="Times New Roman" w:hAnsi="Times New Roman"/>
        </w:rPr>
      </w:pPr>
      <w:r>
        <w:rPr>
          <w:rFonts w:ascii="Times New Roman" w:hAnsi="Times New Roman"/>
        </w:rPr>
        <w:br/>
      </w:r>
      <w:r w:rsidR="002504F2" w:rsidRPr="002504F2">
        <w:rPr>
          <w:rFonts w:ascii="Times New Roman" w:hAnsi="Times New Roman"/>
        </w:rPr>
        <w:t>Вы вправе повторно обратиться в администрацию городского округа Тейково Ивановской  области с заявлением о предоставлении муниципальной услуги после устранения указанных нарушений.</w:t>
      </w:r>
    </w:p>
    <w:p w:rsidR="002504F2" w:rsidRPr="002504F2" w:rsidRDefault="002504F2" w:rsidP="002504F2">
      <w:pPr>
        <w:spacing w:after="0" w:line="269" w:lineRule="exact"/>
        <w:ind w:firstLine="708"/>
        <w:jc w:val="both"/>
        <w:rPr>
          <w:rFonts w:ascii="Times New Roman" w:hAnsi="Times New Roman"/>
        </w:rPr>
      </w:pPr>
      <w:r w:rsidRPr="002504F2">
        <w:rPr>
          <w:rFonts w:ascii="Times New Roman" w:hAnsi="Times New Roman"/>
        </w:rPr>
        <w:t>Данный отказ может быть обжалован в досудебном порядке путем направления жалобы главе городского округа Тейково Ивановской области, а также в судебном порядке.</w:t>
      </w:r>
    </w:p>
    <w:p w:rsidR="002504F2" w:rsidRPr="002504F2" w:rsidRDefault="002504F2" w:rsidP="002504F2">
      <w:pPr>
        <w:spacing w:after="0" w:line="269" w:lineRule="exact"/>
        <w:ind w:firstLine="708"/>
        <w:jc w:val="both"/>
        <w:rPr>
          <w:rFonts w:ascii="Times New Roman" w:hAnsi="Times New Roman"/>
        </w:rPr>
      </w:pPr>
      <w:r w:rsidRPr="002504F2">
        <w:rPr>
          <w:rFonts w:ascii="Times New Roman" w:hAnsi="Times New Roman"/>
        </w:rPr>
        <w:t>Дополнительно информируем:</w:t>
      </w:r>
      <w:r w:rsidRPr="002504F2">
        <w:rPr>
          <w:rFonts w:ascii="Times New Roman" w:hAnsi="Times New Roman"/>
        </w:rPr>
        <w:tab/>
        <w:t xml:space="preserve"> _________________________________________________________________________</w:t>
      </w:r>
    </w:p>
    <w:p w:rsidR="00DB1740" w:rsidRDefault="002504F2" w:rsidP="002504F2">
      <w:pPr>
        <w:spacing w:after="0" w:line="269" w:lineRule="exact"/>
        <w:ind w:firstLine="708"/>
        <w:jc w:val="both"/>
        <w:rPr>
          <w:rFonts w:ascii="Times New Roman" w:hAnsi="Times New Roman"/>
        </w:rPr>
      </w:pPr>
      <w:r w:rsidRPr="002504F2">
        <w:rPr>
          <w:rFonts w:ascii="Times New Roman" w:hAnsi="Times New Roman"/>
        </w:rPr>
        <w:t>(указывается информация, необходимая для устранения причин отказа в предоставления муниципальной услуги, а также иная дополнительная информация при наличии)</w:t>
      </w:r>
    </w:p>
    <w:p w:rsidR="002504F2" w:rsidRDefault="002504F2" w:rsidP="002504F2">
      <w:pPr>
        <w:spacing w:after="0" w:line="269" w:lineRule="exact"/>
        <w:ind w:firstLine="708"/>
        <w:jc w:val="both"/>
        <w:rPr>
          <w:rFonts w:ascii="Times New Roman" w:hAnsi="Times New Roman"/>
        </w:rPr>
      </w:pPr>
    </w:p>
    <w:p w:rsidR="002504F2" w:rsidRPr="002504F2" w:rsidRDefault="002504F2" w:rsidP="002504F2">
      <w:pPr>
        <w:spacing w:after="0" w:line="269" w:lineRule="exact"/>
        <w:ind w:firstLine="708"/>
        <w:jc w:val="both"/>
        <w:rPr>
          <w:rFonts w:ascii="Times New Roman" w:hAnsi="Times New Roman"/>
          <w:b/>
          <w:sz w:val="24"/>
          <w:szCs w:val="24"/>
        </w:rPr>
      </w:pPr>
      <w:r w:rsidRPr="002504F2">
        <w:rPr>
          <w:rFonts w:ascii="Times New Roman" w:hAnsi="Times New Roman"/>
          <w:b/>
          <w:sz w:val="24"/>
          <w:szCs w:val="24"/>
        </w:rPr>
        <w:t xml:space="preserve">Заместитель главы администрации </w:t>
      </w:r>
    </w:p>
    <w:p w:rsidR="002504F2" w:rsidRPr="002504F2" w:rsidRDefault="002504F2" w:rsidP="002504F2">
      <w:pPr>
        <w:spacing w:after="0" w:line="269" w:lineRule="exact"/>
        <w:ind w:firstLine="708"/>
        <w:jc w:val="both"/>
        <w:rPr>
          <w:rFonts w:ascii="Times New Roman" w:hAnsi="Times New Roman"/>
          <w:b/>
          <w:sz w:val="24"/>
          <w:szCs w:val="24"/>
        </w:rPr>
      </w:pPr>
      <w:r w:rsidRPr="002504F2">
        <w:rPr>
          <w:rFonts w:ascii="Times New Roman" w:hAnsi="Times New Roman"/>
          <w:b/>
          <w:sz w:val="24"/>
          <w:szCs w:val="24"/>
        </w:rPr>
        <w:t xml:space="preserve">(по финансово-экономическим вопросам), </w:t>
      </w:r>
    </w:p>
    <w:p w:rsidR="002504F2" w:rsidRPr="002504F2" w:rsidRDefault="002504F2" w:rsidP="002504F2">
      <w:pPr>
        <w:spacing w:after="0" w:line="269" w:lineRule="exact"/>
        <w:ind w:firstLine="708"/>
        <w:jc w:val="both"/>
        <w:rPr>
          <w:rFonts w:ascii="Times New Roman" w:hAnsi="Times New Roman"/>
          <w:b/>
          <w:sz w:val="24"/>
          <w:szCs w:val="24"/>
        </w:rPr>
      </w:pPr>
      <w:r w:rsidRPr="002504F2">
        <w:rPr>
          <w:rFonts w:ascii="Times New Roman" w:hAnsi="Times New Roman"/>
          <w:b/>
          <w:sz w:val="24"/>
          <w:szCs w:val="24"/>
        </w:rPr>
        <w:t>председатель Комитета</w:t>
      </w:r>
    </w:p>
    <w:p w:rsidR="002504F2" w:rsidRPr="002504F2" w:rsidRDefault="002504F2" w:rsidP="002504F2">
      <w:pPr>
        <w:spacing w:after="0" w:line="269" w:lineRule="exact"/>
        <w:ind w:firstLine="708"/>
        <w:jc w:val="both"/>
        <w:rPr>
          <w:rFonts w:ascii="Times New Roman" w:hAnsi="Times New Roman"/>
          <w:b/>
          <w:sz w:val="24"/>
          <w:szCs w:val="24"/>
        </w:rPr>
      </w:pPr>
      <w:r w:rsidRPr="002504F2">
        <w:rPr>
          <w:rFonts w:ascii="Times New Roman" w:hAnsi="Times New Roman"/>
          <w:b/>
          <w:sz w:val="24"/>
          <w:szCs w:val="24"/>
        </w:rPr>
        <w:t xml:space="preserve">по управлению муниципальным имуществом </w:t>
      </w:r>
    </w:p>
    <w:p w:rsidR="002504F2" w:rsidRPr="002504F2" w:rsidRDefault="002504F2" w:rsidP="002504F2">
      <w:pPr>
        <w:spacing w:after="0" w:line="269" w:lineRule="exact"/>
        <w:ind w:firstLine="708"/>
        <w:jc w:val="both"/>
        <w:rPr>
          <w:rFonts w:ascii="Times New Roman" w:hAnsi="Times New Roman"/>
          <w:b/>
          <w:sz w:val="24"/>
          <w:szCs w:val="24"/>
        </w:rPr>
      </w:pPr>
      <w:r w:rsidRPr="002504F2">
        <w:rPr>
          <w:rFonts w:ascii="Times New Roman" w:hAnsi="Times New Roman"/>
          <w:b/>
          <w:sz w:val="24"/>
          <w:szCs w:val="24"/>
        </w:rPr>
        <w:t xml:space="preserve">и земельным отношениям </w:t>
      </w:r>
    </w:p>
    <w:p w:rsidR="002504F2" w:rsidRPr="002504F2" w:rsidRDefault="002504F2" w:rsidP="002504F2">
      <w:pPr>
        <w:spacing w:after="0" w:line="269" w:lineRule="exact"/>
        <w:ind w:firstLine="708"/>
        <w:jc w:val="both"/>
        <w:rPr>
          <w:rFonts w:ascii="Times New Roman" w:hAnsi="Times New Roman"/>
          <w:b/>
          <w:sz w:val="24"/>
          <w:szCs w:val="24"/>
        </w:rPr>
      </w:pPr>
      <w:r w:rsidRPr="002504F2">
        <w:rPr>
          <w:rFonts w:ascii="Times New Roman" w:hAnsi="Times New Roman"/>
          <w:b/>
          <w:sz w:val="24"/>
          <w:szCs w:val="24"/>
        </w:rPr>
        <w:t xml:space="preserve">администрации городского округа </w:t>
      </w:r>
    </w:p>
    <w:p w:rsidR="002504F2" w:rsidRPr="00DB1740" w:rsidRDefault="002504F2" w:rsidP="002504F2">
      <w:pPr>
        <w:spacing w:after="0" w:line="269" w:lineRule="exact"/>
        <w:ind w:firstLine="708"/>
        <w:jc w:val="both"/>
        <w:rPr>
          <w:rFonts w:ascii="Times New Roman" w:hAnsi="Times New Roman"/>
          <w:b/>
          <w:sz w:val="24"/>
          <w:szCs w:val="24"/>
        </w:rPr>
      </w:pPr>
      <w:r w:rsidRPr="002504F2">
        <w:rPr>
          <w:rFonts w:ascii="Times New Roman" w:hAnsi="Times New Roman"/>
          <w:b/>
          <w:sz w:val="24"/>
          <w:szCs w:val="24"/>
        </w:rPr>
        <w:t xml:space="preserve">Тейково Ивановской области            </w:t>
      </w:r>
      <w:r>
        <w:rPr>
          <w:rFonts w:ascii="Times New Roman" w:hAnsi="Times New Roman"/>
          <w:b/>
          <w:sz w:val="24"/>
          <w:szCs w:val="24"/>
        </w:rPr>
        <w:t>________</w:t>
      </w:r>
      <w:r w:rsidRPr="002504F2">
        <w:rPr>
          <w:rFonts w:ascii="Times New Roman" w:hAnsi="Times New Roman"/>
          <w:b/>
          <w:sz w:val="24"/>
          <w:szCs w:val="24"/>
        </w:rPr>
        <w:t xml:space="preserve"> ________________ (ФИО)</w:t>
      </w:r>
    </w:p>
    <w:p w:rsidR="00DB1740" w:rsidRPr="00DB1740" w:rsidRDefault="00DB1740" w:rsidP="00DB1740">
      <w:pPr>
        <w:spacing w:before="60" w:after="554" w:line="230" w:lineRule="exact"/>
        <w:jc w:val="center"/>
        <w:rPr>
          <w:rFonts w:ascii="Times New Roman" w:hAnsi="Times New Roman"/>
          <w:b/>
          <w:sz w:val="23"/>
          <w:szCs w:val="23"/>
        </w:rPr>
      </w:pPr>
    </w:p>
    <w:p w:rsidR="00991CC6" w:rsidRDefault="00991CC6" w:rsidP="00991CC6">
      <w:pPr>
        <w:spacing w:after="0"/>
        <w:jc w:val="right"/>
        <w:rPr>
          <w:rStyle w:val="4"/>
          <w:sz w:val="22"/>
        </w:rPr>
      </w:pPr>
    </w:p>
    <w:p w:rsidR="002504F2" w:rsidRDefault="002504F2" w:rsidP="00C20B59">
      <w:pPr>
        <w:pStyle w:val="ac"/>
        <w:jc w:val="right"/>
        <w:rPr>
          <w:rFonts w:ascii="Times New Roman" w:hAnsi="Times New Roman"/>
          <w:sz w:val="20"/>
          <w:szCs w:val="20"/>
        </w:rPr>
      </w:pPr>
    </w:p>
    <w:p w:rsidR="002504F2" w:rsidRDefault="002504F2" w:rsidP="00C20B59">
      <w:pPr>
        <w:pStyle w:val="ac"/>
        <w:jc w:val="right"/>
        <w:rPr>
          <w:rFonts w:ascii="Times New Roman" w:hAnsi="Times New Roman"/>
          <w:sz w:val="20"/>
          <w:szCs w:val="20"/>
        </w:rPr>
      </w:pPr>
    </w:p>
    <w:p w:rsidR="002504F2" w:rsidRDefault="002504F2" w:rsidP="00C20B59">
      <w:pPr>
        <w:pStyle w:val="ac"/>
        <w:jc w:val="right"/>
        <w:rPr>
          <w:rFonts w:ascii="Times New Roman" w:hAnsi="Times New Roman"/>
          <w:sz w:val="20"/>
          <w:szCs w:val="20"/>
        </w:rPr>
      </w:pPr>
    </w:p>
    <w:p w:rsidR="002504F2" w:rsidRDefault="002504F2" w:rsidP="00C20B59">
      <w:pPr>
        <w:pStyle w:val="ac"/>
        <w:jc w:val="right"/>
        <w:rPr>
          <w:rFonts w:ascii="Times New Roman" w:hAnsi="Times New Roman"/>
          <w:sz w:val="20"/>
          <w:szCs w:val="20"/>
        </w:rPr>
      </w:pPr>
    </w:p>
    <w:p w:rsidR="002504F2" w:rsidRDefault="002504F2" w:rsidP="00C20B59">
      <w:pPr>
        <w:pStyle w:val="ac"/>
        <w:jc w:val="right"/>
        <w:rPr>
          <w:rFonts w:ascii="Times New Roman" w:hAnsi="Times New Roman"/>
          <w:sz w:val="20"/>
          <w:szCs w:val="20"/>
        </w:rPr>
      </w:pPr>
    </w:p>
    <w:p w:rsidR="002504F2" w:rsidRDefault="002504F2" w:rsidP="00C20B59">
      <w:pPr>
        <w:pStyle w:val="ac"/>
        <w:jc w:val="right"/>
        <w:rPr>
          <w:rFonts w:ascii="Times New Roman" w:hAnsi="Times New Roman"/>
          <w:sz w:val="20"/>
          <w:szCs w:val="20"/>
        </w:rPr>
      </w:pPr>
    </w:p>
    <w:p w:rsidR="002504F2" w:rsidRDefault="002504F2" w:rsidP="00C20B59">
      <w:pPr>
        <w:pStyle w:val="ac"/>
        <w:jc w:val="right"/>
        <w:rPr>
          <w:rFonts w:ascii="Times New Roman" w:hAnsi="Times New Roman"/>
          <w:sz w:val="20"/>
          <w:szCs w:val="20"/>
        </w:rPr>
      </w:pPr>
    </w:p>
    <w:p w:rsidR="002504F2" w:rsidRDefault="002504F2" w:rsidP="00C20B59">
      <w:pPr>
        <w:pStyle w:val="ac"/>
        <w:jc w:val="right"/>
        <w:rPr>
          <w:rFonts w:ascii="Times New Roman" w:hAnsi="Times New Roman"/>
          <w:sz w:val="20"/>
          <w:szCs w:val="20"/>
        </w:rPr>
      </w:pPr>
    </w:p>
    <w:p w:rsidR="002504F2" w:rsidRDefault="002504F2" w:rsidP="00C20B59">
      <w:pPr>
        <w:pStyle w:val="ac"/>
        <w:jc w:val="right"/>
        <w:rPr>
          <w:rFonts w:ascii="Times New Roman" w:hAnsi="Times New Roman"/>
          <w:sz w:val="20"/>
          <w:szCs w:val="20"/>
        </w:rPr>
      </w:pPr>
    </w:p>
    <w:p w:rsidR="002504F2" w:rsidRDefault="002504F2" w:rsidP="00C20B59">
      <w:pPr>
        <w:pStyle w:val="ac"/>
        <w:jc w:val="right"/>
        <w:rPr>
          <w:rFonts w:ascii="Times New Roman" w:hAnsi="Times New Roman"/>
          <w:sz w:val="20"/>
          <w:szCs w:val="20"/>
        </w:rPr>
      </w:pPr>
    </w:p>
    <w:p w:rsidR="002504F2" w:rsidRPr="00991CC6" w:rsidRDefault="002504F2" w:rsidP="002504F2">
      <w:pPr>
        <w:spacing w:after="0" w:line="240" w:lineRule="auto"/>
        <w:jc w:val="right"/>
        <w:rPr>
          <w:rStyle w:val="4"/>
          <w:sz w:val="27"/>
          <w:szCs w:val="27"/>
        </w:rPr>
      </w:pPr>
      <w:r>
        <w:rPr>
          <w:rStyle w:val="4"/>
          <w:sz w:val="27"/>
          <w:szCs w:val="27"/>
        </w:rPr>
        <w:lastRenderedPageBreak/>
        <w:t>Приложение № 3</w:t>
      </w:r>
    </w:p>
    <w:p w:rsidR="002504F2" w:rsidRDefault="002504F2" w:rsidP="002504F2">
      <w:pPr>
        <w:spacing w:after="0" w:line="240" w:lineRule="auto"/>
        <w:jc w:val="right"/>
        <w:rPr>
          <w:rStyle w:val="4"/>
          <w:sz w:val="27"/>
          <w:szCs w:val="27"/>
        </w:rPr>
      </w:pPr>
      <w:r w:rsidRPr="00991CC6">
        <w:rPr>
          <w:rStyle w:val="4"/>
          <w:sz w:val="27"/>
          <w:szCs w:val="27"/>
        </w:rPr>
        <w:t>к административному регламенту</w:t>
      </w:r>
    </w:p>
    <w:p w:rsidR="005167D1" w:rsidRDefault="005167D1" w:rsidP="002504F2">
      <w:pPr>
        <w:spacing w:after="0" w:line="240" w:lineRule="auto"/>
        <w:jc w:val="right"/>
        <w:rPr>
          <w:rStyle w:val="4"/>
          <w:sz w:val="22"/>
        </w:rPr>
      </w:pPr>
    </w:p>
    <w:p w:rsidR="00A347A6" w:rsidRDefault="00A347A6" w:rsidP="00C20B59">
      <w:pPr>
        <w:widowControl w:val="0"/>
        <w:autoSpaceDE w:val="0"/>
        <w:autoSpaceDN w:val="0"/>
        <w:adjustRightInd w:val="0"/>
        <w:spacing w:after="0" w:line="240" w:lineRule="auto"/>
        <w:ind w:firstLine="540"/>
        <w:jc w:val="right"/>
        <w:rPr>
          <w:rStyle w:val="4"/>
          <w:sz w:val="24"/>
          <w:szCs w:val="24"/>
        </w:rPr>
      </w:pPr>
    </w:p>
    <w:p w:rsidR="009D6E1D" w:rsidRDefault="009D6E1D" w:rsidP="00E060C3">
      <w:pPr>
        <w:autoSpaceDE w:val="0"/>
        <w:autoSpaceDN w:val="0"/>
        <w:adjustRightInd w:val="0"/>
        <w:spacing w:after="0" w:line="240" w:lineRule="auto"/>
        <w:ind w:firstLine="708"/>
        <w:jc w:val="right"/>
        <w:rPr>
          <w:rFonts w:ascii="Times New Roman" w:hAnsi="Times New Roman"/>
        </w:rPr>
      </w:pPr>
      <w:r>
        <w:rPr>
          <w:rFonts w:ascii="Times New Roman" w:hAnsi="Times New Roman"/>
        </w:rPr>
        <w:t xml:space="preserve">        </w:t>
      </w:r>
      <w:r w:rsidR="00E060C3">
        <w:rPr>
          <w:rFonts w:ascii="Times New Roman" w:hAnsi="Times New Roman"/>
        </w:rPr>
        <w:t xml:space="preserve">В Администрацию городского округа </w:t>
      </w:r>
      <w:r w:rsidRPr="006519DB">
        <w:rPr>
          <w:rFonts w:ascii="Times New Roman" w:hAnsi="Times New Roman"/>
        </w:rPr>
        <w:t>Тейково</w:t>
      </w:r>
    </w:p>
    <w:p w:rsidR="00E060C3" w:rsidRPr="006519DB" w:rsidRDefault="00E060C3" w:rsidP="00E060C3">
      <w:pPr>
        <w:autoSpaceDE w:val="0"/>
        <w:autoSpaceDN w:val="0"/>
        <w:adjustRightInd w:val="0"/>
        <w:spacing w:after="0" w:line="240" w:lineRule="auto"/>
        <w:ind w:firstLine="708"/>
        <w:jc w:val="right"/>
        <w:rPr>
          <w:rFonts w:ascii="Times New Roman" w:hAnsi="Times New Roman"/>
        </w:rPr>
      </w:pPr>
      <w:r>
        <w:rPr>
          <w:rFonts w:ascii="Times New Roman" w:hAnsi="Times New Roman"/>
        </w:rPr>
        <w:t>Ивановской области</w:t>
      </w:r>
    </w:p>
    <w:p w:rsidR="00E060C3" w:rsidRDefault="00E060C3" w:rsidP="009D6E1D">
      <w:pPr>
        <w:autoSpaceDE w:val="0"/>
        <w:autoSpaceDN w:val="0"/>
        <w:adjustRightInd w:val="0"/>
        <w:spacing w:after="0" w:line="240" w:lineRule="auto"/>
        <w:jc w:val="center"/>
        <w:rPr>
          <w:rFonts w:ascii="Times New Roman" w:hAnsi="Times New Roman"/>
        </w:rPr>
      </w:pPr>
    </w:p>
    <w:p w:rsidR="00E060C3" w:rsidRDefault="00E060C3" w:rsidP="009D6E1D">
      <w:pPr>
        <w:autoSpaceDE w:val="0"/>
        <w:autoSpaceDN w:val="0"/>
        <w:adjustRightInd w:val="0"/>
        <w:spacing w:after="0" w:line="240" w:lineRule="auto"/>
        <w:jc w:val="center"/>
        <w:rPr>
          <w:rFonts w:ascii="Times New Roman" w:hAnsi="Times New Roman"/>
        </w:rPr>
      </w:pPr>
    </w:p>
    <w:p w:rsidR="00E060C3" w:rsidRPr="00E060C3" w:rsidRDefault="00E060C3" w:rsidP="00AC4A09">
      <w:pPr>
        <w:spacing w:after="0" w:line="274" w:lineRule="exact"/>
        <w:jc w:val="center"/>
        <w:rPr>
          <w:rFonts w:ascii="Times New Roman" w:eastAsia="Arial Unicode MS" w:hAnsi="Times New Roman"/>
          <w:b/>
          <w:bCs/>
          <w:sz w:val="23"/>
          <w:szCs w:val="23"/>
        </w:rPr>
      </w:pPr>
      <w:r w:rsidRPr="00E060C3">
        <w:rPr>
          <w:rFonts w:ascii="Times New Roman" w:eastAsia="Arial Unicode MS" w:hAnsi="Times New Roman"/>
          <w:b/>
          <w:bCs/>
          <w:sz w:val="23"/>
          <w:szCs w:val="23"/>
        </w:rPr>
        <w:t>Заявление</w:t>
      </w:r>
    </w:p>
    <w:p w:rsidR="00AC4A09" w:rsidRDefault="00E060C3" w:rsidP="00AC4A09">
      <w:pPr>
        <w:spacing w:after="0" w:line="274" w:lineRule="exact"/>
        <w:ind w:left="20" w:hanging="20"/>
        <w:jc w:val="center"/>
        <w:rPr>
          <w:rFonts w:ascii="Times New Roman" w:eastAsia="Arial Unicode MS" w:hAnsi="Times New Roman"/>
          <w:b/>
          <w:bCs/>
          <w:sz w:val="23"/>
          <w:szCs w:val="23"/>
        </w:rPr>
      </w:pPr>
      <w:r w:rsidRPr="00E060C3">
        <w:rPr>
          <w:rFonts w:ascii="Times New Roman" w:eastAsia="Arial Unicode MS" w:hAnsi="Times New Roman"/>
          <w:b/>
          <w:bCs/>
          <w:sz w:val="23"/>
          <w:szCs w:val="23"/>
        </w:rPr>
        <w:t>об утверждении схемы расположения земельного участка</w:t>
      </w:r>
    </w:p>
    <w:p w:rsidR="00E060C3" w:rsidRPr="00E060C3" w:rsidRDefault="00AC4A09" w:rsidP="00AC4A09">
      <w:pPr>
        <w:spacing w:after="0" w:line="274" w:lineRule="exact"/>
        <w:ind w:left="20" w:hanging="20"/>
        <w:jc w:val="center"/>
        <w:rPr>
          <w:rFonts w:ascii="Times New Roman" w:eastAsia="Arial Unicode MS" w:hAnsi="Times New Roman"/>
          <w:b/>
          <w:bCs/>
          <w:sz w:val="23"/>
          <w:szCs w:val="23"/>
        </w:rPr>
      </w:pPr>
      <w:r>
        <w:rPr>
          <w:rFonts w:ascii="Times New Roman" w:eastAsia="Arial Unicode MS" w:hAnsi="Times New Roman"/>
          <w:b/>
          <w:bCs/>
          <w:sz w:val="23"/>
          <w:szCs w:val="23"/>
        </w:rPr>
        <w:t xml:space="preserve">на кадастровом плане </w:t>
      </w:r>
      <w:r w:rsidR="00E060C3" w:rsidRPr="00E060C3">
        <w:rPr>
          <w:rFonts w:ascii="Times New Roman" w:eastAsia="Arial Unicode MS" w:hAnsi="Times New Roman"/>
          <w:b/>
          <w:bCs/>
          <w:sz w:val="23"/>
          <w:szCs w:val="23"/>
        </w:rPr>
        <w:t>территории</w:t>
      </w:r>
    </w:p>
    <w:p w:rsidR="009D6E1D" w:rsidRPr="006519DB" w:rsidRDefault="009D6E1D" w:rsidP="00E060C3">
      <w:pPr>
        <w:widowControl w:val="0"/>
        <w:autoSpaceDE w:val="0"/>
        <w:autoSpaceDN w:val="0"/>
        <w:adjustRightInd w:val="0"/>
        <w:spacing w:after="0" w:line="240" w:lineRule="auto"/>
        <w:jc w:val="center"/>
        <w:rPr>
          <w:rFonts w:ascii="Times New Roman" w:hAnsi="Times New Roman"/>
          <w:bCs/>
        </w:rPr>
      </w:pPr>
    </w:p>
    <w:p w:rsidR="00E060C3" w:rsidRDefault="00E060C3" w:rsidP="00E060C3">
      <w:pPr>
        <w:spacing w:after="0" w:line="240" w:lineRule="auto"/>
        <w:ind w:left="20" w:right="-2" w:firstLine="660"/>
        <w:rPr>
          <w:rFonts w:ascii="Times New Roman" w:eastAsia="Arial Unicode MS" w:hAnsi="Times New Roman"/>
          <w:sz w:val="23"/>
          <w:szCs w:val="23"/>
        </w:rPr>
      </w:pPr>
      <w:r w:rsidRPr="00E060C3">
        <w:rPr>
          <w:rFonts w:ascii="Times New Roman" w:eastAsia="Arial Unicode MS" w:hAnsi="Times New Roman"/>
          <w:sz w:val="23"/>
          <w:szCs w:val="23"/>
        </w:rP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p w:rsidR="00E060C3" w:rsidRDefault="00E060C3" w:rsidP="00E060C3">
      <w:pPr>
        <w:spacing w:after="0" w:line="240" w:lineRule="auto"/>
        <w:ind w:left="20" w:right="-2" w:firstLine="660"/>
        <w:rPr>
          <w:rFonts w:ascii="Times New Roman" w:eastAsia="Arial Unicode MS" w:hAnsi="Times New Roman"/>
          <w:sz w:val="23"/>
          <w:szCs w:val="23"/>
        </w:rPr>
      </w:pPr>
    </w:p>
    <w:p w:rsidR="00E060C3" w:rsidRDefault="00E060C3" w:rsidP="00E060C3">
      <w:pPr>
        <w:spacing w:after="0" w:line="240" w:lineRule="auto"/>
        <w:ind w:right="40"/>
        <w:jc w:val="right"/>
        <w:rPr>
          <w:rFonts w:ascii="Times New Roman" w:eastAsia="Arial Unicode MS" w:hAnsi="Times New Roman"/>
          <w:b/>
          <w:bCs/>
          <w:sz w:val="23"/>
          <w:szCs w:val="23"/>
        </w:rPr>
      </w:pPr>
      <w:r w:rsidRPr="00E060C3">
        <w:rPr>
          <w:rFonts w:ascii="Times New Roman" w:eastAsia="Arial Unicode MS" w:hAnsi="Times New Roman"/>
          <w:b/>
          <w:bCs/>
          <w:sz w:val="23"/>
          <w:szCs w:val="23"/>
        </w:rPr>
        <w:t>1. Сведения о заявителе (в случае, если заявитель обращается через представителя)</w:t>
      </w:r>
    </w:p>
    <w:tbl>
      <w:tblPr>
        <w:tblW w:w="9571" w:type="dxa"/>
        <w:tblLayout w:type="fixed"/>
        <w:tblCellMar>
          <w:left w:w="0" w:type="dxa"/>
          <w:right w:w="0" w:type="dxa"/>
        </w:tblCellMar>
        <w:tblLook w:val="0000" w:firstRow="0" w:lastRow="0" w:firstColumn="0" w:lastColumn="0" w:noHBand="0" w:noVBand="0"/>
      </w:tblPr>
      <w:tblGrid>
        <w:gridCol w:w="1046"/>
        <w:gridCol w:w="4632"/>
        <w:gridCol w:w="3893"/>
      </w:tblGrid>
      <w:tr w:rsidR="00E060C3" w:rsidRPr="00E060C3" w:rsidTr="00142353">
        <w:trPr>
          <w:trHeight w:val="768"/>
        </w:trPr>
        <w:tc>
          <w:tcPr>
            <w:tcW w:w="1046" w:type="dxa"/>
            <w:tcBorders>
              <w:top w:val="single" w:sz="4" w:space="0" w:color="auto"/>
              <w:left w:val="single" w:sz="4" w:space="0" w:color="auto"/>
              <w:bottom w:val="single" w:sz="4" w:space="0" w:color="auto"/>
              <w:right w:val="single" w:sz="4" w:space="0" w:color="auto"/>
            </w:tcBorders>
            <w:shd w:val="clear" w:color="auto" w:fill="FFFFFF"/>
          </w:tcPr>
          <w:p w:rsidR="00E060C3" w:rsidRPr="00E060C3" w:rsidRDefault="00E060C3" w:rsidP="00E060C3">
            <w:pPr>
              <w:spacing w:after="0" w:line="240" w:lineRule="auto"/>
              <w:ind w:left="320"/>
              <w:rPr>
                <w:rFonts w:ascii="Times New Roman" w:eastAsia="Arial Unicode MS" w:hAnsi="Times New Roman"/>
                <w:sz w:val="23"/>
                <w:szCs w:val="23"/>
              </w:rPr>
            </w:pPr>
            <w:r w:rsidRPr="00E060C3">
              <w:rPr>
                <w:rFonts w:ascii="Times New Roman" w:eastAsia="Arial Unicode MS" w:hAnsi="Times New Roman"/>
                <w:sz w:val="23"/>
                <w:szCs w:val="23"/>
              </w:rPr>
              <w:t>1.1</w:t>
            </w:r>
          </w:p>
        </w:tc>
        <w:tc>
          <w:tcPr>
            <w:tcW w:w="4632" w:type="dxa"/>
            <w:tcBorders>
              <w:top w:val="single" w:sz="4" w:space="0" w:color="auto"/>
              <w:left w:val="single" w:sz="4" w:space="0" w:color="auto"/>
              <w:bottom w:val="single" w:sz="4" w:space="0" w:color="auto"/>
              <w:right w:val="single" w:sz="4" w:space="0" w:color="auto"/>
            </w:tcBorders>
            <w:shd w:val="clear" w:color="auto" w:fill="FFFFFF"/>
          </w:tcPr>
          <w:p w:rsidR="00E060C3" w:rsidRPr="00E060C3" w:rsidRDefault="00E060C3" w:rsidP="00E060C3">
            <w:pPr>
              <w:spacing w:after="0" w:line="298" w:lineRule="exact"/>
              <w:ind w:left="120"/>
              <w:rPr>
                <w:rFonts w:ascii="Times New Roman" w:eastAsia="Arial Unicode MS" w:hAnsi="Times New Roman"/>
                <w:sz w:val="23"/>
                <w:szCs w:val="23"/>
              </w:rPr>
            </w:pPr>
            <w:r w:rsidRPr="00E060C3">
              <w:rPr>
                <w:rFonts w:ascii="Times New Roman" w:eastAsia="Arial Unicode MS" w:hAnsi="Times New Roman"/>
                <w:sz w:val="23"/>
                <w:szCs w:val="23"/>
              </w:rPr>
              <w:t>Сведения о физическом лице, в случае если заявитель является физическое лицо:</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E060C3" w:rsidRPr="00E060C3" w:rsidRDefault="00E060C3" w:rsidP="00E060C3">
            <w:pPr>
              <w:spacing w:after="0" w:line="240" w:lineRule="auto"/>
              <w:rPr>
                <w:rFonts w:ascii="Arial Unicode MS" w:eastAsia="Arial Unicode MS" w:hAnsi="Arial Unicode MS" w:cs="Arial Unicode MS"/>
                <w:sz w:val="10"/>
                <w:szCs w:val="10"/>
              </w:rPr>
            </w:pPr>
          </w:p>
        </w:tc>
      </w:tr>
      <w:tr w:rsidR="00E060C3" w:rsidRPr="00E060C3" w:rsidTr="00142353">
        <w:trPr>
          <w:trHeight w:val="470"/>
        </w:trPr>
        <w:tc>
          <w:tcPr>
            <w:tcW w:w="1046" w:type="dxa"/>
            <w:tcBorders>
              <w:top w:val="single" w:sz="4" w:space="0" w:color="auto"/>
              <w:left w:val="single" w:sz="4" w:space="0" w:color="auto"/>
              <w:bottom w:val="single" w:sz="4" w:space="0" w:color="auto"/>
              <w:right w:val="single" w:sz="4" w:space="0" w:color="auto"/>
            </w:tcBorders>
            <w:shd w:val="clear" w:color="auto" w:fill="FFFFFF"/>
          </w:tcPr>
          <w:p w:rsidR="00E060C3" w:rsidRPr="00E060C3" w:rsidRDefault="00E060C3" w:rsidP="00E060C3">
            <w:pPr>
              <w:spacing w:after="0" w:line="240" w:lineRule="auto"/>
              <w:ind w:left="320"/>
              <w:rPr>
                <w:rFonts w:ascii="Times New Roman" w:eastAsia="Arial Unicode MS" w:hAnsi="Times New Roman"/>
                <w:sz w:val="23"/>
                <w:szCs w:val="23"/>
              </w:rPr>
            </w:pPr>
            <w:r w:rsidRPr="00E060C3">
              <w:rPr>
                <w:rFonts w:ascii="Times New Roman" w:eastAsia="Arial Unicode MS" w:hAnsi="Times New Roman"/>
                <w:sz w:val="23"/>
                <w:szCs w:val="23"/>
              </w:rPr>
              <w:t>1.1.1</w:t>
            </w:r>
          </w:p>
        </w:tc>
        <w:tc>
          <w:tcPr>
            <w:tcW w:w="4632" w:type="dxa"/>
            <w:tcBorders>
              <w:top w:val="single" w:sz="4" w:space="0" w:color="auto"/>
              <w:left w:val="single" w:sz="4" w:space="0" w:color="auto"/>
              <w:bottom w:val="single" w:sz="4" w:space="0" w:color="auto"/>
              <w:right w:val="single" w:sz="4" w:space="0" w:color="auto"/>
            </w:tcBorders>
            <w:shd w:val="clear" w:color="auto" w:fill="FFFFFF"/>
          </w:tcPr>
          <w:p w:rsidR="00E060C3" w:rsidRPr="00E060C3" w:rsidRDefault="00E060C3" w:rsidP="00E060C3">
            <w:pPr>
              <w:spacing w:after="0" w:line="240" w:lineRule="auto"/>
              <w:ind w:left="120"/>
              <w:rPr>
                <w:rFonts w:ascii="Times New Roman" w:eastAsia="Arial Unicode MS" w:hAnsi="Times New Roman"/>
                <w:sz w:val="23"/>
                <w:szCs w:val="23"/>
              </w:rPr>
            </w:pPr>
            <w:r w:rsidRPr="00E060C3">
              <w:rPr>
                <w:rFonts w:ascii="Times New Roman" w:eastAsia="Arial Unicode MS" w:hAnsi="Times New Roman"/>
                <w:sz w:val="23"/>
                <w:szCs w:val="23"/>
              </w:rPr>
              <w:t>Фамилия, имя, отчество (при наличии)</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E060C3" w:rsidRPr="00E060C3" w:rsidRDefault="00E060C3" w:rsidP="00E060C3">
            <w:pPr>
              <w:spacing w:after="0" w:line="240" w:lineRule="auto"/>
              <w:rPr>
                <w:rFonts w:ascii="Arial Unicode MS" w:eastAsia="Arial Unicode MS" w:hAnsi="Arial Unicode MS" w:cs="Arial Unicode MS"/>
                <w:sz w:val="10"/>
                <w:szCs w:val="10"/>
              </w:rPr>
            </w:pPr>
          </w:p>
        </w:tc>
      </w:tr>
      <w:tr w:rsidR="00E060C3" w:rsidRPr="00E060C3" w:rsidTr="00142353">
        <w:trPr>
          <w:trHeight w:val="763"/>
        </w:trPr>
        <w:tc>
          <w:tcPr>
            <w:tcW w:w="1046" w:type="dxa"/>
            <w:tcBorders>
              <w:top w:val="single" w:sz="4" w:space="0" w:color="auto"/>
              <w:left w:val="single" w:sz="4" w:space="0" w:color="auto"/>
              <w:bottom w:val="single" w:sz="4" w:space="0" w:color="auto"/>
              <w:right w:val="single" w:sz="4" w:space="0" w:color="auto"/>
            </w:tcBorders>
            <w:shd w:val="clear" w:color="auto" w:fill="FFFFFF"/>
          </w:tcPr>
          <w:p w:rsidR="00E060C3" w:rsidRPr="00E060C3" w:rsidRDefault="00E060C3" w:rsidP="00E060C3">
            <w:pPr>
              <w:spacing w:after="0" w:line="240" w:lineRule="auto"/>
              <w:ind w:left="320"/>
              <w:rPr>
                <w:rFonts w:ascii="Times New Roman" w:eastAsia="Arial Unicode MS" w:hAnsi="Times New Roman"/>
                <w:sz w:val="23"/>
                <w:szCs w:val="23"/>
              </w:rPr>
            </w:pPr>
            <w:r w:rsidRPr="00E060C3">
              <w:rPr>
                <w:rFonts w:ascii="Times New Roman" w:eastAsia="Arial Unicode MS" w:hAnsi="Times New Roman"/>
                <w:sz w:val="23"/>
                <w:szCs w:val="23"/>
              </w:rPr>
              <w:t>1.1.2</w:t>
            </w:r>
          </w:p>
        </w:tc>
        <w:tc>
          <w:tcPr>
            <w:tcW w:w="4632" w:type="dxa"/>
            <w:tcBorders>
              <w:top w:val="single" w:sz="4" w:space="0" w:color="auto"/>
              <w:left w:val="single" w:sz="4" w:space="0" w:color="auto"/>
              <w:bottom w:val="single" w:sz="4" w:space="0" w:color="auto"/>
              <w:right w:val="single" w:sz="4" w:space="0" w:color="auto"/>
            </w:tcBorders>
            <w:shd w:val="clear" w:color="auto" w:fill="FFFFFF"/>
          </w:tcPr>
          <w:p w:rsidR="00E060C3" w:rsidRPr="00E060C3" w:rsidRDefault="00E060C3" w:rsidP="00E060C3">
            <w:pPr>
              <w:spacing w:after="0" w:line="298" w:lineRule="exact"/>
              <w:ind w:left="120"/>
              <w:rPr>
                <w:rFonts w:ascii="Times New Roman" w:eastAsia="Arial Unicode MS" w:hAnsi="Times New Roman"/>
                <w:sz w:val="23"/>
                <w:szCs w:val="23"/>
              </w:rPr>
            </w:pPr>
            <w:r w:rsidRPr="00E060C3">
              <w:rPr>
                <w:rFonts w:ascii="Times New Roman" w:eastAsia="Arial Unicode MS" w:hAnsi="Times New Roman"/>
                <w:sz w:val="23"/>
                <w:szCs w:val="23"/>
              </w:rPr>
              <w:t>Реквизиты документа, удостоверяющего личность</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E060C3" w:rsidRPr="00E060C3" w:rsidRDefault="00E060C3" w:rsidP="00E060C3">
            <w:pPr>
              <w:spacing w:after="0" w:line="240" w:lineRule="auto"/>
              <w:rPr>
                <w:rFonts w:ascii="Arial Unicode MS" w:eastAsia="Arial Unicode MS" w:hAnsi="Arial Unicode MS" w:cs="Arial Unicode MS"/>
                <w:sz w:val="10"/>
                <w:szCs w:val="10"/>
              </w:rPr>
            </w:pPr>
          </w:p>
        </w:tc>
      </w:tr>
      <w:tr w:rsidR="00E060C3" w:rsidRPr="00E060C3" w:rsidTr="00142353">
        <w:trPr>
          <w:trHeight w:val="571"/>
        </w:trPr>
        <w:tc>
          <w:tcPr>
            <w:tcW w:w="1046" w:type="dxa"/>
            <w:tcBorders>
              <w:top w:val="single" w:sz="4" w:space="0" w:color="auto"/>
              <w:left w:val="single" w:sz="4" w:space="0" w:color="auto"/>
              <w:bottom w:val="single" w:sz="4" w:space="0" w:color="auto"/>
              <w:right w:val="single" w:sz="4" w:space="0" w:color="auto"/>
            </w:tcBorders>
            <w:shd w:val="clear" w:color="auto" w:fill="FFFFFF"/>
          </w:tcPr>
          <w:p w:rsidR="00E060C3" w:rsidRPr="00E060C3" w:rsidRDefault="00E060C3" w:rsidP="00E060C3">
            <w:pPr>
              <w:spacing w:after="0" w:line="240" w:lineRule="auto"/>
              <w:ind w:left="320"/>
              <w:rPr>
                <w:rFonts w:ascii="Times New Roman" w:eastAsia="Arial Unicode MS" w:hAnsi="Times New Roman"/>
                <w:sz w:val="23"/>
                <w:szCs w:val="23"/>
              </w:rPr>
            </w:pPr>
            <w:r w:rsidRPr="00E060C3">
              <w:rPr>
                <w:rFonts w:ascii="Times New Roman" w:eastAsia="Arial Unicode MS" w:hAnsi="Times New Roman"/>
                <w:sz w:val="23"/>
                <w:szCs w:val="23"/>
              </w:rPr>
              <w:t>1.1.3</w:t>
            </w:r>
          </w:p>
        </w:tc>
        <w:tc>
          <w:tcPr>
            <w:tcW w:w="4632" w:type="dxa"/>
            <w:tcBorders>
              <w:top w:val="single" w:sz="4" w:space="0" w:color="auto"/>
              <w:left w:val="single" w:sz="4" w:space="0" w:color="auto"/>
              <w:bottom w:val="single" w:sz="4" w:space="0" w:color="auto"/>
              <w:right w:val="single" w:sz="4" w:space="0" w:color="auto"/>
            </w:tcBorders>
            <w:shd w:val="clear" w:color="auto" w:fill="FFFFFF"/>
          </w:tcPr>
          <w:p w:rsidR="00E060C3" w:rsidRPr="00E060C3" w:rsidRDefault="00E060C3" w:rsidP="00E060C3">
            <w:pPr>
              <w:spacing w:after="0" w:line="240" w:lineRule="auto"/>
              <w:ind w:left="120"/>
              <w:rPr>
                <w:rFonts w:ascii="Times New Roman" w:eastAsia="Arial Unicode MS" w:hAnsi="Times New Roman"/>
                <w:sz w:val="23"/>
                <w:szCs w:val="23"/>
              </w:rPr>
            </w:pPr>
            <w:r w:rsidRPr="00E060C3">
              <w:rPr>
                <w:rFonts w:ascii="Times New Roman" w:eastAsia="Arial Unicode MS" w:hAnsi="Times New Roman"/>
                <w:sz w:val="23"/>
                <w:szCs w:val="23"/>
              </w:rPr>
              <w:t>Адрес регистрации</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E060C3" w:rsidRPr="00E060C3" w:rsidRDefault="00E060C3" w:rsidP="00E060C3">
            <w:pPr>
              <w:spacing w:after="0" w:line="240" w:lineRule="auto"/>
              <w:rPr>
                <w:rFonts w:ascii="Arial Unicode MS" w:eastAsia="Arial Unicode MS" w:hAnsi="Arial Unicode MS" w:cs="Arial Unicode MS"/>
                <w:sz w:val="10"/>
                <w:szCs w:val="10"/>
              </w:rPr>
            </w:pPr>
          </w:p>
        </w:tc>
      </w:tr>
      <w:tr w:rsidR="00E060C3" w:rsidRPr="00E060C3" w:rsidTr="00142353">
        <w:trPr>
          <w:trHeight w:val="677"/>
        </w:trPr>
        <w:tc>
          <w:tcPr>
            <w:tcW w:w="1046" w:type="dxa"/>
            <w:tcBorders>
              <w:top w:val="single" w:sz="4" w:space="0" w:color="auto"/>
              <w:left w:val="single" w:sz="4" w:space="0" w:color="auto"/>
              <w:bottom w:val="single" w:sz="4" w:space="0" w:color="auto"/>
              <w:right w:val="single" w:sz="4" w:space="0" w:color="auto"/>
            </w:tcBorders>
            <w:shd w:val="clear" w:color="auto" w:fill="FFFFFF"/>
          </w:tcPr>
          <w:p w:rsidR="00E060C3" w:rsidRPr="00E060C3" w:rsidRDefault="00E060C3" w:rsidP="00E060C3">
            <w:pPr>
              <w:spacing w:after="0" w:line="240" w:lineRule="auto"/>
              <w:ind w:left="320"/>
              <w:rPr>
                <w:rFonts w:ascii="Times New Roman" w:eastAsia="Arial Unicode MS" w:hAnsi="Times New Roman"/>
                <w:sz w:val="23"/>
                <w:szCs w:val="23"/>
              </w:rPr>
            </w:pPr>
            <w:r w:rsidRPr="00E060C3">
              <w:rPr>
                <w:rFonts w:ascii="Times New Roman" w:eastAsia="Arial Unicode MS" w:hAnsi="Times New Roman"/>
                <w:sz w:val="23"/>
                <w:szCs w:val="23"/>
              </w:rPr>
              <w:t>1.1.4</w:t>
            </w:r>
          </w:p>
        </w:tc>
        <w:tc>
          <w:tcPr>
            <w:tcW w:w="4632" w:type="dxa"/>
            <w:tcBorders>
              <w:top w:val="single" w:sz="4" w:space="0" w:color="auto"/>
              <w:left w:val="single" w:sz="4" w:space="0" w:color="auto"/>
              <w:bottom w:val="single" w:sz="4" w:space="0" w:color="auto"/>
              <w:right w:val="single" w:sz="4" w:space="0" w:color="auto"/>
            </w:tcBorders>
            <w:shd w:val="clear" w:color="auto" w:fill="FFFFFF"/>
          </w:tcPr>
          <w:p w:rsidR="00E060C3" w:rsidRPr="00E060C3" w:rsidRDefault="00E060C3" w:rsidP="00E060C3">
            <w:pPr>
              <w:spacing w:after="0" w:line="240" w:lineRule="auto"/>
              <w:ind w:left="120"/>
              <w:rPr>
                <w:rFonts w:ascii="Times New Roman" w:eastAsia="Arial Unicode MS" w:hAnsi="Times New Roman"/>
                <w:sz w:val="23"/>
                <w:szCs w:val="23"/>
              </w:rPr>
            </w:pPr>
            <w:r w:rsidRPr="00E060C3">
              <w:rPr>
                <w:rFonts w:ascii="Times New Roman" w:eastAsia="Arial Unicode MS" w:hAnsi="Times New Roman"/>
                <w:sz w:val="23"/>
                <w:szCs w:val="23"/>
              </w:rPr>
              <w:t>Адрес проживания</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E060C3" w:rsidRPr="00E060C3" w:rsidRDefault="00E060C3" w:rsidP="00E060C3">
            <w:pPr>
              <w:spacing w:after="0" w:line="240" w:lineRule="auto"/>
              <w:rPr>
                <w:rFonts w:ascii="Arial Unicode MS" w:eastAsia="Arial Unicode MS" w:hAnsi="Arial Unicode MS" w:cs="Arial Unicode MS"/>
                <w:sz w:val="10"/>
                <w:szCs w:val="10"/>
              </w:rPr>
            </w:pPr>
          </w:p>
        </w:tc>
      </w:tr>
      <w:tr w:rsidR="00E060C3" w:rsidRPr="00E060C3" w:rsidTr="00142353">
        <w:trPr>
          <w:trHeight w:val="682"/>
        </w:trPr>
        <w:tc>
          <w:tcPr>
            <w:tcW w:w="1046" w:type="dxa"/>
            <w:tcBorders>
              <w:top w:val="single" w:sz="4" w:space="0" w:color="auto"/>
              <w:left w:val="single" w:sz="4" w:space="0" w:color="auto"/>
              <w:bottom w:val="single" w:sz="4" w:space="0" w:color="auto"/>
              <w:right w:val="single" w:sz="4" w:space="0" w:color="auto"/>
            </w:tcBorders>
            <w:shd w:val="clear" w:color="auto" w:fill="FFFFFF"/>
          </w:tcPr>
          <w:p w:rsidR="00E060C3" w:rsidRPr="00E060C3" w:rsidRDefault="00E060C3" w:rsidP="00E060C3">
            <w:pPr>
              <w:spacing w:after="0" w:line="240" w:lineRule="auto"/>
              <w:ind w:left="320"/>
              <w:rPr>
                <w:rFonts w:ascii="Times New Roman" w:eastAsia="Arial Unicode MS" w:hAnsi="Times New Roman"/>
                <w:sz w:val="23"/>
                <w:szCs w:val="23"/>
              </w:rPr>
            </w:pPr>
            <w:r w:rsidRPr="00E060C3">
              <w:rPr>
                <w:rFonts w:ascii="Times New Roman" w:eastAsia="Arial Unicode MS" w:hAnsi="Times New Roman"/>
                <w:sz w:val="23"/>
                <w:szCs w:val="23"/>
              </w:rPr>
              <w:t>1.1.5</w:t>
            </w:r>
          </w:p>
        </w:tc>
        <w:tc>
          <w:tcPr>
            <w:tcW w:w="4632" w:type="dxa"/>
            <w:tcBorders>
              <w:top w:val="single" w:sz="4" w:space="0" w:color="auto"/>
              <w:left w:val="single" w:sz="4" w:space="0" w:color="auto"/>
              <w:bottom w:val="single" w:sz="4" w:space="0" w:color="auto"/>
              <w:right w:val="single" w:sz="4" w:space="0" w:color="auto"/>
            </w:tcBorders>
            <w:shd w:val="clear" w:color="auto" w:fill="FFFFFF"/>
          </w:tcPr>
          <w:p w:rsidR="00E060C3" w:rsidRPr="00E060C3" w:rsidRDefault="00E060C3" w:rsidP="00E060C3">
            <w:pPr>
              <w:spacing w:after="0" w:line="240" w:lineRule="auto"/>
              <w:ind w:left="120"/>
              <w:rPr>
                <w:rFonts w:ascii="Times New Roman" w:eastAsia="Arial Unicode MS" w:hAnsi="Times New Roman"/>
                <w:sz w:val="23"/>
                <w:szCs w:val="23"/>
              </w:rPr>
            </w:pPr>
            <w:r w:rsidRPr="00E060C3">
              <w:rPr>
                <w:rFonts w:ascii="Times New Roman" w:eastAsia="Arial Unicode MS" w:hAnsi="Times New Roman"/>
                <w:sz w:val="23"/>
                <w:szCs w:val="23"/>
              </w:rPr>
              <w:t>Номер телефона</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E060C3" w:rsidRPr="00E060C3" w:rsidRDefault="00E060C3" w:rsidP="00E060C3">
            <w:pPr>
              <w:spacing w:after="0" w:line="240" w:lineRule="auto"/>
              <w:rPr>
                <w:rFonts w:ascii="Arial Unicode MS" w:eastAsia="Arial Unicode MS" w:hAnsi="Arial Unicode MS" w:cs="Arial Unicode MS"/>
                <w:sz w:val="10"/>
                <w:szCs w:val="10"/>
              </w:rPr>
            </w:pPr>
          </w:p>
        </w:tc>
      </w:tr>
      <w:tr w:rsidR="00E060C3" w:rsidRPr="00E060C3" w:rsidTr="00142353">
        <w:trPr>
          <w:trHeight w:val="682"/>
        </w:trPr>
        <w:tc>
          <w:tcPr>
            <w:tcW w:w="1046" w:type="dxa"/>
            <w:tcBorders>
              <w:top w:val="single" w:sz="4" w:space="0" w:color="auto"/>
              <w:left w:val="single" w:sz="4" w:space="0" w:color="auto"/>
              <w:bottom w:val="single" w:sz="4" w:space="0" w:color="auto"/>
              <w:right w:val="single" w:sz="4" w:space="0" w:color="auto"/>
            </w:tcBorders>
            <w:shd w:val="clear" w:color="auto" w:fill="FFFFFF"/>
          </w:tcPr>
          <w:p w:rsidR="00E060C3" w:rsidRPr="00E060C3" w:rsidRDefault="00E060C3" w:rsidP="00E060C3">
            <w:pPr>
              <w:spacing w:after="0" w:line="240" w:lineRule="auto"/>
              <w:ind w:left="320"/>
              <w:rPr>
                <w:rFonts w:ascii="Times New Roman" w:eastAsia="Arial Unicode MS" w:hAnsi="Times New Roman"/>
                <w:sz w:val="23"/>
                <w:szCs w:val="23"/>
              </w:rPr>
            </w:pPr>
            <w:r w:rsidRPr="00E060C3">
              <w:rPr>
                <w:rFonts w:ascii="Times New Roman" w:eastAsia="Arial Unicode MS" w:hAnsi="Times New Roman"/>
                <w:sz w:val="23"/>
                <w:szCs w:val="23"/>
              </w:rPr>
              <w:t>1.1.6</w:t>
            </w:r>
          </w:p>
        </w:tc>
        <w:tc>
          <w:tcPr>
            <w:tcW w:w="4632" w:type="dxa"/>
            <w:tcBorders>
              <w:top w:val="single" w:sz="4" w:space="0" w:color="auto"/>
              <w:left w:val="single" w:sz="4" w:space="0" w:color="auto"/>
              <w:bottom w:val="single" w:sz="4" w:space="0" w:color="auto"/>
              <w:right w:val="single" w:sz="4" w:space="0" w:color="auto"/>
            </w:tcBorders>
            <w:shd w:val="clear" w:color="auto" w:fill="FFFFFF"/>
          </w:tcPr>
          <w:p w:rsidR="00E060C3" w:rsidRPr="00E060C3" w:rsidRDefault="00E060C3" w:rsidP="00E060C3">
            <w:pPr>
              <w:spacing w:after="0" w:line="240" w:lineRule="auto"/>
              <w:ind w:left="120"/>
              <w:rPr>
                <w:rFonts w:ascii="Times New Roman" w:eastAsia="Arial Unicode MS" w:hAnsi="Times New Roman"/>
                <w:sz w:val="23"/>
                <w:szCs w:val="23"/>
              </w:rPr>
            </w:pPr>
            <w:r w:rsidRPr="00E060C3">
              <w:rPr>
                <w:rFonts w:ascii="Times New Roman" w:eastAsia="Arial Unicode MS" w:hAnsi="Times New Roman"/>
                <w:sz w:val="23"/>
                <w:szCs w:val="23"/>
              </w:rPr>
              <w:t>Адрес электронной почты</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E060C3" w:rsidRPr="00E060C3" w:rsidRDefault="00E060C3" w:rsidP="00E060C3">
            <w:pPr>
              <w:spacing w:after="0" w:line="240" w:lineRule="auto"/>
              <w:rPr>
                <w:rFonts w:ascii="Arial Unicode MS" w:eastAsia="Arial Unicode MS" w:hAnsi="Arial Unicode MS" w:cs="Arial Unicode MS"/>
                <w:sz w:val="10"/>
                <w:szCs w:val="10"/>
              </w:rPr>
            </w:pPr>
          </w:p>
        </w:tc>
      </w:tr>
      <w:tr w:rsidR="00E060C3" w:rsidRPr="00E060C3" w:rsidTr="00142353">
        <w:trPr>
          <w:trHeight w:val="682"/>
        </w:trPr>
        <w:tc>
          <w:tcPr>
            <w:tcW w:w="1046" w:type="dxa"/>
            <w:tcBorders>
              <w:top w:val="single" w:sz="4" w:space="0" w:color="auto"/>
              <w:left w:val="single" w:sz="4" w:space="0" w:color="auto"/>
              <w:bottom w:val="single" w:sz="4" w:space="0" w:color="auto"/>
              <w:right w:val="single" w:sz="4" w:space="0" w:color="auto"/>
            </w:tcBorders>
            <w:shd w:val="clear" w:color="auto" w:fill="FFFFFF"/>
          </w:tcPr>
          <w:p w:rsidR="00E060C3" w:rsidRPr="00E060C3" w:rsidRDefault="00E060C3" w:rsidP="00E060C3">
            <w:pPr>
              <w:spacing w:after="0" w:line="240" w:lineRule="auto"/>
              <w:ind w:left="320"/>
              <w:rPr>
                <w:rFonts w:ascii="Times New Roman" w:eastAsia="Arial Unicode MS" w:hAnsi="Times New Roman"/>
                <w:sz w:val="23"/>
                <w:szCs w:val="23"/>
              </w:rPr>
            </w:pPr>
            <w:r w:rsidRPr="00E060C3">
              <w:rPr>
                <w:rFonts w:ascii="Times New Roman" w:eastAsia="Arial Unicode MS" w:hAnsi="Times New Roman"/>
                <w:sz w:val="23"/>
                <w:szCs w:val="23"/>
              </w:rPr>
              <w:t>1.2</w:t>
            </w:r>
          </w:p>
        </w:tc>
        <w:tc>
          <w:tcPr>
            <w:tcW w:w="4632" w:type="dxa"/>
            <w:tcBorders>
              <w:top w:val="single" w:sz="4" w:space="0" w:color="auto"/>
              <w:left w:val="single" w:sz="4" w:space="0" w:color="auto"/>
              <w:bottom w:val="single" w:sz="4" w:space="0" w:color="auto"/>
              <w:right w:val="single" w:sz="4" w:space="0" w:color="auto"/>
            </w:tcBorders>
            <w:shd w:val="clear" w:color="auto" w:fill="FFFFFF"/>
          </w:tcPr>
          <w:p w:rsidR="00E060C3" w:rsidRPr="00E060C3" w:rsidRDefault="00E060C3" w:rsidP="00E060C3">
            <w:pPr>
              <w:spacing w:after="0" w:line="240" w:lineRule="auto"/>
              <w:ind w:left="120"/>
              <w:rPr>
                <w:rFonts w:ascii="Times New Roman" w:eastAsia="Arial Unicode MS" w:hAnsi="Times New Roman"/>
                <w:sz w:val="23"/>
                <w:szCs w:val="23"/>
              </w:rPr>
            </w:pPr>
            <w:r w:rsidRPr="00E060C3">
              <w:rPr>
                <w:rFonts w:ascii="Times New Roman" w:eastAsia="Arial Unicode MS" w:hAnsi="Times New Roman"/>
                <w:sz w:val="23"/>
                <w:szCs w:val="23"/>
              </w:rPr>
              <w:t>Сведения об индивидуальном предпринимателе, в случае если заявитель является индивидуальным предпринимателем:</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E060C3" w:rsidRPr="00E060C3" w:rsidRDefault="00E060C3" w:rsidP="00E060C3">
            <w:pPr>
              <w:spacing w:after="0" w:line="240" w:lineRule="auto"/>
              <w:rPr>
                <w:rFonts w:ascii="Arial Unicode MS" w:eastAsia="Arial Unicode MS" w:hAnsi="Arial Unicode MS" w:cs="Arial Unicode MS"/>
                <w:sz w:val="10"/>
                <w:szCs w:val="10"/>
              </w:rPr>
            </w:pPr>
          </w:p>
        </w:tc>
      </w:tr>
      <w:tr w:rsidR="00E060C3" w:rsidRPr="00E060C3" w:rsidTr="00142353">
        <w:trPr>
          <w:trHeight w:val="682"/>
        </w:trPr>
        <w:tc>
          <w:tcPr>
            <w:tcW w:w="1046" w:type="dxa"/>
            <w:tcBorders>
              <w:top w:val="single" w:sz="4" w:space="0" w:color="auto"/>
              <w:left w:val="single" w:sz="4" w:space="0" w:color="auto"/>
              <w:bottom w:val="single" w:sz="4" w:space="0" w:color="auto"/>
              <w:right w:val="single" w:sz="4" w:space="0" w:color="auto"/>
            </w:tcBorders>
            <w:shd w:val="clear" w:color="auto" w:fill="FFFFFF"/>
          </w:tcPr>
          <w:p w:rsidR="00E060C3" w:rsidRPr="00E060C3" w:rsidRDefault="00E060C3" w:rsidP="00E060C3">
            <w:pPr>
              <w:spacing w:after="0" w:line="240" w:lineRule="auto"/>
              <w:ind w:left="320"/>
              <w:rPr>
                <w:rFonts w:ascii="Times New Roman" w:eastAsia="Arial Unicode MS" w:hAnsi="Times New Roman"/>
                <w:sz w:val="23"/>
                <w:szCs w:val="23"/>
              </w:rPr>
            </w:pPr>
            <w:r w:rsidRPr="00E060C3">
              <w:rPr>
                <w:rFonts w:ascii="Times New Roman" w:eastAsia="Arial Unicode MS" w:hAnsi="Times New Roman"/>
                <w:sz w:val="23"/>
                <w:szCs w:val="23"/>
              </w:rPr>
              <w:t>1.2.1</w:t>
            </w:r>
          </w:p>
        </w:tc>
        <w:tc>
          <w:tcPr>
            <w:tcW w:w="4632" w:type="dxa"/>
            <w:tcBorders>
              <w:top w:val="single" w:sz="4" w:space="0" w:color="auto"/>
              <w:left w:val="single" w:sz="4" w:space="0" w:color="auto"/>
              <w:bottom w:val="single" w:sz="4" w:space="0" w:color="auto"/>
              <w:right w:val="single" w:sz="4" w:space="0" w:color="auto"/>
            </w:tcBorders>
            <w:shd w:val="clear" w:color="auto" w:fill="FFFFFF"/>
          </w:tcPr>
          <w:p w:rsidR="00E060C3" w:rsidRPr="00E060C3" w:rsidRDefault="00E060C3" w:rsidP="00E060C3">
            <w:pPr>
              <w:spacing w:after="0" w:line="240" w:lineRule="auto"/>
              <w:ind w:left="120"/>
              <w:rPr>
                <w:rFonts w:ascii="Times New Roman" w:eastAsia="Arial Unicode MS" w:hAnsi="Times New Roman"/>
                <w:sz w:val="23"/>
                <w:szCs w:val="23"/>
              </w:rPr>
            </w:pPr>
            <w:r w:rsidRPr="00E060C3">
              <w:rPr>
                <w:rFonts w:ascii="Times New Roman" w:eastAsia="Arial Unicode MS" w:hAnsi="Times New Roman"/>
                <w:sz w:val="23"/>
                <w:szCs w:val="23"/>
              </w:rPr>
              <w:t>ФИО индивидуального предпринимателя</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E060C3" w:rsidRPr="00E060C3" w:rsidRDefault="00E060C3" w:rsidP="00E060C3">
            <w:pPr>
              <w:spacing w:after="0" w:line="240" w:lineRule="auto"/>
              <w:rPr>
                <w:rFonts w:ascii="Arial Unicode MS" w:eastAsia="Arial Unicode MS" w:hAnsi="Arial Unicode MS" w:cs="Arial Unicode MS"/>
                <w:sz w:val="10"/>
                <w:szCs w:val="10"/>
              </w:rPr>
            </w:pPr>
          </w:p>
        </w:tc>
      </w:tr>
      <w:tr w:rsidR="00E060C3" w:rsidRPr="00E060C3" w:rsidTr="00142353">
        <w:trPr>
          <w:trHeight w:val="682"/>
        </w:trPr>
        <w:tc>
          <w:tcPr>
            <w:tcW w:w="1046" w:type="dxa"/>
            <w:tcBorders>
              <w:top w:val="single" w:sz="4" w:space="0" w:color="auto"/>
              <w:left w:val="single" w:sz="4" w:space="0" w:color="auto"/>
              <w:bottom w:val="single" w:sz="4" w:space="0" w:color="auto"/>
              <w:right w:val="single" w:sz="4" w:space="0" w:color="auto"/>
            </w:tcBorders>
            <w:shd w:val="clear" w:color="auto" w:fill="FFFFFF"/>
          </w:tcPr>
          <w:p w:rsidR="00E060C3" w:rsidRPr="00E060C3" w:rsidRDefault="00E060C3" w:rsidP="00E060C3">
            <w:pPr>
              <w:spacing w:after="0" w:line="240" w:lineRule="auto"/>
              <w:ind w:left="320"/>
              <w:rPr>
                <w:rFonts w:ascii="Times New Roman" w:eastAsia="Arial Unicode MS" w:hAnsi="Times New Roman"/>
                <w:sz w:val="23"/>
                <w:szCs w:val="23"/>
              </w:rPr>
            </w:pPr>
            <w:r w:rsidRPr="00E060C3">
              <w:rPr>
                <w:rFonts w:ascii="Times New Roman" w:eastAsia="Arial Unicode MS" w:hAnsi="Times New Roman"/>
                <w:sz w:val="23"/>
                <w:szCs w:val="23"/>
              </w:rPr>
              <w:t>1.2.2</w:t>
            </w:r>
          </w:p>
        </w:tc>
        <w:tc>
          <w:tcPr>
            <w:tcW w:w="4632" w:type="dxa"/>
            <w:tcBorders>
              <w:top w:val="single" w:sz="4" w:space="0" w:color="auto"/>
              <w:left w:val="single" w:sz="4" w:space="0" w:color="auto"/>
              <w:bottom w:val="single" w:sz="4" w:space="0" w:color="auto"/>
              <w:right w:val="single" w:sz="4" w:space="0" w:color="auto"/>
            </w:tcBorders>
            <w:shd w:val="clear" w:color="auto" w:fill="FFFFFF"/>
          </w:tcPr>
          <w:p w:rsidR="00E060C3" w:rsidRPr="00E060C3" w:rsidRDefault="00E72610" w:rsidP="00E060C3">
            <w:pPr>
              <w:spacing w:after="0" w:line="240" w:lineRule="auto"/>
              <w:ind w:left="120"/>
              <w:rPr>
                <w:rFonts w:ascii="Times New Roman" w:eastAsia="Arial Unicode MS" w:hAnsi="Times New Roman"/>
                <w:sz w:val="23"/>
                <w:szCs w:val="23"/>
              </w:rPr>
            </w:pPr>
            <w:r w:rsidRPr="00E72610">
              <w:rPr>
                <w:rFonts w:ascii="Times New Roman" w:eastAsia="Arial Unicode MS" w:hAnsi="Times New Roman"/>
                <w:sz w:val="23"/>
                <w:szCs w:val="23"/>
              </w:rPr>
              <w:t>Идентификационный номер налогоплательщика</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E060C3" w:rsidRPr="00E060C3" w:rsidRDefault="00E060C3" w:rsidP="00E060C3">
            <w:pPr>
              <w:spacing w:after="0" w:line="240" w:lineRule="auto"/>
              <w:rPr>
                <w:rFonts w:ascii="Arial Unicode MS" w:eastAsia="Arial Unicode MS" w:hAnsi="Arial Unicode MS" w:cs="Arial Unicode MS"/>
                <w:sz w:val="10"/>
                <w:szCs w:val="10"/>
              </w:rPr>
            </w:pPr>
          </w:p>
        </w:tc>
      </w:tr>
      <w:tr w:rsidR="00E72610" w:rsidRPr="00E060C3" w:rsidTr="00142353">
        <w:trPr>
          <w:trHeight w:val="682"/>
        </w:trPr>
        <w:tc>
          <w:tcPr>
            <w:tcW w:w="1046" w:type="dxa"/>
            <w:tcBorders>
              <w:top w:val="single" w:sz="4" w:space="0" w:color="auto"/>
              <w:left w:val="single" w:sz="4" w:space="0" w:color="auto"/>
              <w:bottom w:val="single" w:sz="4" w:space="0" w:color="auto"/>
              <w:right w:val="single" w:sz="4" w:space="0" w:color="auto"/>
            </w:tcBorders>
            <w:shd w:val="clear" w:color="auto" w:fill="FFFFFF"/>
          </w:tcPr>
          <w:p w:rsidR="00E72610" w:rsidRPr="00E060C3" w:rsidRDefault="00E72610" w:rsidP="00E060C3">
            <w:pPr>
              <w:spacing w:after="0" w:line="240" w:lineRule="auto"/>
              <w:ind w:left="320"/>
              <w:rPr>
                <w:rFonts w:ascii="Times New Roman" w:eastAsia="Arial Unicode MS" w:hAnsi="Times New Roman"/>
                <w:sz w:val="23"/>
                <w:szCs w:val="23"/>
              </w:rPr>
            </w:pPr>
            <w:r w:rsidRPr="00E72610">
              <w:rPr>
                <w:rFonts w:ascii="Times New Roman" w:eastAsia="Arial Unicode MS" w:hAnsi="Times New Roman"/>
                <w:sz w:val="23"/>
                <w:szCs w:val="23"/>
              </w:rPr>
              <w:t>1.2.3</w:t>
            </w:r>
          </w:p>
        </w:tc>
        <w:tc>
          <w:tcPr>
            <w:tcW w:w="4632" w:type="dxa"/>
            <w:tcBorders>
              <w:top w:val="single" w:sz="4" w:space="0" w:color="auto"/>
              <w:left w:val="single" w:sz="4" w:space="0" w:color="auto"/>
              <w:bottom w:val="single" w:sz="4" w:space="0" w:color="auto"/>
              <w:right w:val="single" w:sz="4" w:space="0" w:color="auto"/>
            </w:tcBorders>
            <w:shd w:val="clear" w:color="auto" w:fill="FFFFFF"/>
          </w:tcPr>
          <w:p w:rsidR="00E72610" w:rsidRPr="00E72610" w:rsidRDefault="00E72610" w:rsidP="00E060C3">
            <w:pPr>
              <w:spacing w:after="0" w:line="240" w:lineRule="auto"/>
              <w:ind w:left="120"/>
              <w:rPr>
                <w:rFonts w:ascii="Times New Roman" w:eastAsia="Arial Unicode MS" w:hAnsi="Times New Roman"/>
                <w:sz w:val="23"/>
                <w:szCs w:val="23"/>
              </w:rPr>
            </w:pPr>
            <w:r w:rsidRPr="00E72610">
              <w:rPr>
                <w:rFonts w:ascii="Times New Roman" w:eastAsia="Arial Unicode MS" w:hAnsi="Times New Roman"/>
                <w:sz w:val="23"/>
                <w:szCs w:val="23"/>
              </w:rPr>
              <w:t>Основной государственный регистрационный номер индивидуального предпринимателя</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E72610" w:rsidRPr="00E060C3" w:rsidRDefault="00E72610" w:rsidP="00E060C3">
            <w:pPr>
              <w:spacing w:after="0" w:line="240" w:lineRule="auto"/>
              <w:rPr>
                <w:rFonts w:ascii="Arial Unicode MS" w:eastAsia="Arial Unicode MS" w:hAnsi="Arial Unicode MS" w:cs="Arial Unicode MS"/>
                <w:sz w:val="10"/>
                <w:szCs w:val="10"/>
              </w:rPr>
            </w:pPr>
          </w:p>
        </w:tc>
      </w:tr>
      <w:tr w:rsidR="00E72610" w:rsidRPr="00E060C3" w:rsidTr="00142353">
        <w:trPr>
          <w:trHeight w:val="682"/>
        </w:trPr>
        <w:tc>
          <w:tcPr>
            <w:tcW w:w="1046" w:type="dxa"/>
            <w:tcBorders>
              <w:top w:val="single" w:sz="4" w:space="0" w:color="auto"/>
              <w:left w:val="single" w:sz="4" w:space="0" w:color="auto"/>
              <w:bottom w:val="single" w:sz="4" w:space="0" w:color="auto"/>
              <w:right w:val="single" w:sz="4" w:space="0" w:color="auto"/>
            </w:tcBorders>
            <w:shd w:val="clear" w:color="auto" w:fill="FFFFFF"/>
          </w:tcPr>
          <w:p w:rsidR="00E72610" w:rsidRPr="00E72610" w:rsidRDefault="00E72610" w:rsidP="00E060C3">
            <w:pPr>
              <w:spacing w:after="0" w:line="240" w:lineRule="auto"/>
              <w:ind w:left="320"/>
              <w:rPr>
                <w:rFonts w:ascii="Times New Roman" w:eastAsia="Arial Unicode MS" w:hAnsi="Times New Roman"/>
                <w:sz w:val="23"/>
                <w:szCs w:val="23"/>
              </w:rPr>
            </w:pPr>
            <w:r w:rsidRPr="00E72610">
              <w:rPr>
                <w:rFonts w:ascii="Times New Roman" w:eastAsia="Arial Unicode MS" w:hAnsi="Times New Roman"/>
                <w:sz w:val="23"/>
                <w:szCs w:val="23"/>
              </w:rPr>
              <w:t>1.2.4</w:t>
            </w:r>
          </w:p>
        </w:tc>
        <w:tc>
          <w:tcPr>
            <w:tcW w:w="4632" w:type="dxa"/>
            <w:tcBorders>
              <w:top w:val="single" w:sz="4" w:space="0" w:color="auto"/>
              <w:left w:val="single" w:sz="4" w:space="0" w:color="auto"/>
              <w:bottom w:val="single" w:sz="4" w:space="0" w:color="auto"/>
              <w:right w:val="single" w:sz="4" w:space="0" w:color="auto"/>
            </w:tcBorders>
            <w:shd w:val="clear" w:color="auto" w:fill="FFFFFF"/>
          </w:tcPr>
          <w:p w:rsidR="00E72610" w:rsidRPr="00E72610" w:rsidRDefault="00E72610" w:rsidP="00E060C3">
            <w:pPr>
              <w:spacing w:after="0" w:line="240" w:lineRule="auto"/>
              <w:ind w:left="120"/>
              <w:rPr>
                <w:rFonts w:ascii="Times New Roman" w:eastAsia="Arial Unicode MS" w:hAnsi="Times New Roman"/>
                <w:sz w:val="23"/>
                <w:szCs w:val="23"/>
              </w:rPr>
            </w:pPr>
            <w:r w:rsidRPr="00E72610">
              <w:rPr>
                <w:rFonts w:ascii="Times New Roman" w:eastAsia="Arial Unicode MS" w:hAnsi="Times New Roman"/>
                <w:sz w:val="23"/>
                <w:szCs w:val="23"/>
              </w:rPr>
              <w:t>Номер телефона</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E72610" w:rsidRPr="00E060C3" w:rsidRDefault="00E72610" w:rsidP="00E060C3">
            <w:pPr>
              <w:spacing w:after="0" w:line="240" w:lineRule="auto"/>
              <w:rPr>
                <w:rFonts w:ascii="Arial Unicode MS" w:eastAsia="Arial Unicode MS" w:hAnsi="Arial Unicode MS" w:cs="Arial Unicode MS"/>
                <w:sz w:val="10"/>
                <w:szCs w:val="10"/>
              </w:rPr>
            </w:pPr>
          </w:p>
        </w:tc>
      </w:tr>
      <w:tr w:rsidR="00E72610" w:rsidRPr="00E060C3" w:rsidTr="00142353">
        <w:trPr>
          <w:trHeight w:val="682"/>
        </w:trPr>
        <w:tc>
          <w:tcPr>
            <w:tcW w:w="1046" w:type="dxa"/>
            <w:tcBorders>
              <w:top w:val="single" w:sz="4" w:space="0" w:color="auto"/>
              <w:left w:val="single" w:sz="4" w:space="0" w:color="auto"/>
              <w:bottom w:val="single" w:sz="4" w:space="0" w:color="auto"/>
              <w:right w:val="single" w:sz="4" w:space="0" w:color="auto"/>
            </w:tcBorders>
            <w:shd w:val="clear" w:color="auto" w:fill="FFFFFF"/>
          </w:tcPr>
          <w:p w:rsidR="00E72610" w:rsidRPr="00E72610" w:rsidRDefault="00E72610" w:rsidP="00E060C3">
            <w:pPr>
              <w:spacing w:after="0" w:line="240" w:lineRule="auto"/>
              <w:ind w:left="320"/>
              <w:rPr>
                <w:rFonts w:ascii="Times New Roman" w:eastAsia="Arial Unicode MS" w:hAnsi="Times New Roman"/>
                <w:sz w:val="23"/>
                <w:szCs w:val="23"/>
              </w:rPr>
            </w:pPr>
            <w:r w:rsidRPr="00E72610">
              <w:rPr>
                <w:rFonts w:ascii="Times New Roman" w:eastAsia="Arial Unicode MS" w:hAnsi="Times New Roman"/>
                <w:sz w:val="23"/>
                <w:szCs w:val="23"/>
              </w:rPr>
              <w:t>1.2.5</w:t>
            </w:r>
          </w:p>
        </w:tc>
        <w:tc>
          <w:tcPr>
            <w:tcW w:w="4632" w:type="dxa"/>
            <w:tcBorders>
              <w:top w:val="single" w:sz="4" w:space="0" w:color="auto"/>
              <w:left w:val="single" w:sz="4" w:space="0" w:color="auto"/>
              <w:bottom w:val="single" w:sz="4" w:space="0" w:color="auto"/>
              <w:right w:val="single" w:sz="4" w:space="0" w:color="auto"/>
            </w:tcBorders>
            <w:shd w:val="clear" w:color="auto" w:fill="FFFFFF"/>
          </w:tcPr>
          <w:p w:rsidR="00E72610" w:rsidRPr="00E72610" w:rsidRDefault="00E72610" w:rsidP="00E060C3">
            <w:pPr>
              <w:spacing w:after="0" w:line="240" w:lineRule="auto"/>
              <w:ind w:left="120"/>
              <w:rPr>
                <w:rFonts w:ascii="Times New Roman" w:eastAsia="Arial Unicode MS" w:hAnsi="Times New Roman"/>
                <w:sz w:val="23"/>
                <w:szCs w:val="23"/>
              </w:rPr>
            </w:pPr>
            <w:r w:rsidRPr="00E72610">
              <w:rPr>
                <w:rFonts w:ascii="Times New Roman" w:eastAsia="Arial Unicode MS" w:hAnsi="Times New Roman"/>
                <w:sz w:val="23"/>
                <w:szCs w:val="23"/>
              </w:rPr>
              <w:t>Адрес электронной почты</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E72610" w:rsidRPr="00E060C3" w:rsidRDefault="00E72610" w:rsidP="00E060C3">
            <w:pPr>
              <w:spacing w:after="0" w:line="240" w:lineRule="auto"/>
              <w:rPr>
                <w:rFonts w:ascii="Arial Unicode MS" w:eastAsia="Arial Unicode MS" w:hAnsi="Arial Unicode MS" w:cs="Arial Unicode MS"/>
                <w:sz w:val="10"/>
                <w:szCs w:val="10"/>
              </w:rPr>
            </w:pPr>
          </w:p>
        </w:tc>
      </w:tr>
      <w:tr w:rsidR="00E72610" w:rsidRPr="00E060C3" w:rsidTr="00142353">
        <w:trPr>
          <w:trHeight w:val="682"/>
        </w:trPr>
        <w:tc>
          <w:tcPr>
            <w:tcW w:w="1046" w:type="dxa"/>
            <w:tcBorders>
              <w:top w:val="single" w:sz="4" w:space="0" w:color="auto"/>
              <w:left w:val="single" w:sz="4" w:space="0" w:color="auto"/>
              <w:bottom w:val="single" w:sz="4" w:space="0" w:color="auto"/>
              <w:right w:val="single" w:sz="4" w:space="0" w:color="auto"/>
            </w:tcBorders>
            <w:shd w:val="clear" w:color="auto" w:fill="FFFFFF"/>
          </w:tcPr>
          <w:p w:rsidR="00E72610" w:rsidRPr="00E72610" w:rsidRDefault="00E72610" w:rsidP="00E060C3">
            <w:pPr>
              <w:spacing w:after="0" w:line="240" w:lineRule="auto"/>
              <w:ind w:left="320"/>
              <w:rPr>
                <w:rFonts w:ascii="Times New Roman" w:eastAsia="Arial Unicode MS" w:hAnsi="Times New Roman"/>
                <w:sz w:val="23"/>
                <w:szCs w:val="23"/>
              </w:rPr>
            </w:pPr>
            <w:r>
              <w:rPr>
                <w:rFonts w:ascii="Times New Roman" w:eastAsia="Arial Unicode MS" w:hAnsi="Times New Roman"/>
                <w:sz w:val="23"/>
                <w:szCs w:val="23"/>
              </w:rPr>
              <w:t>1.3.</w:t>
            </w:r>
          </w:p>
        </w:tc>
        <w:tc>
          <w:tcPr>
            <w:tcW w:w="4632" w:type="dxa"/>
            <w:tcBorders>
              <w:top w:val="single" w:sz="4" w:space="0" w:color="auto"/>
              <w:left w:val="single" w:sz="4" w:space="0" w:color="auto"/>
              <w:bottom w:val="single" w:sz="4" w:space="0" w:color="auto"/>
              <w:right w:val="single" w:sz="4" w:space="0" w:color="auto"/>
            </w:tcBorders>
            <w:shd w:val="clear" w:color="auto" w:fill="FFFFFF"/>
          </w:tcPr>
          <w:p w:rsidR="00E72610" w:rsidRPr="00E72610" w:rsidRDefault="00E72610" w:rsidP="00E060C3">
            <w:pPr>
              <w:spacing w:after="0" w:line="240" w:lineRule="auto"/>
              <w:ind w:left="120"/>
              <w:rPr>
                <w:rFonts w:ascii="Times New Roman" w:eastAsia="Arial Unicode MS" w:hAnsi="Times New Roman"/>
                <w:sz w:val="23"/>
                <w:szCs w:val="23"/>
              </w:rPr>
            </w:pPr>
            <w:r w:rsidRPr="00E72610">
              <w:rPr>
                <w:rFonts w:ascii="Times New Roman" w:eastAsia="Arial Unicode MS" w:hAnsi="Times New Roman"/>
                <w:sz w:val="23"/>
                <w:szCs w:val="23"/>
              </w:rPr>
              <w:t>Сведения о юридическом лице:</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E72610" w:rsidRPr="00E060C3" w:rsidRDefault="00E72610" w:rsidP="00E060C3">
            <w:pPr>
              <w:spacing w:after="0" w:line="240" w:lineRule="auto"/>
              <w:rPr>
                <w:rFonts w:ascii="Arial Unicode MS" w:eastAsia="Arial Unicode MS" w:hAnsi="Arial Unicode MS" w:cs="Arial Unicode MS"/>
                <w:sz w:val="10"/>
                <w:szCs w:val="10"/>
              </w:rPr>
            </w:pPr>
          </w:p>
        </w:tc>
      </w:tr>
      <w:tr w:rsidR="00E72610" w:rsidRPr="00E060C3" w:rsidTr="00142353">
        <w:trPr>
          <w:trHeight w:val="682"/>
        </w:trPr>
        <w:tc>
          <w:tcPr>
            <w:tcW w:w="1046" w:type="dxa"/>
            <w:tcBorders>
              <w:top w:val="single" w:sz="4" w:space="0" w:color="auto"/>
              <w:left w:val="single" w:sz="4" w:space="0" w:color="auto"/>
              <w:bottom w:val="single" w:sz="4" w:space="0" w:color="auto"/>
              <w:right w:val="single" w:sz="4" w:space="0" w:color="auto"/>
            </w:tcBorders>
            <w:shd w:val="clear" w:color="auto" w:fill="FFFFFF"/>
          </w:tcPr>
          <w:p w:rsidR="00E72610" w:rsidRDefault="00E72610" w:rsidP="00E060C3">
            <w:pPr>
              <w:spacing w:after="0" w:line="240" w:lineRule="auto"/>
              <w:ind w:left="320"/>
              <w:rPr>
                <w:rFonts w:ascii="Times New Roman" w:eastAsia="Arial Unicode MS" w:hAnsi="Times New Roman"/>
                <w:sz w:val="23"/>
                <w:szCs w:val="23"/>
              </w:rPr>
            </w:pPr>
            <w:r>
              <w:rPr>
                <w:rFonts w:ascii="Times New Roman" w:eastAsia="Arial Unicode MS" w:hAnsi="Times New Roman"/>
                <w:sz w:val="23"/>
                <w:szCs w:val="23"/>
              </w:rPr>
              <w:t>1.3.1.</w:t>
            </w:r>
          </w:p>
        </w:tc>
        <w:tc>
          <w:tcPr>
            <w:tcW w:w="4632" w:type="dxa"/>
            <w:tcBorders>
              <w:top w:val="single" w:sz="4" w:space="0" w:color="auto"/>
              <w:left w:val="single" w:sz="4" w:space="0" w:color="auto"/>
              <w:bottom w:val="single" w:sz="4" w:space="0" w:color="auto"/>
              <w:right w:val="single" w:sz="4" w:space="0" w:color="auto"/>
            </w:tcBorders>
            <w:shd w:val="clear" w:color="auto" w:fill="FFFFFF"/>
          </w:tcPr>
          <w:p w:rsidR="00E72610" w:rsidRPr="00E72610" w:rsidRDefault="00142353" w:rsidP="00E060C3">
            <w:pPr>
              <w:spacing w:after="0" w:line="240" w:lineRule="auto"/>
              <w:ind w:left="120"/>
              <w:rPr>
                <w:rFonts w:ascii="Times New Roman" w:eastAsia="Arial Unicode MS" w:hAnsi="Times New Roman"/>
                <w:sz w:val="23"/>
                <w:szCs w:val="23"/>
              </w:rPr>
            </w:pPr>
            <w:r w:rsidRPr="00142353">
              <w:rPr>
                <w:rFonts w:ascii="Times New Roman" w:eastAsia="Arial Unicode MS" w:hAnsi="Times New Roman"/>
                <w:sz w:val="23"/>
                <w:szCs w:val="23"/>
              </w:rPr>
              <w:t>Полное наименование юридического лица</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E72610" w:rsidRPr="00E060C3" w:rsidRDefault="00E72610" w:rsidP="00E060C3">
            <w:pPr>
              <w:spacing w:after="0" w:line="240" w:lineRule="auto"/>
              <w:rPr>
                <w:rFonts w:ascii="Arial Unicode MS" w:eastAsia="Arial Unicode MS" w:hAnsi="Arial Unicode MS" w:cs="Arial Unicode MS"/>
                <w:sz w:val="10"/>
                <w:szCs w:val="10"/>
              </w:rPr>
            </w:pPr>
          </w:p>
        </w:tc>
      </w:tr>
      <w:tr w:rsidR="00142353" w:rsidRPr="00E060C3" w:rsidTr="00142353">
        <w:trPr>
          <w:trHeight w:val="682"/>
        </w:trPr>
        <w:tc>
          <w:tcPr>
            <w:tcW w:w="1046" w:type="dxa"/>
            <w:tcBorders>
              <w:top w:val="single" w:sz="4" w:space="0" w:color="auto"/>
              <w:left w:val="single" w:sz="4" w:space="0" w:color="auto"/>
              <w:bottom w:val="single" w:sz="4" w:space="0" w:color="auto"/>
              <w:right w:val="single" w:sz="4" w:space="0" w:color="auto"/>
            </w:tcBorders>
            <w:shd w:val="clear" w:color="auto" w:fill="FFFFFF"/>
          </w:tcPr>
          <w:p w:rsidR="00142353" w:rsidRDefault="00142353" w:rsidP="00E060C3">
            <w:pPr>
              <w:spacing w:after="0" w:line="240" w:lineRule="auto"/>
              <w:ind w:left="320"/>
              <w:rPr>
                <w:rFonts w:ascii="Times New Roman" w:eastAsia="Arial Unicode MS" w:hAnsi="Times New Roman"/>
                <w:sz w:val="23"/>
                <w:szCs w:val="23"/>
              </w:rPr>
            </w:pPr>
            <w:r>
              <w:rPr>
                <w:rFonts w:ascii="Times New Roman" w:eastAsia="Arial Unicode MS" w:hAnsi="Times New Roman"/>
                <w:sz w:val="23"/>
                <w:szCs w:val="23"/>
              </w:rPr>
              <w:lastRenderedPageBreak/>
              <w:t>1.3.2.</w:t>
            </w:r>
          </w:p>
        </w:tc>
        <w:tc>
          <w:tcPr>
            <w:tcW w:w="4632" w:type="dxa"/>
            <w:tcBorders>
              <w:top w:val="single" w:sz="4" w:space="0" w:color="auto"/>
              <w:left w:val="single" w:sz="4" w:space="0" w:color="auto"/>
              <w:bottom w:val="single" w:sz="4" w:space="0" w:color="auto"/>
              <w:right w:val="single" w:sz="4" w:space="0" w:color="auto"/>
            </w:tcBorders>
            <w:shd w:val="clear" w:color="auto" w:fill="FFFFFF"/>
          </w:tcPr>
          <w:p w:rsidR="00142353" w:rsidRPr="00142353" w:rsidRDefault="00142353" w:rsidP="00E060C3">
            <w:pPr>
              <w:spacing w:after="0" w:line="240" w:lineRule="auto"/>
              <w:ind w:left="120"/>
              <w:rPr>
                <w:rFonts w:ascii="Times New Roman" w:eastAsia="Arial Unicode MS" w:hAnsi="Times New Roman"/>
                <w:sz w:val="23"/>
                <w:szCs w:val="23"/>
              </w:rPr>
            </w:pPr>
            <w:r w:rsidRPr="00142353">
              <w:rPr>
                <w:rFonts w:ascii="Times New Roman" w:eastAsia="Arial Unicode MS" w:hAnsi="Times New Roman"/>
                <w:sz w:val="23"/>
                <w:szCs w:val="23"/>
              </w:rPr>
              <w:t>Основной государственный регистрационный номер</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142353" w:rsidRPr="00E060C3" w:rsidRDefault="00142353" w:rsidP="00E060C3">
            <w:pPr>
              <w:spacing w:after="0" w:line="240" w:lineRule="auto"/>
              <w:rPr>
                <w:rFonts w:ascii="Arial Unicode MS" w:eastAsia="Arial Unicode MS" w:hAnsi="Arial Unicode MS" w:cs="Arial Unicode MS"/>
                <w:sz w:val="10"/>
                <w:szCs w:val="10"/>
              </w:rPr>
            </w:pPr>
          </w:p>
        </w:tc>
      </w:tr>
      <w:tr w:rsidR="00142353" w:rsidRPr="00E060C3" w:rsidTr="00142353">
        <w:trPr>
          <w:trHeight w:val="682"/>
        </w:trPr>
        <w:tc>
          <w:tcPr>
            <w:tcW w:w="1046" w:type="dxa"/>
            <w:tcBorders>
              <w:top w:val="single" w:sz="4" w:space="0" w:color="auto"/>
              <w:left w:val="single" w:sz="4" w:space="0" w:color="auto"/>
              <w:bottom w:val="single" w:sz="4" w:space="0" w:color="auto"/>
              <w:right w:val="single" w:sz="4" w:space="0" w:color="auto"/>
            </w:tcBorders>
            <w:shd w:val="clear" w:color="auto" w:fill="FFFFFF"/>
          </w:tcPr>
          <w:p w:rsidR="00142353" w:rsidRDefault="00142353" w:rsidP="00E060C3">
            <w:pPr>
              <w:spacing w:after="0" w:line="240" w:lineRule="auto"/>
              <w:ind w:left="320"/>
              <w:rPr>
                <w:rFonts w:ascii="Times New Roman" w:eastAsia="Arial Unicode MS" w:hAnsi="Times New Roman"/>
                <w:sz w:val="23"/>
                <w:szCs w:val="23"/>
              </w:rPr>
            </w:pPr>
            <w:r>
              <w:rPr>
                <w:rFonts w:ascii="Times New Roman" w:eastAsia="Arial Unicode MS" w:hAnsi="Times New Roman"/>
                <w:sz w:val="23"/>
                <w:szCs w:val="23"/>
              </w:rPr>
              <w:t>1.3.3.</w:t>
            </w:r>
          </w:p>
        </w:tc>
        <w:tc>
          <w:tcPr>
            <w:tcW w:w="4632" w:type="dxa"/>
            <w:tcBorders>
              <w:top w:val="single" w:sz="4" w:space="0" w:color="auto"/>
              <w:left w:val="single" w:sz="4" w:space="0" w:color="auto"/>
              <w:bottom w:val="single" w:sz="4" w:space="0" w:color="auto"/>
              <w:right w:val="single" w:sz="4" w:space="0" w:color="auto"/>
            </w:tcBorders>
            <w:shd w:val="clear" w:color="auto" w:fill="FFFFFF"/>
          </w:tcPr>
          <w:p w:rsidR="00142353" w:rsidRPr="00142353" w:rsidRDefault="00142353" w:rsidP="00E060C3">
            <w:pPr>
              <w:spacing w:after="0" w:line="240" w:lineRule="auto"/>
              <w:ind w:left="120"/>
              <w:rPr>
                <w:rFonts w:ascii="Times New Roman" w:eastAsia="Arial Unicode MS" w:hAnsi="Times New Roman"/>
                <w:sz w:val="23"/>
                <w:szCs w:val="23"/>
              </w:rPr>
            </w:pPr>
            <w:r w:rsidRPr="00142353">
              <w:rPr>
                <w:rFonts w:ascii="Times New Roman" w:eastAsia="Arial Unicode MS" w:hAnsi="Times New Roman"/>
                <w:sz w:val="23"/>
                <w:szCs w:val="23"/>
              </w:rPr>
              <w:t>Идентификационный номер налогоплательщика</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142353" w:rsidRPr="00E060C3" w:rsidRDefault="00142353" w:rsidP="00E060C3">
            <w:pPr>
              <w:spacing w:after="0" w:line="240" w:lineRule="auto"/>
              <w:rPr>
                <w:rFonts w:ascii="Arial Unicode MS" w:eastAsia="Arial Unicode MS" w:hAnsi="Arial Unicode MS" w:cs="Arial Unicode MS"/>
                <w:sz w:val="10"/>
                <w:szCs w:val="10"/>
              </w:rPr>
            </w:pPr>
          </w:p>
        </w:tc>
      </w:tr>
      <w:tr w:rsidR="00142353" w:rsidRPr="00E060C3" w:rsidTr="00142353">
        <w:trPr>
          <w:trHeight w:val="682"/>
        </w:trPr>
        <w:tc>
          <w:tcPr>
            <w:tcW w:w="1046" w:type="dxa"/>
            <w:tcBorders>
              <w:top w:val="single" w:sz="4" w:space="0" w:color="auto"/>
              <w:left w:val="single" w:sz="4" w:space="0" w:color="auto"/>
              <w:bottom w:val="single" w:sz="4" w:space="0" w:color="auto"/>
              <w:right w:val="single" w:sz="4" w:space="0" w:color="auto"/>
            </w:tcBorders>
            <w:shd w:val="clear" w:color="auto" w:fill="FFFFFF"/>
          </w:tcPr>
          <w:p w:rsidR="00142353" w:rsidRDefault="00142353" w:rsidP="00E060C3">
            <w:pPr>
              <w:spacing w:after="0" w:line="240" w:lineRule="auto"/>
              <w:ind w:left="320"/>
              <w:rPr>
                <w:rFonts w:ascii="Times New Roman" w:eastAsia="Arial Unicode MS" w:hAnsi="Times New Roman"/>
                <w:sz w:val="23"/>
                <w:szCs w:val="23"/>
              </w:rPr>
            </w:pPr>
            <w:r>
              <w:rPr>
                <w:rFonts w:ascii="Times New Roman" w:eastAsia="Arial Unicode MS" w:hAnsi="Times New Roman"/>
                <w:sz w:val="23"/>
                <w:szCs w:val="23"/>
              </w:rPr>
              <w:t>1.3.4.</w:t>
            </w:r>
          </w:p>
        </w:tc>
        <w:tc>
          <w:tcPr>
            <w:tcW w:w="4632" w:type="dxa"/>
            <w:tcBorders>
              <w:top w:val="single" w:sz="4" w:space="0" w:color="auto"/>
              <w:left w:val="single" w:sz="4" w:space="0" w:color="auto"/>
              <w:bottom w:val="single" w:sz="4" w:space="0" w:color="auto"/>
              <w:right w:val="single" w:sz="4" w:space="0" w:color="auto"/>
            </w:tcBorders>
            <w:shd w:val="clear" w:color="auto" w:fill="FFFFFF"/>
          </w:tcPr>
          <w:p w:rsidR="00142353" w:rsidRPr="00142353" w:rsidRDefault="00142353" w:rsidP="00E060C3">
            <w:pPr>
              <w:spacing w:after="0" w:line="240" w:lineRule="auto"/>
              <w:ind w:left="120"/>
              <w:rPr>
                <w:rFonts w:ascii="Times New Roman" w:eastAsia="Arial Unicode MS" w:hAnsi="Times New Roman"/>
                <w:sz w:val="23"/>
                <w:szCs w:val="23"/>
              </w:rPr>
            </w:pPr>
            <w:r w:rsidRPr="00142353">
              <w:rPr>
                <w:rFonts w:ascii="Times New Roman" w:eastAsia="Arial Unicode MS" w:hAnsi="Times New Roman"/>
                <w:sz w:val="23"/>
                <w:szCs w:val="23"/>
              </w:rPr>
              <w:t>Номер телефона</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142353" w:rsidRPr="00E060C3" w:rsidRDefault="00142353" w:rsidP="00E060C3">
            <w:pPr>
              <w:spacing w:after="0" w:line="240" w:lineRule="auto"/>
              <w:rPr>
                <w:rFonts w:ascii="Arial Unicode MS" w:eastAsia="Arial Unicode MS" w:hAnsi="Arial Unicode MS" w:cs="Arial Unicode MS"/>
                <w:sz w:val="10"/>
                <w:szCs w:val="10"/>
              </w:rPr>
            </w:pPr>
          </w:p>
        </w:tc>
      </w:tr>
      <w:tr w:rsidR="00142353" w:rsidRPr="00E060C3" w:rsidTr="00142353">
        <w:trPr>
          <w:trHeight w:val="682"/>
        </w:trPr>
        <w:tc>
          <w:tcPr>
            <w:tcW w:w="1046" w:type="dxa"/>
            <w:tcBorders>
              <w:top w:val="single" w:sz="4" w:space="0" w:color="auto"/>
              <w:left w:val="single" w:sz="4" w:space="0" w:color="auto"/>
              <w:bottom w:val="single" w:sz="4" w:space="0" w:color="auto"/>
              <w:right w:val="single" w:sz="4" w:space="0" w:color="auto"/>
            </w:tcBorders>
            <w:shd w:val="clear" w:color="auto" w:fill="FFFFFF"/>
          </w:tcPr>
          <w:p w:rsidR="00142353" w:rsidRDefault="00142353" w:rsidP="00E060C3">
            <w:pPr>
              <w:spacing w:after="0" w:line="240" w:lineRule="auto"/>
              <w:ind w:left="320"/>
              <w:rPr>
                <w:rFonts w:ascii="Times New Roman" w:eastAsia="Arial Unicode MS" w:hAnsi="Times New Roman"/>
                <w:sz w:val="23"/>
                <w:szCs w:val="23"/>
              </w:rPr>
            </w:pPr>
            <w:r>
              <w:rPr>
                <w:rFonts w:ascii="Times New Roman" w:eastAsia="Arial Unicode MS" w:hAnsi="Times New Roman"/>
                <w:sz w:val="23"/>
                <w:szCs w:val="23"/>
              </w:rPr>
              <w:t>1.3.5.</w:t>
            </w:r>
          </w:p>
        </w:tc>
        <w:tc>
          <w:tcPr>
            <w:tcW w:w="4632" w:type="dxa"/>
            <w:tcBorders>
              <w:top w:val="single" w:sz="4" w:space="0" w:color="auto"/>
              <w:left w:val="single" w:sz="4" w:space="0" w:color="auto"/>
              <w:bottom w:val="single" w:sz="4" w:space="0" w:color="auto"/>
              <w:right w:val="single" w:sz="4" w:space="0" w:color="auto"/>
            </w:tcBorders>
            <w:shd w:val="clear" w:color="auto" w:fill="FFFFFF"/>
          </w:tcPr>
          <w:p w:rsidR="00142353" w:rsidRPr="00142353" w:rsidRDefault="00142353" w:rsidP="00E060C3">
            <w:pPr>
              <w:spacing w:after="0" w:line="240" w:lineRule="auto"/>
              <w:ind w:left="120"/>
              <w:rPr>
                <w:rFonts w:ascii="Times New Roman" w:eastAsia="Arial Unicode MS" w:hAnsi="Times New Roman"/>
                <w:sz w:val="23"/>
                <w:szCs w:val="23"/>
              </w:rPr>
            </w:pPr>
            <w:r w:rsidRPr="00142353">
              <w:rPr>
                <w:rFonts w:ascii="Times New Roman" w:eastAsia="Arial Unicode MS" w:hAnsi="Times New Roman"/>
                <w:sz w:val="23"/>
                <w:szCs w:val="23"/>
              </w:rPr>
              <w:t>Адрес электронной почты</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142353" w:rsidRPr="00E060C3" w:rsidRDefault="00142353" w:rsidP="00E060C3">
            <w:pPr>
              <w:spacing w:after="0" w:line="240" w:lineRule="auto"/>
              <w:rPr>
                <w:rFonts w:ascii="Arial Unicode MS" w:eastAsia="Arial Unicode MS" w:hAnsi="Arial Unicode MS" w:cs="Arial Unicode MS"/>
                <w:sz w:val="10"/>
                <w:szCs w:val="10"/>
              </w:rPr>
            </w:pPr>
          </w:p>
        </w:tc>
      </w:tr>
    </w:tbl>
    <w:p w:rsidR="00E060C3" w:rsidRDefault="00142353" w:rsidP="00142353">
      <w:pPr>
        <w:spacing w:after="0" w:line="230" w:lineRule="exact"/>
        <w:ind w:right="40"/>
        <w:jc w:val="center"/>
        <w:rPr>
          <w:rFonts w:ascii="Times New Roman" w:eastAsia="Arial Unicode MS" w:hAnsi="Times New Roman"/>
          <w:b/>
          <w:bCs/>
          <w:sz w:val="23"/>
          <w:szCs w:val="23"/>
        </w:rPr>
      </w:pPr>
      <w:r w:rsidRPr="00142353">
        <w:rPr>
          <w:rFonts w:ascii="Times New Roman" w:eastAsia="Arial Unicode MS" w:hAnsi="Times New Roman"/>
          <w:b/>
          <w:bCs/>
          <w:sz w:val="23"/>
          <w:szCs w:val="23"/>
        </w:rPr>
        <w:t>2. Сведения о заявителе</w:t>
      </w:r>
    </w:p>
    <w:tbl>
      <w:tblPr>
        <w:tblW w:w="0" w:type="auto"/>
        <w:tblLayout w:type="fixed"/>
        <w:tblCellMar>
          <w:left w:w="0" w:type="dxa"/>
          <w:right w:w="0" w:type="dxa"/>
        </w:tblCellMar>
        <w:tblLook w:val="0000" w:firstRow="0" w:lastRow="0" w:firstColumn="0" w:lastColumn="0" w:noHBand="0" w:noVBand="0"/>
      </w:tblPr>
      <w:tblGrid>
        <w:gridCol w:w="1046"/>
        <w:gridCol w:w="4632"/>
        <w:gridCol w:w="3893"/>
      </w:tblGrid>
      <w:tr w:rsidR="00D20EF4" w:rsidRPr="00D20EF4" w:rsidTr="00D20EF4">
        <w:trPr>
          <w:trHeight w:val="763"/>
        </w:trPr>
        <w:tc>
          <w:tcPr>
            <w:tcW w:w="1046" w:type="dxa"/>
            <w:tcBorders>
              <w:top w:val="single" w:sz="4" w:space="0" w:color="auto"/>
              <w:left w:val="single" w:sz="4" w:space="0" w:color="auto"/>
              <w:bottom w:val="single" w:sz="4" w:space="0" w:color="auto"/>
              <w:right w:val="single" w:sz="4" w:space="0" w:color="auto"/>
            </w:tcBorders>
            <w:shd w:val="clear" w:color="auto" w:fill="FFFFFF"/>
          </w:tcPr>
          <w:p w:rsidR="00D20EF4" w:rsidRPr="00D20EF4" w:rsidRDefault="00D20EF4" w:rsidP="00D20EF4">
            <w:pPr>
              <w:spacing w:after="0" w:line="240" w:lineRule="auto"/>
              <w:ind w:left="320"/>
              <w:rPr>
                <w:rFonts w:ascii="Times New Roman" w:eastAsia="Arial Unicode MS" w:hAnsi="Times New Roman"/>
                <w:sz w:val="23"/>
                <w:szCs w:val="23"/>
              </w:rPr>
            </w:pPr>
            <w:r w:rsidRPr="00D20EF4">
              <w:rPr>
                <w:rFonts w:ascii="Times New Roman" w:eastAsia="Arial Unicode MS" w:hAnsi="Times New Roman"/>
                <w:sz w:val="23"/>
                <w:szCs w:val="23"/>
              </w:rPr>
              <w:t>2.1</w:t>
            </w:r>
          </w:p>
        </w:tc>
        <w:tc>
          <w:tcPr>
            <w:tcW w:w="4632" w:type="dxa"/>
            <w:tcBorders>
              <w:top w:val="single" w:sz="4" w:space="0" w:color="auto"/>
              <w:left w:val="single" w:sz="4" w:space="0" w:color="auto"/>
              <w:bottom w:val="single" w:sz="4" w:space="0" w:color="auto"/>
              <w:right w:val="single" w:sz="4" w:space="0" w:color="auto"/>
            </w:tcBorders>
            <w:shd w:val="clear" w:color="auto" w:fill="FFFFFF"/>
          </w:tcPr>
          <w:p w:rsidR="00D20EF4" w:rsidRPr="00D20EF4" w:rsidRDefault="00D20EF4" w:rsidP="00D20EF4">
            <w:pPr>
              <w:spacing w:after="0" w:line="298" w:lineRule="exact"/>
              <w:ind w:left="120"/>
              <w:rPr>
                <w:rFonts w:ascii="Times New Roman" w:eastAsia="Arial Unicode MS" w:hAnsi="Times New Roman"/>
                <w:sz w:val="23"/>
                <w:szCs w:val="23"/>
              </w:rPr>
            </w:pPr>
            <w:r w:rsidRPr="00D20EF4">
              <w:rPr>
                <w:rFonts w:ascii="Times New Roman" w:eastAsia="Arial Unicode MS" w:hAnsi="Times New Roman"/>
                <w:sz w:val="23"/>
                <w:szCs w:val="23"/>
              </w:rPr>
              <w:t>Сведения о физическом лице, в случае если заявитель является физическое лицо:</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D20EF4" w:rsidRPr="00D20EF4" w:rsidRDefault="00D20EF4" w:rsidP="00D20EF4">
            <w:pPr>
              <w:spacing w:after="0" w:line="240" w:lineRule="auto"/>
              <w:rPr>
                <w:rFonts w:ascii="Arial Unicode MS" w:eastAsia="Arial Unicode MS" w:hAnsi="Arial Unicode MS" w:cs="Arial Unicode MS"/>
                <w:sz w:val="10"/>
                <w:szCs w:val="10"/>
              </w:rPr>
            </w:pPr>
          </w:p>
        </w:tc>
      </w:tr>
      <w:tr w:rsidR="00D20EF4" w:rsidRPr="00D20EF4" w:rsidTr="00D20EF4">
        <w:trPr>
          <w:trHeight w:val="470"/>
        </w:trPr>
        <w:tc>
          <w:tcPr>
            <w:tcW w:w="1046" w:type="dxa"/>
            <w:tcBorders>
              <w:top w:val="single" w:sz="4" w:space="0" w:color="auto"/>
              <w:left w:val="single" w:sz="4" w:space="0" w:color="auto"/>
              <w:bottom w:val="single" w:sz="4" w:space="0" w:color="auto"/>
              <w:right w:val="single" w:sz="4" w:space="0" w:color="auto"/>
            </w:tcBorders>
            <w:shd w:val="clear" w:color="auto" w:fill="FFFFFF"/>
          </w:tcPr>
          <w:p w:rsidR="00D20EF4" w:rsidRPr="00D20EF4" w:rsidRDefault="00D20EF4" w:rsidP="00D20EF4">
            <w:pPr>
              <w:spacing w:after="0" w:line="240" w:lineRule="auto"/>
              <w:ind w:left="320"/>
              <w:rPr>
                <w:rFonts w:ascii="Times New Roman" w:eastAsia="Arial Unicode MS" w:hAnsi="Times New Roman"/>
                <w:sz w:val="23"/>
                <w:szCs w:val="23"/>
              </w:rPr>
            </w:pPr>
            <w:r w:rsidRPr="00D20EF4">
              <w:rPr>
                <w:rFonts w:ascii="Times New Roman" w:eastAsia="Arial Unicode MS" w:hAnsi="Times New Roman"/>
                <w:sz w:val="23"/>
                <w:szCs w:val="23"/>
              </w:rPr>
              <w:t>2.1.1</w:t>
            </w:r>
          </w:p>
        </w:tc>
        <w:tc>
          <w:tcPr>
            <w:tcW w:w="4632" w:type="dxa"/>
            <w:tcBorders>
              <w:top w:val="single" w:sz="4" w:space="0" w:color="auto"/>
              <w:left w:val="single" w:sz="4" w:space="0" w:color="auto"/>
              <w:bottom w:val="single" w:sz="4" w:space="0" w:color="auto"/>
              <w:right w:val="single" w:sz="4" w:space="0" w:color="auto"/>
            </w:tcBorders>
            <w:shd w:val="clear" w:color="auto" w:fill="FFFFFF"/>
          </w:tcPr>
          <w:p w:rsidR="00D20EF4" w:rsidRPr="00D20EF4" w:rsidRDefault="00D20EF4" w:rsidP="00D20EF4">
            <w:pPr>
              <w:spacing w:after="0" w:line="240" w:lineRule="auto"/>
              <w:ind w:left="120"/>
              <w:rPr>
                <w:rFonts w:ascii="Times New Roman" w:eastAsia="Arial Unicode MS" w:hAnsi="Times New Roman"/>
                <w:sz w:val="23"/>
                <w:szCs w:val="23"/>
              </w:rPr>
            </w:pPr>
            <w:r w:rsidRPr="00D20EF4">
              <w:rPr>
                <w:rFonts w:ascii="Times New Roman" w:eastAsia="Arial Unicode MS" w:hAnsi="Times New Roman"/>
                <w:sz w:val="23"/>
                <w:szCs w:val="23"/>
              </w:rPr>
              <w:t>Фамилия, имя, отчество (при наличии)</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D20EF4" w:rsidRPr="00D20EF4" w:rsidRDefault="00D20EF4" w:rsidP="00D20EF4">
            <w:pPr>
              <w:spacing w:after="0" w:line="240" w:lineRule="auto"/>
              <w:rPr>
                <w:rFonts w:ascii="Arial Unicode MS" w:eastAsia="Arial Unicode MS" w:hAnsi="Arial Unicode MS" w:cs="Arial Unicode MS"/>
                <w:sz w:val="10"/>
                <w:szCs w:val="10"/>
              </w:rPr>
            </w:pPr>
          </w:p>
        </w:tc>
      </w:tr>
      <w:tr w:rsidR="00D20EF4" w:rsidRPr="00D20EF4" w:rsidTr="00D20EF4">
        <w:trPr>
          <w:trHeight w:val="763"/>
        </w:trPr>
        <w:tc>
          <w:tcPr>
            <w:tcW w:w="1046" w:type="dxa"/>
            <w:tcBorders>
              <w:top w:val="single" w:sz="4" w:space="0" w:color="auto"/>
              <w:left w:val="single" w:sz="4" w:space="0" w:color="auto"/>
              <w:bottom w:val="single" w:sz="4" w:space="0" w:color="auto"/>
              <w:right w:val="single" w:sz="4" w:space="0" w:color="auto"/>
            </w:tcBorders>
            <w:shd w:val="clear" w:color="auto" w:fill="FFFFFF"/>
          </w:tcPr>
          <w:p w:rsidR="00D20EF4" w:rsidRPr="00D20EF4" w:rsidRDefault="00D20EF4" w:rsidP="00D20EF4">
            <w:pPr>
              <w:spacing w:after="0" w:line="240" w:lineRule="auto"/>
              <w:ind w:left="320"/>
              <w:rPr>
                <w:rFonts w:ascii="Times New Roman" w:eastAsia="Arial Unicode MS" w:hAnsi="Times New Roman"/>
                <w:sz w:val="23"/>
                <w:szCs w:val="23"/>
              </w:rPr>
            </w:pPr>
            <w:r w:rsidRPr="00D20EF4">
              <w:rPr>
                <w:rFonts w:ascii="Times New Roman" w:eastAsia="Arial Unicode MS" w:hAnsi="Times New Roman"/>
                <w:sz w:val="23"/>
                <w:szCs w:val="23"/>
              </w:rPr>
              <w:t>2.1.2</w:t>
            </w:r>
          </w:p>
        </w:tc>
        <w:tc>
          <w:tcPr>
            <w:tcW w:w="4632" w:type="dxa"/>
            <w:tcBorders>
              <w:top w:val="single" w:sz="4" w:space="0" w:color="auto"/>
              <w:left w:val="single" w:sz="4" w:space="0" w:color="auto"/>
              <w:bottom w:val="single" w:sz="4" w:space="0" w:color="auto"/>
              <w:right w:val="single" w:sz="4" w:space="0" w:color="auto"/>
            </w:tcBorders>
            <w:shd w:val="clear" w:color="auto" w:fill="FFFFFF"/>
          </w:tcPr>
          <w:p w:rsidR="00D20EF4" w:rsidRPr="00D20EF4" w:rsidRDefault="00D20EF4" w:rsidP="00D20EF4">
            <w:pPr>
              <w:spacing w:after="0" w:line="298" w:lineRule="exact"/>
              <w:ind w:left="120"/>
              <w:rPr>
                <w:rFonts w:ascii="Times New Roman" w:eastAsia="Arial Unicode MS" w:hAnsi="Times New Roman"/>
                <w:sz w:val="23"/>
                <w:szCs w:val="23"/>
              </w:rPr>
            </w:pPr>
            <w:r w:rsidRPr="00D20EF4">
              <w:rPr>
                <w:rFonts w:ascii="Times New Roman" w:eastAsia="Arial Unicode MS" w:hAnsi="Times New Roman"/>
                <w:sz w:val="23"/>
                <w:szCs w:val="23"/>
              </w:rPr>
              <w:t>Реквизиты документа, удостоверяющего личность</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D20EF4" w:rsidRPr="00D20EF4" w:rsidRDefault="00D20EF4" w:rsidP="00D20EF4">
            <w:pPr>
              <w:spacing w:after="0" w:line="240" w:lineRule="auto"/>
              <w:rPr>
                <w:rFonts w:ascii="Arial Unicode MS" w:eastAsia="Arial Unicode MS" w:hAnsi="Arial Unicode MS" w:cs="Arial Unicode MS"/>
                <w:sz w:val="10"/>
                <w:szCs w:val="10"/>
              </w:rPr>
            </w:pPr>
          </w:p>
        </w:tc>
      </w:tr>
      <w:tr w:rsidR="00D20EF4" w:rsidRPr="00D20EF4" w:rsidTr="00D20EF4">
        <w:trPr>
          <w:trHeight w:val="581"/>
        </w:trPr>
        <w:tc>
          <w:tcPr>
            <w:tcW w:w="1046" w:type="dxa"/>
            <w:tcBorders>
              <w:top w:val="single" w:sz="4" w:space="0" w:color="auto"/>
              <w:left w:val="single" w:sz="4" w:space="0" w:color="auto"/>
              <w:bottom w:val="single" w:sz="4" w:space="0" w:color="auto"/>
              <w:right w:val="single" w:sz="4" w:space="0" w:color="auto"/>
            </w:tcBorders>
            <w:shd w:val="clear" w:color="auto" w:fill="FFFFFF"/>
          </w:tcPr>
          <w:p w:rsidR="00D20EF4" w:rsidRPr="00D20EF4" w:rsidRDefault="00D20EF4" w:rsidP="00D20EF4">
            <w:pPr>
              <w:spacing w:after="0" w:line="240" w:lineRule="auto"/>
              <w:ind w:left="320"/>
              <w:rPr>
                <w:rFonts w:ascii="Times New Roman" w:eastAsia="Arial Unicode MS" w:hAnsi="Times New Roman"/>
                <w:sz w:val="23"/>
                <w:szCs w:val="23"/>
              </w:rPr>
            </w:pPr>
            <w:r w:rsidRPr="00D20EF4">
              <w:rPr>
                <w:rFonts w:ascii="Times New Roman" w:eastAsia="Arial Unicode MS" w:hAnsi="Times New Roman"/>
                <w:sz w:val="23"/>
                <w:szCs w:val="23"/>
              </w:rPr>
              <w:t>2.1.3</w:t>
            </w:r>
          </w:p>
        </w:tc>
        <w:tc>
          <w:tcPr>
            <w:tcW w:w="4632" w:type="dxa"/>
            <w:tcBorders>
              <w:top w:val="single" w:sz="4" w:space="0" w:color="auto"/>
              <w:left w:val="single" w:sz="4" w:space="0" w:color="auto"/>
              <w:bottom w:val="single" w:sz="4" w:space="0" w:color="auto"/>
              <w:right w:val="single" w:sz="4" w:space="0" w:color="auto"/>
            </w:tcBorders>
            <w:shd w:val="clear" w:color="auto" w:fill="FFFFFF"/>
          </w:tcPr>
          <w:p w:rsidR="00D20EF4" w:rsidRPr="00D20EF4" w:rsidRDefault="00D20EF4" w:rsidP="00D20EF4">
            <w:pPr>
              <w:spacing w:after="0" w:line="240" w:lineRule="auto"/>
              <w:ind w:left="120"/>
              <w:rPr>
                <w:rFonts w:ascii="Times New Roman" w:eastAsia="Arial Unicode MS" w:hAnsi="Times New Roman"/>
                <w:sz w:val="23"/>
                <w:szCs w:val="23"/>
              </w:rPr>
            </w:pPr>
            <w:r w:rsidRPr="00D20EF4">
              <w:rPr>
                <w:rFonts w:ascii="Times New Roman" w:eastAsia="Arial Unicode MS" w:hAnsi="Times New Roman"/>
                <w:sz w:val="23"/>
                <w:szCs w:val="23"/>
              </w:rPr>
              <w:t>Адрес регистрации</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D20EF4" w:rsidRPr="00D20EF4" w:rsidRDefault="00D20EF4" w:rsidP="00D20EF4">
            <w:pPr>
              <w:spacing w:after="0" w:line="240" w:lineRule="auto"/>
              <w:rPr>
                <w:rFonts w:ascii="Arial Unicode MS" w:eastAsia="Arial Unicode MS" w:hAnsi="Arial Unicode MS" w:cs="Arial Unicode MS"/>
                <w:sz w:val="10"/>
                <w:szCs w:val="10"/>
              </w:rPr>
            </w:pPr>
          </w:p>
        </w:tc>
      </w:tr>
      <w:tr w:rsidR="00D20EF4" w:rsidRPr="00D20EF4" w:rsidTr="00D20EF4">
        <w:trPr>
          <w:trHeight w:val="581"/>
        </w:trPr>
        <w:tc>
          <w:tcPr>
            <w:tcW w:w="1046" w:type="dxa"/>
            <w:tcBorders>
              <w:top w:val="single" w:sz="4" w:space="0" w:color="auto"/>
              <w:left w:val="single" w:sz="4" w:space="0" w:color="auto"/>
              <w:bottom w:val="single" w:sz="4" w:space="0" w:color="auto"/>
              <w:right w:val="single" w:sz="4" w:space="0" w:color="auto"/>
            </w:tcBorders>
            <w:shd w:val="clear" w:color="auto" w:fill="FFFFFF"/>
          </w:tcPr>
          <w:p w:rsidR="00D20EF4" w:rsidRPr="00D20EF4" w:rsidRDefault="00D20EF4" w:rsidP="00D20EF4">
            <w:pPr>
              <w:spacing w:after="0" w:line="240" w:lineRule="auto"/>
              <w:ind w:left="320"/>
              <w:rPr>
                <w:rFonts w:ascii="Times New Roman" w:eastAsia="Arial Unicode MS" w:hAnsi="Times New Roman"/>
                <w:sz w:val="23"/>
                <w:szCs w:val="23"/>
              </w:rPr>
            </w:pPr>
            <w:r>
              <w:rPr>
                <w:rFonts w:ascii="Times New Roman" w:eastAsia="Arial Unicode MS" w:hAnsi="Times New Roman"/>
                <w:sz w:val="23"/>
                <w:szCs w:val="23"/>
              </w:rPr>
              <w:t>2.1.4</w:t>
            </w:r>
          </w:p>
        </w:tc>
        <w:tc>
          <w:tcPr>
            <w:tcW w:w="4632" w:type="dxa"/>
            <w:tcBorders>
              <w:top w:val="single" w:sz="4" w:space="0" w:color="auto"/>
              <w:left w:val="single" w:sz="4" w:space="0" w:color="auto"/>
              <w:bottom w:val="single" w:sz="4" w:space="0" w:color="auto"/>
              <w:right w:val="single" w:sz="4" w:space="0" w:color="auto"/>
            </w:tcBorders>
            <w:shd w:val="clear" w:color="auto" w:fill="FFFFFF"/>
          </w:tcPr>
          <w:p w:rsidR="00D20EF4" w:rsidRPr="00D20EF4" w:rsidRDefault="00D20EF4" w:rsidP="00D20EF4">
            <w:pPr>
              <w:spacing w:after="0" w:line="240" w:lineRule="auto"/>
              <w:ind w:left="120"/>
              <w:rPr>
                <w:rFonts w:ascii="Times New Roman" w:eastAsia="Arial Unicode MS" w:hAnsi="Times New Roman"/>
                <w:sz w:val="23"/>
                <w:szCs w:val="23"/>
              </w:rPr>
            </w:pPr>
            <w:r w:rsidRPr="00D20EF4">
              <w:rPr>
                <w:rFonts w:ascii="Times New Roman" w:eastAsia="Arial Unicode MS" w:hAnsi="Times New Roman"/>
                <w:sz w:val="23"/>
                <w:szCs w:val="23"/>
              </w:rPr>
              <w:t>Адрес проживания</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D20EF4" w:rsidRPr="00D20EF4" w:rsidRDefault="00D20EF4" w:rsidP="00D20EF4">
            <w:pPr>
              <w:spacing w:after="0" w:line="240" w:lineRule="auto"/>
              <w:rPr>
                <w:rFonts w:ascii="Arial Unicode MS" w:eastAsia="Arial Unicode MS" w:hAnsi="Arial Unicode MS" w:cs="Arial Unicode MS"/>
                <w:sz w:val="10"/>
                <w:szCs w:val="10"/>
              </w:rPr>
            </w:pPr>
          </w:p>
        </w:tc>
      </w:tr>
      <w:tr w:rsidR="00D20EF4" w:rsidRPr="00D20EF4" w:rsidTr="00D20EF4">
        <w:trPr>
          <w:trHeight w:val="581"/>
        </w:trPr>
        <w:tc>
          <w:tcPr>
            <w:tcW w:w="1046" w:type="dxa"/>
            <w:tcBorders>
              <w:top w:val="single" w:sz="4" w:space="0" w:color="auto"/>
              <w:left w:val="single" w:sz="4" w:space="0" w:color="auto"/>
              <w:bottom w:val="single" w:sz="4" w:space="0" w:color="auto"/>
              <w:right w:val="single" w:sz="4" w:space="0" w:color="auto"/>
            </w:tcBorders>
            <w:shd w:val="clear" w:color="auto" w:fill="FFFFFF"/>
          </w:tcPr>
          <w:p w:rsidR="00D20EF4" w:rsidRDefault="00D20EF4" w:rsidP="00D20EF4">
            <w:pPr>
              <w:spacing w:after="0" w:line="240" w:lineRule="auto"/>
              <w:ind w:left="320"/>
              <w:rPr>
                <w:rFonts w:ascii="Times New Roman" w:eastAsia="Arial Unicode MS" w:hAnsi="Times New Roman"/>
                <w:sz w:val="23"/>
                <w:szCs w:val="23"/>
              </w:rPr>
            </w:pPr>
            <w:r>
              <w:rPr>
                <w:rFonts w:ascii="Times New Roman" w:eastAsia="Arial Unicode MS" w:hAnsi="Times New Roman"/>
                <w:sz w:val="23"/>
                <w:szCs w:val="23"/>
              </w:rPr>
              <w:t>2.1.5</w:t>
            </w:r>
          </w:p>
        </w:tc>
        <w:tc>
          <w:tcPr>
            <w:tcW w:w="4632" w:type="dxa"/>
            <w:tcBorders>
              <w:top w:val="single" w:sz="4" w:space="0" w:color="auto"/>
              <w:left w:val="single" w:sz="4" w:space="0" w:color="auto"/>
              <w:bottom w:val="single" w:sz="4" w:space="0" w:color="auto"/>
              <w:right w:val="single" w:sz="4" w:space="0" w:color="auto"/>
            </w:tcBorders>
            <w:shd w:val="clear" w:color="auto" w:fill="FFFFFF"/>
          </w:tcPr>
          <w:p w:rsidR="00D20EF4" w:rsidRPr="00D20EF4" w:rsidRDefault="00D20EF4" w:rsidP="00D20EF4">
            <w:pPr>
              <w:spacing w:after="0" w:line="240" w:lineRule="auto"/>
              <w:ind w:left="120"/>
              <w:rPr>
                <w:rFonts w:ascii="Times New Roman" w:eastAsia="Arial Unicode MS" w:hAnsi="Times New Roman"/>
                <w:sz w:val="23"/>
                <w:szCs w:val="23"/>
              </w:rPr>
            </w:pPr>
            <w:r w:rsidRPr="00D20EF4">
              <w:rPr>
                <w:rFonts w:ascii="Times New Roman" w:eastAsia="Arial Unicode MS" w:hAnsi="Times New Roman"/>
                <w:sz w:val="23"/>
                <w:szCs w:val="23"/>
              </w:rPr>
              <w:t>Номер телефона</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D20EF4" w:rsidRPr="00D20EF4" w:rsidRDefault="00D20EF4" w:rsidP="00D20EF4">
            <w:pPr>
              <w:spacing w:after="0" w:line="240" w:lineRule="auto"/>
              <w:rPr>
                <w:rFonts w:ascii="Arial Unicode MS" w:eastAsia="Arial Unicode MS" w:hAnsi="Arial Unicode MS" w:cs="Arial Unicode MS"/>
                <w:sz w:val="10"/>
                <w:szCs w:val="10"/>
              </w:rPr>
            </w:pPr>
          </w:p>
        </w:tc>
      </w:tr>
      <w:tr w:rsidR="00D20EF4" w:rsidRPr="00D20EF4" w:rsidTr="00D20EF4">
        <w:trPr>
          <w:trHeight w:val="581"/>
        </w:trPr>
        <w:tc>
          <w:tcPr>
            <w:tcW w:w="1046" w:type="dxa"/>
            <w:tcBorders>
              <w:top w:val="single" w:sz="4" w:space="0" w:color="auto"/>
              <w:left w:val="single" w:sz="4" w:space="0" w:color="auto"/>
              <w:bottom w:val="single" w:sz="4" w:space="0" w:color="auto"/>
              <w:right w:val="single" w:sz="4" w:space="0" w:color="auto"/>
            </w:tcBorders>
            <w:shd w:val="clear" w:color="auto" w:fill="FFFFFF"/>
          </w:tcPr>
          <w:p w:rsidR="00D20EF4" w:rsidRDefault="00D20EF4" w:rsidP="00D20EF4">
            <w:pPr>
              <w:spacing w:after="0" w:line="240" w:lineRule="auto"/>
              <w:ind w:left="320"/>
              <w:rPr>
                <w:rFonts w:ascii="Times New Roman" w:eastAsia="Arial Unicode MS" w:hAnsi="Times New Roman"/>
                <w:sz w:val="23"/>
                <w:szCs w:val="23"/>
              </w:rPr>
            </w:pPr>
            <w:r>
              <w:rPr>
                <w:rFonts w:ascii="Times New Roman" w:eastAsia="Arial Unicode MS" w:hAnsi="Times New Roman"/>
                <w:sz w:val="23"/>
                <w:szCs w:val="23"/>
              </w:rPr>
              <w:t>2.1.6</w:t>
            </w:r>
          </w:p>
        </w:tc>
        <w:tc>
          <w:tcPr>
            <w:tcW w:w="4632" w:type="dxa"/>
            <w:tcBorders>
              <w:top w:val="single" w:sz="4" w:space="0" w:color="auto"/>
              <w:left w:val="single" w:sz="4" w:space="0" w:color="auto"/>
              <w:bottom w:val="single" w:sz="4" w:space="0" w:color="auto"/>
              <w:right w:val="single" w:sz="4" w:space="0" w:color="auto"/>
            </w:tcBorders>
            <w:shd w:val="clear" w:color="auto" w:fill="FFFFFF"/>
          </w:tcPr>
          <w:p w:rsidR="00D20EF4" w:rsidRPr="00D20EF4" w:rsidRDefault="00D20EF4" w:rsidP="00D20EF4">
            <w:pPr>
              <w:spacing w:after="0" w:line="240" w:lineRule="auto"/>
              <w:ind w:left="120"/>
              <w:rPr>
                <w:rFonts w:ascii="Times New Roman" w:eastAsia="Arial Unicode MS" w:hAnsi="Times New Roman"/>
                <w:sz w:val="23"/>
                <w:szCs w:val="23"/>
              </w:rPr>
            </w:pPr>
            <w:r w:rsidRPr="00D20EF4">
              <w:rPr>
                <w:rFonts w:ascii="Times New Roman" w:eastAsia="Arial Unicode MS" w:hAnsi="Times New Roman"/>
                <w:sz w:val="23"/>
                <w:szCs w:val="23"/>
              </w:rPr>
              <w:t>Адрес электронной почты</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D20EF4" w:rsidRPr="00D20EF4" w:rsidRDefault="00D20EF4" w:rsidP="00D20EF4">
            <w:pPr>
              <w:spacing w:after="0" w:line="240" w:lineRule="auto"/>
              <w:rPr>
                <w:rFonts w:ascii="Arial Unicode MS" w:eastAsia="Arial Unicode MS" w:hAnsi="Arial Unicode MS" w:cs="Arial Unicode MS"/>
                <w:sz w:val="10"/>
                <w:szCs w:val="10"/>
              </w:rPr>
            </w:pPr>
          </w:p>
        </w:tc>
      </w:tr>
      <w:tr w:rsidR="00D20EF4" w:rsidRPr="00D20EF4" w:rsidTr="00D20EF4">
        <w:trPr>
          <w:trHeight w:val="581"/>
        </w:trPr>
        <w:tc>
          <w:tcPr>
            <w:tcW w:w="1046" w:type="dxa"/>
            <w:tcBorders>
              <w:top w:val="single" w:sz="4" w:space="0" w:color="auto"/>
              <w:left w:val="single" w:sz="4" w:space="0" w:color="auto"/>
              <w:bottom w:val="single" w:sz="4" w:space="0" w:color="auto"/>
              <w:right w:val="single" w:sz="4" w:space="0" w:color="auto"/>
            </w:tcBorders>
            <w:shd w:val="clear" w:color="auto" w:fill="FFFFFF"/>
          </w:tcPr>
          <w:p w:rsidR="00D20EF4" w:rsidRDefault="00D20EF4" w:rsidP="00D20EF4">
            <w:pPr>
              <w:spacing w:after="0" w:line="240" w:lineRule="auto"/>
              <w:ind w:left="320"/>
              <w:rPr>
                <w:rFonts w:ascii="Times New Roman" w:eastAsia="Arial Unicode MS" w:hAnsi="Times New Roman"/>
                <w:sz w:val="23"/>
                <w:szCs w:val="23"/>
              </w:rPr>
            </w:pPr>
            <w:r>
              <w:rPr>
                <w:rFonts w:ascii="Times New Roman" w:eastAsia="Arial Unicode MS" w:hAnsi="Times New Roman"/>
                <w:sz w:val="23"/>
                <w:szCs w:val="23"/>
              </w:rPr>
              <w:t>2.2</w:t>
            </w:r>
          </w:p>
        </w:tc>
        <w:tc>
          <w:tcPr>
            <w:tcW w:w="4632" w:type="dxa"/>
            <w:tcBorders>
              <w:top w:val="single" w:sz="4" w:space="0" w:color="auto"/>
              <w:left w:val="single" w:sz="4" w:space="0" w:color="auto"/>
              <w:bottom w:val="single" w:sz="4" w:space="0" w:color="auto"/>
              <w:right w:val="single" w:sz="4" w:space="0" w:color="auto"/>
            </w:tcBorders>
            <w:shd w:val="clear" w:color="auto" w:fill="FFFFFF"/>
          </w:tcPr>
          <w:p w:rsidR="00D20EF4" w:rsidRPr="00D20EF4" w:rsidRDefault="00D20EF4" w:rsidP="00D20EF4">
            <w:pPr>
              <w:spacing w:after="0" w:line="240" w:lineRule="auto"/>
              <w:ind w:left="120"/>
              <w:rPr>
                <w:rFonts w:ascii="Times New Roman" w:eastAsia="Arial Unicode MS" w:hAnsi="Times New Roman"/>
                <w:sz w:val="23"/>
                <w:szCs w:val="23"/>
              </w:rPr>
            </w:pPr>
            <w:r w:rsidRPr="00D20EF4">
              <w:rPr>
                <w:rFonts w:ascii="Times New Roman" w:eastAsia="Arial Unicode MS" w:hAnsi="Times New Roman"/>
                <w:sz w:val="23"/>
                <w:szCs w:val="23"/>
              </w:rPr>
              <w:t>Сведения об индивидуальном предпринимателе, в случае если заявитель является индивидуальным предпринимателем:</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D20EF4" w:rsidRPr="00D20EF4" w:rsidRDefault="00D20EF4" w:rsidP="00D20EF4">
            <w:pPr>
              <w:spacing w:after="0" w:line="240" w:lineRule="auto"/>
              <w:rPr>
                <w:rFonts w:ascii="Arial Unicode MS" w:eastAsia="Arial Unicode MS" w:hAnsi="Arial Unicode MS" w:cs="Arial Unicode MS"/>
                <w:sz w:val="10"/>
                <w:szCs w:val="10"/>
              </w:rPr>
            </w:pPr>
          </w:p>
        </w:tc>
      </w:tr>
      <w:tr w:rsidR="00D20EF4" w:rsidRPr="00D20EF4" w:rsidTr="00D20EF4">
        <w:trPr>
          <w:trHeight w:val="581"/>
        </w:trPr>
        <w:tc>
          <w:tcPr>
            <w:tcW w:w="1046" w:type="dxa"/>
            <w:tcBorders>
              <w:top w:val="single" w:sz="4" w:space="0" w:color="auto"/>
              <w:left w:val="single" w:sz="4" w:space="0" w:color="auto"/>
              <w:bottom w:val="single" w:sz="4" w:space="0" w:color="auto"/>
              <w:right w:val="single" w:sz="4" w:space="0" w:color="auto"/>
            </w:tcBorders>
            <w:shd w:val="clear" w:color="auto" w:fill="FFFFFF"/>
          </w:tcPr>
          <w:p w:rsidR="00D20EF4" w:rsidRDefault="00D20EF4" w:rsidP="00D20EF4">
            <w:pPr>
              <w:spacing w:after="0" w:line="240" w:lineRule="auto"/>
              <w:ind w:left="320"/>
              <w:rPr>
                <w:rFonts w:ascii="Times New Roman" w:eastAsia="Arial Unicode MS" w:hAnsi="Times New Roman"/>
                <w:sz w:val="23"/>
                <w:szCs w:val="23"/>
              </w:rPr>
            </w:pPr>
            <w:r>
              <w:rPr>
                <w:rFonts w:ascii="Times New Roman" w:eastAsia="Arial Unicode MS" w:hAnsi="Times New Roman"/>
                <w:sz w:val="23"/>
                <w:szCs w:val="23"/>
              </w:rPr>
              <w:t>2.2.1</w:t>
            </w:r>
          </w:p>
        </w:tc>
        <w:tc>
          <w:tcPr>
            <w:tcW w:w="4632" w:type="dxa"/>
            <w:tcBorders>
              <w:top w:val="single" w:sz="4" w:space="0" w:color="auto"/>
              <w:left w:val="single" w:sz="4" w:space="0" w:color="auto"/>
              <w:bottom w:val="single" w:sz="4" w:space="0" w:color="auto"/>
              <w:right w:val="single" w:sz="4" w:space="0" w:color="auto"/>
            </w:tcBorders>
            <w:shd w:val="clear" w:color="auto" w:fill="FFFFFF"/>
          </w:tcPr>
          <w:p w:rsidR="00D20EF4" w:rsidRPr="00D20EF4" w:rsidRDefault="00D20EF4" w:rsidP="00D20EF4">
            <w:pPr>
              <w:spacing w:after="0" w:line="240" w:lineRule="auto"/>
              <w:ind w:left="120"/>
              <w:rPr>
                <w:rFonts w:ascii="Times New Roman" w:eastAsia="Arial Unicode MS" w:hAnsi="Times New Roman"/>
                <w:sz w:val="23"/>
                <w:szCs w:val="23"/>
              </w:rPr>
            </w:pPr>
            <w:r w:rsidRPr="00D20EF4">
              <w:rPr>
                <w:rFonts w:ascii="Times New Roman" w:eastAsia="Arial Unicode MS" w:hAnsi="Times New Roman"/>
                <w:sz w:val="23"/>
                <w:szCs w:val="23"/>
              </w:rPr>
              <w:t>ФИО индивидуального предпринимателя</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D20EF4" w:rsidRPr="00D20EF4" w:rsidRDefault="00D20EF4" w:rsidP="00D20EF4">
            <w:pPr>
              <w:spacing w:after="0" w:line="240" w:lineRule="auto"/>
              <w:rPr>
                <w:rFonts w:ascii="Arial Unicode MS" w:eastAsia="Arial Unicode MS" w:hAnsi="Arial Unicode MS" w:cs="Arial Unicode MS"/>
                <w:sz w:val="10"/>
                <w:szCs w:val="10"/>
              </w:rPr>
            </w:pPr>
          </w:p>
        </w:tc>
      </w:tr>
      <w:tr w:rsidR="00D20EF4" w:rsidRPr="00D20EF4" w:rsidTr="00D20EF4">
        <w:trPr>
          <w:trHeight w:val="581"/>
        </w:trPr>
        <w:tc>
          <w:tcPr>
            <w:tcW w:w="1046" w:type="dxa"/>
            <w:tcBorders>
              <w:top w:val="single" w:sz="4" w:space="0" w:color="auto"/>
              <w:left w:val="single" w:sz="4" w:space="0" w:color="auto"/>
              <w:bottom w:val="single" w:sz="4" w:space="0" w:color="auto"/>
              <w:right w:val="single" w:sz="4" w:space="0" w:color="auto"/>
            </w:tcBorders>
            <w:shd w:val="clear" w:color="auto" w:fill="FFFFFF"/>
          </w:tcPr>
          <w:p w:rsidR="00D20EF4" w:rsidRDefault="00D20EF4" w:rsidP="00D20EF4">
            <w:pPr>
              <w:spacing w:after="0" w:line="240" w:lineRule="auto"/>
              <w:ind w:left="320"/>
              <w:rPr>
                <w:rFonts w:ascii="Times New Roman" w:eastAsia="Arial Unicode MS" w:hAnsi="Times New Roman"/>
                <w:sz w:val="23"/>
                <w:szCs w:val="23"/>
              </w:rPr>
            </w:pPr>
            <w:r>
              <w:rPr>
                <w:rFonts w:ascii="Times New Roman" w:eastAsia="Arial Unicode MS" w:hAnsi="Times New Roman"/>
                <w:sz w:val="23"/>
                <w:szCs w:val="23"/>
              </w:rPr>
              <w:t>2.2.2</w:t>
            </w:r>
          </w:p>
        </w:tc>
        <w:tc>
          <w:tcPr>
            <w:tcW w:w="4632" w:type="dxa"/>
            <w:tcBorders>
              <w:top w:val="single" w:sz="4" w:space="0" w:color="auto"/>
              <w:left w:val="single" w:sz="4" w:space="0" w:color="auto"/>
              <w:bottom w:val="single" w:sz="4" w:space="0" w:color="auto"/>
              <w:right w:val="single" w:sz="4" w:space="0" w:color="auto"/>
            </w:tcBorders>
            <w:shd w:val="clear" w:color="auto" w:fill="FFFFFF"/>
          </w:tcPr>
          <w:p w:rsidR="00D20EF4" w:rsidRPr="00D20EF4" w:rsidRDefault="00D20EF4" w:rsidP="00D20EF4">
            <w:pPr>
              <w:spacing w:after="0" w:line="240" w:lineRule="auto"/>
              <w:ind w:left="120"/>
              <w:rPr>
                <w:rFonts w:ascii="Times New Roman" w:eastAsia="Arial Unicode MS" w:hAnsi="Times New Roman"/>
                <w:sz w:val="23"/>
                <w:szCs w:val="23"/>
              </w:rPr>
            </w:pPr>
            <w:r w:rsidRPr="00D20EF4">
              <w:rPr>
                <w:rFonts w:ascii="Times New Roman" w:eastAsia="Arial Unicode MS" w:hAnsi="Times New Roman"/>
                <w:sz w:val="23"/>
                <w:szCs w:val="23"/>
              </w:rPr>
              <w:t>Идентификационный номер налогоплательщика</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D20EF4" w:rsidRPr="00D20EF4" w:rsidRDefault="00D20EF4" w:rsidP="00D20EF4">
            <w:pPr>
              <w:spacing w:after="0" w:line="240" w:lineRule="auto"/>
              <w:rPr>
                <w:rFonts w:ascii="Arial Unicode MS" w:eastAsia="Arial Unicode MS" w:hAnsi="Arial Unicode MS" w:cs="Arial Unicode MS"/>
                <w:sz w:val="10"/>
                <w:szCs w:val="10"/>
              </w:rPr>
            </w:pPr>
          </w:p>
        </w:tc>
      </w:tr>
      <w:tr w:rsidR="00D20EF4" w:rsidRPr="00D20EF4" w:rsidTr="00D20EF4">
        <w:trPr>
          <w:trHeight w:val="581"/>
        </w:trPr>
        <w:tc>
          <w:tcPr>
            <w:tcW w:w="1046" w:type="dxa"/>
            <w:tcBorders>
              <w:top w:val="single" w:sz="4" w:space="0" w:color="auto"/>
              <w:left w:val="single" w:sz="4" w:space="0" w:color="auto"/>
              <w:bottom w:val="single" w:sz="4" w:space="0" w:color="auto"/>
              <w:right w:val="single" w:sz="4" w:space="0" w:color="auto"/>
            </w:tcBorders>
            <w:shd w:val="clear" w:color="auto" w:fill="FFFFFF"/>
          </w:tcPr>
          <w:p w:rsidR="00D20EF4" w:rsidRDefault="00D20EF4" w:rsidP="00D20EF4">
            <w:pPr>
              <w:spacing w:after="0" w:line="240" w:lineRule="auto"/>
              <w:ind w:left="320"/>
              <w:rPr>
                <w:rFonts w:ascii="Times New Roman" w:eastAsia="Arial Unicode MS" w:hAnsi="Times New Roman"/>
                <w:sz w:val="23"/>
                <w:szCs w:val="23"/>
              </w:rPr>
            </w:pPr>
            <w:r>
              <w:rPr>
                <w:rFonts w:ascii="Times New Roman" w:eastAsia="Arial Unicode MS" w:hAnsi="Times New Roman"/>
                <w:sz w:val="23"/>
                <w:szCs w:val="23"/>
              </w:rPr>
              <w:t>2.2.3</w:t>
            </w:r>
          </w:p>
        </w:tc>
        <w:tc>
          <w:tcPr>
            <w:tcW w:w="4632" w:type="dxa"/>
            <w:tcBorders>
              <w:top w:val="single" w:sz="4" w:space="0" w:color="auto"/>
              <w:left w:val="single" w:sz="4" w:space="0" w:color="auto"/>
              <w:bottom w:val="single" w:sz="4" w:space="0" w:color="auto"/>
              <w:right w:val="single" w:sz="4" w:space="0" w:color="auto"/>
            </w:tcBorders>
            <w:shd w:val="clear" w:color="auto" w:fill="FFFFFF"/>
          </w:tcPr>
          <w:p w:rsidR="00D20EF4" w:rsidRPr="00D20EF4" w:rsidRDefault="00D20EF4" w:rsidP="00D20EF4">
            <w:pPr>
              <w:spacing w:after="0" w:line="240" w:lineRule="auto"/>
              <w:ind w:left="120"/>
              <w:rPr>
                <w:rFonts w:ascii="Times New Roman" w:eastAsia="Arial Unicode MS" w:hAnsi="Times New Roman"/>
                <w:sz w:val="23"/>
                <w:szCs w:val="23"/>
              </w:rPr>
            </w:pPr>
            <w:r w:rsidRPr="00D20EF4">
              <w:rPr>
                <w:rFonts w:ascii="Times New Roman" w:eastAsia="Arial Unicode MS" w:hAnsi="Times New Roman"/>
                <w:sz w:val="23"/>
                <w:szCs w:val="23"/>
              </w:rPr>
              <w:t>Основной государственный регистрационный номер индивидуального предпринимателя</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D20EF4" w:rsidRPr="00D20EF4" w:rsidRDefault="00D20EF4" w:rsidP="00D20EF4">
            <w:pPr>
              <w:spacing w:after="0" w:line="240" w:lineRule="auto"/>
              <w:rPr>
                <w:rFonts w:ascii="Arial Unicode MS" w:eastAsia="Arial Unicode MS" w:hAnsi="Arial Unicode MS" w:cs="Arial Unicode MS"/>
                <w:sz w:val="10"/>
                <w:szCs w:val="10"/>
              </w:rPr>
            </w:pPr>
          </w:p>
        </w:tc>
      </w:tr>
      <w:tr w:rsidR="00D20EF4" w:rsidRPr="00D20EF4" w:rsidTr="00D20EF4">
        <w:trPr>
          <w:trHeight w:val="581"/>
        </w:trPr>
        <w:tc>
          <w:tcPr>
            <w:tcW w:w="1046" w:type="dxa"/>
            <w:tcBorders>
              <w:top w:val="single" w:sz="4" w:space="0" w:color="auto"/>
              <w:left w:val="single" w:sz="4" w:space="0" w:color="auto"/>
              <w:bottom w:val="single" w:sz="4" w:space="0" w:color="auto"/>
              <w:right w:val="single" w:sz="4" w:space="0" w:color="auto"/>
            </w:tcBorders>
            <w:shd w:val="clear" w:color="auto" w:fill="FFFFFF"/>
          </w:tcPr>
          <w:p w:rsidR="00D20EF4" w:rsidRDefault="00D20EF4" w:rsidP="00D20EF4">
            <w:pPr>
              <w:spacing w:after="0" w:line="240" w:lineRule="auto"/>
              <w:ind w:left="320"/>
              <w:rPr>
                <w:rFonts w:ascii="Times New Roman" w:eastAsia="Arial Unicode MS" w:hAnsi="Times New Roman"/>
                <w:sz w:val="23"/>
                <w:szCs w:val="23"/>
              </w:rPr>
            </w:pPr>
            <w:r>
              <w:rPr>
                <w:rFonts w:ascii="Times New Roman" w:eastAsia="Arial Unicode MS" w:hAnsi="Times New Roman"/>
                <w:sz w:val="23"/>
                <w:szCs w:val="23"/>
              </w:rPr>
              <w:t>2.2.4</w:t>
            </w:r>
          </w:p>
        </w:tc>
        <w:tc>
          <w:tcPr>
            <w:tcW w:w="4632" w:type="dxa"/>
            <w:tcBorders>
              <w:top w:val="single" w:sz="4" w:space="0" w:color="auto"/>
              <w:left w:val="single" w:sz="4" w:space="0" w:color="auto"/>
              <w:bottom w:val="single" w:sz="4" w:space="0" w:color="auto"/>
              <w:right w:val="single" w:sz="4" w:space="0" w:color="auto"/>
            </w:tcBorders>
            <w:shd w:val="clear" w:color="auto" w:fill="FFFFFF"/>
          </w:tcPr>
          <w:p w:rsidR="00D20EF4" w:rsidRPr="00D20EF4" w:rsidRDefault="00D20EF4" w:rsidP="00D20EF4">
            <w:pPr>
              <w:spacing w:after="0" w:line="240" w:lineRule="auto"/>
              <w:ind w:left="120"/>
              <w:rPr>
                <w:rFonts w:ascii="Times New Roman" w:eastAsia="Arial Unicode MS" w:hAnsi="Times New Roman"/>
                <w:sz w:val="23"/>
                <w:szCs w:val="23"/>
              </w:rPr>
            </w:pPr>
            <w:r w:rsidRPr="00D20EF4">
              <w:rPr>
                <w:rFonts w:ascii="Times New Roman" w:eastAsia="Arial Unicode MS" w:hAnsi="Times New Roman"/>
                <w:sz w:val="23"/>
                <w:szCs w:val="23"/>
              </w:rPr>
              <w:t>Номер телефона</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D20EF4" w:rsidRPr="00D20EF4" w:rsidRDefault="00D20EF4" w:rsidP="00D20EF4">
            <w:pPr>
              <w:spacing w:after="0" w:line="240" w:lineRule="auto"/>
              <w:rPr>
                <w:rFonts w:ascii="Arial Unicode MS" w:eastAsia="Arial Unicode MS" w:hAnsi="Arial Unicode MS" w:cs="Arial Unicode MS"/>
                <w:sz w:val="10"/>
                <w:szCs w:val="10"/>
              </w:rPr>
            </w:pPr>
          </w:p>
        </w:tc>
      </w:tr>
      <w:tr w:rsidR="00D20EF4" w:rsidRPr="00D20EF4" w:rsidTr="00D20EF4">
        <w:trPr>
          <w:trHeight w:val="581"/>
        </w:trPr>
        <w:tc>
          <w:tcPr>
            <w:tcW w:w="1046" w:type="dxa"/>
            <w:tcBorders>
              <w:top w:val="single" w:sz="4" w:space="0" w:color="auto"/>
              <w:left w:val="single" w:sz="4" w:space="0" w:color="auto"/>
              <w:bottom w:val="single" w:sz="4" w:space="0" w:color="auto"/>
              <w:right w:val="single" w:sz="4" w:space="0" w:color="auto"/>
            </w:tcBorders>
            <w:shd w:val="clear" w:color="auto" w:fill="FFFFFF"/>
          </w:tcPr>
          <w:p w:rsidR="00D20EF4" w:rsidRDefault="00D20EF4" w:rsidP="00D20EF4">
            <w:pPr>
              <w:spacing w:after="0" w:line="240" w:lineRule="auto"/>
              <w:ind w:left="320"/>
              <w:rPr>
                <w:rFonts w:ascii="Times New Roman" w:eastAsia="Arial Unicode MS" w:hAnsi="Times New Roman"/>
                <w:sz w:val="23"/>
                <w:szCs w:val="23"/>
              </w:rPr>
            </w:pPr>
            <w:r>
              <w:rPr>
                <w:rFonts w:ascii="Times New Roman" w:eastAsia="Arial Unicode MS" w:hAnsi="Times New Roman"/>
                <w:sz w:val="23"/>
                <w:szCs w:val="23"/>
              </w:rPr>
              <w:t>2.2.5</w:t>
            </w:r>
          </w:p>
        </w:tc>
        <w:tc>
          <w:tcPr>
            <w:tcW w:w="4632" w:type="dxa"/>
            <w:tcBorders>
              <w:top w:val="single" w:sz="4" w:space="0" w:color="auto"/>
              <w:left w:val="single" w:sz="4" w:space="0" w:color="auto"/>
              <w:bottom w:val="single" w:sz="4" w:space="0" w:color="auto"/>
              <w:right w:val="single" w:sz="4" w:space="0" w:color="auto"/>
            </w:tcBorders>
            <w:shd w:val="clear" w:color="auto" w:fill="FFFFFF"/>
          </w:tcPr>
          <w:p w:rsidR="00D20EF4" w:rsidRPr="00D20EF4" w:rsidRDefault="00D20EF4" w:rsidP="00D20EF4">
            <w:pPr>
              <w:spacing w:after="0" w:line="240" w:lineRule="auto"/>
              <w:ind w:left="120"/>
              <w:rPr>
                <w:rFonts w:ascii="Times New Roman" w:eastAsia="Arial Unicode MS" w:hAnsi="Times New Roman"/>
                <w:sz w:val="23"/>
                <w:szCs w:val="23"/>
              </w:rPr>
            </w:pPr>
            <w:r w:rsidRPr="00D20EF4">
              <w:rPr>
                <w:rFonts w:ascii="Times New Roman" w:eastAsia="Arial Unicode MS" w:hAnsi="Times New Roman"/>
                <w:sz w:val="23"/>
                <w:szCs w:val="23"/>
              </w:rPr>
              <w:t>Адрес электронной почты</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D20EF4" w:rsidRPr="00D20EF4" w:rsidRDefault="00D20EF4" w:rsidP="00D20EF4">
            <w:pPr>
              <w:spacing w:after="0" w:line="240" w:lineRule="auto"/>
              <w:rPr>
                <w:rFonts w:ascii="Arial Unicode MS" w:eastAsia="Arial Unicode MS" w:hAnsi="Arial Unicode MS" w:cs="Arial Unicode MS"/>
                <w:sz w:val="10"/>
                <w:szCs w:val="10"/>
              </w:rPr>
            </w:pPr>
          </w:p>
        </w:tc>
      </w:tr>
      <w:tr w:rsidR="00D20EF4" w:rsidRPr="00D20EF4" w:rsidTr="00D20EF4">
        <w:trPr>
          <w:trHeight w:val="581"/>
        </w:trPr>
        <w:tc>
          <w:tcPr>
            <w:tcW w:w="1046" w:type="dxa"/>
            <w:tcBorders>
              <w:top w:val="single" w:sz="4" w:space="0" w:color="auto"/>
              <w:left w:val="single" w:sz="4" w:space="0" w:color="auto"/>
              <w:bottom w:val="single" w:sz="4" w:space="0" w:color="auto"/>
              <w:right w:val="single" w:sz="4" w:space="0" w:color="auto"/>
            </w:tcBorders>
            <w:shd w:val="clear" w:color="auto" w:fill="FFFFFF"/>
          </w:tcPr>
          <w:p w:rsidR="00D20EF4" w:rsidRDefault="00D20EF4" w:rsidP="00D20EF4">
            <w:pPr>
              <w:spacing w:after="0" w:line="240" w:lineRule="auto"/>
              <w:ind w:left="320"/>
              <w:rPr>
                <w:rFonts w:ascii="Times New Roman" w:eastAsia="Arial Unicode MS" w:hAnsi="Times New Roman"/>
                <w:sz w:val="23"/>
                <w:szCs w:val="23"/>
              </w:rPr>
            </w:pPr>
            <w:r>
              <w:rPr>
                <w:rFonts w:ascii="Times New Roman" w:eastAsia="Arial Unicode MS" w:hAnsi="Times New Roman"/>
                <w:sz w:val="23"/>
                <w:szCs w:val="23"/>
              </w:rPr>
              <w:t>2.3</w:t>
            </w:r>
          </w:p>
        </w:tc>
        <w:tc>
          <w:tcPr>
            <w:tcW w:w="4632" w:type="dxa"/>
            <w:tcBorders>
              <w:top w:val="single" w:sz="4" w:space="0" w:color="auto"/>
              <w:left w:val="single" w:sz="4" w:space="0" w:color="auto"/>
              <w:bottom w:val="single" w:sz="4" w:space="0" w:color="auto"/>
              <w:right w:val="single" w:sz="4" w:space="0" w:color="auto"/>
            </w:tcBorders>
            <w:shd w:val="clear" w:color="auto" w:fill="FFFFFF"/>
          </w:tcPr>
          <w:p w:rsidR="00D20EF4" w:rsidRPr="00D20EF4" w:rsidRDefault="00D20EF4" w:rsidP="00D20EF4">
            <w:pPr>
              <w:spacing w:after="0" w:line="240" w:lineRule="auto"/>
              <w:ind w:left="120"/>
              <w:rPr>
                <w:rFonts w:ascii="Times New Roman" w:eastAsia="Arial Unicode MS" w:hAnsi="Times New Roman"/>
                <w:sz w:val="23"/>
                <w:szCs w:val="23"/>
              </w:rPr>
            </w:pPr>
            <w:r w:rsidRPr="00D20EF4">
              <w:rPr>
                <w:rFonts w:ascii="Times New Roman" w:eastAsia="Arial Unicode MS" w:hAnsi="Times New Roman"/>
                <w:sz w:val="23"/>
                <w:szCs w:val="23"/>
              </w:rPr>
              <w:t>Сведения о юридическом лице:</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D20EF4" w:rsidRPr="00D20EF4" w:rsidRDefault="00D20EF4" w:rsidP="00D20EF4">
            <w:pPr>
              <w:spacing w:after="0" w:line="240" w:lineRule="auto"/>
              <w:rPr>
                <w:rFonts w:ascii="Arial Unicode MS" w:eastAsia="Arial Unicode MS" w:hAnsi="Arial Unicode MS" w:cs="Arial Unicode MS"/>
                <w:sz w:val="10"/>
                <w:szCs w:val="10"/>
              </w:rPr>
            </w:pPr>
          </w:p>
        </w:tc>
      </w:tr>
      <w:tr w:rsidR="00D20EF4" w:rsidRPr="00D20EF4" w:rsidTr="00D20EF4">
        <w:trPr>
          <w:trHeight w:val="581"/>
        </w:trPr>
        <w:tc>
          <w:tcPr>
            <w:tcW w:w="1046" w:type="dxa"/>
            <w:tcBorders>
              <w:top w:val="single" w:sz="4" w:space="0" w:color="auto"/>
              <w:left w:val="single" w:sz="4" w:space="0" w:color="auto"/>
              <w:bottom w:val="single" w:sz="4" w:space="0" w:color="auto"/>
              <w:right w:val="single" w:sz="4" w:space="0" w:color="auto"/>
            </w:tcBorders>
            <w:shd w:val="clear" w:color="auto" w:fill="FFFFFF"/>
          </w:tcPr>
          <w:p w:rsidR="00D20EF4" w:rsidRDefault="00D20EF4" w:rsidP="00D20EF4">
            <w:pPr>
              <w:spacing w:after="0" w:line="240" w:lineRule="auto"/>
              <w:ind w:left="320"/>
              <w:rPr>
                <w:rFonts w:ascii="Times New Roman" w:eastAsia="Arial Unicode MS" w:hAnsi="Times New Roman"/>
                <w:sz w:val="23"/>
                <w:szCs w:val="23"/>
              </w:rPr>
            </w:pPr>
            <w:r>
              <w:rPr>
                <w:rFonts w:ascii="Times New Roman" w:eastAsia="Arial Unicode MS" w:hAnsi="Times New Roman"/>
                <w:sz w:val="23"/>
                <w:szCs w:val="23"/>
              </w:rPr>
              <w:t>2.3.1</w:t>
            </w:r>
          </w:p>
        </w:tc>
        <w:tc>
          <w:tcPr>
            <w:tcW w:w="4632" w:type="dxa"/>
            <w:tcBorders>
              <w:top w:val="single" w:sz="4" w:space="0" w:color="auto"/>
              <w:left w:val="single" w:sz="4" w:space="0" w:color="auto"/>
              <w:bottom w:val="single" w:sz="4" w:space="0" w:color="auto"/>
              <w:right w:val="single" w:sz="4" w:space="0" w:color="auto"/>
            </w:tcBorders>
            <w:shd w:val="clear" w:color="auto" w:fill="FFFFFF"/>
          </w:tcPr>
          <w:p w:rsidR="00D20EF4" w:rsidRPr="00D20EF4" w:rsidRDefault="00D20EF4" w:rsidP="00D20EF4">
            <w:pPr>
              <w:spacing w:after="0" w:line="240" w:lineRule="auto"/>
              <w:ind w:left="120"/>
              <w:rPr>
                <w:rFonts w:ascii="Times New Roman" w:eastAsia="Arial Unicode MS" w:hAnsi="Times New Roman"/>
                <w:sz w:val="23"/>
                <w:szCs w:val="23"/>
              </w:rPr>
            </w:pPr>
            <w:r w:rsidRPr="00D20EF4">
              <w:rPr>
                <w:rFonts w:ascii="Times New Roman" w:eastAsia="Arial Unicode MS" w:hAnsi="Times New Roman"/>
                <w:sz w:val="23"/>
                <w:szCs w:val="23"/>
              </w:rPr>
              <w:t>Полное наименование юридического лица</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D20EF4" w:rsidRPr="00D20EF4" w:rsidRDefault="00D20EF4" w:rsidP="00D20EF4">
            <w:pPr>
              <w:spacing w:after="0" w:line="240" w:lineRule="auto"/>
              <w:rPr>
                <w:rFonts w:ascii="Arial Unicode MS" w:eastAsia="Arial Unicode MS" w:hAnsi="Arial Unicode MS" w:cs="Arial Unicode MS"/>
                <w:sz w:val="10"/>
                <w:szCs w:val="10"/>
              </w:rPr>
            </w:pPr>
          </w:p>
        </w:tc>
      </w:tr>
      <w:tr w:rsidR="00D20EF4" w:rsidRPr="00D20EF4" w:rsidTr="00D20EF4">
        <w:trPr>
          <w:trHeight w:val="581"/>
        </w:trPr>
        <w:tc>
          <w:tcPr>
            <w:tcW w:w="1046" w:type="dxa"/>
            <w:tcBorders>
              <w:top w:val="single" w:sz="4" w:space="0" w:color="auto"/>
              <w:left w:val="single" w:sz="4" w:space="0" w:color="auto"/>
              <w:bottom w:val="single" w:sz="4" w:space="0" w:color="auto"/>
              <w:right w:val="single" w:sz="4" w:space="0" w:color="auto"/>
            </w:tcBorders>
            <w:shd w:val="clear" w:color="auto" w:fill="FFFFFF"/>
          </w:tcPr>
          <w:p w:rsidR="00D20EF4" w:rsidRDefault="00D20EF4" w:rsidP="00D20EF4">
            <w:pPr>
              <w:spacing w:after="0" w:line="240" w:lineRule="auto"/>
              <w:ind w:left="320"/>
              <w:rPr>
                <w:rFonts w:ascii="Times New Roman" w:eastAsia="Arial Unicode MS" w:hAnsi="Times New Roman"/>
                <w:sz w:val="23"/>
                <w:szCs w:val="23"/>
              </w:rPr>
            </w:pPr>
            <w:r>
              <w:rPr>
                <w:rFonts w:ascii="Times New Roman" w:eastAsia="Arial Unicode MS" w:hAnsi="Times New Roman"/>
                <w:sz w:val="23"/>
                <w:szCs w:val="23"/>
              </w:rPr>
              <w:t>2.3.2</w:t>
            </w:r>
          </w:p>
        </w:tc>
        <w:tc>
          <w:tcPr>
            <w:tcW w:w="4632" w:type="dxa"/>
            <w:tcBorders>
              <w:top w:val="single" w:sz="4" w:space="0" w:color="auto"/>
              <w:left w:val="single" w:sz="4" w:space="0" w:color="auto"/>
              <w:bottom w:val="single" w:sz="4" w:space="0" w:color="auto"/>
              <w:right w:val="single" w:sz="4" w:space="0" w:color="auto"/>
            </w:tcBorders>
            <w:shd w:val="clear" w:color="auto" w:fill="FFFFFF"/>
          </w:tcPr>
          <w:p w:rsidR="00D20EF4" w:rsidRPr="00D20EF4" w:rsidRDefault="00D20EF4" w:rsidP="00D20EF4">
            <w:pPr>
              <w:spacing w:after="0" w:line="240" w:lineRule="auto"/>
              <w:ind w:left="120"/>
              <w:rPr>
                <w:rFonts w:ascii="Times New Roman" w:eastAsia="Arial Unicode MS" w:hAnsi="Times New Roman"/>
                <w:sz w:val="23"/>
                <w:szCs w:val="23"/>
              </w:rPr>
            </w:pPr>
            <w:r w:rsidRPr="00D20EF4">
              <w:rPr>
                <w:rFonts w:ascii="Times New Roman" w:eastAsia="Arial Unicode MS" w:hAnsi="Times New Roman"/>
                <w:sz w:val="23"/>
                <w:szCs w:val="23"/>
              </w:rPr>
              <w:t>Основной государственный регистрационный номер</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D20EF4" w:rsidRPr="00D20EF4" w:rsidRDefault="00D20EF4" w:rsidP="00D20EF4">
            <w:pPr>
              <w:spacing w:after="0" w:line="240" w:lineRule="auto"/>
              <w:rPr>
                <w:rFonts w:ascii="Arial Unicode MS" w:eastAsia="Arial Unicode MS" w:hAnsi="Arial Unicode MS" w:cs="Arial Unicode MS"/>
                <w:sz w:val="10"/>
                <w:szCs w:val="10"/>
              </w:rPr>
            </w:pPr>
          </w:p>
        </w:tc>
      </w:tr>
      <w:tr w:rsidR="00D20EF4" w:rsidRPr="00D20EF4" w:rsidTr="00D20EF4">
        <w:trPr>
          <w:trHeight w:val="581"/>
        </w:trPr>
        <w:tc>
          <w:tcPr>
            <w:tcW w:w="1046" w:type="dxa"/>
            <w:tcBorders>
              <w:top w:val="single" w:sz="4" w:space="0" w:color="auto"/>
              <w:left w:val="single" w:sz="4" w:space="0" w:color="auto"/>
              <w:bottom w:val="single" w:sz="4" w:space="0" w:color="auto"/>
              <w:right w:val="single" w:sz="4" w:space="0" w:color="auto"/>
            </w:tcBorders>
            <w:shd w:val="clear" w:color="auto" w:fill="FFFFFF"/>
          </w:tcPr>
          <w:p w:rsidR="00D20EF4" w:rsidRDefault="00D20EF4" w:rsidP="00D20EF4">
            <w:pPr>
              <w:spacing w:after="0" w:line="240" w:lineRule="auto"/>
              <w:ind w:left="320"/>
              <w:rPr>
                <w:rFonts w:ascii="Times New Roman" w:eastAsia="Arial Unicode MS" w:hAnsi="Times New Roman"/>
                <w:sz w:val="23"/>
                <w:szCs w:val="23"/>
              </w:rPr>
            </w:pPr>
            <w:r>
              <w:rPr>
                <w:rFonts w:ascii="Times New Roman" w:eastAsia="Arial Unicode MS" w:hAnsi="Times New Roman"/>
                <w:sz w:val="23"/>
                <w:szCs w:val="23"/>
              </w:rPr>
              <w:t>2.3.3</w:t>
            </w:r>
          </w:p>
        </w:tc>
        <w:tc>
          <w:tcPr>
            <w:tcW w:w="4632" w:type="dxa"/>
            <w:tcBorders>
              <w:top w:val="single" w:sz="4" w:space="0" w:color="auto"/>
              <w:left w:val="single" w:sz="4" w:space="0" w:color="auto"/>
              <w:bottom w:val="single" w:sz="4" w:space="0" w:color="auto"/>
              <w:right w:val="single" w:sz="4" w:space="0" w:color="auto"/>
            </w:tcBorders>
            <w:shd w:val="clear" w:color="auto" w:fill="FFFFFF"/>
          </w:tcPr>
          <w:p w:rsidR="00D20EF4" w:rsidRPr="00D20EF4" w:rsidRDefault="00D20EF4" w:rsidP="00D20EF4">
            <w:pPr>
              <w:spacing w:after="0" w:line="240" w:lineRule="auto"/>
              <w:ind w:left="120"/>
              <w:rPr>
                <w:rFonts w:ascii="Times New Roman" w:eastAsia="Arial Unicode MS" w:hAnsi="Times New Roman"/>
                <w:sz w:val="23"/>
                <w:szCs w:val="23"/>
              </w:rPr>
            </w:pPr>
            <w:r w:rsidRPr="00D20EF4">
              <w:rPr>
                <w:rFonts w:ascii="Times New Roman" w:eastAsia="Arial Unicode MS" w:hAnsi="Times New Roman"/>
                <w:sz w:val="23"/>
                <w:szCs w:val="23"/>
              </w:rPr>
              <w:t>Идентификационный номер налогоплательщика</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D20EF4" w:rsidRPr="00D20EF4" w:rsidRDefault="00D20EF4" w:rsidP="00D20EF4">
            <w:pPr>
              <w:spacing w:after="0" w:line="240" w:lineRule="auto"/>
              <w:rPr>
                <w:rFonts w:ascii="Arial Unicode MS" w:eastAsia="Arial Unicode MS" w:hAnsi="Arial Unicode MS" w:cs="Arial Unicode MS"/>
                <w:sz w:val="10"/>
                <w:szCs w:val="10"/>
              </w:rPr>
            </w:pPr>
          </w:p>
        </w:tc>
      </w:tr>
      <w:tr w:rsidR="00D20EF4" w:rsidRPr="00D20EF4" w:rsidTr="00D20EF4">
        <w:trPr>
          <w:trHeight w:val="581"/>
        </w:trPr>
        <w:tc>
          <w:tcPr>
            <w:tcW w:w="1046" w:type="dxa"/>
            <w:tcBorders>
              <w:top w:val="single" w:sz="4" w:space="0" w:color="auto"/>
              <w:left w:val="single" w:sz="4" w:space="0" w:color="auto"/>
              <w:bottom w:val="single" w:sz="4" w:space="0" w:color="auto"/>
              <w:right w:val="single" w:sz="4" w:space="0" w:color="auto"/>
            </w:tcBorders>
            <w:shd w:val="clear" w:color="auto" w:fill="FFFFFF"/>
          </w:tcPr>
          <w:p w:rsidR="00D20EF4" w:rsidRDefault="00D20EF4" w:rsidP="00D20EF4">
            <w:pPr>
              <w:spacing w:after="0" w:line="240" w:lineRule="auto"/>
              <w:ind w:left="320"/>
              <w:rPr>
                <w:rFonts w:ascii="Times New Roman" w:eastAsia="Arial Unicode MS" w:hAnsi="Times New Roman"/>
                <w:sz w:val="23"/>
                <w:szCs w:val="23"/>
              </w:rPr>
            </w:pPr>
            <w:r>
              <w:rPr>
                <w:rFonts w:ascii="Times New Roman" w:eastAsia="Arial Unicode MS" w:hAnsi="Times New Roman"/>
                <w:sz w:val="23"/>
                <w:szCs w:val="23"/>
              </w:rPr>
              <w:t>2.3.4</w:t>
            </w:r>
          </w:p>
        </w:tc>
        <w:tc>
          <w:tcPr>
            <w:tcW w:w="4632" w:type="dxa"/>
            <w:tcBorders>
              <w:top w:val="single" w:sz="4" w:space="0" w:color="auto"/>
              <w:left w:val="single" w:sz="4" w:space="0" w:color="auto"/>
              <w:bottom w:val="single" w:sz="4" w:space="0" w:color="auto"/>
              <w:right w:val="single" w:sz="4" w:space="0" w:color="auto"/>
            </w:tcBorders>
            <w:shd w:val="clear" w:color="auto" w:fill="FFFFFF"/>
          </w:tcPr>
          <w:p w:rsidR="00D20EF4" w:rsidRPr="00D20EF4" w:rsidRDefault="00D20EF4" w:rsidP="00D20EF4">
            <w:pPr>
              <w:spacing w:after="0" w:line="240" w:lineRule="auto"/>
              <w:ind w:left="120"/>
              <w:rPr>
                <w:rFonts w:ascii="Times New Roman" w:eastAsia="Arial Unicode MS" w:hAnsi="Times New Roman"/>
                <w:sz w:val="23"/>
                <w:szCs w:val="23"/>
              </w:rPr>
            </w:pPr>
            <w:r w:rsidRPr="00D20EF4">
              <w:rPr>
                <w:rFonts w:ascii="Times New Roman" w:eastAsia="Arial Unicode MS" w:hAnsi="Times New Roman"/>
                <w:sz w:val="23"/>
                <w:szCs w:val="23"/>
              </w:rPr>
              <w:t>Номер телефона</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D20EF4" w:rsidRPr="00D20EF4" w:rsidRDefault="00D20EF4" w:rsidP="00D20EF4">
            <w:pPr>
              <w:spacing w:after="0" w:line="240" w:lineRule="auto"/>
              <w:rPr>
                <w:rFonts w:ascii="Arial Unicode MS" w:eastAsia="Arial Unicode MS" w:hAnsi="Arial Unicode MS" w:cs="Arial Unicode MS"/>
                <w:sz w:val="10"/>
                <w:szCs w:val="10"/>
              </w:rPr>
            </w:pPr>
          </w:p>
        </w:tc>
      </w:tr>
      <w:tr w:rsidR="00D20EF4" w:rsidRPr="00D20EF4" w:rsidTr="00D20EF4">
        <w:trPr>
          <w:trHeight w:val="581"/>
        </w:trPr>
        <w:tc>
          <w:tcPr>
            <w:tcW w:w="1046" w:type="dxa"/>
            <w:tcBorders>
              <w:top w:val="single" w:sz="4" w:space="0" w:color="auto"/>
              <w:left w:val="single" w:sz="4" w:space="0" w:color="auto"/>
              <w:bottom w:val="single" w:sz="4" w:space="0" w:color="auto"/>
              <w:right w:val="single" w:sz="4" w:space="0" w:color="auto"/>
            </w:tcBorders>
            <w:shd w:val="clear" w:color="auto" w:fill="FFFFFF"/>
          </w:tcPr>
          <w:p w:rsidR="00D20EF4" w:rsidRDefault="00D20EF4" w:rsidP="00D20EF4">
            <w:pPr>
              <w:spacing w:after="0" w:line="240" w:lineRule="auto"/>
              <w:ind w:left="320"/>
              <w:rPr>
                <w:rFonts w:ascii="Times New Roman" w:eastAsia="Arial Unicode MS" w:hAnsi="Times New Roman"/>
                <w:sz w:val="23"/>
                <w:szCs w:val="23"/>
              </w:rPr>
            </w:pPr>
            <w:r>
              <w:rPr>
                <w:rFonts w:ascii="Times New Roman" w:eastAsia="Arial Unicode MS" w:hAnsi="Times New Roman"/>
                <w:sz w:val="23"/>
                <w:szCs w:val="23"/>
              </w:rPr>
              <w:t>2.3.5</w:t>
            </w:r>
          </w:p>
        </w:tc>
        <w:tc>
          <w:tcPr>
            <w:tcW w:w="4632" w:type="dxa"/>
            <w:tcBorders>
              <w:top w:val="single" w:sz="4" w:space="0" w:color="auto"/>
              <w:left w:val="single" w:sz="4" w:space="0" w:color="auto"/>
              <w:bottom w:val="single" w:sz="4" w:space="0" w:color="auto"/>
              <w:right w:val="single" w:sz="4" w:space="0" w:color="auto"/>
            </w:tcBorders>
            <w:shd w:val="clear" w:color="auto" w:fill="FFFFFF"/>
          </w:tcPr>
          <w:p w:rsidR="00D20EF4" w:rsidRPr="00D20EF4" w:rsidRDefault="00D20EF4" w:rsidP="00D20EF4">
            <w:pPr>
              <w:spacing w:after="0" w:line="240" w:lineRule="auto"/>
              <w:ind w:left="120"/>
              <w:rPr>
                <w:rFonts w:ascii="Times New Roman" w:eastAsia="Arial Unicode MS" w:hAnsi="Times New Roman"/>
                <w:sz w:val="23"/>
                <w:szCs w:val="23"/>
              </w:rPr>
            </w:pPr>
            <w:r w:rsidRPr="00D20EF4">
              <w:rPr>
                <w:rFonts w:ascii="Times New Roman" w:eastAsia="Arial Unicode MS" w:hAnsi="Times New Roman"/>
                <w:sz w:val="23"/>
                <w:szCs w:val="23"/>
              </w:rPr>
              <w:t>Адрес электронной почты</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D20EF4" w:rsidRPr="00D20EF4" w:rsidRDefault="00D20EF4" w:rsidP="00D20EF4">
            <w:pPr>
              <w:spacing w:after="0" w:line="240" w:lineRule="auto"/>
              <w:rPr>
                <w:rFonts w:ascii="Arial Unicode MS" w:eastAsia="Arial Unicode MS" w:hAnsi="Arial Unicode MS" w:cs="Arial Unicode MS"/>
                <w:sz w:val="10"/>
                <w:szCs w:val="10"/>
              </w:rPr>
            </w:pPr>
          </w:p>
        </w:tc>
      </w:tr>
    </w:tbl>
    <w:p w:rsidR="00142353" w:rsidRPr="00142353" w:rsidRDefault="00142353" w:rsidP="00142353">
      <w:pPr>
        <w:spacing w:after="0" w:line="230" w:lineRule="exact"/>
        <w:ind w:right="40"/>
        <w:jc w:val="center"/>
        <w:rPr>
          <w:rFonts w:ascii="Times New Roman" w:eastAsia="Arial Unicode MS" w:hAnsi="Times New Roman"/>
          <w:b/>
          <w:bCs/>
          <w:sz w:val="23"/>
          <w:szCs w:val="23"/>
        </w:rPr>
      </w:pPr>
    </w:p>
    <w:p w:rsidR="00E060C3" w:rsidRDefault="00D20EF4" w:rsidP="00D20EF4">
      <w:pPr>
        <w:spacing w:after="275" w:line="274" w:lineRule="exact"/>
        <w:ind w:left="20" w:right="-2" w:firstLine="660"/>
        <w:jc w:val="center"/>
        <w:rPr>
          <w:rFonts w:ascii="Times New Roman" w:eastAsia="Arial Unicode MS" w:hAnsi="Times New Roman"/>
          <w:b/>
          <w:color w:val="000000"/>
          <w:sz w:val="24"/>
          <w:szCs w:val="24"/>
        </w:rPr>
      </w:pPr>
      <w:r w:rsidRPr="00D20EF4">
        <w:rPr>
          <w:rFonts w:ascii="Times New Roman" w:eastAsia="Arial Unicode MS" w:hAnsi="Times New Roman"/>
          <w:b/>
          <w:color w:val="000000"/>
          <w:sz w:val="24"/>
          <w:szCs w:val="24"/>
        </w:rPr>
        <w:lastRenderedPageBreak/>
        <w:t xml:space="preserve">3. Сведения по </w:t>
      </w:r>
      <w:r w:rsidR="00AC4A09">
        <w:rPr>
          <w:rFonts w:ascii="Times New Roman" w:eastAsia="Arial Unicode MS" w:hAnsi="Times New Roman"/>
          <w:b/>
          <w:color w:val="000000"/>
          <w:sz w:val="24"/>
          <w:szCs w:val="24"/>
        </w:rPr>
        <w:t xml:space="preserve">Муниципальной </w:t>
      </w:r>
      <w:r w:rsidRPr="00D20EF4">
        <w:rPr>
          <w:rFonts w:ascii="Times New Roman" w:eastAsia="Arial Unicode MS" w:hAnsi="Times New Roman"/>
          <w:b/>
          <w:color w:val="000000"/>
          <w:sz w:val="24"/>
          <w:szCs w:val="24"/>
        </w:rPr>
        <w:t>услуге</w:t>
      </w:r>
    </w:p>
    <w:tbl>
      <w:tblPr>
        <w:tblW w:w="9571" w:type="dxa"/>
        <w:tblLayout w:type="fixed"/>
        <w:tblCellMar>
          <w:left w:w="0" w:type="dxa"/>
          <w:right w:w="0" w:type="dxa"/>
        </w:tblCellMar>
        <w:tblLook w:val="0000" w:firstRow="0" w:lastRow="0" w:firstColumn="0" w:lastColumn="0" w:noHBand="0" w:noVBand="0"/>
      </w:tblPr>
      <w:tblGrid>
        <w:gridCol w:w="1046"/>
        <w:gridCol w:w="4632"/>
        <w:gridCol w:w="3893"/>
      </w:tblGrid>
      <w:tr w:rsidR="00AC4A09" w:rsidRPr="00AC4A09" w:rsidTr="00AC4A09">
        <w:trPr>
          <w:trHeight w:val="1109"/>
        </w:trPr>
        <w:tc>
          <w:tcPr>
            <w:tcW w:w="1046" w:type="dxa"/>
            <w:tcBorders>
              <w:top w:val="single" w:sz="4" w:space="0" w:color="auto"/>
              <w:left w:val="single" w:sz="4" w:space="0" w:color="auto"/>
              <w:bottom w:val="single" w:sz="4" w:space="0" w:color="auto"/>
              <w:right w:val="single" w:sz="4" w:space="0" w:color="auto"/>
            </w:tcBorders>
            <w:shd w:val="clear" w:color="auto" w:fill="FFFFFF"/>
          </w:tcPr>
          <w:p w:rsidR="00AC4A09" w:rsidRPr="00AC4A09" w:rsidRDefault="00AC4A09" w:rsidP="00AC4A09">
            <w:pPr>
              <w:spacing w:after="0" w:line="240" w:lineRule="auto"/>
              <w:ind w:left="380"/>
              <w:rPr>
                <w:rFonts w:ascii="Times New Roman" w:eastAsia="Arial Unicode MS" w:hAnsi="Times New Roman"/>
                <w:sz w:val="23"/>
                <w:szCs w:val="23"/>
              </w:rPr>
            </w:pPr>
            <w:r>
              <w:rPr>
                <w:rFonts w:ascii="Times New Roman" w:eastAsia="Arial Unicode MS" w:hAnsi="Times New Roman"/>
                <w:sz w:val="23"/>
                <w:szCs w:val="23"/>
              </w:rPr>
              <w:t>3.1</w:t>
            </w:r>
          </w:p>
        </w:tc>
        <w:tc>
          <w:tcPr>
            <w:tcW w:w="4632" w:type="dxa"/>
            <w:tcBorders>
              <w:top w:val="single" w:sz="4" w:space="0" w:color="auto"/>
              <w:left w:val="single" w:sz="4" w:space="0" w:color="auto"/>
              <w:bottom w:val="single" w:sz="4" w:space="0" w:color="auto"/>
              <w:right w:val="single" w:sz="4" w:space="0" w:color="auto"/>
            </w:tcBorders>
            <w:shd w:val="clear" w:color="auto" w:fill="FFFFFF"/>
          </w:tcPr>
          <w:p w:rsidR="00AC4A09" w:rsidRPr="00AC4A09" w:rsidRDefault="00AC4A09" w:rsidP="00AC4A09">
            <w:pPr>
              <w:spacing w:after="0" w:line="298" w:lineRule="exact"/>
              <w:ind w:left="120"/>
              <w:rPr>
                <w:rFonts w:ascii="Times New Roman" w:eastAsia="Arial Unicode MS" w:hAnsi="Times New Roman"/>
                <w:sz w:val="23"/>
                <w:szCs w:val="23"/>
              </w:rPr>
            </w:pPr>
            <w:r w:rsidRPr="00AC4A09">
              <w:rPr>
                <w:rFonts w:ascii="Times New Roman" w:eastAsia="Arial Unicode MS" w:hAnsi="Times New Roman"/>
                <w:sz w:val="23"/>
                <w:szCs w:val="23"/>
              </w:rPr>
              <w:t>В результате чего образуется земельный участок? (Раздел/Объединение)</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AC4A09" w:rsidRPr="00AC4A09" w:rsidRDefault="00AC4A09" w:rsidP="00AC4A09">
            <w:pPr>
              <w:spacing w:after="0" w:line="240" w:lineRule="auto"/>
              <w:rPr>
                <w:rFonts w:ascii="Arial Unicode MS" w:eastAsia="Arial Unicode MS" w:hAnsi="Arial Unicode MS" w:cs="Arial Unicode MS"/>
                <w:sz w:val="10"/>
                <w:szCs w:val="10"/>
              </w:rPr>
            </w:pPr>
          </w:p>
        </w:tc>
      </w:tr>
      <w:tr w:rsidR="00AC4A09" w:rsidRPr="00AC4A09" w:rsidTr="00AC4A09">
        <w:trPr>
          <w:trHeight w:val="1109"/>
        </w:trPr>
        <w:tc>
          <w:tcPr>
            <w:tcW w:w="1046" w:type="dxa"/>
            <w:tcBorders>
              <w:top w:val="single" w:sz="4" w:space="0" w:color="auto"/>
              <w:left w:val="single" w:sz="4" w:space="0" w:color="auto"/>
              <w:bottom w:val="single" w:sz="4" w:space="0" w:color="auto"/>
              <w:right w:val="single" w:sz="4" w:space="0" w:color="auto"/>
            </w:tcBorders>
            <w:shd w:val="clear" w:color="auto" w:fill="FFFFFF"/>
          </w:tcPr>
          <w:p w:rsidR="00AC4A09" w:rsidRPr="00AC4A09" w:rsidRDefault="00AC4A09" w:rsidP="00AC4A09">
            <w:pPr>
              <w:spacing w:after="0" w:line="240" w:lineRule="auto"/>
              <w:ind w:left="380"/>
              <w:rPr>
                <w:rFonts w:ascii="Times New Roman" w:eastAsia="Arial Unicode MS" w:hAnsi="Times New Roman"/>
                <w:sz w:val="23"/>
                <w:szCs w:val="23"/>
              </w:rPr>
            </w:pPr>
            <w:r w:rsidRPr="00AC4A09">
              <w:rPr>
                <w:rFonts w:ascii="Times New Roman" w:eastAsia="Arial Unicode MS" w:hAnsi="Times New Roman"/>
                <w:sz w:val="23"/>
                <w:szCs w:val="23"/>
              </w:rPr>
              <w:t>3.2</w:t>
            </w:r>
          </w:p>
        </w:tc>
        <w:tc>
          <w:tcPr>
            <w:tcW w:w="4632" w:type="dxa"/>
            <w:tcBorders>
              <w:top w:val="single" w:sz="4" w:space="0" w:color="auto"/>
              <w:left w:val="single" w:sz="4" w:space="0" w:color="auto"/>
              <w:bottom w:val="single" w:sz="4" w:space="0" w:color="auto"/>
              <w:right w:val="single" w:sz="4" w:space="0" w:color="auto"/>
            </w:tcBorders>
            <w:shd w:val="clear" w:color="auto" w:fill="FFFFFF"/>
          </w:tcPr>
          <w:p w:rsidR="00AC4A09" w:rsidRPr="00AC4A09" w:rsidRDefault="00AC4A09" w:rsidP="00AC4A09">
            <w:pPr>
              <w:spacing w:after="0" w:line="298" w:lineRule="exact"/>
              <w:ind w:left="120"/>
              <w:rPr>
                <w:rFonts w:ascii="Times New Roman" w:eastAsia="Arial Unicode MS" w:hAnsi="Times New Roman"/>
                <w:sz w:val="23"/>
                <w:szCs w:val="23"/>
              </w:rPr>
            </w:pPr>
            <w:r w:rsidRPr="00AC4A09">
              <w:rPr>
                <w:rFonts w:ascii="Times New Roman" w:eastAsia="Arial Unicode MS" w:hAnsi="Times New Roman"/>
                <w:sz w:val="23"/>
                <w:szCs w:val="23"/>
              </w:rPr>
              <w:t>Право заявителя на земельный участок зарегистрировано в ЕГРН?</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AC4A09" w:rsidRPr="00AC4A09" w:rsidRDefault="00AC4A09" w:rsidP="00AC4A09">
            <w:pPr>
              <w:spacing w:after="0" w:line="240" w:lineRule="auto"/>
              <w:rPr>
                <w:rFonts w:ascii="Arial Unicode MS" w:eastAsia="Arial Unicode MS" w:hAnsi="Arial Unicode MS" w:cs="Arial Unicode MS"/>
                <w:sz w:val="10"/>
                <w:szCs w:val="10"/>
              </w:rPr>
            </w:pPr>
          </w:p>
        </w:tc>
      </w:tr>
      <w:tr w:rsidR="00AC4A09" w:rsidRPr="00AC4A09" w:rsidTr="00AC4A09">
        <w:trPr>
          <w:trHeight w:val="1104"/>
        </w:trPr>
        <w:tc>
          <w:tcPr>
            <w:tcW w:w="1046" w:type="dxa"/>
            <w:tcBorders>
              <w:top w:val="single" w:sz="4" w:space="0" w:color="auto"/>
              <w:left w:val="single" w:sz="4" w:space="0" w:color="auto"/>
              <w:bottom w:val="single" w:sz="4" w:space="0" w:color="auto"/>
              <w:right w:val="single" w:sz="4" w:space="0" w:color="auto"/>
            </w:tcBorders>
            <w:shd w:val="clear" w:color="auto" w:fill="FFFFFF"/>
          </w:tcPr>
          <w:p w:rsidR="00AC4A09" w:rsidRPr="00AC4A09" w:rsidRDefault="00AC4A09" w:rsidP="00AC4A09">
            <w:pPr>
              <w:spacing w:after="0" w:line="240" w:lineRule="auto"/>
              <w:ind w:left="380"/>
              <w:rPr>
                <w:rFonts w:ascii="Times New Roman" w:eastAsia="Arial Unicode MS" w:hAnsi="Times New Roman"/>
                <w:sz w:val="23"/>
                <w:szCs w:val="23"/>
              </w:rPr>
            </w:pPr>
            <w:r w:rsidRPr="00AC4A09">
              <w:rPr>
                <w:rFonts w:ascii="Times New Roman" w:eastAsia="Arial Unicode MS" w:hAnsi="Times New Roman"/>
                <w:sz w:val="23"/>
                <w:szCs w:val="23"/>
              </w:rPr>
              <w:t>3.3</w:t>
            </w:r>
          </w:p>
        </w:tc>
        <w:tc>
          <w:tcPr>
            <w:tcW w:w="4632" w:type="dxa"/>
            <w:tcBorders>
              <w:top w:val="single" w:sz="4" w:space="0" w:color="auto"/>
              <w:left w:val="single" w:sz="4" w:space="0" w:color="auto"/>
              <w:bottom w:val="single" w:sz="4" w:space="0" w:color="auto"/>
              <w:right w:val="single" w:sz="4" w:space="0" w:color="auto"/>
            </w:tcBorders>
            <w:shd w:val="clear" w:color="auto" w:fill="FFFFFF"/>
          </w:tcPr>
          <w:p w:rsidR="00AC4A09" w:rsidRPr="00AC4A09" w:rsidRDefault="00AC4A09" w:rsidP="00AC4A09">
            <w:pPr>
              <w:spacing w:after="0" w:line="298" w:lineRule="exact"/>
              <w:ind w:left="120"/>
              <w:rPr>
                <w:rFonts w:ascii="Times New Roman" w:eastAsia="Arial Unicode MS" w:hAnsi="Times New Roman"/>
                <w:sz w:val="23"/>
                <w:szCs w:val="23"/>
              </w:rPr>
            </w:pPr>
            <w:r w:rsidRPr="00AC4A09">
              <w:rPr>
                <w:rFonts w:ascii="Times New Roman" w:eastAsia="Arial Unicode MS" w:hAnsi="Times New Roman"/>
                <w:sz w:val="23"/>
                <w:szCs w:val="23"/>
              </w:rPr>
              <w:t>Сколько землепользователей у исходного земельного участка?</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AC4A09" w:rsidRPr="00AC4A09" w:rsidRDefault="00AC4A09" w:rsidP="00AC4A09">
            <w:pPr>
              <w:spacing w:after="0" w:line="240" w:lineRule="auto"/>
              <w:rPr>
                <w:rFonts w:ascii="Arial Unicode MS" w:eastAsia="Arial Unicode MS" w:hAnsi="Arial Unicode MS" w:cs="Arial Unicode MS"/>
                <w:sz w:val="10"/>
                <w:szCs w:val="10"/>
              </w:rPr>
            </w:pPr>
          </w:p>
        </w:tc>
      </w:tr>
      <w:tr w:rsidR="00AC4A09" w:rsidRPr="00AC4A09" w:rsidTr="00AC4A09">
        <w:trPr>
          <w:trHeight w:val="1109"/>
        </w:trPr>
        <w:tc>
          <w:tcPr>
            <w:tcW w:w="1046" w:type="dxa"/>
            <w:tcBorders>
              <w:top w:val="single" w:sz="4" w:space="0" w:color="auto"/>
              <w:left w:val="single" w:sz="4" w:space="0" w:color="auto"/>
              <w:bottom w:val="single" w:sz="4" w:space="0" w:color="auto"/>
              <w:right w:val="single" w:sz="4" w:space="0" w:color="auto"/>
            </w:tcBorders>
            <w:shd w:val="clear" w:color="auto" w:fill="FFFFFF"/>
          </w:tcPr>
          <w:p w:rsidR="00AC4A09" w:rsidRPr="00AC4A09" w:rsidRDefault="00AC4A09" w:rsidP="00AC4A09">
            <w:pPr>
              <w:spacing w:after="0" w:line="240" w:lineRule="auto"/>
              <w:ind w:left="380"/>
              <w:rPr>
                <w:rFonts w:ascii="Times New Roman" w:eastAsia="Arial Unicode MS" w:hAnsi="Times New Roman"/>
                <w:sz w:val="23"/>
                <w:szCs w:val="23"/>
              </w:rPr>
            </w:pPr>
            <w:r w:rsidRPr="00AC4A09">
              <w:rPr>
                <w:rFonts w:ascii="Times New Roman" w:eastAsia="Arial Unicode MS" w:hAnsi="Times New Roman"/>
                <w:sz w:val="23"/>
                <w:szCs w:val="23"/>
              </w:rPr>
              <w:t>3.4</w:t>
            </w:r>
          </w:p>
        </w:tc>
        <w:tc>
          <w:tcPr>
            <w:tcW w:w="4632" w:type="dxa"/>
            <w:tcBorders>
              <w:top w:val="single" w:sz="4" w:space="0" w:color="auto"/>
              <w:left w:val="single" w:sz="4" w:space="0" w:color="auto"/>
              <w:bottom w:val="single" w:sz="4" w:space="0" w:color="auto"/>
              <w:right w:val="single" w:sz="4" w:space="0" w:color="auto"/>
            </w:tcBorders>
            <w:shd w:val="clear" w:color="auto" w:fill="FFFFFF"/>
          </w:tcPr>
          <w:p w:rsidR="00AC4A09" w:rsidRPr="00AC4A09" w:rsidRDefault="00AC4A09" w:rsidP="00AC4A09">
            <w:pPr>
              <w:spacing w:after="0" w:line="302" w:lineRule="exact"/>
              <w:ind w:left="120"/>
              <w:rPr>
                <w:rFonts w:ascii="Times New Roman" w:eastAsia="Arial Unicode MS" w:hAnsi="Times New Roman"/>
                <w:sz w:val="23"/>
                <w:szCs w:val="23"/>
              </w:rPr>
            </w:pPr>
            <w:r w:rsidRPr="00AC4A09">
              <w:rPr>
                <w:rFonts w:ascii="Times New Roman" w:eastAsia="Arial Unicode MS" w:hAnsi="Times New Roman"/>
                <w:sz w:val="23"/>
                <w:szCs w:val="23"/>
              </w:rPr>
              <w:t>Исходный земельный участок находится в залоге?</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AC4A09" w:rsidRPr="00AC4A09" w:rsidRDefault="00AC4A09" w:rsidP="00AC4A09">
            <w:pPr>
              <w:spacing w:after="0" w:line="240" w:lineRule="auto"/>
              <w:rPr>
                <w:rFonts w:ascii="Arial Unicode MS" w:eastAsia="Arial Unicode MS" w:hAnsi="Arial Unicode MS" w:cs="Arial Unicode MS"/>
                <w:sz w:val="10"/>
                <w:szCs w:val="10"/>
              </w:rPr>
            </w:pPr>
          </w:p>
        </w:tc>
      </w:tr>
    </w:tbl>
    <w:p w:rsidR="00AC4A09" w:rsidRPr="00AC4A09" w:rsidRDefault="00AC4A09" w:rsidP="00AC4A09">
      <w:pPr>
        <w:spacing w:after="0" w:line="230" w:lineRule="exact"/>
        <w:jc w:val="center"/>
        <w:rPr>
          <w:rFonts w:ascii="Times New Roman" w:eastAsia="Arial Unicode MS" w:hAnsi="Times New Roman"/>
          <w:b/>
          <w:bCs/>
          <w:sz w:val="23"/>
          <w:szCs w:val="23"/>
        </w:rPr>
      </w:pPr>
      <w:r w:rsidRPr="00AC4A09">
        <w:rPr>
          <w:rFonts w:ascii="Times New Roman" w:eastAsia="Arial Unicode MS" w:hAnsi="Times New Roman"/>
          <w:b/>
          <w:bCs/>
          <w:sz w:val="23"/>
          <w:szCs w:val="23"/>
        </w:rPr>
        <w:t>4. Сведения о земельном участк</w:t>
      </w:r>
      <w:proofErr w:type="gramStart"/>
      <w:r w:rsidRPr="00AC4A09">
        <w:rPr>
          <w:rFonts w:ascii="Times New Roman" w:eastAsia="Arial Unicode MS" w:hAnsi="Times New Roman"/>
          <w:b/>
          <w:bCs/>
          <w:sz w:val="23"/>
          <w:szCs w:val="23"/>
        </w:rPr>
        <w:t>е(</w:t>
      </w:r>
      <w:proofErr w:type="gramEnd"/>
      <w:r w:rsidRPr="00AC4A09">
        <w:rPr>
          <w:rFonts w:ascii="Times New Roman" w:eastAsia="Arial Unicode MS" w:hAnsi="Times New Roman"/>
          <w:b/>
          <w:bCs/>
          <w:sz w:val="23"/>
          <w:szCs w:val="23"/>
        </w:rPr>
        <w:t>-ах)</w:t>
      </w:r>
    </w:p>
    <w:tbl>
      <w:tblPr>
        <w:tblW w:w="9571" w:type="dxa"/>
        <w:tblLayout w:type="fixed"/>
        <w:tblCellMar>
          <w:left w:w="0" w:type="dxa"/>
          <w:right w:w="0" w:type="dxa"/>
        </w:tblCellMar>
        <w:tblLook w:val="0000" w:firstRow="0" w:lastRow="0" w:firstColumn="0" w:lastColumn="0" w:noHBand="0" w:noVBand="0"/>
      </w:tblPr>
      <w:tblGrid>
        <w:gridCol w:w="1114"/>
        <w:gridCol w:w="4051"/>
        <w:gridCol w:w="4406"/>
      </w:tblGrid>
      <w:tr w:rsidR="00AC4A09" w:rsidRPr="00AC4A09" w:rsidTr="00AC4A09">
        <w:trPr>
          <w:trHeight w:val="773"/>
        </w:trPr>
        <w:tc>
          <w:tcPr>
            <w:tcW w:w="1114" w:type="dxa"/>
            <w:tcBorders>
              <w:top w:val="single" w:sz="4" w:space="0" w:color="auto"/>
              <w:left w:val="single" w:sz="4" w:space="0" w:color="auto"/>
              <w:bottom w:val="single" w:sz="4" w:space="0" w:color="auto"/>
              <w:right w:val="single" w:sz="4" w:space="0" w:color="auto"/>
            </w:tcBorders>
            <w:shd w:val="clear" w:color="auto" w:fill="FFFFFF"/>
          </w:tcPr>
          <w:p w:rsidR="00AC4A09" w:rsidRPr="00AC4A09" w:rsidRDefault="00AC4A09" w:rsidP="00AC4A09">
            <w:pPr>
              <w:spacing w:after="0" w:line="240" w:lineRule="auto"/>
              <w:ind w:left="420"/>
              <w:rPr>
                <w:rFonts w:ascii="Times New Roman" w:eastAsia="Arial Unicode MS" w:hAnsi="Times New Roman"/>
                <w:sz w:val="23"/>
                <w:szCs w:val="23"/>
              </w:rPr>
            </w:pPr>
            <w:r w:rsidRPr="00AC4A09">
              <w:rPr>
                <w:rFonts w:ascii="Times New Roman" w:eastAsia="Arial Unicode MS" w:hAnsi="Times New Roman"/>
                <w:sz w:val="23"/>
                <w:szCs w:val="23"/>
              </w:rPr>
              <w:t>4.1</w:t>
            </w:r>
          </w:p>
        </w:tc>
        <w:tc>
          <w:tcPr>
            <w:tcW w:w="4051" w:type="dxa"/>
            <w:tcBorders>
              <w:top w:val="single" w:sz="4" w:space="0" w:color="auto"/>
              <w:left w:val="single" w:sz="4" w:space="0" w:color="auto"/>
              <w:bottom w:val="single" w:sz="4" w:space="0" w:color="auto"/>
              <w:right w:val="single" w:sz="4" w:space="0" w:color="auto"/>
            </w:tcBorders>
            <w:shd w:val="clear" w:color="auto" w:fill="FFFFFF"/>
          </w:tcPr>
          <w:p w:rsidR="00AC4A09" w:rsidRPr="00AC4A09" w:rsidRDefault="00AC4A09" w:rsidP="00AC4A09">
            <w:pPr>
              <w:spacing w:after="0" w:line="298" w:lineRule="exact"/>
              <w:ind w:left="120"/>
              <w:rPr>
                <w:rFonts w:ascii="Times New Roman" w:eastAsia="Arial Unicode MS" w:hAnsi="Times New Roman"/>
                <w:sz w:val="23"/>
                <w:szCs w:val="23"/>
              </w:rPr>
            </w:pPr>
            <w:r w:rsidRPr="00AC4A09">
              <w:rPr>
                <w:rFonts w:ascii="Times New Roman" w:eastAsia="Arial Unicode MS" w:hAnsi="Times New Roman"/>
                <w:sz w:val="23"/>
                <w:szCs w:val="23"/>
              </w:rPr>
              <w:t>Кадастровый номер земельного участка</w:t>
            </w:r>
          </w:p>
        </w:tc>
        <w:tc>
          <w:tcPr>
            <w:tcW w:w="4406" w:type="dxa"/>
            <w:tcBorders>
              <w:top w:val="single" w:sz="4" w:space="0" w:color="auto"/>
              <w:left w:val="single" w:sz="4" w:space="0" w:color="auto"/>
              <w:bottom w:val="single" w:sz="4" w:space="0" w:color="auto"/>
              <w:right w:val="single" w:sz="4" w:space="0" w:color="auto"/>
            </w:tcBorders>
            <w:shd w:val="clear" w:color="auto" w:fill="FFFFFF"/>
          </w:tcPr>
          <w:p w:rsidR="00AC4A09" w:rsidRPr="00AC4A09" w:rsidRDefault="00AC4A09" w:rsidP="00AC4A09">
            <w:pPr>
              <w:spacing w:after="0" w:line="240" w:lineRule="auto"/>
              <w:rPr>
                <w:rFonts w:ascii="Arial Unicode MS" w:eastAsia="Arial Unicode MS" w:hAnsi="Arial Unicode MS" w:cs="Arial Unicode MS"/>
                <w:sz w:val="10"/>
                <w:szCs w:val="10"/>
              </w:rPr>
            </w:pPr>
          </w:p>
        </w:tc>
      </w:tr>
      <w:tr w:rsidR="00AC4A09" w:rsidRPr="00AC4A09" w:rsidTr="00AC4A09">
        <w:trPr>
          <w:trHeight w:val="1368"/>
        </w:trPr>
        <w:tc>
          <w:tcPr>
            <w:tcW w:w="1114" w:type="dxa"/>
            <w:tcBorders>
              <w:top w:val="single" w:sz="4" w:space="0" w:color="auto"/>
              <w:left w:val="single" w:sz="4" w:space="0" w:color="auto"/>
              <w:bottom w:val="single" w:sz="4" w:space="0" w:color="auto"/>
              <w:right w:val="single" w:sz="4" w:space="0" w:color="auto"/>
            </w:tcBorders>
            <w:shd w:val="clear" w:color="auto" w:fill="FFFFFF"/>
          </w:tcPr>
          <w:p w:rsidR="00AC4A09" w:rsidRPr="00AC4A09" w:rsidRDefault="00AC4A09" w:rsidP="00AC4A09">
            <w:pPr>
              <w:spacing w:after="0" w:line="240" w:lineRule="auto"/>
              <w:ind w:left="420"/>
              <w:rPr>
                <w:rFonts w:ascii="Times New Roman" w:eastAsia="Arial Unicode MS" w:hAnsi="Times New Roman"/>
                <w:sz w:val="23"/>
                <w:szCs w:val="23"/>
              </w:rPr>
            </w:pPr>
            <w:r w:rsidRPr="00AC4A09">
              <w:rPr>
                <w:rFonts w:ascii="Times New Roman" w:eastAsia="Arial Unicode MS" w:hAnsi="Times New Roman"/>
                <w:sz w:val="23"/>
                <w:szCs w:val="23"/>
              </w:rPr>
              <w:t>4.2</w:t>
            </w:r>
          </w:p>
        </w:tc>
        <w:tc>
          <w:tcPr>
            <w:tcW w:w="4051" w:type="dxa"/>
            <w:tcBorders>
              <w:top w:val="single" w:sz="4" w:space="0" w:color="auto"/>
              <w:left w:val="single" w:sz="4" w:space="0" w:color="auto"/>
              <w:bottom w:val="single" w:sz="4" w:space="0" w:color="auto"/>
              <w:right w:val="single" w:sz="4" w:space="0" w:color="auto"/>
            </w:tcBorders>
            <w:shd w:val="clear" w:color="auto" w:fill="FFFFFF"/>
          </w:tcPr>
          <w:p w:rsidR="00AC4A09" w:rsidRPr="00AC4A09" w:rsidRDefault="00AC4A09" w:rsidP="00AC4A09">
            <w:pPr>
              <w:spacing w:after="0" w:line="293" w:lineRule="exact"/>
              <w:ind w:left="120"/>
              <w:rPr>
                <w:rFonts w:ascii="Times New Roman" w:eastAsia="Arial Unicode MS" w:hAnsi="Times New Roman"/>
                <w:sz w:val="23"/>
                <w:szCs w:val="23"/>
              </w:rPr>
            </w:pPr>
            <w:r w:rsidRPr="00AC4A09">
              <w:rPr>
                <w:rFonts w:ascii="Times New Roman" w:eastAsia="Arial Unicode MS" w:hAnsi="Times New Roman"/>
                <w:sz w:val="23"/>
                <w:szCs w:val="23"/>
              </w:rPr>
              <w:t>Кадастровый номер земельного участка (возможность добавления сведений о земельных участках, при объединении)</w:t>
            </w:r>
          </w:p>
        </w:tc>
        <w:tc>
          <w:tcPr>
            <w:tcW w:w="4406" w:type="dxa"/>
            <w:tcBorders>
              <w:top w:val="single" w:sz="4" w:space="0" w:color="auto"/>
              <w:left w:val="single" w:sz="4" w:space="0" w:color="auto"/>
              <w:bottom w:val="single" w:sz="4" w:space="0" w:color="auto"/>
              <w:right w:val="single" w:sz="4" w:space="0" w:color="auto"/>
            </w:tcBorders>
            <w:shd w:val="clear" w:color="auto" w:fill="FFFFFF"/>
          </w:tcPr>
          <w:p w:rsidR="00AC4A09" w:rsidRPr="00AC4A09" w:rsidRDefault="00AC4A09" w:rsidP="00AC4A09">
            <w:pPr>
              <w:spacing w:after="0" w:line="240" w:lineRule="auto"/>
              <w:rPr>
                <w:rFonts w:ascii="Arial Unicode MS" w:eastAsia="Arial Unicode MS" w:hAnsi="Arial Unicode MS" w:cs="Arial Unicode MS"/>
                <w:sz w:val="10"/>
                <w:szCs w:val="10"/>
              </w:rPr>
            </w:pPr>
          </w:p>
        </w:tc>
      </w:tr>
    </w:tbl>
    <w:p w:rsidR="00D20EF4" w:rsidRDefault="00AC4A09" w:rsidP="00D20EF4">
      <w:pPr>
        <w:spacing w:after="275" w:line="274" w:lineRule="exact"/>
        <w:ind w:left="20" w:right="-2" w:firstLine="660"/>
        <w:jc w:val="center"/>
        <w:rPr>
          <w:rFonts w:ascii="Times New Roman" w:eastAsia="Arial Unicode MS" w:hAnsi="Times New Roman"/>
          <w:b/>
          <w:sz w:val="23"/>
          <w:szCs w:val="23"/>
        </w:rPr>
      </w:pPr>
      <w:r w:rsidRPr="00AC4A09">
        <w:rPr>
          <w:rFonts w:ascii="Times New Roman" w:eastAsia="Arial Unicode MS" w:hAnsi="Times New Roman"/>
          <w:b/>
          <w:sz w:val="23"/>
          <w:szCs w:val="23"/>
        </w:rPr>
        <w:t>5. Прикладываемые документы</w:t>
      </w:r>
    </w:p>
    <w:tbl>
      <w:tblPr>
        <w:tblW w:w="0" w:type="auto"/>
        <w:tblLayout w:type="fixed"/>
        <w:tblCellMar>
          <w:left w:w="0" w:type="dxa"/>
          <w:right w:w="0" w:type="dxa"/>
        </w:tblCellMar>
        <w:tblLook w:val="0000" w:firstRow="0" w:lastRow="0" w:firstColumn="0" w:lastColumn="0" w:noHBand="0" w:noVBand="0"/>
      </w:tblPr>
      <w:tblGrid>
        <w:gridCol w:w="830"/>
        <w:gridCol w:w="5126"/>
        <w:gridCol w:w="3523"/>
      </w:tblGrid>
      <w:tr w:rsidR="00AC4A09" w:rsidRPr="00AC4A09" w:rsidTr="00AC4A09">
        <w:trPr>
          <w:trHeight w:val="571"/>
        </w:trPr>
        <w:tc>
          <w:tcPr>
            <w:tcW w:w="830" w:type="dxa"/>
            <w:tcBorders>
              <w:top w:val="single" w:sz="4" w:space="0" w:color="auto"/>
              <w:left w:val="single" w:sz="4" w:space="0" w:color="auto"/>
              <w:bottom w:val="single" w:sz="4" w:space="0" w:color="auto"/>
              <w:right w:val="single" w:sz="4" w:space="0" w:color="auto"/>
            </w:tcBorders>
            <w:shd w:val="clear" w:color="auto" w:fill="FFFFFF"/>
          </w:tcPr>
          <w:p w:rsidR="00AC4A09" w:rsidRPr="00AC4A09" w:rsidRDefault="00AC4A09" w:rsidP="00AC4A09">
            <w:pPr>
              <w:spacing w:after="0" w:line="240" w:lineRule="auto"/>
              <w:ind w:left="360"/>
              <w:rPr>
                <w:rFonts w:ascii="Times New Roman" w:eastAsia="Arial Unicode MS" w:hAnsi="Times New Roman"/>
                <w:sz w:val="23"/>
                <w:szCs w:val="23"/>
              </w:rPr>
            </w:pPr>
            <w:r w:rsidRPr="00AC4A09">
              <w:rPr>
                <w:rFonts w:ascii="Times New Roman" w:eastAsia="Arial Unicode MS" w:hAnsi="Times New Roman"/>
                <w:sz w:val="23"/>
                <w:szCs w:val="23"/>
              </w:rPr>
              <w:t>№</w:t>
            </w:r>
          </w:p>
        </w:tc>
        <w:tc>
          <w:tcPr>
            <w:tcW w:w="5126" w:type="dxa"/>
            <w:tcBorders>
              <w:top w:val="single" w:sz="4" w:space="0" w:color="auto"/>
              <w:left w:val="single" w:sz="4" w:space="0" w:color="auto"/>
              <w:bottom w:val="single" w:sz="4" w:space="0" w:color="auto"/>
              <w:right w:val="single" w:sz="4" w:space="0" w:color="auto"/>
            </w:tcBorders>
            <w:shd w:val="clear" w:color="auto" w:fill="FFFFFF"/>
          </w:tcPr>
          <w:p w:rsidR="00AC4A09" w:rsidRPr="00AC4A09" w:rsidRDefault="00AC4A09" w:rsidP="00AC4A09">
            <w:pPr>
              <w:spacing w:after="0" w:line="240" w:lineRule="auto"/>
              <w:ind w:left="1240"/>
              <w:rPr>
                <w:rFonts w:ascii="Times New Roman" w:eastAsia="Arial Unicode MS" w:hAnsi="Times New Roman"/>
                <w:sz w:val="23"/>
                <w:szCs w:val="23"/>
              </w:rPr>
            </w:pPr>
            <w:r w:rsidRPr="00AC4A09">
              <w:rPr>
                <w:rFonts w:ascii="Times New Roman" w:eastAsia="Arial Unicode MS" w:hAnsi="Times New Roman"/>
                <w:sz w:val="23"/>
                <w:szCs w:val="23"/>
              </w:rPr>
              <w:t>Наименование документа</w:t>
            </w:r>
          </w:p>
        </w:tc>
        <w:tc>
          <w:tcPr>
            <w:tcW w:w="3523" w:type="dxa"/>
            <w:tcBorders>
              <w:top w:val="single" w:sz="4" w:space="0" w:color="auto"/>
              <w:left w:val="single" w:sz="4" w:space="0" w:color="auto"/>
              <w:bottom w:val="single" w:sz="4" w:space="0" w:color="auto"/>
              <w:right w:val="single" w:sz="4" w:space="0" w:color="auto"/>
            </w:tcBorders>
            <w:shd w:val="clear" w:color="auto" w:fill="FFFFFF"/>
          </w:tcPr>
          <w:p w:rsidR="00AC4A09" w:rsidRPr="00AC4A09" w:rsidRDefault="00AC4A09" w:rsidP="00AC4A09">
            <w:pPr>
              <w:spacing w:after="0" w:line="278" w:lineRule="exact"/>
              <w:jc w:val="center"/>
              <w:rPr>
                <w:rFonts w:ascii="Times New Roman" w:eastAsia="Arial Unicode MS" w:hAnsi="Times New Roman"/>
                <w:sz w:val="23"/>
                <w:szCs w:val="23"/>
              </w:rPr>
            </w:pPr>
            <w:r w:rsidRPr="00AC4A09">
              <w:rPr>
                <w:rFonts w:ascii="Times New Roman" w:eastAsia="Arial Unicode MS" w:hAnsi="Times New Roman"/>
                <w:sz w:val="23"/>
                <w:szCs w:val="23"/>
              </w:rPr>
              <w:t>Наименование прикладываемого документа</w:t>
            </w:r>
          </w:p>
        </w:tc>
      </w:tr>
      <w:tr w:rsidR="00AC4A09" w:rsidRPr="00AC4A09" w:rsidTr="00AC4A09">
        <w:trPr>
          <w:trHeight w:val="734"/>
        </w:trPr>
        <w:tc>
          <w:tcPr>
            <w:tcW w:w="830" w:type="dxa"/>
            <w:tcBorders>
              <w:top w:val="single" w:sz="4" w:space="0" w:color="auto"/>
              <w:left w:val="single" w:sz="4" w:space="0" w:color="auto"/>
              <w:bottom w:val="single" w:sz="4" w:space="0" w:color="auto"/>
              <w:right w:val="single" w:sz="4" w:space="0" w:color="auto"/>
            </w:tcBorders>
            <w:shd w:val="clear" w:color="auto" w:fill="FFFFFF"/>
          </w:tcPr>
          <w:p w:rsidR="00AC4A09" w:rsidRPr="00AC4A09" w:rsidRDefault="00AC4A09" w:rsidP="00AC4A09">
            <w:pPr>
              <w:spacing w:after="0" w:line="240" w:lineRule="auto"/>
              <w:ind w:left="360"/>
              <w:rPr>
                <w:rFonts w:ascii="Times New Roman" w:eastAsia="Arial Unicode MS" w:hAnsi="Times New Roman"/>
                <w:sz w:val="23"/>
                <w:szCs w:val="23"/>
              </w:rPr>
            </w:pPr>
            <w:r w:rsidRPr="00AC4A09">
              <w:rPr>
                <w:rFonts w:ascii="Times New Roman" w:eastAsia="Arial Unicode MS" w:hAnsi="Times New Roman"/>
                <w:sz w:val="23"/>
                <w:szCs w:val="23"/>
              </w:rPr>
              <w:t>1</w:t>
            </w:r>
          </w:p>
        </w:tc>
        <w:tc>
          <w:tcPr>
            <w:tcW w:w="5126" w:type="dxa"/>
            <w:tcBorders>
              <w:top w:val="single" w:sz="4" w:space="0" w:color="auto"/>
              <w:left w:val="single" w:sz="4" w:space="0" w:color="auto"/>
              <w:bottom w:val="single" w:sz="4" w:space="0" w:color="auto"/>
              <w:right w:val="single" w:sz="4" w:space="0" w:color="auto"/>
            </w:tcBorders>
            <w:shd w:val="clear" w:color="auto" w:fill="FFFFFF"/>
          </w:tcPr>
          <w:p w:rsidR="00AC4A09" w:rsidRPr="00AC4A09" w:rsidRDefault="00AC4A09" w:rsidP="00AC4A09">
            <w:pPr>
              <w:spacing w:after="0" w:line="278" w:lineRule="exact"/>
              <w:ind w:left="120"/>
              <w:rPr>
                <w:rFonts w:ascii="Times New Roman" w:eastAsia="Arial Unicode MS" w:hAnsi="Times New Roman"/>
                <w:sz w:val="23"/>
                <w:szCs w:val="23"/>
              </w:rPr>
            </w:pPr>
            <w:r w:rsidRPr="00AC4A09">
              <w:rPr>
                <w:rFonts w:ascii="Times New Roman" w:eastAsia="Arial Unicode MS" w:hAnsi="Times New Roman"/>
                <w:sz w:val="23"/>
                <w:szCs w:val="23"/>
              </w:rPr>
              <w:t>Документ, подтверждающий полномочия представителя</w:t>
            </w:r>
          </w:p>
        </w:tc>
        <w:tc>
          <w:tcPr>
            <w:tcW w:w="3523" w:type="dxa"/>
            <w:tcBorders>
              <w:top w:val="single" w:sz="4" w:space="0" w:color="auto"/>
              <w:left w:val="single" w:sz="4" w:space="0" w:color="auto"/>
              <w:bottom w:val="single" w:sz="4" w:space="0" w:color="auto"/>
              <w:right w:val="single" w:sz="4" w:space="0" w:color="auto"/>
            </w:tcBorders>
            <w:shd w:val="clear" w:color="auto" w:fill="FFFFFF"/>
          </w:tcPr>
          <w:p w:rsidR="00AC4A09" w:rsidRPr="00AC4A09" w:rsidRDefault="00AC4A09" w:rsidP="00AC4A09">
            <w:pPr>
              <w:spacing w:after="0" w:line="240" w:lineRule="auto"/>
              <w:rPr>
                <w:rFonts w:ascii="Arial Unicode MS" w:eastAsia="Arial Unicode MS" w:hAnsi="Arial Unicode MS" w:cs="Arial Unicode MS"/>
                <w:sz w:val="10"/>
                <w:szCs w:val="10"/>
              </w:rPr>
            </w:pPr>
          </w:p>
        </w:tc>
      </w:tr>
      <w:tr w:rsidR="00AC4A09" w:rsidRPr="00AC4A09" w:rsidTr="00AC4A09">
        <w:trPr>
          <w:trHeight w:val="1349"/>
        </w:trPr>
        <w:tc>
          <w:tcPr>
            <w:tcW w:w="830" w:type="dxa"/>
            <w:tcBorders>
              <w:top w:val="single" w:sz="4" w:space="0" w:color="auto"/>
              <w:left w:val="single" w:sz="4" w:space="0" w:color="auto"/>
              <w:bottom w:val="single" w:sz="4" w:space="0" w:color="auto"/>
              <w:right w:val="single" w:sz="4" w:space="0" w:color="auto"/>
            </w:tcBorders>
            <w:shd w:val="clear" w:color="auto" w:fill="FFFFFF"/>
          </w:tcPr>
          <w:p w:rsidR="00AC4A09" w:rsidRPr="00AC4A09" w:rsidRDefault="00AC4A09" w:rsidP="00AC4A09">
            <w:pPr>
              <w:spacing w:after="0" w:line="240" w:lineRule="auto"/>
              <w:ind w:left="360"/>
              <w:rPr>
                <w:rFonts w:ascii="Times New Roman" w:eastAsia="Arial Unicode MS" w:hAnsi="Times New Roman"/>
                <w:sz w:val="23"/>
                <w:szCs w:val="23"/>
              </w:rPr>
            </w:pPr>
            <w:r w:rsidRPr="00AC4A09">
              <w:rPr>
                <w:rFonts w:ascii="Times New Roman" w:eastAsia="Arial Unicode MS" w:hAnsi="Times New Roman"/>
                <w:sz w:val="23"/>
                <w:szCs w:val="23"/>
              </w:rPr>
              <w:t>2</w:t>
            </w:r>
          </w:p>
        </w:tc>
        <w:tc>
          <w:tcPr>
            <w:tcW w:w="5126" w:type="dxa"/>
            <w:tcBorders>
              <w:top w:val="single" w:sz="4" w:space="0" w:color="auto"/>
              <w:left w:val="single" w:sz="4" w:space="0" w:color="auto"/>
              <w:bottom w:val="single" w:sz="4" w:space="0" w:color="auto"/>
              <w:right w:val="single" w:sz="4" w:space="0" w:color="auto"/>
            </w:tcBorders>
            <w:shd w:val="clear" w:color="auto" w:fill="FFFFFF"/>
          </w:tcPr>
          <w:p w:rsidR="00AC4A09" w:rsidRPr="00AC4A09" w:rsidRDefault="00AC4A09" w:rsidP="00AC4A09">
            <w:pPr>
              <w:spacing w:after="0" w:line="274" w:lineRule="exact"/>
              <w:ind w:left="120"/>
              <w:rPr>
                <w:rFonts w:ascii="Times New Roman" w:eastAsia="Arial Unicode MS" w:hAnsi="Times New Roman"/>
                <w:sz w:val="23"/>
                <w:szCs w:val="23"/>
              </w:rPr>
            </w:pPr>
            <w:r w:rsidRPr="00AC4A09">
              <w:rPr>
                <w:rFonts w:ascii="Times New Roman" w:eastAsia="Arial Unicode MS" w:hAnsi="Times New Roman"/>
                <w:sz w:val="23"/>
                <w:szCs w:val="23"/>
              </w:rPr>
              <w:t>Схема расположения земельного участка или земельных участков на кадастровом плане территории</w:t>
            </w:r>
          </w:p>
        </w:tc>
        <w:tc>
          <w:tcPr>
            <w:tcW w:w="3523" w:type="dxa"/>
            <w:tcBorders>
              <w:top w:val="single" w:sz="4" w:space="0" w:color="auto"/>
              <w:left w:val="single" w:sz="4" w:space="0" w:color="auto"/>
              <w:bottom w:val="single" w:sz="4" w:space="0" w:color="auto"/>
              <w:right w:val="single" w:sz="4" w:space="0" w:color="auto"/>
            </w:tcBorders>
            <w:shd w:val="clear" w:color="auto" w:fill="FFFFFF"/>
          </w:tcPr>
          <w:p w:rsidR="00AC4A09" w:rsidRPr="00AC4A09" w:rsidRDefault="00AC4A09" w:rsidP="00AC4A09">
            <w:pPr>
              <w:spacing w:after="0" w:line="240" w:lineRule="auto"/>
              <w:rPr>
                <w:rFonts w:ascii="Arial Unicode MS" w:eastAsia="Arial Unicode MS" w:hAnsi="Arial Unicode MS" w:cs="Arial Unicode MS"/>
                <w:sz w:val="10"/>
                <w:szCs w:val="10"/>
              </w:rPr>
            </w:pPr>
          </w:p>
        </w:tc>
      </w:tr>
      <w:tr w:rsidR="00AC4A09" w:rsidRPr="00AC4A09" w:rsidTr="00AC4A09">
        <w:trPr>
          <w:trHeight w:val="1354"/>
        </w:trPr>
        <w:tc>
          <w:tcPr>
            <w:tcW w:w="830" w:type="dxa"/>
            <w:tcBorders>
              <w:top w:val="single" w:sz="4" w:space="0" w:color="auto"/>
              <w:left w:val="single" w:sz="4" w:space="0" w:color="auto"/>
              <w:bottom w:val="single" w:sz="4" w:space="0" w:color="auto"/>
              <w:right w:val="single" w:sz="4" w:space="0" w:color="auto"/>
            </w:tcBorders>
            <w:shd w:val="clear" w:color="auto" w:fill="FFFFFF"/>
          </w:tcPr>
          <w:p w:rsidR="00AC4A09" w:rsidRPr="00AC4A09" w:rsidRDefault="00AC4A09" w:rsidP="00AC4A09">
            <w:pPr>
              <w:spacing w:after="0" w:line="240" w:lineRule="auto"/>
              <w:ind w:left="360"/>
              <w:rPr>
                <w:rFonts w:ascii="Times New Roman" w:eastAsia="Arial Unicode MS" w:hAnsi="Times New Roman"/>
                <w:sz w:val="23"/>
                <w:szCs w:val="23"/>
              </w:rPr>
            </w:pPr>
            <w:r w:rsidRPr="00AC4A09">
              <w:rPr>
                <w:rFonts w:ascii="Times New Roman" w:eastAsia="Arial Unicode MS" w:hAnsi="Times New Roman"/>
                <w:sz w:val="23"/>
                <w:szCs w:val="23"/>
              </w:rPr>
              <w:t>3</w:t>
            </w:r>
          </w:p>
        </w:tc>
        <w:tc>
          <w:tcPr>
            <w:tcW w:w="5126" w:type="dxa"/>
            <w:tcBorders>
              <w:top w:val="single" w:sz="4" w:space="0" w:color="auto"/>
              <w:left w:val="single" w:sz="4" w:space="0" w:color="auto"/>
              <w:bottom w:val="single" w:sz="4" w:space="0" w:color="auto"/>
              <w:right w:val="single" w:sz="4" w:space="0" w:color="auto"/>
            </w:tcBorders>
            <w:shd w:val="clear" w:color="auto" w:fill="FFFFFF"/>
          </w:tcPr>
          <w:p w:rsidR="00AC4A09" w:rsidRPr="00AC4A09" w:rsidRDefault="00AC4A09" w:rsidP="00AC4A09">
            <w:pPr>
              <w:spacing w:after="0" w:line="274" w:lineRule="exact"/>
              <w:ind w:left="120"/>
              <w:rPr>
                <w:rFonts w:ascii="Times New Roman" w:eastAsia="Arial Unicode MS" w:hAnsi="Times New Roman"/>
                <w:sz w:val="23"/>
                <w:szCs w:val="23"/>
              </w:rPr>
            </w:pPr>
            <w:r w:rsidRPr="00AC4A09">
              <w:rPr>
                <w:rFonts w:ascii="Times New Roman" w:eastAsia="Arial Unicode MS" w:hAnsi="Times New Roman"/>
                <w:sz w:val="23"/>
                <w:szCs w:val="23"/>
              </w:rPr>
              <w:t>Правоустанавливающий документ на объект недвижимости</w:t>
            </w:r>
          </w:p>
        </w:tc>
        <w:tc>
          <w:tcPr>
            <w:tcW w:w="3523" w:type="dxa"/>
            <w:tcBorders>
              <w:top w:val="single" w:sz="4" w:space="0" w:color="auto"/>
              <w:left w:val="single" w:sz="4" w:space="0" w:color="auto"/>
              <w:bottom w:val="single" w:sz="4" w:space="0" w:color="auto"/>
              <w:right w:val="single" w:sz="4" w:space="0" w:color="auto"/>
            </w:tcBorders>
            <w:shd w:val="clear" w:color="auto" w:fill="FFFFFF"/>
          </w:tcPr>
          <w:p w:rsidR="00AC4A09" w:rsidRPr="00AC4A09" w:rsidRDefault="00AC4A09" w:rsidP="00AC4A09">
            <w:pPr>
              <w:spacing w:after="0" w:line="240" w:lineRule="auto"/>
              <w:rPr>
                <w:rFonts w:ascii="Arial Unicode MS" w:eastAsia="Arial Unicode MS" w:hAnsi="Arial Unicode MS" w:cs="Arial Unicode MS"/>
                <w:sz w:val="10"/>
                <w:szCs w:val="10"/>
              </w:rPr>
            </w:pPr>
          </w:p>
        </w:tc>
      </w:tr>
      <w:tr w:rsidR="00AC4A09" w:rsidRPr="00AC4A09" w:rsidTr="00AC4A09">
        <w:trPr>
          <w:trHeight w:val="1349"/>
        </w:trPr>
        <w:tc>
          <w:tcPr>
            <w:tcW w:w="830" w:type="dxa"/>
            <w:tcBorders>
              <w:top w:val="single" w:sz="4" w:space="0" w:color="auto"/>
              <w:left w:val="single" w:sz="4" w:space="0" w:color="auto"/>
              <w:bottom w:val="single" w:sz="4" w:space="0" w:color="auto"/>
              <w:right w:val="single" w:sz="4" w:space="0" w:color="auto"/>
            </w:tcBorders>
            <w:shd w:val="clear" w:color="auto" w:fill="FFFFFF"/>
          </w:tcPr>
          <w:p w:rsidR="00AC4A09" w:rsidRPr="00AC4A09" w:rsidRDefault="00AC4A09" w:rsidP="00AC4A09">
            <w:pPr>
              <w:spacing w:after="0" w:line="240" w:lineRule="auto"/>
              <w:ind w:left="360"/>
              <w:rPr>
                <w:rFonts w:ascii="Times New Roman" w:eastAsia="Arial Unicode MS" w:hAnsi="Times New Roman"/>
                <w:sz w:val="23"/>
                <w:szCs w:val="23"/>
              </w:rPr>
            </w:pPr>
            <w:r w:rsidRPr="00AC4A09">
              <w:rPr>
                <w:rFonts w:ascii="Times New Roman" w:eastAsia="Arial Unicode MS" w:hAnsi="Times New Roman"/>
                <w:sz w:val="23"/>
                <w:szCs w:val="23"/>
              </w:rPr>
              <w:t>4</w:t>
            </w:r>
          </w:p>
        </w:tc>
        <w:tc>
          <w:tcPr>
            <w:tcW w:w="5126" w:type="dxa"/>
            <w:tcBorders>
              <w:top w:val="single" w:sz="4" w:space="0" w:color="auto"/>
              <w:left w:val="single" w:sz="4" w:space="0" w:color="auto"/>
              <w:bottom w:val="single" w:sz="4" w:space="0" w:color="auto"/>
              <w:right w:val="single" w:sz="4" w:space="0" w:color="auto"/>
            </w:tcBorders>
            <w:shd w:val="clear" w:color="auto" w:fill="FFFFFF"/>
          </w:tcPr>
          <w:p w:rsidR="00AC4A09" w:rsidRPr="00AC4A09" w:rsidRDefault="00AC4A09" w:rsidP="00AC4A09">
            <w:pPr>
              <w:spacing w:after="0" w:line="240" w:lineRule="auto"/>
              <w:ind w:left="120"/>
              <w:rPr>
                <w:rFonts w:ascii="Times New Roman" w:eastAsia="Arial Unicode MS" w:hAnsi="Times New Roman"/>
                <w:sz w:val="23"/>
                <w:szCs w:val="23"/>
              </w:rPr>
            </w:pPr>
            <w:r w:rsidRPr="00AC4A09">
              <w:rPr>
                <w:rFonts w:ascii="Times New Roman" w:eastAsia="Arial Unicode MS" w:hAnsi="Times New Roman"/>
                <w:sz w:val="23"/>
                <w:szCs w:val="23"/>
              </w:rPr>
              <w:t>Согласие залогодержателей</w:t>
            </w:r>
          </w:p>
        </w:tc>
        <w:tc>
          <w:tcPr>
            <w:tcW w:w="3523" w:type="dxa"/>
            <w:tcBorders>
              <w:top w:val="single" w:sz="4" w:space="0" w:color="auto"/>
              <w:left w:val="single" w:sz="4" w:space="0" w:color="auto"/>
              <w:bottom w:val="single" w:sz="4" w:space="0" w:color="auto"/>
              <w:right w:val="single" w:sz="4" w:space="0" w:color="auto"/>
            </w:tcBorders>
            <w:shd w:val="clear" w:color="auto" w:fill="FFFFFF"/>
          </w:tcPr>
          <w:p w:rsidR="00AC4A09" w:rsidRPr="00AC4A09" w:rsidRDefault="00AC4A09" w:rsidP="00AC4A09">
            <w:pPr>
              <w:spacing w:after="0" w:line="240" w:lineRule="auto"/>
              <w:rPr>
                <w:rFonts w:ascii="Arial Unicode MS" w:eastAsia="Arial Unicode MS" w:hAnsi="Arial Unicode MS" w:cs="Arial Unicode MS"/>
                <w:sz w:val="10"/>
                <w:szCs w:val="10"/>
              </w:rPr>
            </w:pPr>
          </w:p>
        </w:tc>
      </w:tr>
      <w:tr w:rsidR="00AC4A09" w:rsidRPr="00AC4A09" w:rsidTr="00AC4A09">
        <w:trPr>
          <w:trHeight w:val="1358"/>
        </w:trPr>
        <w:tc>
          <w:tcPr>
            <w:tcW w:w="830" w:type="dxa"/>
            <w:tcBorders>
              <w:top w:val="single" w:sz="4" w:space="0" w:color="auto"/>
              <w:left w:val="single" w:sz="4" w:space="0" w:color="auto"/>
              <w:bottom w:val="single" w:sz="4" w:space="0" w:color="auto"/>
              <w:right w:val="single" w:sz="4" w:space="0" w:color="auto"/>
            </w:tcBorders>
            <w:shd w:val="clear" w:color="auto" w:fill="FFFFFF"/>
          </w:tcPr>
          <w:p w:rsidR="00AC4A09" w:rsidRPr="00AC4A09" w:rsidRDefault="00AC4A09" w:rsidP="00AC4A09">
            <w:pPr>
              <w:spacing w:after="0" w:line="240" w:lineRule="auto"/>
              <w:ind w:left="360"/>
              <w:rPr>
                <w:rFonts w:ascii="Times New Roman" w:eastAsia="Arial Unicode MS" w:hAnsi="Times New Roman"/>
                <w:sz w:val="23"/>
                <w:szCs w:val="23"/>
              </w:rPr>
            </w:pPr>
            <w:r w:rsidRPr="00AC4A09">
              <w:rPr>
                <w:rFonts w:ascii="Times New Roman" w:eastAsia="Arial Unicode MS" w:hAnsi="Times New Roman"/>
                <w:sz w:val="23"/>
                <w:szCs w:val="23"/>
              </w:rPr>
              <w:t>5</w:t>
            </w:r>
          </w:p>
        </w:tc>
        <w:tc>
          <w:tcPr>
            <w:tcW w:w="5126" w:type="dxa"/>
            <w:tcBorders>
              <w:top w:val="single" w:sz="4" w:space="0" w:color="auto"/>
              <w:left w:val="single" w:sz="4" w:space="0" w:color="auto"/>
              <w:bottom w:val="single" w:sz="4" w:space="0" w:color="auto"/>
              <w:right w:val="single" w:sz="4" w:space="0" w:color="auto"/>
            </w:tcBorders>
            <w:shd w:val="clear" w:color="auto" w:fill="FFFFFF"/>
          </w:tcPr>
          <w:p w:rsidR="00AC4A09" w:rsidRPr="00AC4A09" w:rsidRDefault="00AC4A09" w:rsidP="00AC4A09">
            <w:pPr>
              <w:spacing w:after="0" w:line="240" w:lineRule="auto"/>
              <w:ind w:left="120"/>
              <w:rPr>
                <w:rFonts w:ascii="Times New Roman" w:eastAsia="Arial Unicode MS" w:hAnsi="Times New Roman"/>
                <w:sz w:val="23"/>
                <w:szCs w:val="23"/>
              </w:rPr>
            </w:pPr>
            <w:r w:rsidRPr="00AC4A09">
              <w:rPr>
                <w:rFonts w:ascii="Times New Roman" w:eastAsia="Arial Unicode MS" w:hAnsi="Times New Roman"/>
                <w:sz w:val="23"/>
                <w:szCs w:val="23"/>
              </w:rPr>
              <w:t>Согласие землепользователей</w:t>
            </w:r>
          </w:p>
        </w:tc>
        <w:tc>
          <w:tcPr>
            <w:tcW w:w="3523" w:type="dxa"/>
            <w:tcBorders>
              <w:top w:val="single" w:sz="4" w:space="0" w:color="auto"/>
              <w:left w:val="single" w:sz="4" w:space="0" w:color="auto"/>
              <w:bottom w:val="single" w:sz="4" w:space="0" w:color="auto"/>
              <w:right w:val="single" w:sz="4" w:space="0" w:color="auto"/>
            </w:tcBorders>
            <w:shd w:val="clear" w:color="auto" w:fill="FFFFFF"/>
          </w:tcPr>
          <w:p w:rsidR="00AC4A09" w:rsidRPr="00AC4A09" w:rsidRDefault="00AC4A09" w:rsidP="00AC4A09">
            <w:pPr>
              <w:spacing w:after="0" w:line="240" w:lineRule="auto"/>
              <w:rPr>
                <w:rFonts w:ascii="Arial Unicode MS" w:eastAsia="Arial Unicode MS" w:hAnsi="Arial Unicode MS" w:cs="Arial Unicode MS"/>
                <w:sz w:val="10"/>
                <w:szCs w:val="10"/>
              </w:rPr>
            </w:pPr>
          </w:p>
        </w:tc>
      </w:tr>
    </w:tbl>
    <w:p w:rsidR="00AC4A09" w:rsidRPr="00D20EF4" w:rsidRDefault="00AC4A09" w:rsidP="00D20EF4">
      <w:pPr>
        <w:spacing w:after="275" w:line="274" w:lineRule="exact"/>
        <w:ind w:left="20" w:right="-2" w:firstLine="660"/>
        <w:jc w:val="center"/>
        <w:rPr>
          <w:rFonts w:ascii="Times New Roman" w:eastAsia="Arial Unicode MS" w:hAnsi="Times New Roman"/>
          <w:b/>
          <w:sz w:val="23"/>
          <w:szCs w:val="23"/>
        </w:rPr>
      </w:pPr>
    </w:p>
    <w:p w:rsidR="00AC4A09" w:rsidRPr="00AC4A09" w:rsidRDefault="00AC4A09" w:rsidP="00AC4A09">
      <w:pPr>
        <w:pStyle w:val="22"/>
        <w:shd w:val="clear" w:color="auto" w:fill="auto"/>
        <w:spacing w:line="230" w:lineRule="exact"/>
        <w:jc w:val="center"/>
        <w:rPr>
          <w:rFonts w:eastAsia="Arial Unicode MS"/>
        </w:rPr>
      </w:pPr>
      <w:r>
        <w:rPr>
          <w:rFonts w:eastAsia="Arial Unicode MS"/>
        </w:rPr>
        <w:lastRenderedPageBreak/>
        <w:tab/>
      </w:r>
      <w:r w:rsidRPr="00AC4A09">
        <w:rPr>
          <w:rFonts w:eastAsia="Arial Unicode MS"/>
          <w:b/>
        </w:rPr>
        <w:t xml:space="preserve">Результат предоставления </w:t>
      </w:r>
      <w:r>
        <w:rPr>
          <w:rFonts w:eastAsia="Arial Unicode MS"/>
          <w:b/>
        </w:rPr>
        <w:t xml:space="preserve">Муниципальной </w:t>
      </w:r>
      <w:r w:rsidRPr="00AC4A09">
        <w:rPr>
          <w:rFonts w:eastAsia="Arial Unicode MS"/>
          <w:b/>
        </w:rPr>
        <w:t>услуги прошу</w:t>
      </w:r>
      <w:r w:rsidRPr="00AC4A09">
        <w:rPr>
          <w:rFonts w:eastAsia="Arial Unicode MS"/>
        </w:rPr>
        <w:t>:</w:t>
      </w:r>
    </w:p>
    <w:tbl>
      <w:tblPr>
        <w:tblW w:w="9653" w:type="dxa"/>
        <w:tblLayout w:type="fixed"/>
        <w:tblCellMar>
          <w:left w:w="0" w:type="dxa"/>
          <w:right w:w="0" w:type="dxa"/>
        </w:tblCellMar>
        <w:tblLook w:val="0000" w:firstRow="0" w:lastRow="0" w:firstColumn="0" w:lastColumn="0" w:noHBand="0" w:noVBand="0"/>
      </w:tblPr>
      <w:tblGrid>
        <w:gridCol w:w="8794"/>
        <w:gridCol w:w="859"/>
      </w:tblGrid>
      <w:tr w:rsidR="00AC4A09" w:rsidRPr="00AC4A09" w:rsidTr="00AC4A09">
        <w:trPr>
          <w:trHeight w:val="528"/>
        </w:trPr>
        <w:tc>
          <w:tcPr>
            <w:tcW w:w="8794" w:type="dxa"/>
            <w:tcBorders>
              <w:top w:val="single" w:sz="4" w:space="0" w:color="auto"/>
              <w:left w:val="single" w:sz="4" w:space="0" w:color="auto"/>
              <w:bottom w:val="single" w:sz="4" w:space="0" w:color="auto"/>
              <w:right w:val="single" w:sz="4" w:space="0" w:color="auto"/>
            </w:tcBorders>
            <w:shd w:val="clear" w:color="auto" w:fill="FFFFFF"/>
          </w:tcPr>
          <w:p w:rsidR="00AC4A09" w:rsidRPr="00AC4A09" w:rsidRDefault="00AC4A09" w:rsidP="00AC4A09">
            <w:pPr>
              <w:spacing w:after="0" w:line="240" w:lineRule="auto"/>
              <w:jc w:val="both"/>
              <w:rPr>
                <w:rFonts w:ascii="Times New Roman" w:eastAsia="Arial Unicode MS" w:hAnsi="Times New Roman"/>
                <w:sz w:val="23"/>
                <w:szCs w:val="23"/>
              </w:rPr>
            </w:pPr>
            <w:r w:rsidRPr="00AC4A09">
              <w:rPr>
                <w:rFonts w:ascii="Times New Roman" w:eastAsia="Arial Unicode MS" w:hAnsi="Times New Roman"/>
                <w:sz w:val="23"/>
                <w:szCs w:val="23"/>
              </w:rPr>
              <w:t>направить в форме электронного документа в Личн</w:t>
            </w:r>
            <w:r>
              <w:rPr>
                <w:rFonts w:ascii="Times New Roman" w:eastAsia="Arial Unicode MS" w:hAnsi="Times New Roman"/>
                <w:sz w:val="23"/>
                <w:szCs w:val="23"/>
              </w:rPr>
              <w:t>ый кабинет на Едином портале/Региональном портале</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AC4A09" w:rsidRPr="00AC4A09" w:rsidRDefault="00AC4A09" w:rsidP="00AC4A09">
            <w:pPr>
              <w:spacing w:after="0" w:line="240" w:lineRule="auto"/>
              <w:rPr>
                <w:rFonts w:ascii="Arial Unicode MS" w:eastAsia="Arial Unicode MS" w:hAnsi="Arial Unicode MS" w:cs="Arial Unicode MS"/>
                <w:sz w:val="10"/>
                <w:szCs w:val="10"/>
              </w:rPr>
            </w:pPr>
          </w:p>
        </w:tc>
      </w:tr>
      <w:tr w:rsidR="00AC4A09" w:rsidRPr="00AC4A09" w:rsidTr="00AC4A09">
        <w:trPr>
          <w:trHeight w:val="1080"/>
        </w:trPr>
        <w:tc>
          <w:tcPr>
            <w:tcW w:w="8794" w:type="dxa"/>
            <w:tcBorders>
              <w:top w:val="single" w:sz="4" w:space="0" w:color="auto"/>
              <w:left w:val="single" w:sz="4" w:space="0" w:color="auto"/>
              <w:bottom w:val="single" w:sz="4" w:space="0" w:color="auto"/>
              <w:right w:val="single" w:sz="4" w:space="0" w:color="auto"/>
            </w:tcBorders>
            <w:shd w:val="clear" w:color="auto" w:fill="FFFFFF"/>
          </w:tcPr>
          <w:p w:rsidR="00AC4A09" w:rsidRPr="00AC4A09" w:rsidRDefault="00AC4A09" w:rsidP="00AC4A09">
            <w:pPr>
              <w:spacing w:after="0" w:line="278" w:lineRule="exact"/>
              <w:jc w:val="both"/>
              <w:rPr>
                <w:rFonts w:ascii="Times New Roman" w:eastAsia="Arial Unicode MS" w:hAnsi="Times New Roman"/>
                <w:sz w:val="23"/>
                <w:szCs w:val="23"/>
              </w:rPr>
            </w:pPr>
            <w:r w:rsidRPr="00AC4A09">
              <w:rPr>
                <w:rFonts w:ascii="Times New Roman" w:eastAsia="Arial Unicode MS" w:hAnsi="Times New Roman"/>
                <w:sz w:val="23"/>
                <w:szCs w:val="23"/>
              </w:rPr>
              <w:t xml:space="preserve">выдать на бумажном носителе при личном обращении в </w:t>
            </w:r>
            <w:r>
              <w:rPr>
                <w:rFonts w:ascii="Times New Roman" w:eastAsia="Arial Unicode MS" w:hAnsi="Times New Roman"/>
                <w:sz w:val="23"/>
                <w:szCs w:val="23"/>
              </w:rPr>
              <w:t>Комитет либо в МБУ «МФЦ»</w:t>
            </w:r>
            <w:r w:rsidRPr="00AC4A09">
              <w:rPr>
                <w:rFonts w:ascii="Times New Roman" w:eastAsia="Arial Unicode MS" w:hAnsi="Times New Roman"/>
                <w:sz w:val="23"/>
                <w:szCs w:val="23"/>
              </w:rPr>
              <w:t>, расположенном по адресу:</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AC4A09" w:rsidRPr="00AC4A09" w:rsidRDefault="00AC4A09" w:rsidP="00AC4A09">
            <w:pPr>
              <w:spacing w:after="0" w:line="240" w:lineRule="auto"/>
              <w:rPr>
                <w:rFonts w:ascii="Arial Unicode MS" w:eastAsia="Arial Unicode MS" w:hAnsi="Arial Unicode MS" w:cs="Arial Unicode MS"/>
                <w:sz w:val="10"/>
                <w:szCs w:val="10"/>
              </w:rPr>
            </w:pPr>
          </w:p>
        </w:tc>
      </w:tr>
      <w:tr w:rsidR="00AC4A09" w:rsidRPr="00AC4A09" w:rsidTr="00AC4A09">
        <w:trPr>
          <w:trHeight w:val="490"/>
        </w:trPr>
        <w:tc>
          <w:tcPr>
            <w:tcW w:w="8794" w:type="dxa"/>
            <w:tcBorders>
              <w:top w:val="single" w:sz="4" w:space="0" w:color="auto"/>
              <w:left w:val="single" w:sz="4" w:space="0" w:color="auto"/>
              <w:bottom w:val="single" w:sz="4" w:space="0" w:color="auto"/>
              <w:right w:val="single" w:sz="4" w:space="0" w:color="auto"/>
            </w:tcBorders>
            <w:shd w:val="clear" w:color="auto" w:fill="FFFFFF"/>
          </w:tcPr>
          <w:p w:rsidR="00AC4A09" w:rsidRPr="00AC4A09" w:rsidRDefault="00AC4A09" w:rsidP="00AC4A09">
            <w:pPr>
              <w:spacing w:after="0" w:line="240" w:lineRule="auto"/>
              <w:jc w:val="both"/>
              <w:rPr>
                <w:rFonts w:ascii="Times New Roman" w:eastAsia="Arial Unicode MS" w:hAnsi="Times New Roman"/>
                <w:sz w:val="23"/>
                <w:szCs w:val="23"/>
              </w:rPr>
            </w:pPr>
            <w:r w:rsidRPr="00AC4A09">
              <w:rPr>
                <w:rFonts w:ascii="Times New Roman" w:eastAsia="Arial Unicode MS" w:hAnsi="Times New Roman"/>
                <w:sz w:val="23"/>
                <w:szCs w:val="23"/>
              </w:rPr>
              <w:t>направить на бумажном носителе на почтовый адрес:</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AC4A09" w:rsidRPr="00AC4A09" w:rsidRDefault="00AC4A09" w:rsidP="00AC4A09">
            <w:pPr>
              <w:spacing w:after="0" w:line="240" w:lineRule="auto"/>
              <w:rPr>
                <w:rFonts w:ascii="Arial Unicode MS" w:eastAsia="Arial Unicode MS" w:hAnsi="Arial Unicode MS" w:cs="Arial Unicode MS"/>
                <w:sz w:val="10"/>
                <w:szCs w:val="10"/>
              </w:rPr>
            </w:pPr>
          </w:p>
        </w:tc>
      </w:tr>
      <w:tr w:rsidR="00AC4A09" w:rsidRPr="00AC4A09" w:rsidTr="00AC4A09">
        <w:trPr>
          <w:trHeight w:val="523"/>
        </w:trPr>
        <w:tc>
          <w:tcPr>
            <w:tcW w:w="9653" w:type="dxa"/>
            <w:gridSpan w:val="2"/>
            <w:tcBorders>
              <w:top w:val="single" w:sz="4" w:space="0" w:color="auto"/>
              <w:left w:val="single" w:sz="4" w:space="0" w:color="auto"/>
              <w:bottom w:val="single" w:sz="4" w:space="0" w:color="auto"/>
              <w:right w:val="single" w:sz="4" w:space="0" w:color="auto"/>
            </w:tcBorders>
            <w:shd w:val="clear" w:color="auto" w:fill="FFFFFF"/>
          </w:tcPr>
          <w:p w:rsidR="00AC4A09" w:rsidRPr="00AC4A09" w:rsidRDefault="00AC4A09" w:rsidP="00AC4A09">
            <w:pPr>
              <w:spacing w:after="0" w:line="240" w:lineRule="auto"/>
              <w:ind w:left="2740"/>
              <w:rPr>
                <w:rFonts w:ascii="Times New Roman" w:eastAsia="Arial Unicode MS" w:hAnsi="Times New Roman"/>
                <w:i/>
                <w:iCs/>
                <w:sz w:val="18"/>
                <w:szCs w:val="18"/>
              </w:rPr>
            </w:pPr>
            <w:r w:rsidRPr="00AC4A09">
              <w:rPr>
                <w:rFonts w:ascii="Times New Roman" w:eastAsia="Arial Unicode MS" w:hAnsi="Times New Roman"/>
                <w:i/>
                <w:iCs/>
                <w:sz w:val="18"/>
                <w:szCs w:val="18"/>
              </w:rPr>
              <w:t>Указывается один из перечисленных способов</w:t>
            </w:r>
          </w:p>
        </w:tc>
      </w:tr>
    </w:tbl>
    <w:p w:rsidR="00AC4A09" w:rsidRDefault="00AC4A09" w:rsidP="00AC4A09">
      <w:pPr>
        <w:tabs>
          <w:tab w:val="left" w:pos="4297"/>
        </w:tabs>
        <w:spacing w:after="275" w:line="274" w:lineRule="exact"/>
        <w:ind w:left="20" w:right="-2" w:firstLine="660"/>
        <w:rPr>
          <w:rFonts w:ascii="Times New Roman" w:eastAsia="Arial Unicode MS" w:hAnsi="Times New Roman"/>
          <w:sz w:val="23"/>
          <w:szCs w:val="23"/>
        </w:rPr>
      </w:pPr>
    </w:p>
    <w:p w:rsidR="00AC4A09" w:rsidRPr="00AC4A09" w:rsidRDefault="00AC4A09" w:rsidP="00AC4A09">
      <w:pPr>
        <w:tabs>
          <w:tab w:val="left" w:pos="4297"/>
        </w:tabs>
        <w:spacing w:after="275" w:line="274" w:lineRule="exact"/>
        <w:ind w:left="20" w:right="-2" w:firstLine="660"/>
        <w:rPr>
          <w:rFonts w:ascii="Times New Roman" w:eastAsia="Arial Unicode MS" w:hAnsi="Times New Roman"/>
          <w:sz w:val="23"/>
          <w:szCs w:val="23"/>
        </w:rPr>
      </w:pPr>
      <w:proofErr w:type="gramStart"/>
      <w:r>
        <w:rPr>
          <w:rFonts w:ascii="Times New Roman" w:eastAsia="Arial Unicode MS" w:hAnsi="Times New Roman"/>
          <w:sz w:val="23"/>
          <w:szCs w:val="23"/>
        </w:rPr>
        <w:t xml:space="preserve">(подпись)                       </w:t>
      </w:r>
      <w:r w:rsidRPr="00AC4A09">
        <w:rPr>
          <w:rFonts w:ascii="Times New Roman" w:eastAsia="Arial Unicode MS" w:hAnsi="Times New Roman"/>
          <w:sz w:val="23"/>
          <w:szCs w:val="23"/>
        </w:rPr>
        <w:t>(фамилия,</w:t>
      </w:r>
      <w:r>
        <w:rPr>
          <w:rFonts w:ascii="Times New Roman" w:eastAsia="Arial Unicode MS" w:hAnsi="Times New Roman"/>
          <w:sz w:val="23"/>
          <w:szCs w:val="23"/>
        </w:rPr>
        <w:t xml:space="preserve"> имя, отчество (последнее – при </w:t>
      </w:r>
      <w:r w:rsidRPr="00AC4A09">
        <w:rPr>
          <w:rFonts w:ascii="Times New Roman" w:eastAsia="Arial Unicode MS" w:hAnsi="Times New Roman"/>
          <w:sz w:val="23"/>
          <w:szCs w:val="23"/>
        </w:rPr>
        <w:t>наличии)</w:t>
      </w:r>
      <w:proofErr w:type="gramEnd"/>
    </w:p>
    <w:p w:rsidR="00E060C3" w:rsidRPr="00E060C3" w:rsidRDefault="00AC4A09" w:rsidP="00AC4A09">
      <w:pPr>
        <w:tabs>
          <w:tab w:val="left" w:pos="4297"/>
        </w:tabs>
        <w:spacing w:after="275" w:line="274" w:lineRule="exact"/>
        <w:ind w:left="20" w:right="-2" w:firstLine="660"/>
        <w:rPr>
          <w:rFonts w:ascii="Times New Roman" w:eastAsia="Arial Unicode MS" w:hAnsi="Times New Roman"/>
          <w:sz w:val="23"/>
          <w:szCs w:val="23"/>
        </w:rPr>
      </w:pPr>
      <w:r w:rsidRPr="00AC4A09">
        <w:rPr>
          <w:rFonts w:ascii="Times New Roman" w:eastAsia="Arial Unicode MS" w:hAnsi="Times New Roman"/>
          <w:sz w:val="23"/>
          <w:szCs w:val="23"/>
        </w:rPr>
        <w:t>Дата</w:t>
      </w:r>
    </w:p>
    <w:p w:rsidR="00A347A6" w:rsidRPr="00E060C3" w:rsidRDefault="00A347A6" w:rsidP="00E060C3">
      <w:pPr>
        <w:pStyle w:val="Heading11"/>
        <w:spacing w:before="139" w:line="218" w:lineRule="auto"/>
        <w:ind w:left="0" w:right="-2" w:firstLine="0"/>
        <w:rPr>
          <w:rFonts w:ascii="Times New Roman" w:hAnsi="Times New Roman" w:cs="Times New Roman"/>
          <w:sz w:val="24"/>
          <w:szCs w:val="24"/>
        </w:rPr>
      </w:pPr>
    </w:p>
    <w:p w:rsidR="00AC4A09" w:rsidRDefault="00AC4A09" w:rsidP="0017614C">
      <w:pPr>
        <w:widowControl w:val="0"/>
        <w:autoSpaceDE w:val="0"/>
        <w:autoSpaceDN w:val="0"/>
        <w:adjustRightInd w:val="0"/>
        <w:spacing w:before="240" w:after="0" w:line="240" w:lineRule="auto"/>
        <w:ind w:firstLine="540"/>
        <w:jc w:val="right"/>
        <w:rPr>
          <w:rFonts w:ascii="Times New Roman" w:hAnsi="Times New Roman"/>
          <w:sz w:val="24"/>
          <w:szCs w:val="24"/>
        </w:rPr>
      </w:pPr>
    </w:p>
    <w:p w:rsidR="00AC4A09" w:rsidRDefault="00AC4A09" w:rsidP="0017614C">
      <w:pPr>
        <w:widowControl w:val="0"/>
        <w:autoSpaceDE w:val="0"/>
        <w:autoSpaceDN w:val="0"/>
        <w:adjustRightInd w:val="0"/>
        <w:spacing w:before="240" w:after="0" w:line="240" w:lineRule="auto"/>
        <w:ind w:firstLine="540"/>
        <w:jc w:val="right"/>
        <w:rPr>
          <w:rFonts w:ascii="Times New Roman" w:hAnsi="Times New Roman"/>
          <w:sz w:val="24"/>
          <w:szCs w:val="24"/>
        </w:rPr>
      </w:pPr>
    </w:p>
    <w:p w:rsidR="00AC4A09" w:rsidRDefault="00AC4A09" w:rsidP="0017614C">
      <w:pPr>
        <w:widowControl w:val="0"/>
        <w:autoSpaceDE w:val="0"/>
        <w:autoSpaceDN w:val="0"/>
        <w:adjustRightInd w:val="0"/>
        <w:spacing w:before="240" w:after="0" w:line="240" w:lineRule="auto"/>
        <w:ind w:firstLine="540"/>
        <w:jc w:val="right"/>
        <w:rPr>
          <w:rFonts w:ascii="Times New Roman" w:hAnsi="Times New Roman"/>
          <w:sz w:val="24"/>
          <w:szCs w:val="24"/>
        </w:rPr>
      </w:pPr>
    </w:p>
    <w:p w:rsidR="00AC4A09" w:rsidRDefault="00AC4A09" w:rsidP="0017614C">
      <w:pPr>
        <w:widowControl w:val="0"/>
        <w:autoSpaceDE w:val="0"/>
        <w:autoSpaceDN w:val="0"/>
        <w:adjustRightInd w:val="0"/>
        <w:spacing w:before="240" w:after="0" w:line="240" w:lineRule="auto"/>
        <w:ind w:firstLine="540"/>
        <w:jc w:val="right"/>
        <w:rPr>
          <w:rFonts w:ascii="Times New Roman" w:hAnsi="Times New Roman"/>
          <w:sz w:val="24"/>
          <w:szCs w:val="24"/>
        </w:rPr>
      </w:pPr>
    </w:p>
    <w:p w:rsidR="00AC4A09" w:rsidRDefault="00AC4A09" w:rsidP="0017614C">
      <w:pPr>
        <w:widowControl w:val="0"/>
        <w:autoSpaceDE w:val="0"/>
        <w:autoSpaceDN w:val="0"/>
        <w:adjustRightInd w:val="0"/>
        <w:spacing w:before="240" w:after="0" w:line="240" w:lineRule="auto"/>
        <w:ind w:firstLine="540"/>
        <w:jc w:val="right"/>
        <w:rPr>
          <w:rFonts w:ascii="Times New Roman" w:hAnsi="Times New Roman"/>
          <w:sz w:val="24"/>
          <w:szCs w:val="24"/>
        </w:rPr>
      </w:pPr>
    </w:p>
    <w:p w:rsidR="00AC4A09" w:rsidRDefault="00AC4A09" w:rsidP="0017614C">
      <w:pPr>
        <w:widowControl w:val="0"/>
        <w:autoSpaceDE w:val="0"/>
        <w:autoSpaceDN w:val="0"/>
        <w:adjustRightInd w:val="0"/>
        <w:spacing w:before="240" w:after="0" w:line="240" w:lineRule="auto"/>
        <w:ind w:firstLine="540"/>
        <w:jc w:val="right"/>
        <w:rPr>
          <w:rFonts w:ascii="Times New Roman" w:hAnsi="Times New Roman"/>
          <w:sz w:val="24"/>
          <w:szCs w:val="24"/>
        </w:rPr>
      </w:pPr>
    </w:p>
    <w:p w:rsidR="00AC4A09" w:rsidRDefault="00AC4A09" w:rsidP="0017614C">
      <w:pPr>
        <w:widowControl w:val="0"/>
        <w:autoSpaceDE w:val="0"/>
        <w:autoSpaceDN w:val="0"/>
        <w:adjustRightInd w:val="0"/>
        <w:spacing w:before="240" w:after="0" w:line="240" w:lineRule="auto"/>
        <w:ind w:firstLine="540"/>
        <w:jc w:val="right"/>
        <w:rPr>
          <w:rFonts w:ascii="Times New Roman" w:hAnsi="Times New Roman"/>
          <w:sz w:val="24"/>
          <w:szCs w:val="24"/>
        </w:rPr>
      </w:pPr>
    </w:p>
    <w:p w:rsidR="00AC4A09" w:rsidRDefault="00AC4A09" w:rsidP="0017614C">
      <w:pPr>
        <w:widowControl w:val="0"/>
        <w:autoSpaceDE w:val="0"/>
        <w:autoSpaceDN w:val="0"/>
        <w:adjustRightInd w:val="0"/>
        <w:spacing w:before="240" w:after="0" w:line="240" w:lineRule="auto"/>
        <w:ind w:firstLine="540"/>
        <w:jc w:val="right"/>
        <w:rPr>
          <w:rFonts w:ascii="Times New Roman" w:hAnsi="Times New Roman"/>
          <w:sz w:val="24"/>
          <w:szCs w:val="24"/>
        </w:rPr>
      </w:pPr>
    </w:p>
    <w:p w:rsidR="00AC4A09" w:rsidRDefault="00AC4A09" w:rsidP="0017614C">
      <w:pPr>
        <w:widowControl w:val="0"/>
        <w:autoSpaceDE w:val="0"/>
        <w:autoSpaceDN w:val="0"/>
        <w:adjustRightInd w:val="0"/>
        <w:spacing w:before="240" w:after="0" w:line="240" w:lineRule="auto"/>
        <w:ind w:firstLine="540"/>
        <w:jc w:val="right"/>
        <w:rPr>
          <w:rFonts w:ascii="Times New Roman" w:hAnsi="Times New Roman"/>
          <w:sz w:val="24"/>
          <w:szCs w:val="24"/>
        </w:rPr>
      </w:pPr>
    </w:p>
    <w:p w:rsidR="00AC4A09" w:rsidRDefault="00AC4A09" w:rsidP="0017614C">
      <w:pPr>
        <w:widowControl w:val="0"/>
        <w:autoSpaceDE w:val="0"/>
        <w:autoSpaceDN w:val="0"/>
        <w:adjustRightInd w:val="0"/>
        <w:spacing w:before="240" w:after="0" w:line="240" w:lineRule="auto"/>
        <w:ind w:firstLine="540"/>
        <w:jc w:val="right"/>
        <w:rPr>
          <w:rFonts w:ascii="Times New Roman" w:hAnsi="Times New Roman"/>
          <w:sz w:val="24"/>
          <w:szCs w:val="24"/>
        </w:rPr>
      </w:pPr>
    </w:p>
    <w:p w:rsidR="00AC4A09" w:rsidRDefault="00AC4A09" w:rsidP="0017614C">
      <w:pPr>
        <w:widowControl w:val="0"/>
        <w:autoSpaceDE w:val="0"/>
        <w:autoSpaceDN w:val="0"/>
        <w:adjustRightInd w:val="0"/>
        <w:spacing w:before="240" w:after="0" w:line="240" w:lineRule="auto"/>
        <w:ind w:firstLine="540"/>
        <w:jc w:val="right"/>
        <w:rPr>
          <w:rFonts w:ascii="Times New Roman" w:hAnsi="Times New Roman"/>
          <w:sz w:val="24"/>
          <w:szCs w:val="24"/>
        </w:rPr>
      </w:pPr>
    </w:p>
    <w:p w:rsidR="00AC4A09" w:rsidRDefault="00AC4A09" w:rsidP="0017614C">
      <w:pPr>
        <w:widowControl w:val="0"/>
        <w:autoSpaceDE w:val="0"/>
        <w:autoSpaceDN w:val="0"/>
        <w:adjustRightInd w:val="0"/>
        <w:spacing w:before="240" w:after="0" w:line="240" w:lineRule="auto"/>
        <w:ind w:firstLine="540"/>
        <w:jc w:val="right"/>
        <w:rPr>
          <w:rFonts w:ascii="Times New Roman" w:hAnsi="Times New Roman"/>
          <w:sz w:val="24"/>
          <w:szCs w:val="24"/>
        </w:rPr>
      </w:pPr>
    </w:p>
    <w:p w:rsidR="00AC4A09" w:rsidRDefault="00AC4A09" w:rsidP="0017614C">
      <w:pPr>
        <w:widowControl w:val="0"/>
        <w:autoSpaceDE w:val="0"/>
        <w:autoSpaceDN w:val="0"/>
        <w:adjustRightInd w:val="0"/>
        <w:spacing w:before="240" w:after="0" w:line="240" w:lineRule="auto"/>
        <w:ind w:firstLine="540"/>
        <w:jc w:val="right"/>
        <w:rPr>
          <w:rFonts w:ascii="Times New Roman" w:hAnsi="Times New Roman"/>
          <w:sz w:val="24"/>
          <w:szCs w:val="24"/>
        </w:rPr>
      </w:pPr>
    </w:p>
    <w:p w:rsidR="00AC4A09" w:rsidRDefault="00AC4A09" w:rsidP="0017614C">
      <w:pPr>
        <w:widowControl w:val="0"/>
        <w:autoSpaceDE w:val="0"/>
        <w:autoSpaceDN w:val="0"/>
        <w:adjustRightInd w:val="0"/>
        <w:spacing w:before="240" w:after="0" w:line="240" w:lineRule="auto"/>
        <w:ind w:firstLine="540"/>
        <w:jc w:val="right"/>
        <w:rPr>
          <w:rFonts w:ascii="Times New Roman" w:hAnsi="Times New Roman"/>
          <w:sz w:val="24"/>
          <w:szCs w:val="24"/>
        </w:rPr>
      </w:pPr>
    </w:p>
    <w:p w:rsidR="00AC4A09" w:rsidRDefault="00AC4A09" w:rsidP="0017614C">
      <w:pPr>
        <w:widowControl w:val="0"/>
        <w:autoSpaceDE w:val="0"/>
        <w:autoSpaceDN w:val="0"/>
        <w:adjustRightInd w:val="0"/>
        <w:spacing w:before="240" w:after="0" w:line="240" w:lineRule="auto"/>
        <w:ind w:firstLine="540"/>
        <w:jc w:val="right"/>
        <w:rPr>
          <w:rFonts w:ascii="Times New Roman" w:hAnsi="Times New Roman"/>
          <w:sz w:val="24"/>
          <w:szCs w:val="24"/>
        </w:rPr>
      </w:pPr>
    </w:p>
    <w:p w:rsidR="00AC4A09" w:rsidRDefault="00AC4A09" w:rsidP="0017614C">
      <w:pPr>
        <w:widowControl w:val="0"/>
        <w:autoSpaceDE w:val="0"/>
        <w:autoSpaceDN w:val="0"/>
        <w:adjustRightInd w:val="0"/>
        <w:spacing w:before="240" w:after="0" w:line="240" w:lineRule="auto"/>
        <w:ind w:firstLine="540"/>
        <w:jc w:val="right"/>
        <w:rPr>
          <w:rFonts w:ascii="Times New Roman" w:hAnsi="Times New Roman"/>
          <w:sz w:val="24"/>
          <w:szCs w:val="24"/>
        </w:rPr>
      </w:pPr>
    </w:p>
    <w:p w:rsidR="00AC4A09" w:rsidRDefault="00AC4A09" w:rsidP="0017614C">
      <w:pPr>
        <w:widowControl w:val="0"/>
        <w:autoSpaceDE w:val="0"/>
        <w:autoSpaceDN w:val="0"/>
        <w:adjustRightInd w:val="0"/>
        <w:spacing w:before="240" w:after="0" w:line="240" w:lineRule="auto"/>
        <w:ind w:firstLine="540"/>
        <w:jc w:val="right"/>
        <w:rPr>
          <w:rFonts w:ascii="Times New Roman" w:hAnsi="Times New Roman"/>
          <w:sz w:val="24"/>
          <w:szCs w:val="24"/>
        </w:rPr>
      </w:pPr>
    </w:p>
    <w:p w:rsidR="00AC4A09" w:rsidRDefault="00AC4A09" w:rsidP="0017614C">
      <w:pPr>
        <w:widowControl w:val="0"/>
        <w:autoSpaceDE w:val="0"/>
        <w:autoSpaceDN w:val="0"/>
        <w:adjustRightInd w:val="0"/>
        <w:spacing w:before="240" w:after="0" w:line="240" w:lineRule="auto"/>
        <w:ind w:firstLine="540"/>
        <w:jc w:val="right"/>
        <w:rPr>
          <w:rFonts w:ascii="Times New Roman" w:hAnsi="Times New Roman"/>
          <w:sz w:val="24"/>
          <w:szCs w:val="24"/>
        </w:rPr>
      </w:pPr>
    </w:p>
    <w:p w:rsidR="00AC4A09" w:rsidRDefault="00AC4A09" w:rsidP="0017614C">
      <w:pPr>
        <w:widowControl w:val="0"/>
        <w:autoSpaceDE w:val="0"/>
        <w:autoSpaceDN w:val="0"/>
        <w:adjustRightInd w:val="0"/>
        <w:spacing w:before="240" w:after="0" w:line="240" w:lineRule="auto"/>
        <w:ind w:firstLine="540"/>
        <w:jc w:val="right"/>
        <w:rPr>
          <w:rFonts w:ascii="Times New Roman" w:hAnsi="Times New Roman"/>
          <w:sz w:val="24"/>
          <w:szCs w:val="24"/>
        </w:rPr>
      </w:pPr>
    </w:p>
    <w:p w:rsidR="00AC4A09" w:rsidRDefault="00AC4A09" w:rsidP="0017614C">
      <w:pPr>
        <w:widowControl w:val="0"/>
        <w:autoSpaceDE w:val="0"/>
        <w:autoSpaceDN w:val="0"/>
        <w:adjustRightInd w:val="0"/>
        <w:spacing w:before="240" w:after="0" w:line="240" w:lineRule="auto"/>
        <w:ind w:firstLine="540"/>
        <w:jc w:val="right"/>
        <w:rPr>
          <w:rFonts w:ascii="Times New Roman" w:hAnsi="Times New Roman"/>
          <w:sz w:val="24"/>
          <w:szCs w:val="24"/>
        </w:rPr>
      </w:pPr>
    </w:p>
    <w:p w:rsidR="00AC4A09" w:rsidRDefault="00AC4A09" w:rsidP="00AC4A09">
      <w:pPr>
        <w:spacing w:after="0" w:line="240" w:lineRule="auto"/>
        <w:jc w:val="right"/>
        <w:rPr>
          <w:rStyle w:val="4"/>
          <w:sz w:val="27"/>
          <w:szCs w:val="27"/>
        </w:rPr>
      </w:pPr>
    </w:p>
    <w:p w:rsidR="00AC4A09" w:rsidRPr="00991CC6" w:rsidRDefault="00AC4A09" w:rsidP="00AC4A09">
      <w:pPr>
        <w:spacing w:after="0" w:line="240" w:lineRule="auto"/>
        <w:jc w:val="right"/>
        <w:rPr>
          <w:rStyle w:val="4"/>
          <w:sz w:val="27"/>
          <w:szCs w:val="27"/>
        </w:rPr>
      </w:pPr>
      <w:r>
        <w:rPr>
          <w:rStyle w:val="4"/>
          <w:sz w:val="27"/>
          <w:szCs w:val="27"/>
        </w:rPr>
        <w:lastRenderedPageBreak/>
        <w:t>Приложение № 4</w:t>
      </w:r>
    </w:p>
    <w:p w:rsidR="00AC4A09" w:rsidRDefault="00AC4A09" w:rsidP="00AC4A09">
      <w:pPr>
        <w:spacing w:after="0" w:line="240" w:lineRule="auto"/>
        <w:jc w:val="right"/>
        <w:rPr>
          <w:rStyle w:val="4"/>
          <w:sz w:val="27"/>
          <w:szCs w:val="27"/>
        </w:rPr>
      </w:pPr>
      <w:r w:rsidRPr="00991CC6">
        <w:rPr>
          <w:rStyle w:val="4"/>
          <w:sz w:val="27"/>
          <w:szCs w:val="27"/>
        </w:rPr>
        <w:t>к административному регламенту</w:t>
      </w:r>
    </w:p>
    <w:p w:rsidR="000F3457" w:rsidRDefault="000F3457" w:rsidP="00AC4A09">
      <w:pPr>
        <w:spacing w:after="0" w:line="240" w:lineRule="auto"/>
        <w:jc w:val="right"/>
        <w:rPr>
          <w:rStyle w:val="4"/>
          <w:sz w:val="27"/>
          <w:szCs w:val="27"/>
        </w:rPr>
      </w:pPr>
    </w:p>
    <w:p w:rsidR="000F3457" w:rsidRPr="000F3457" w:rsidRDefault="000F3457" w:rsidP="000F3457">
      <w:pPr>
        <w:tabs>
          <w:tab w:val="left" w:leader="underscore" w:pos="8365"/>
        </w:tabs>
        <w:spacing w:after="0" w:line="220" w:lineRule="exact"/>
        <w:ind w:left="3440"/>
        <w:jc w:val="right"/>
        <w:rPr>
          <w:rFonts w:ascii="Times New Roman" w:hAnsi="Times New Roman"/>
        </w:rPr>
      </w:pPr>
      <w:r w:rsidRPr="000F3457">
        <w:rPr>
          <w:rFonts w:ascii="Times New Roman" w:hAnsi="Times New Roman"/>
        </w:rPr>
        <w:t>Кому</w:t>
      </w:r>
      <w:r w:rsidRPr="000F3457">
        <w:rPr>
          <w:rFonts w:ascii="Times New Roman" w:hAnsi="Times New Roman"/>
          <w:u w:val="single"/>
        </w:rPr>
        <w:tab/>
      </w:r>
    </w:p>
    <w:p w:rsidR="000F3457" w:rsidRPr="000F3457" w:rsidRDefault="000F3457" w:rsidP="000F3457">
      <w:pPr>
        <w:spacing w:after="0" w:line="240" w:lineRule="auto"/>
        <w:ind w:left="3969" w:right="160"/>
        <w:jc w:val="center"/>
        <w:rPr>
          <w:rFonts w:ascii="Times New Roman" w:hAnsi="Times New Roman"/>
          <w:i/>
          <w:sz w:val="21"/>
          <w:szCs w:val="21"/>
        </w:rPr>
      </w:pPr>
      <w:proofErr w:type="gramStart"/>
      <w:r w:rsidRPr="000F3457">
        <w:rPr>
          <w:rFonts w:ascii="Times New Roman" w:hAnsi="Times New Roman"/>
          <w:i/>
          <w:sz w:val="21"/>
          <w:szCs w:val="21"/>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0F3457" w:rsidRPr="000F3457" w:rsidRDefault="000F3457" w:rsidP="000F3457">
      <w:pPr>
        <w:spacing w:after="0" w:line="240" w:lineRule="auto"/>
        <w:ind w:left="3969" w:right="160"/>
        <w:jc w:val="center"/>
        <w:rPr>
          <w:rFonts w:ascii="Times New Roman" w:hAnsi="Times New Roman"/>
          <w:i/>
          <w:sz w:val="21"/>
          <w:szCs w:val="21"/>
        </w:rPr>
      </w:pPr>
      <w:r w:rsidRPr="000F3457">
        <w:rPr>
          <w:rFonts w:ascii="Times New Roman" w:hAnsi="Times New Roman"/>
          <w:i/>
          <w:sz w:val="21"/>
          <w:szCs w:val="21"/>
        </w:rPr>
        <w:t>________________________</w:t>
      </w:r>
      <w:r>
        <w:rPr>
          <w:rFonts w:ascii="Times New Roman" w:hAnsi="Times New Roman"/>
          <w:i/>
          <w:sz w:val="21"/>
          <w:szCs w:val="21"/>
        </w:rPr>
        <w:t>________________________</w:t>
      </w:r>
    </w:p>
    <w:p w:rsidR="000F3457" w:rsidRPr="000F3457" w:rsidRDefault="000F3457" w:rsidP="000F3457">
      <w:pPr>
        <w:spacing w:after="0" w:line="240" w:lineRule="auto"/>
        <w:ind w:left="3969"/>
        <w:jc w:val="center"/>
        <w:rPr>
          <w:rFonts w:ascii="Times New Roman" w:hAnsi="Times New Roman"/>
          <w:i/>
          <w:sz w:val="21"/>
          <w:szCs w:val="21"/>
        </w:rPr>
      </w:pPr>
      <w:r w:rsidRPr="000F3457">
        <w:rPr>
          <w:rFonts w:ascii="Times New Roman" w:hAnsi="Times New Roman"/>
          <w:i/>
          <w:sz w:val="21"/>
          <w:szCs w:val="21"/>
        </w:rPr>
        <w:t>почтовый индекс и адрес, телефон, адрес электронной почты заявителя)</w:t>
      </w:r>
    </w:p>
    <w:p w:rsidR="00A347A6" w:rsidRPr="006137B8" w:rsidRDefault="00A347A6" w:rsidP="0017614C">
      <w:pPr>
        <w:widowControl w:val="0"/>
        <w:autoSpaceDE w:val="0"/>
        <w:autoSpaceDN w:val="0"/>
        <w:adjustRightInd w:val="0"/>
        <w:spacing w:after="0" w:line="240" w:lineRule="auto"/>
        <w:ind w:firstLine="540"/>
        <w:jc w:val="both"/>
        <w:rPr>
          <w:rFonts w:ascii="Times New Roman" w:hAnsi="Times New Roman"/>
          <w:sz w:val="24"/>
          <w:szCs w:val="24"/>
        </w:rPr>
      </w:pPr>
    </w:p>
    <w:p w:rsidR="000F3457" w:rsidRPr="000F3457" w:rsidRDefault="000F3457" w:rsidP="000F3457">
      <w:pPr>
        <w:spacing w:after="0" w:line="240" w:lineRule="auto"/>
        <w:jc w:val="center"/>
        <w:rPr>
          <w:rFonts w:ascii="Times New Roman" w:hAnsi="Times New Roman"/>
          <w:b/>
          <w:spacing w:val="60"/>
          <w:sz w:val="27"/>
          <w:szCs w:val="27"/>
          <w:shd w:val="clear" w:color="auto" w:fill="FFFFFF"/>
        </w:rPr>
      </w:pPr>
      <w:r w:rsidRPr="000F3457">
        <w:rPr>
          <w:rFonts w:ascii="Times New Roman" w:hAnsi="Times New Roman"/>
          <w:b/>
          <w:spacing w:val="60"/>
          <w:sz w:val="27"/>
          <w:szCs w:val="27"/>
          <w:shd w:val="clear" w:color="auto" w:fill="FFFFFF"/>
        </w:rPr>
        <w:t>РЕШЕНИЕ</w:t>
      </w:r>
    </w:p>
    <w:p w:rsidR="000F3457" w:rsidRPr="000F3457" w:rsidRDefault="000F3457" w:rsidP="000F3457">
      <w:pPr>
        <w:spacing w:after="0" w:line="240" w:lineRule="auto"/>
        <w:jc w:val="center"/>
        <w:rPr>
          <w:rFonts w:ascii="Times New Roman" w:hAnsi="Times New Roman"/>
          <w:b/>
          <w:sz w:val="27"/>
          <w:szCs w:val="27"/>
        </w:rPr>
      </w:pPr>
      <w:r w:rsidRPr="000F3457">
        <w:rPr>
          <w:rFonts w:ascii="Times New Roman" w:hAnsi="Times New Roman"/>
          <w:b/>
          <w:spacing w:val="60"/>
          <w:sz w:val="23"/>
          <w:szCs w:val="23"/>
          <w:shd w:val="clear" w:color="auto" w:fill="FFFFFF"/>
        </w:rPr>
        <w:t xml:space="preserve"> </w:t>
      </w:r>
      <w:r w:rsidRPr="000F3457">
        <w:rPr>
          <w:rFonts w:ascii="Times New Roman" w:hAnsi="Times New Roman"/>
          <w:b/>
          <w:sz w:val="27"/>
          <w:szCs w:val="27"/>
        </w:rPr>
        <w:t>об отказе в приеме документов, необходимых для предоставления</w:t>
      </w:r>
    </w:p>
    <w:p w:rsidR="000F3457" w:rsidRPr="000F3457" w:rsidRDefault="000F3457" w:rsidP="000F3457">
      <w:pPr>
        <w:spacing w:after="281" w:line="322" w:lineRule="exact"/>
        <w:ind w:left="60"/>
        <w:jc w:val="center"/>
        <w:rPr>
          <w:rFonts w:ascii="Times New Roman" w:hAnsi="Times New Roman"/>
          <w:b/>
          <w:sz w:val="27"/>
          <w:szCs w:val="27"/>
        </w:rPr>
      </w:pPr>
      <w:r w:rsidRPr="000F3457">
        <w:rPr>
          <w:rFonts w:ascii="Times New Roman" w:hAnsi="Times New Roman"/>
          <w:b/>
          <w:sz w:val="27"/>
          <w:szCs w:val="27"/>
        </w:rPr>
        <w:t>муниципальной услуги</w:t>
      </w:r>
    </w:p>
    <w:p w:rsidR="000F3457" w:rsidRDefault="000F3457" w:rsidP="000F3457">
      <w:pPr>
        <w:tabs>
          <w:tab w:val="left" w:leader="underscore" w:pos="9942"/>
        </w:tabs>
        <w:spacing w:after="0" w:line="240" w:lineRule="auto"/>
        <w:ind w:left="20" w:right="40" w:firstLine="700"/>
        <w:jc w:val="both"/>
        <w:rPr>
          <w:rFonts w:ascii="Times New Roman" w:hAnsi="Times New Roman"/>
          <w:sz w:val="27"/>
          <w:szCs w:val="27"/>
        </w:rPr>
      </w:pPr>
      <w:r w:rsidRPr="000F3457">
        <w:rPr>
          <w:rFonts w:ascii="Times New Roman" w:hAnsi="Times New Roman"/>
          <w:sz w:val="27"/>
          <w:szCs w:val="27"/>
        </w:rPr>
        <w:t xml:space="preserve">Администрация городского округа Тейково Ивановской области в приеме документов для предоставления Муниципальной услуги </w:t>
      </w:r>
      <w:r>
        <w:rPr>
          <w:rFonts w:ascii="Times New Roman" w:hAnsi="Times New Roman"/>
          <w:sz w:val="27"/>
          <w:szCs w:val="27"/>
        </w:rPr>
        <w:t>«</w:t>
      </w:r>
      <w:r w:rsidRPr="000F3457">
        <w:rPr>
          <w:rFonts w:ascii="Times New Roman" w:hAnsi="Times New Roman"/>
          <w:sz w:val="27"/>
          <w:szCs w:val="27"/>
        </w:rPr>
        <w:t>Утверждение схемы расположения земельного участка или земельных участков на кадастровом плане территории» на территории городского округа Тейково Ивановской области</w:t>
      </w:r>
      <w:r>
        <w:rPr>
          <w:rFonts w:ascii="Times New Roman" w:hAnsi="Times New Roman"/>
          <w:sz w:val="27"/>
          <w:szCs w:val="27"/>
        </w:rPr>
        <w:t xml:space="preserve"> Вам отказывает</w:t>
      </w:r>
      <w:r w:rsidRPr="000F3457">
        <w:rPr>
          <w:rFonts w:ascii="Times New Roman" w:hAnsi="Times New Roman"/>
          <w:sz w:val="27"/>
          <w:szCs w:val="27"/>
        </w:rPr>
        <w:t xml:space="preserve"> по следующим основаниям:</w:t>
      </w:r>
    </w:p>
    <w:tbl>
      <w:tblPr>
        <w:tblW w:w="0" w:type="auto"/>
        <w:tblLayout w:type="fixed"/>
        <w:tblCellMar>
          <w:left w:w="10" w:type="dxa"/>
          <w:right w:w="10" w:type="dxa"/>
        </w:tblCellMar>
        <w:tblLook w:val="04A0" w:firstRow="1" w:lastRow="0" w:firstColumn="1" w:lastColumn="0" w:noHBand="0" w:noVBand="1"/>
      </w:tblPr>
      <w:tblGrid>
        <w:gridCol w:w="2006"/>
        <w:gridCol w:w="4397"/>
        <w:gridCol w:w="2963"/>
      </w:tblGrid>
      <w:tr w:rsidR="000F3457" w:rsidRPr="000F3457" w:rsidTr="000F3457">
        <w:trPr>
          <w:trHeight w:val="840"/>
        </w:trPr>
        <w:tc>
          <w:tcPr>
            <w:tcW w:w="2006" w:type="dxa"/>
            <w:tcBorders>
              <w:top w:val="single" w:sz="4" w:space="0" w:color="auto"/>
              <w:left w:val="single" w:sz="4" w:space="0" w:color="auto"/>
              <w:bottom w:val="single" w:sz="4" w:space="0" w:color="auto"/>
              <w:right w:val="single" w:sz="4" w:space="0" w:color="auto"/>
            </w:tcBorders>
            <w:shd w:val="clear" w:color="auto" w:fill="FFFFFF"/>
          </w:tcPr>
          <w:p w:rsidR="000F3457" w:rsidRPr="000F3457" w:rsidRDefault="000F3457" w:rsidP="000F3457">
            <w:pPr>
              <w:spacing w:after="0" w:line="274" w:lineRule="exact"/>
              <w:ind w:firstLine="2"/>
              <w:jc w:val="center"/>
              <w:rPr>
                <w:rFonts w:ascii="Times New Roman" w:hAnsi="Times New Roman"/>
              </w:rPr>
            </w:pPr>
            <w:r w:rsidRPr="000F3457">
              <w:rPr>
                <w:rFonts w:ascii="Times New Roman" w:hAnsi="Times New Roman"/>
              </w:rPr>
              <w:t>№ пункта Административного регламента</w:t>
            </w:r>
          </w:p>
        </w:tc>
        <w:tc>
          <w:tcPr>
            <w:tcW w:w="4397" w:type="dxa"/>
            <w:tcBorders>
              <w:top w:val="single" w:sz="4" w:space="0" w:color="auto"/>
              <w:left w:val="single" w:sz="4" w:space="0" w:color="auto"/>
              <w:bottom w:val="single" w:sz="4" w:space="0" w:color="auto"/>
              <w:right w:val="single" w:sz="4" w:space="0" w:color="auto"/>
            </w:tcBorders>
            <w:shd w:val="clear" w:color="auto" w:fill="FFFFFF"/>
          </w:tcPr>
          <w:p w:rsidR="000F3457" w:rsidRPr="000F3457" w:rsidRDefault="000F3457" w:rsidP="000F3457">
            <w:pPr>
              <w:spacing w:after="0" w:line="274" w:lineRule="exact"/>
              <w:jc w:val="center"/>
              <w:rPr>
                <w:rFonts w:ascii="Times New Roman" w:hAnsi="Times New Roman"/>
              </w:rPr>
            </w:pPr>
            <w:r w:rsidRPr="000F3457">
              <w:rPr>
                <w:rFonts w:ascii="Times New Roman" w:hAnsi="Times New Roman"/>
              </w:rPr>
              <w:t>Наименование основания для отказа в соответствии с Административным регламентом</w:t>
            </w:r>
          </w:p>
        </w:tc>
        <w:tc>
          <w:tcPr>
            <w:tcW w:w="2963" w:type="dxa"/>
            <w:tcBorders>
              <w:top w:val="single" w:sz="4" w:space="0" w:color="auto"/>
              <w:left w:val="single" w:sz="4" w:space="0" w:color="auto"/>
              <w:bottom w:val="single" w:sz="4" w:space="0" w:color="auto"/>
              <w:right w:val="single" w:sz="4" w:space="0" w:color="auto"/>
            </w:tcBorders>
            <w:shd w:val="clear" w:color="auto" w:fill="FFFFFF"/>
          </w:tcPr>
          <w:p w:rsidR="000F3457" w:rsidRPr="000F3457" w:rsidRDefault="000F3457" w:rsidP="000F3457">
            <w:pPr>
              <w:spacing w:after="0" w:line="278" w:lineRule="exact"/>
              <w:jc w:val="center"/>
              <w:rPr>
                <w:rFonts w:ascii="Times New Roman" w:hAnsi="Times New Roman"/>
              </w:rPr>
            </w:pPr>
            <w:r w:rsidRPr="000F3457">
              <w:rPr>
                <w:rFonts w:ascii="Times New Roman" w:hAnsi="Times New Roman"/>
              </w:rPr>
              <w:t>Разъяснение причин отказа в приеме документов</w:t>
            </w:r>
          </w:p>
        </w:tc>
      </w:tr>
      <w:tr w:rsidR="000F3457" w:rsidRPr="000F3457" w:rsidTr="000F3457">
        <w:trPr>
          <w:trHeight w:val="1114"/>
        </w:trPr>
        <w:tc>
          <w:tcPr>
            <w:tcW w:w="2006" w:type="dxa"/>
            <w:tcBorders>
              <w:top w:val="single" w:sz="4" w:space="0" w:color="auto"/>
              <w:left w:val="single" w:sz="4" w:space="0" w:color="auto"/>
              <w:bottom w:val="single" w:sz="4" w:space="0" w:color="auto"/>
              <w:right w:val="single" w:sz="4" w:space="0" w:color="auto"/>
            </w:tcBorders>
            <w:shd w:val="clear" w:color="auto" w:fill="FFFFFF"/>
          </w:tcPr>
          <w:p w:rsidR="000F3457" w:rsidRPr="000F3457" w:rsidRDefault="000F3457" w:rsidP="00591C9A">
            <w:pPr>
              <w:spacing w:after="0" w:line="278" w:lineRule="exact"/>
              <w:rPr>
                <w:rFonts w:ascii="Times New Roman" w:hAnsi="Times New Roman"/>
              </w:rPr>
            </w:pPr>
            <w:r w:rsidRPr="000F3457">
              <w:rPr>
                <w:rFonts w:ascii="Times New Roman" w:hAnsi="Times New Roman"/>
              </w:rPr>
              <w:t xml:space="preserve"> пунк</w:t>
            </w:r>
            <w:r w:rsidR="00591C9A">
              <w:rPr>
                <w:rFonts w:ascii="Times New Roman" w:hAnsi="Times New Roman"/>
              </w:rPr>
              <w:t>т 2.12</w:t>
            </w:r>
            <w:r w:rsidRPr="000F3457">
              <w:rPr>
                <w:rFonts w:ascii="Times New Roman" w:hAnsi="Times New Roman"/>
              </w:rPr>
              <w:t>.1.</w:t>
            </w:r>
          </w:p>
        </w:tc>
        <w:tc>
          <w:tcPr>
            <w:tcW w:w="4397" w:type="dxa"/>
            <w:tcBorders>
              <w:top w:val="single" w:sz="4" w:space="0" w:color="auto"/>
              <w:left w:val="single" w:sz="4" w:space="0" w:color="auto"/>
              <w:bottom w:val="single" w:sz="4" w:space="0" w:color="auto"/>
              <w:right w:val="single" w:sz="4" w:space="0" w:color="auto"/>
            </w:tcBorders>
            <w:shd w:val="clear" w:color="auto" w:fill="FFFFFF"/>
          </w:tcPr>
          <w:p w:rsidR="000F3457" w:rsidRPr="000F3457" w:rsidRDefault="00591C9A" w:rsidP="000F3457">
            <w:pPr>
              <w:spacing w:after="0" w:line="274" w:lineRule="exact"/>
              <w:ind w:left="120" w:right="146"/>
              <w:jc w:val="both"/>
              <w:rPr>
                <w:rFonts w:ascii="Times New Roman" w:hAnsi="Times New Roman"/>
              </w:rPr>
            </w:pPr>
            <w:r>
              <w:rPr>
                <w:rFonts w:ascii="Times New Roman" w:hAnsi="Times New Roman"/>
              </w:rPr>
              <w:t>Неполное заполнение полей в форме заявления, в том числе в интерактивной форме заявления на Едином портале, региональном портале</w:t>
            </w:r>
          </w:p>
        </w:tc>
        <w:tc>
          <w:tcPr>
            <w:tcW w:w="2963" w:type="dxa"/>
            <w:tcBorders>
              <w:top w:val="single" w:sz="4" w:space="0" w:color="auto"/>
              <w:left w:val="single" w:sz="4" w:space="0" w:color="auto"/>
              <w:bottom w:val="single" w:sz="4" w:space="0" w:color="auto"/>
              <w:right w:val="single" w:sz="4" w:space="0" w:color="auto"/>
            </w:tcBorders>
            <w:shd w:val="clear" w:color="auto" w:fill="FFFFFF"/>
          </w:tcPr>
          <w:p w:rsidR="000F3457" w:rsidRPr="000F3457" w:rsidRDefault="000F3457" w:rsidP="00591C9A">
            <w:pPr>
              <w:spacing w:after="0" w:line="274" w:lineRule="exact"/>
              <w:ind w:left="120"/>
              <w:rPr>
                <w:rFonts w:ascii="Times New Roman" w:hAnsi="Times New Roman"/>
              </w:rPr>
            </w:pPr>
            <w:r w:rsidRPr="000F3457">
              <w:rPr>
                <w:rFonts w:ascii="Times New Roman" w:hAnsi="Times New Roman"/>
              </w:rPr>
              <w:t xml:space="preserve">Указывается </w:t>
            </w:r>
            <w:r w:rsidR="00591C9A">
              <w:rPr>
                <w:rFonts w:ascii="Times New Roman" w:hAnsi="Times New Roman"/>
              </w:rPr>
              <w:t>основание такого вывода</w:t>
            </w:r>
          </w:p>
        </w:tc>
      </w:tr>
      <w:tr w:rsidR="000F3457" w:rsidRPr="000F3457" w:rsidTr="000F3457">
        <w:trPr>
          <w:trHeight w:val="1315"/>
        </w:trPr>
        <w:tc>
          <w:tcPr>
            <w:tcW w:w="2006" w:type="dxa"/>
            <w:tcBorders>
              <w:top w:val="single" w:sz="4" w:space="0" w:color="auto"/>
              <w:left w:val="single" w:sz="4" w:space="0" w:color="auto"/>
              <w:bottom w:val="single" w:sz="4" w:space="0" w:color="auto"/>
              <w:right w:val="single" w:sz="4" w:space="0" w:color="auto"/>
            </w:tcBorders>
            <w:shd w:val="clear" w:color="auto" w:fill="FFFFFF"/>
          </w:tcPr>
          <w:p w:rsidR="000F3457" w:rsidRPr="000F3457" w:rsidRDefault="000F3457" w:rsidP="00591C9A">
            <w:pPr>
              <w:spacing w:after="0" w:line="278" w:lineRule="exact"/>
              <w:rPr>
                <w:rFonts w:ascii="Times New Roman" w:hAnsi="Times New Roman"/>
              </w:rPr>
            </w:pPr>
            <w:r w:rsidRPr="000F3457">
              <w:rPr>
                <w:rFonts w:ascii="Times New Roman" w:hAnsi="Times New Roman"/>
              </w:rPr>
              <w:t xml:space="preserve"> пунк</w:t>
            </w:r>
            <w:r w:rsidR="00591C9A">
              <w:rPr>
                <w:rFonts w:ascii="Times New Roman" w:hAnsi="Times New Roman"/>
              </w:rPr>
              <w:t>т 2.12.2</w:t>
            </w:r>
            <w:r w:rsidRPr="000F3457">
              <w:rPr>
                <w:rFonts w:ascii="Times New Roman" w:hAnsi="Times New Roman"/>
              </w:rPr>
              <w:t>.</w:t>
            </w:r>
          </w:p>
        </w:tc>
        <w:tc>
          <w:tcPr>
            <w:tcW w:w="4397" w:type="dxa"/>
            <w:tcBorders>
              <w:top w:val="single" w:sz="4" w:space="0" w:color="auto"/>
              <w:left w:val="single" w:sz="4" w:space="0" w:color="auto"/>
              <w:bottom w:val="single" w:sz="4" w:space="0" w:color="auto"/>
              <w:right w:val="single" w:sz="4" w:space="0" w:color="auto"/>
            </w:tcBorders>
            <w:shd w:val="clear" w:color="auto" w:fill="FFFFFF"/>
          </w:tcPr>
          <w:p w:rsidR="000F3457" w:rsidRPr="000F3457" w:rsidRDefault="00591C9A" w:rsidP="000F3457">
            <w:pPr>
              <w:spacing w:after="0" w:line="274" w:lineRule="exact"/>
              <w:ind w:left="120" w:right="146"/>
              <w:jc w:val="both"/>
              <w:rPr>
                <w:rFonts w:ascii="Times New Roman" w:hAnsi="Times New Roman"/>
              </w:rPr>
            </w:pPr>
            <w:r>
              <w:rPr>
                <w:rFonts w:ascii="Times New Roman" w:hAnsi="Times New Roman"/>
              </w:rPr>
              <w:t>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tc>
        <w:tc>
          <w:tcPr>
            <w:tcW w:w="2963" w:type="dxa"/>
            <w:tcBorders>
              <w:top w:val="single" w:sz="4" w:space="0" w:color="auto"/>
              <w:left w:val="single" w:sz="4" w:space="0" w:color="auto"/>
              <w:bottom w:val="single" w:sz="4" w:space="0" w:color="auto"/>
              <w:right w:val="single" w:sz="4" w:space="0" w:color="auto"/>
            </w:tcBorders>
            <w:shd w:val="clear" w:color="auto" w:fill="FFFFFF"/>
          </w:tcPr>
          <w:p w:rsidR="000F3457" w:rsidRPr="000F3457" w:rsidRDefault="00591C9A" w:rsidP="000F3457">
            <w:pPr>
              <w:autoSpaceDE w:val="0"/>
              <w:autoSpaceDN w:val="0"/>
              <w:spacing w:after="0" w:line="240" w:lineRule="auto"/>
              <w:rPr>
                <w:rFonts w:ascii="Times New Roman" w:hAnsi="Times New Roman"/>
              </w:rPr>
            </w:pPr>
            <w:r w:rsidRPr="00591C9A">
              <w:rPr>
                <w:rFonts w:ascii="Times New Roman" w:hAnsi="Times New Roman"/>
              </w:rPr>
              <w:t>Указывается основание такого вывода</w:t>
            </w:r>
          </w:p>
        </w:tc>
      </w:tr>
      <w:tr w:rsidR="000F3457" w:rsidRPr="000F3457" w:rsidTr="000F3457">
        <w:trPr>
          <w:trHeight w:val="1198"/>
        </w:trPr>
        <w:tc>
          <w:tcPr>
            <w:tcW w:w="2006" w:type="dxa"/>
            <w:tcBorders>
              <w:top w:val="single" w:sz="4" w:space="0" w:color="auto"/>
              <w:left w:val="single" w:sz="4" w:space="0" w:color="auto"/>
              <w:bottom w:val="single" w:sz="4" w:space="0" w:color="auto"/>
              <w:right w:val="single" w:sz="4" w:space="0" w:color="auto"/>
            </w:tcBorders>
            <w:shd w:val="clear" w:color="auto" w:fill="FFFFFF"/>
          </w:tcPr>
          <w:p w:rsidR="000F3457" w:rsidRPr="000F3457" w:rsidRDefault="000F3457" w:rsidP="000F3457">
            <w:pPr>
              <w:spacing w:after="0" w:line="278" w:lineRule="exact"/>
              <w:ind w:left="140"/>
              <w:rPr>
                <w:rFonts w:ascii="Times New Roman" w:hAnsi="Times New Roman"/>
              </w:rPr>
            </w:pPr>
            <w:r w:rsidRPr="000F3457">
              <w:rPr>
                <w:rFonts w:ascii="Times New Roman" w:hAnsi="Times New Roman"/>
              </w:rPr>
              <w:t>пунк</w:t>
            </w:r>
            <w:r w:rsidR="00591C9A">
              <w:rPr>
                <w:rFonts w:ascii="Times New Roman" w:hAnsi="Times New Roman"/>
              </w:rPr>
              <w:t>т 2.12.3</w:t>
            </w:r>
            <w:r w:rsidRPr="000F3457">
              <w:rPr>
                <w:rFonts w:ascii="Times New Roman" w:hAnsi="Times New Roman"/>
              </w:rPr>
              <w:t>.</w:t>
            </w:r>
          </w:p>
        </w:tc>
        <w:tc>
          <w:tcPr>
            <w:tcW w:w="4397" w:type="dxa"/>
            <w:tcBorders>
              <w:top w:val="single" w:sz="4" w:space="0" w:color="auto"/>
              <w:left w:val="single" w:sz="4" w:space="0" w:color="auto"/>
              <w:bottom w:val="single" w:sz="4" w:space="0" w:color="auto"/>
              <w:right w:val="single" w:sz="4" w:space="0" w:color="auto"/>
            </w:tcBorders>
            <w:shd w:val="clear" w:color="auto" w:fill="FFFFFF"/>
          </w:tcPr>
          <w:p w:rsidR="000F3457" w:rsidRPr="000F3457" w:rsidRDefault="00591C9A" w:rsidP="000F3457">
            <w:pPr>
              <w:spacing w:after="0" w:line="274" w:lineRule="exact"/>
              <w:ind w:left="120" w:right="146"/>
              <w:jc w:val="both"/>
              <w:rPr>
                <w:rFonts w:ascii="Times New Roman" w:hAnsi="Times New Roman"/>
              </w:rPr>
            </w:pPr>
            <w:r>
              <w:rPr>
                <w:rFonts w:ascii="Times New Roman" w:hAnsi="Times New Roman"/>
              </w:rPr>
              <w:t>Представление неполного комплекта документов</w:t>
            </w:r>
          </w:p>
        </w:tc>
        <w:tc>
          <w:tcPr>
            <w:tcW w:w="2963" w:type="dxa"/>
            <w:tcBorders>
              <w:top w:val="single" w:sz="4" w:space="0" w:color="auto"/>
              <w:left w:val="single" w:sz="4" w:space="0" w:color="auto"/>
              <w:bottom w:val="single" w:sz="4" w:space="0" w:color="auto"/>
              <w:right w:val="single" w:sz="4" w:space="0" w:color="auto"/>
            </w:tcBorders>
            <w:shd w:val="clear" w:color="auto" w:fill="FFFFFF"/>
          </w:tcPr>
          <w:p w:rsidR="000F3457" w:rsidRPr="000F3457" w:rsidRDefault="000F3457" w:rsidP="00591C9A">
            <w:pPr>
              <w:autoSpaceDE w:val="0"/>
              <w:autoSpaceDN w:val="0"/>
              <w:spacing w:after="0" w:line="240" w:lineRule="auto"/>
              <w:rPr>
                <w:rFonts w:ascii="Times New Roman" w:hAnsi="Times New Roman"/>
              </w:rPr>
            </w:pPr>
            <w:r w:rsidRPr="000F3457">
              <w:rPr>
                <w:rFonts w:ascii="Times New Roman" w:hAnsi="Times New Roman"/>
              </w:rPr>
              <w:t xml:space="preserve">Указывается исчерпывающий </w:t>
            </w:r>
            <w:r w:rsidRPr="000F3457">
              <w:rPr>
                <w:rFonts w:ascii="Times New Roman" w:hAnsi="Times New Roman"/>
                <w:sz w:val="20"/>
                <w:szCs w:val="20"/>
              </w:rPr>
              <w:t xml:space="preserve"> </w:t>
            </w:r>
            <w:r w:rsidRPr="000F3457">
              <w:rPr>
                <w:rFonts w:ascii="Times New Roman" w:hAnsi="Times New Roman"/>
              </w:rPr>
              <w:t xml:space="preserve">перечень документов, </w:t>
            </w:r>
            <w:r w:rsidR="00591C9A">
              <w:rPr>
                <w:rFonts w:ascii="Times New Roman" w:hAnsi="Times New Roman"/>
              </w:rPr>
              <w:t>не представленных, обязанность по предоставлению которых возложена на Заявителя</w:t>
            </w:r>
          </w:p>
        </w:tc>
      </w:tr>
      <w:tr w:rsidR="000F3457" w:rsidRPr="000F3457" w:rsidTr="000F3457">
        <w:trPr>
          <w:trHeight w:val="767"/>
        </w:trPr>
        <w:tc>
          <w:tcPr>
            <w:tcW w:w="2006" w:type="dxa"/>
            <w:tcBorders>
              <w:top w:val="single" w:sz="4" w:space="0" w:color="auto"/>
              <w:left w:val="single" w:sz="4" w:space="0" w:color="auto"/>
              <w:bottom w:val="single" w:sz="4" w:space="0" w:color="auto"/>
              <w:right w:val="single" w:sz="4" w:space="0" w:color="auto"/>
            </w:tcBorders>
            <w:shd w:val="clear" w:color="auto" w:fill="FFFFFF"/>
          </w:tcPr>
          <w:p w:rsidR="000F3457" w:rsidRPr="000F3457" w:rsidRDefault="00591C9A" w:rsidP="00591C9A">
            <w:pPr>
              <w:spacing w:after="0" w:line="278" w:lineRule="exact"/>
              <w:rPr>
                <w:rFonts w:ascii="Times New Roman" w:hAnsi="Times New Roman"/>
              </w:rPr>
            </w:pPr>
            <w:r>
              <w:rPr>
                <w:rFonts w:ascii="Times New Roman" w:hAnsi="Times New Roman"/>
              </w:rPr>
              <w:t xml:space="preserve"> пункт 2.12.4</w:t>
            </w:r>
            <w:r w:rsidR="000F3457" w:rsidRPr="000F3457">
              <w:rPr>
                <w:rFonts w:ascii="Times New Roman" w:hAnsi="Times New Roman"/>
              </w:rPr>
              <w:t>.</w:t>
            </w:r>
          </w:p>
        </w:tc>
        <w:tc>
          <w:tcPr>
            <w:tcW w:w="4397" w:type="dxa"/>
            <w:tcBorders>
              <w:top w:val="single" w:sz="4" w:space="0" w:color="auto"/>
              <w:left w:val="single" w:sz="4" w:space="0" w:color="auto"/>
              <w:bottom w:val="single" w:sz="4" w:space="0" w:color="auto"/>
              <w:right w:val="single" w:sz="4" w:space="0" w:color="auto"/>
            </w:tcBorders>
            <w:shd w:val="clear" w:color="auto" w:fill="FFFFFF"/>
          </w:tcPr>
          <w:p w:rsidR="000F3457" w:rsidRPr="000F3457" w:rsidRDefault="00591C9A" w:rsidP="00591C9A">
            <w:pPr>
              <w:spacing w:after="0" w:line="274" w:lineRule="exact"/>
              <w:ind w:right="146"/>
              <w:jc w:val="both"/>
              <w:rPr>
                <w:rFonts w:ascii="Times New Roman" w:hAnsi="Times New Roman"/>
              </w:rPr>
            </w:pPr>
            <w:r w:rsidRPr="00591C9A">
              <w:rPr>
                <w:rFonts w:ascii="Times New Roman" w:hAnsi="Times New Roman"/>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2963" w:type="dxa"/>
            <w:tcBorders>
              <w:top w:val="single" w:sz="4" w:space="0" w:color="auto"/>
              <w:left w:val="single" w:sz="4" w:space="0" w:color="auto"/>
              <w:bottom w:val="single" w:sz="4" w:space="0" w:color="auto"/>
              <w:right w:val="single" w:sz="4" w:space="0" w:color="auto"/>
            </w:tcBorders>
            <w:shd w:val="clear" w:color="auto" w:fill="FFFFFF"/>
          </w:tcPr>
          <w:p w:rsidR="000F3457" w:rsidRPr="000F3457" w:rsidRDefault="00ED1F90" w:rsidP="000F3457">
            <w:pPr>
              <w:autoSpaceDE w:val="0"/>
              <w:autoSpaceDN w:val="0"/>
              <w:spacing w:after="0" w:line="240" w:lineRule="auto"/>
              <w:rPr>
                <w:rFonts w:ascii="Times New Roman" w:hAnsi="Times New Roman"/>
              </w:rPr>
            </w:pPr>
            <w:r w:rsidRPr="00ED1F90">
              <w:rPr>
                <w:rFonts w:ascii="Times New Roman" w:hAnsi="Times New Roman"/>
              </w:rPr>
              <w:t>Указывается исчерпывающий  перечень документов</w:t>
            </w:r>
            <w:r>
              <w:rPr>
                <w:rFonts w:ascii="Times New Roman" w:hAnsi="Times New Roman"/>
              </w:rPr>
              <w:t>, содержащих повреждения</w:t>
            </w:r>
          </w:p>
        </w:tc>
      </w:tr>
      <w:tr w:rsidR="000F3457" w:rsidRPr="000F3457" w:rsidTr="000F3457">
        <w:trPr>
          <w:trHeight w:val="767"/>
        </w:trPr>
        <w:tc>
          <w:tcPr>
            <w:tcW w:w="2006" w:type="dxa"/>
            <w:tcBorders>
              <w:top w:val="single" w:sz="4" w:space="0" w:color="auto"/>
              <w:left w:val="single" w:sz="4" w:space="0" w:color="auto"/>
              <w:bottom w:val="single" w:sz="4" w:space="0" w:color="auto"/>
              <w:right w:val="single" w:sz="4" w:space="0" w:color="auto"/>
            </w:tcBorders>
            <w:shd w:val="clear" w:color="auto" w:fill="FFFFFF"/>
          </w:tcPr>
          <w:p w:rsidR="000F3457" w:rsidRPr="000F3457" w:rsidRDefault="00ED1F90" w:rsidP="000F3457">
            <w:pPr>
              <w:spacing w:after="0" w:line="278" w:lineRule="exact"/>
              <w:ind w:left="140"/>
              <w:rPr>
                <w:rFonts w:ascii="Times New Roman" w:hAnsi="Times New Roman"/>
              </w:rPr>
            </w:pPr>
            <w:r>
              <w:rPr>
                <w:rFonts w:ascii="Times New Roman" w:hAnsi="Times New Roman"/>
              </w:rPr>
              <w:t>пункт 2.12.5</w:t>
            </w:r>
            <w:r w:rsidR="000F3457" w:rsidRPr="000F3457">
              <w:rPr>
                <w:rFonts w:ascii="Times New Roman" w:hAnsi="Times New Roman"/>
              </w:rPr>
              <w:t>.</w:t>
            </w:r>
          </w:p>
        </w:tc>
        <w:tc>
          <w:tcPr>
            <w:tcW w:w="4397" w:type="dxa"/>
            <w:tcBorders>
              <w:top w:val="single" w:sz="4" w:space="0" w:color="auto"/>
              <w:left w:val="single" w:sz="4" w:space="0" w:color="auto"/>
              <w:bottom w:val="single" w:sz="4" w:space="0" w:color="auto"/>
              <w:right w:val="single" w:sz="4" w:space="0" w:color="auto"/>
            </w:tcBorders>
            <w:shd w:val="clear" w:color="auto" w:fill="FFFFFF"/>
          </w:tcPr>
          <w:p w:rsidR="000F3457" w:rsidRPr="000F3457" w:rsidRDefault="00ED1F90" w:rsidP="00ED1F90">
            <w:pPr>
              <w:spacing w:after="0" w:line="274" w:lineRule="exact"/>
              <w:ind w:right="146"/>
              <w:jc w:val="both"/>
              <w:rPr>
                <w:rFonts w:ascii="Times New Roman" w:hAnsi="Times New Roman"/>
              </w:rPr>
            </w:pPr>
            <w:r w:rsidRPr="00ED1F90">
              <w:rPr>
                <w:rFonts w:ascii="Times New Roman" w:hAnsi="Times New Roman"/>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tc>
        <w:tc>
          <w:tcPr>
            <w:tcW w:w="2963" w:type="dxa"/>
            <w:tcBorders>
              <w:top w:val="single" w:sz="4" w:space="0" w:color="auto"/>
              <w:left w:val="single" w:sz="4" w:space="0" w:color="auto"/>
              <w:bottom w:val="single" w:sz="4" w:space="0" w:color="auto"/>
              <w:right w:val="single" w:sz="4" w:space="0" w:color="auto"/>
            </w:tcBorders>
            <w:shd w:val="clear" w:color="auto" w:fill="FFFFFF"/>
          </w:tcPr>
          <w:p w:rsidR="000F3457" w:rsidRPr="000F3457" w:rsidRDefault="00ED1F90" w:rsidP="000F3457">
            <w:pPr>
              <w:autoSpaceDE w:val="0"/>
              <w:autoSpaceDN w:val="0"/>
              <w:spacing w:after="0" w:line="240" w:lineRule="auto"/>
              <w:rPr>
                <w:rFonts w:ascii="Times New Roman" w:hAnsi="Times New Roman"/>
              </w:rPr>
            </w:pPr>
            <w:r w:rsidRPr="00ED1F90">
              <w:rPr>
                <w:rFonts w:ascii="Times New Roman" w:hAnsi="Times New Roman"/>
              </w:rPr>
              <w:t>Указывается исчерпывающий  перечень до</w:t>
            </w:r>
            <w:r>
              <w:rPr>
                <w:rFonts w:ascii="Times New Roman" w:hAnsi="Times New Roman"/>
              </w:rPr>
              <w:t>кументов, содержащих подчистки исправления</w:t>
            </w:r>
          </w:p>
        </w:tc>
      </w:tr>
      <w:tr w:rsidR="000F3457" w:rsidRPr="000F3457" w:rsidTr="000F3457">
        <w:trPr>
          <w:trHeight w:val="767"/>
        </w:trPr>
        <w:tc>
          <w:tcPr>
            <w:tcW w:w="2006" w:type="dxa"/>
            <w:tcBorders>
              <w:top w:val="single" w:sz="4" w:space="0" w:color="auto"/>
              <w:left w:val="single" w:sz="4" w:space="0" w:color="auto"/>
              <w:bottom w:val="single" w:sz="4" w:space="0" w:color="auto"/>
              <w:right w:val="single" w:sz="4" w:space="0" w:color="auto"/>
            </w:tcBorders>
            <w:shd w:val="clear" w:color="auto" w:fill="FFFFFF"/>
          </w:tcPr>
          <w:p w:rsidR="000F3457" w:rsidRPr="000F3457" w:rsidRDefault="00ED1F90" w:rsidP="00ED1F90">
            <w:pPr>
              <w:spacing w:after="0" w:line="278" w:lineRule="exact"/>
              <w:rPr>
                <w:rFonts w:ascii="Times New Roman" w:hAnsi="Times New Roman"/>
              </w:rPr>
            </w:pPr>
            <w:r>
              <w:rPr>
                <w:rFonts w:ascii="Times New Roman" w:hAnsi="Times New Roman"/>
              </w:rPr>
              <w:t>пункт 2.12.6</w:t>
            </w:r>
            <w:r w:rsidR="000F3457" w:rsidRPr="000F3457">
              <w:rPr>
                <w:rFonts w:ascii="Times New Roman" w:hAnsi="Times New Roman"/>
              </w:rPr>
              <w:t>.</w:t>
            </w:r>
          </w:p>
        </w:tc>
        <w:tc>
          <w:tcPr>
            <w:tcW w:w="4397" w:type="dxa"/>
            <w:tcBorders>
              <w:top w:val="single" w:sz="4" w:space="0" w:color="auto"/>
              <w:left w:val="single" w:sz="4" w:space="0" w:color="auto"/>
              <w:bottom w:val="single" w:sz="4" w:space="0" w:color="auto"/>
              <w:right w:val="single" w:sz="4" w:space="0" w:color="auto"/>
            </w:tcBorders>
            <w:shd w:val="clear" w:color="auto" w:fill="FFFFFF"/>
          </w:tcPr>
          <w:p w:rsidR="000F3457" w:rsidRPr="000F3457" w:rsidRDefault="00ED1F90" w:rsidP="000F3457">
            <w:pPr>
              <w:spacing w:after="0" w:line="274" w:lineRule="exact"/>
              <w:ind w:left="120" w:right="146"/>
              <w:jc w:val="both"/>
              <w:rPr>
                <w:rFonts w:ascii="Times New Roman" w:hAnsi="Times New Roman"/>
              </w:rPr>
            </w:pPr>
            <w:r w:rsidRPr="00ED1F90">
              <w:rPr>
                <w:rFonts w:ascii="Times New Roman" w:hAnsi="Times New Roman"/>
              </w:rPr>
              <w:t>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2963" w:type="dxa"/>
            <w:tcBorders>
              <w:top w:val="single" w:sz="4" w:space="0" w:color="auto"/>
              <w:left w:val="single" w:sz="4" w:space="0" w:color="auto"/>
              <w:bottom w:val="single" w:sz="4" w:space="0" w:color="auto"/>
              <w:right w:val="single" w:sz="4" w:space="0" w:color="auto"/>
            </w:tcBorders>
            <w:shd w:val="clear" w:color="auto" w:fill="FFFFFF"/>
          </w:tcPr>
          <w:p w:rsidR="000F3457" w:rsidRPr="000F3457" w:rsidRDefault="00ED1F90" w:rsidP="000F3457">
            <w:pPr>
              <w:autoSpaceDE w:val="0"/>
              <w:autoSpaceDN w:val="0"/>
              <w:spacing w:after="0" w:line="240" w:lineRule="auto"/>
              <w:rPr>
                <w:rFonts w:ascii="Times New Roman" w:hAnsi="Times New Roman"/>
              </w:rPr>
            </w:pPr>
            <w:r w:rsidRPr="00ED1F90">
              <w:rPr>
                <w:rFonts w:ascii="Times New Roman" w:hAnsi="Times New Roman"/>
              </w:rPr>
              <w:t>Указывается исчерпывающий  перечень документов</w:t>
            </w:r>
            <w:r>
              <w:rPr>
                <w:rFonts w:ascii="Times New Roman" w:hAnsi="Times New Roman"/>
              </w:rPr>
              <w:t>, утративших силу</w:t>
            </w:r>
          </w:p>
        </w:tc>
      </w:tr>
      <w:tr w:rsidR="000F3457" w:rsidRPr="000F3457" w:rsidTr="000F3457">
        <w:trPr>
          <w:trHeight w:val="767"/>
        </w:trPr>
        <w:tc>
          <w:tcPr>
            <w:tcW w:w="2006" w:type="dxa"/>
            <w:tcBorders>
              <w:top w:val="single" w:sz="4" w:space="0" w:color="auto"/>
              <w:left w:val="single" w:sz="4" w:space="0" w:color="auto"/>
              <w:bottom w:val="single" w:sz="4" w:space="0" w:color="auto"/>
              <w:right w:val="single" w:sz="4" w:space="0" w:color="auto"/>
            </w:tcBorders>
            <w:shd w:val="clear" w:color="auto" w:fill="FFFFFF"/>
          </w:tcPr>
          <w:p w:rsidR="000F3457" w:rsidRPr="000F3457" w:rsidRDefault="00ED1F90" w:rsidP="000F3457">
            <w:pPr>
              <w:spacing w:after="0" w:line="278" w:lineRule="exact"/>
              <w:ind w:left="140"/>
              <w:rPr>
                <w:rFonts w:ascii="Times New Roman" w:hAnsi="Times New Roman"/>
              </w:rPr>
            </w:pPr>
            <w:r>
              <w:rPr>
                <w:rFonts w:ascii="Times New Roman" w:hAnsi="Times New Roman"/>
              </w:rPr>
              <w:lastRenderedPageBreak/>
              <w:t>пункт 2.12.7</w:t>
            </w:r>
            <w:r w:rsidR="000F3457" w:rsidRPr="000F3457">
              <w:rPr>
                <w:rFonts w:ascii="Times New Roman" w:hAnsi="Times New Roman"/>
              </w:rPr>
              <w:t>.</w:t>
            </w:r>
          </w:p>
        </w:tc>
        <w:tc>
          <w:tcPr>
            <w:tcW w:w="4397" w:type="dxa"/>
            <w:tcBorders>
              <w:top w:val="single" w:sz="4" w:space="0" w:color="auto"/>
              <w:left w:val="single" w:sz="4" w:space="0" w:color="auto"/>
              <w:bottom w:val="single" w:sz="4" w:space="0" w:color="auto"/>
              <w:right w:val="single" w:sz="4" w:space="0" w:color="auto"/>
            </w:tcBorders>
            <w:shd w:val="clear" w:color="auto" w:fill="FFFFFF"/>
          </w:tcPr>
          <w:p w:rsidR="000F3457" w:rsidRPr="000F3457" w:rsidRDefault="00ED1F90" w:rsidP="000F3457">
            <w:pPr>
              <w:spacing w:after="0" w:line="274" w:lineRule="exact"/>
              <w:ind w:left="120" w:right="146"/>
              <w:jc w:val="both"/>
              <w:rPr>
                <w:rFonts w:ascii="Times New Roman" w:hAnsi="Times New Roman"/>
              </w:rPr>
            </w:pPr>
            <w:r w:rsidRPr="00ED1F90">
              <w:rPr>
                <w:rFonts w:ascii="Times New Roman" w:hAnsi="Times New Roman"/>
              </w:rPr>
              <w:t>Наличие противоречивых сведений в заявлении и приложенных к нему документах</w:t>
            </w:r>
          </w:p>
        </w:tc>
        <w:tc>
          <w:tcPr>
            <w:tcW w:w="2963" w:type="dxa"/>
            <w:tcBorders>
              <w:top w:val="single" w:sz="4" w:space="0" w:color="auto"/>
              <w:left w:val="single" w:sz="4" w:space="0" w:color="auto"/>
              <w:bottom w:val="single" w:sz="4" w:space="0" w:color="auto"/>
              <w:right w:val="single" w:sz="4" w:space="0" w:color="auto"/>
            </w:tcBorders>
            <w:shd w:val="clear" w:color="auto" w:fill="FFFFFF"/>
          </w:tcPr>
          <w:p w:rsidR="000F3457" w:rsidRPr="000F3457" w:rsidRDefault="00ED1F90" w:rsidP="000F3457">
            <w:pPr>
              <w:autoSpaceDE w:val="0"/>
              <w:autoSpaceDN w:val="0"/>
              <w:spacing w:after="0" w:line="240" w:lineRule="auto"/>
              <w:rPr>
                <w:rFonts w:ascii="Times New Roman" w:hAnsi="Times New Roman"/>
              </w:rPr>
            </w:pPr>
            <w:r w:rsidRPr="00ED1F90">
              <w:rPr>
                <w:rFonts w:ascii="Times New Roman" w:hAnsi="Times New Roman"/>
              </w:rPr>
              <w:t>Указывается основание такого вывода</w:t>
            </w:r>
          </w:p>
        </w:tc>
      </w:tr>
      <w:tr w:rsidR="000F3457" w:rsidRPr="000F3457" w:rsidTr="000F3457">
        <w:trPr>
          <w:trHeight w:val="767"/>
        </w:trPr>
        <w:tc>
          <w:tcPr>
            <w:tcW w:w="2006" w:type="dxa"/>
            <w:tcBorders>
              <w:top w:val="single" w:sz="4" w:space="0" w:color="auto"/>
              <w:left w:val="single" w:sz="4" w:space="0" w:color="auto"/>
              <w:bottom w:val="single" w:sz="4" w:space="0" w:color="auto"/>
              <w:right w:val="single" w:sz="4" w:space="0" w:color="auto"/>
            </w:tcBorders>
            <w:shd w:val="clear" w:color="auto" w:fill="FFFFFF"/>
          </w:tcPr>
          <w:p w:rsidR="000F3457" w:rsidRPr="000F3457" w:rsidRDefault="00A322E6" w:rsidP="00ED1F90">
            <w:pPr>
              <w:spacing w:after="0" w:line="278" w:lineRule="exact"/>
              <w:rPr>
                <w:rFonts w:ascii="Times New Roman" w:hAnsi="Times New Roman"/>
              </w:rPr>
            </w:pPr>
            <w:r>
              <w:rPr>
                <w:rFonts w:ascii="Times New Roman" w:hAnsi="Times New Roman"/>
              </w:rPr>
              <w:t xml:space="preserve"> пункт 2.12</w:t>
            </w:r>
            <w:r w:rsidR="00A15A89">
              <w:rPr>
                <w:rFonts w:ascii="Times New Roman" w:hAnsi="Times New Roman"/>
              </w:rPr>
              <w:t>.8</w:t>
            </w:r>
            <w:r w:rsidR="000F3457" w:rsidRPr="000F3457">
              <w:rPr>
                <w:rFonts w:ascii="Times New Roman" w:hAnsi="Times New Roman"/>
              </w:rPr>
              <w:t>.</w:t>
            </w:r>
          </w:p>
        </w:tc>
        <w:tc>
          <w:tcPr>
            <w:tcW w:w="4397" w:type="dxa"/>
            <w:tcBorders>
              <w:top w:val="single" w:sz="4" w:space="0" w:color="auto"/>
              <w:left w:val="single" w:sz="4" w:space="0" w:color="auto"/>
              <w:bottom w:val="single" w:sz="4" w:space="0" w:color="auto"/>
              <w:right w:val="single" w:sz="4" w:space="0" w:color="auto"/>
            </w:tcBorders>
            <w:shd w:val="clear" w:color="auto" w:fill="FFFFFF"/>
          </w:tcPr>
          <w:p w:rsidR="000F3457" w:rsidRPr="000F3457" w:rsidRDefault="006D05FC" w:rsidP="000F3457">
            <w:pPr>
              <w:spacing w:after="0" w:line="274" w:lineRule="exact"/>
              <w:ind w:left="120" w:right="146"/>
              <w:jc w:val="both"/>
              <w:rPr>
                <w:rFonts w:ascii="Times New Roman" w:hAnsi="Times New Roman"/>
              </w:rPr>
            </w:pPr>
            <w:r w:rsidRPr="006D05FC">
              <w:rPr>
                <w:rFonts w:ascii="Times New Roman" w:hAnsi="Times New Roman"/>
              </w:rPr>
              <w:t>Заявление подано в орган государственной власти, орган местного самоуправления, в полномочия которых не входит предоставление Муниципальной услуги.</w:t>
            </w:r>
          </w:p>
        </w:tc>
        <w:tc>
          <w:tcPr>
            <w:tcW w:w="2963" w:type="dxa"/>
            <w:tcBorders>
              <w:top w:val="single" w:sz="4" w:space="0" w:color="auto"/>
              <w:left w:val="single" w:sz="4" w:space="0" w:color="auto"/>
              <w:bottom w:val="single" w:sz="4" w:space="0" w:color="auto"/>
              <w:right w:val="single" w:sz="4" w:space="0" w:color="auto"/>
            </w:tcBorders>
            <w:shd w:val="clear" w:color="auto" w:fill="FFFFFF"/>
          </w:tcPr>
          <w:p w:rsidR="000F3457" w:rsidRPr="000F3457" w:rsidRDefault="00ED56F3" w:rsidP="000F3457">
            <w:pPr>
              <w:autoSpaceDE w:val="0"/>
              <w:autoSpaceDN w:val="0"/>
              <w:spacing w:after="0" w:line="240" w:lineRule="auto"/>
              <w:rPr>
                <w:rFonts w:ascii="Times New Roman" w:hAnsi="Times New Roman"/>
              </w:rPr>
            </w:pPr>
            <w:r w:rsidRPr="00ED56F3">
              <w:rPr>
                <w:rFonts w:ascii="Times New Roman" w:hAnsi="Times New Roman"/>
              </w:rPr>
              <w:t>Указать какой уполномоченный орган предоставляет Муниципальную услугу</w:t>
            </w:r>
          </w:p>
        </w:tc>
      </w:tr>
    </w:tbl>
    <w:p w:rsidR="00ED56F3" w:rsidRPr="00ED56F3" w:rsidRDefault="00ED56F3" w:rsidP="00ED56F3">
      <w:pPr>
        <w:spacing w:after="0" w:line="269" w:lineRule="exact"/>
        <w:ind w:firstLine="708"/>
        <w:jc w:val="both"/>
        <w:rPr>
          <w:rFonts w:ascii="Times New Roman" w:hAnsi="Times New Roman"/>
        </w:rPr>
      </w:pPr>
      <w:r w:rsidRPr="00ED56F3">
        <w:rPr>
          <w:rFonts w:ascii="Times New Roman" w:hAnsi="Times New Roman"/>
        </w:rPr>
        <w:t>Вы вправе повторно обратиться в администрацию городского округа Тейково Ивановской  области с заявлением о предоставлении муниципальной услуги после устранения указанных нарушений.</w:t>
      </w:r>
    </w:p>
    <w:p w:rsidR="00ED56F3" w:rsidRPr="00ED56F3" w:rsidRDefault="00ED56F3" w:rsidP="00ED56F3">
      <w:pPr>
        <w:spacing w:after="0" w:line="269" w:lineRule="exact"/>
        <w:ind w:firstLine="708"/>
        <w:jc w:val="both"/>
        <w:rPr>
          <w:rFonts w:ascii="Times New Roman" w:hAnsi="Times New Roman"/>
        </w:rPr>
      </w:pPr>
      <w:r w:rsidRPr="00ED56F3">
        <w:rPr>
          <w:rFonts w:ascii="Times New Roman" w:hAnsi="Times New Roman"/>
        </w:rPr>
        <w:t>Данный отказ может быть обжалован в досудебном порядке путем направления жалобы главе городского округа Тейково Ивановской области, а также в судебном порядке.</w:t>
      </w:r>
    </w:p>
    <w:p w:rsidR="00ED56F3" w:rsidRPr="00ED56F3" w:rsidRDefault="00ED56F3" w:rsidP="00ED56F3">
      <w:pPr>
        <w:spacing w:after="0" w:line="269" w:lineRule="exact"/>
        <w:ind w:firstLine="708"/>
        <w:jc w:val="both"/>
        <w:rPr>
          <w:rFonts w:ascii="Times New Roman" w:hAnsi="Times New Roman"/>
        </w:rPr>
      </w:pPr>
      <w:r w:rsidRPr="00ED56F3">
        <w:rPr>
          <w:rFonts w:ascii="Times New Roman" w:hAnsi="Times New Roman"/>
        </w:rPr>
        <w:t>Дополнительно информируем:</w:t>
      </w:r>
      <w:r w:rsidRPr="00ED56F3">
        <w:rPr>
          <w:rFonts w:ascii="Times New Roman" w:hAnsi="Times New Roman"/>
        </w:rPr>
        <w:tab/>
        <w:t xml:space="preserve"> _________________________________________________________________________</w:t>
      </w:r>
    </w:p>
    <w:p w:rsidR="00ED56F3" w:rsidRPr="00ED56F3" w:rsidRDefault="00ED56F3" w:rsidP="00ED56F3">
      <w:pPr>
        <w:spacing w:after="0" w:line="269" w:lineRule="exact"/>
        <w:ind w:firstLine="708"/>
        <w:jc w:val="both"/>
        <w:rPr>
          <w:rFonts w:ascii="Times New Roman" w:hAnsi="Times New Roman"/>
        </w:rPr>
      </w:pPr>
      <w:r w:rsidRPr="00ED56F3">
        <w:rPr>
          <w:rFonts w:ascii="Times New Roman" w:hAnsi="Times New Roman"/>
        </w:rPr>
        <w:t>(указывается информация, необходимая для устранения причин отказа в предоставления муниципальной услуги, а также иная дополнительная информация при наличии)</w:t>
      </w:r>
    </w:p>
    <w:p w:rsidR="000F3457" w:rsidRPr="000F3457" w:rsidRDefault="000F3457" w:rsidP="000F3457">
      <w:pPr>
        <w:tabs>
          <w:tab w:val="left" w:leader="underscore" w:pos="9942"/>
        </w:tabs>
        <w:spacing w:after="0" w:line="240" w:lineRule="auto"/>
        <w:ind w:left="20" w:right="40" w:firstLine="700"/>
        <w:jc w:val="both"/>
        <w:rPr>
          <w:rFonts w:ascii="Times New Roman" w:hAnsi="Times New Roman"/>
          <w:sz w:val="27"/>
          <w:szCs w:val="27"/>
        </w:rPr>
      </w:pPr>
    </w:p>
    <w:p w:rsidR="009D6E1D" w:rsidRDefault="009D6E1D" w:rsidP="009D6E1D">
      <w:pPr>
        <w:widowControl w:val="0"/>
        <w:autoSpaceDE w:val="0"/>
        <w:autoSpaceDN w:val="0"/>
        <w:adjustRightInd w:val="0"/>
        <w:spacing w:after="0" w:line="240" w:lineRule="auto"/>
        <w:jc w:val="both"/>
        <w:rPr>
          <w:rFonts w:ascii="Times New Roman" w:hAnsi="Times New Roman"/>
          <w:sz w:val="24"/>
          <w:szCs w:val="24"/>
        </w:rPr>
      </w:pPr>
    </w:p>
    <w:p w:rsidR="009D6E1D" w:rsidRPr="00637428" w:rsidRDefault="009D6E1D" w:rsidP="009D6E1D">
      <w:pPr>
        <w:widowControl w:val="0"/>
        <w:autoSpaceDE w:val="0"/>
        <w:autoSpaceDN w:val="0"/>
        <w:adjustRightInd w:val="0"/>
        <w:spacing w:after="0" w:line="240" w:lineRule="auto"/>
        <w:jc w:val="both"/>
        <w:rPr>
          <w:rFonts w:ascii="Times New Roman" w:hAnsi="Times New Roman"/>
          <w:sz w:val="24"/>
          <w:szCs w:val="24"/>
        </w:rPr>
      </w:pPr>
    </w:p>
    <w:p w:rsidR="009D6E1D" w:rsidRPr="00637428" w:rsidRDefault="009D6E1D" w:rsidP="009D6E1D">
      <w:pPr>
        <w:widowControl w:val="0"/>
        <w:autoSpaceDE w:val="0"/>
        <w:autoSpaceDN w:val="0"/>
        <w:adjustRightInd w:val="0"/>
        <w:spacing w:after="0" w:line="240" w:lineRule="auto"/>
        <w:jc w:val="both"/>
        <w:rPr>
          <w:rFonts w:ascii="Times New Roman" w:hAnsi="Times New Roman"/>
          <w:sz w:val="24"/>
          <w:szCs w:val="24"/>
        </w:rPr>
      </w:pPr>
    </w:p>
    <w:p w:rsidR="00ED56F3" w:rsidRPr="002504F2" w:rsidRDefault="00ED56F3" w:rsidP="00ED56F3">
      <w:pPr>
        <w:spacing w:after="0" w:line="269" w:lineRule="exact"/>
        <w:ind w:firstLine="708"/>
        <w:jc w:val="both"/>
        <w:rPr>
          <w:rFonts w:ascii="Times New Roman" w:hAnsi="Times New Roman"/>
          <w:b/>
          <w:sz w:val="24"/>
          <w:szCs w:val="24"/>
        </w:rPr>
      </w:pPr>
      <w:r w:rsidRPr="002504F2">
        <w:rPr>
          <w:rFonts w:ascii="Times New Roman" w:hAnsi="Times New Roman"/>
          <w:b/>
          <w:sz w:val="24"/>
          <w:szCs w:val="24"/>
        </w:rPr>
        <w:t xml:space="preserve">Заместитель главы администрации </w:t>
      </w:r>
    </w:p>
    <w:p w:rsidR="00ED56F3" w:rsidRPr="002504F2" w:rsidRDefault="00ED56F3" w:rsidP="00ED56F3">
      <w:pPr>
        <w:spacing w:after="0" w:line="269" w:lineRule="exact"/>
        <w:ind w:firstLine="708"/>
        <w:jc w:val="both"/>
        <w:rPr>
          <w:rFonts w:ascii="Times New Roman" w:hAnsi="Times New Roman"/>
          <w:b/>
          <w:sz w:val="24"/>
          <w:szCs w:val="24"/>
        </w:rPr>
      </w:pPr>
      <w:r w:rsidRPr="002504F2">
        <w:rPr>
          <w:rFonts w:ascii="Times New Roman" w:hAnsi="Times New Roman"/>
          <w:b/>
          <w:sz w:val="24"/>
          <w:szCs w:val="24"/>
        </w:rPr>
        <w:t xml:space="preserve">(по финансово-экономическим вопросам), </w:t>
      </w:r>
    </w:p>
    <w:p w:rsidR="00ED56F3" w:rsidRPr="002504F2" w:rsidRDefault="00ED56F3" w:rsidP="00ED56F3">
      <w:pPr>
        <w:spacing w:after="0" w:line="269" w:lineRule="exact"/>
        <w:ind w:firstLine="708"/>
        <w:jc w:val="both"/>
        <w:rPr>
          <w:rFonts w:ascii="Times New Roman" w:hAnsi="Times New Roman"/>
          <w:b/>
          <w:sz w:val="24"/>
          <w:szCs w:val="24"/>
        </w:rPr>
      </w:pPr>
      <w:r w:rsidRPr="002504F2">
        <w:rPr>
          <w:rFonts w:ascii="Times New Roman" w:hAnsi="Times New Roman"/>
          <w:b/>
          <w:sz w:val="24"/>
          <w:szCs w:val="24"/>
        </w:rPr>
        <w:t>председатель Комитета</w:t>
      </w:r>
    </w:p>
    <w:p w:rsidR="00ED56F3" w:rsidRPr="002504F2" w:rsidRDefault="00ED56F3" w:rsidP="00ED56F3">
      <w:pPr>
        <w:spacing w:after="0" w:line="269" w:lineRule="exact"/>
        <w:ind w:firstLine="708"/>
        <w:jc w:val="both"/>
        <w:rPr>
          <w:rFonts w:ascii="Times New Roman" w:hAnsi="Times New Roman"/>
          <w:b/>
          <w:sz w:val="24"/>
          <w:szCs w:val="24"/>
        </w:rPr>
      </w:pPr>
      <w:r w:rsidRPr="002504F2">
        <w:rPr>
          <w:rFonts w:ascii="Times New Roman" w:hAnsi="Times New Roman"/>
          <w:b/>
          <w:sz w:val="24"/>
          <w:szCs w:val="24"/>
        </w:rPr>
        <w:t xml:space="preserve">по управлению муниципальным имуществом </w:t>
      </w:r>
    </w:p>
    <w:p w:rsidR="00ED56F3" w:rsidRPr="002504F2" w:rsidRDefault="00ED56F3" w:rsidP="00ED56F3">
      <w:pPr>
        <w:spacing w:after="0" w:line="269" w:lineRule="exact"/>
        <w:ind w:firstLine="708"/>
        <w:jc w:val="both"/>
        <w:rPr>
          <w:rFonts w:ascii="Times New Roman" w:hAnsi="Times New Roman"/>
          <w:b/>
          <w:sz w:val="24"/>
          <w:szCs w:val="24"/>
        </w:rPr>
      </w:pPr>
      <w:r w:rsidRPr="002504F2">
        <w:rPr>
          <w:rFonts w:ascii="Times New Roman" w:hAnsi="Times New Roman"/>
          <w:b/>
          <w:sz w:val="24"/>
          <w:szCs w:val="24"/>
        </w:rPr>
        <w:t xml:space="preserve">и земельным отношениям </w:t>
      </w:r>
    </w:p>
    <w:p w:rsidR="00ED56F3" w:rsidRPr="002504F2" w:rsidRDefault="00ED56F3" w:rsidP="00ED56F3">
      <w:pPr>
        <w:spacing w:after="0" w:line="269" w:lineRule="exact"/>
        <w:ind w:firstLine="708"/>
        <w:jc w:val="both"/>
        <w:rPr>
          <w:rFonts w:ascii="Times New Roman" w:hAnsi="Times New Roman"/>
          <w:b/>
          <w:sz w:val="24"/>
          <w:szCs w:val="24"/>
        </w:rPr>
      </w:pPr>
      <w:r w:rsidRPr="002504F2">
        <w:rPr>
          <w:rFonts w:ascii="Times New Roman" w:hAnsi="Times New Roman"/>
          <w:b/>
          <w:sz w:val="24"/>
          <w:szCs w:val="24"/>
        </w:rPr>
        <w:t xml:space="preserve">администрации городского округа </w:t>
      </w:r>
    </w:p>
    <w:p w:rsidR="00ED56F3" w:rsidRDefault="00ED56F3" w:rsidP="00ED56F3">
      <w:pPr>
        <w:spacing w:after="0" w:line="269" w:lineRule="exact"/>
        <w:ind w:firstLine="708"/>
        <w:jc w:val="both"/>
        <w:rPr>
          <w:rFonts w:ascii="Times New Roman" w:hAnsi="Times New Roman"/>
          <w:b/>
          <w:sz w:val="24"/>
          <w:szCs w:val="24"/>
        </w:rPr>
      </w:pPr>
      <w:r w:rsidRPr="002504F2">
        <w:rPr>
          <w:rFonts w:ascii="Times New Roman" w:hAnsi="Times New Roman"/>
          <w:b/>
          <w:sz w:val="24"/>
          <w:szCs w:val="24"/>
        </w:rPr>
        <w:t xml:space="preserve">Тейково Ивановской области            </w:t>
      </w:r>
      <w:r>
        <w:rPr>
          <w:rFonts w:ascii="Times New Roman" w:hAnsi="Times New Roman"/>
          <w:b/>
          <w:sz w:val="24"/>
          <w:szCs w:val="24"/>
        </w:rPr>
        <w:t>________</w:t>
      </w:r>
      <w:r w:rsidRPr="002504F2">
        <w:rPr>
          <w:rFonts w:ascii="Times New Roman" w:hAnsi="Times New Roman"/>
          <w:b/>
          <w:sz w:val="24"/>
          <w:szCs w:val="24"/>
        </w:rPr>
        <w:t xml:space="preserve"> ________________ (ФИО)</w:t>
      </w:r>
    </w:p>
    <w:p w:rsidR="00ED56F3" w:rsidRDefault="00ED56F3" w:rsidP="00ED56F3">
      <w:pPr>
        <w:spacing w:after="0" w:line="269" w:lineRule="exact"/>
        <w:ind w:firstLine="708"/>
        <w:jc w:val="both"/>
        <w:rPr>
          <w:rFonts w:ascii="Times New Roman" w:hAnsi="Times New Roman"/>
          <w:b/>
          <w:sz w:val="24"/>
          <w:szCs w:val="24"/>
        </w:rPr>
      </w:pPr>
    </w:p>
    <w:p w:rsidR="00ED56F3" w:rsidRDefault="00ED56F3" w:rsidP="00ED56F3">
      <w:pPr>
        <w:spacing w:after="0" w:line="269" w:lineRule="exact"/>
        <w:ind w:firstLine="708"/>
        <w:jc w:val="both"/>
        <w:rPr>
          <w:rFonts w:ascii="Times New Roman" w:hAnsi="Times New Roman"/>
          <w:b/>
          <w:sz w:val="24"/>
          <w:szCs w:val="24"/>
        </w:rPr>
      </w:pPr>
    </w:p>
    <w:p w:rsidR="00ED56F3" w:rsidRDefault="00ED56F3" w:rsidP="00ED56F3">
      <w:pPr>
        <w:spacing w:after="0" w:line="269" w:lineRule="exact"/>
        <w:ind w:firstLine="708"/>
        <w:jc w:val="both"/>
        <w:rPr>
          <w:rFonts w:ascii="Times New Roman" w:hAnsi="Times New Roman"/>
          <w:b/>
          <w:sz w:val="24"/>
          <w:szCs w:val="24"/>
        </w:rPr>
      </w:pPr>
    </w:p>
    <w:p w:rsidR="00ED56F3" w:rsidRDefault="00ED56F3" w:rsidP="00ED56F3">
      <w:pPr>
        <w:spacing w:after="0" w:line="269" w:lineRule="exact"/>
        <w:ind w:firstLine="708"/>
        <w:jc w:val="both"/>
        <w:rPr>
          <w:rFonts w:ascii="Times New Roman" w:hAnsi="Times New Roman"/>
          <w:b/>
          <w:sz w:val="24"/>
          <w:szCs w:val="24"/>
        </w:rPr>
      </w:pPr>
    </w:p>
    <w:p w:rsidR="00ED56F3" w:rsidRDefault="00ED56F3" w:rsidP="00ED56F3">
      <w:pPr>
        <w:spacing w:after="0" w:line="269" w:lineRule="exact"/>
        <w:ind w:firstLine="708"/>
        <w:jc w:val="both"/>
        <w:rPr>
          <w:rFonts w:ascii="Times New Roman" w:hAnsi="Times New Roman"/>
          <w:b/>
          <w:sz w:val="24"/>
          <w:szCs w:val="24"/>
        </w:rPr>
      </w:pPr>
    </w:p>
    <w:p w:rsidR="00ED56F3" w:rsidRDefault="00ED56F3" w:rsidP="00ED56F3">
      <w:pPr>
        <w:spacing w:after="0" w:line="269" w:lineRule="exact"/>
        <w:ind w:firstLine="708"/>
        <w:jc w:val="both"/>
        <w:rPr>
          <w:rFonts w:ascii="Times New Roman" w:hAnsi="Times New Roman"/>
          <w:b/>
          <w:sz w:val="24"/>
          <w:szCs w:val="24"/>
        </w:rPr>
      </w:pPr>
    </w:p>
    <w:p w:rsidR="00ED56F3" w:rsidRDefault="00ED56F3" w:rsidP="00ED56F3">
      <w:pPr>
        <w:spacing w:after="0" w:line="269" w:lineRule="exact"/>
        <w:ind w:firstLine="708"/>
        <w:jc w:val="both"/>
        <w:rPr>
          <w:rFonts w:ascii="Times New Roman" w:hAnsi="Times New Roman"/>
          <w:b/>
          <w:sz w:val="24"/>
          <w:szCs w:val="24"/>
        </w:rPr>
      </w:pPr>
    </w:p>
    <w:p w:rsidR="00ED56F3" w:rsidRDefault="00ED56F3" w:rsidP="00ED56F3">
      <w:pPr>
        <w:spacing w:after="0" w:line="269" w:lineRule="exact"/>
        <w:ind w:firstLine="708"/>
        <w:jc w:val="both"/>
        <w:rPr>
          <w:rFonts w:ascii="Times New Roman" w:hAnsi="Times New Roman"/>
          <w:b/>
          <w:sz w:val="24"/>
          <w:szCs w:val="24"/>
        </w:rPr>
      </w:pPr>
    </w:p>
    <w:p w:rsidR="00ED56F3" w:rsidRDefault="00ED56F3" w:rsidP="00ED56F3">
      <w:pPr>
        <w:spacing w:after="0" w:line="269" w:lineRule="exact"/>
        <w:ind w:firstLine="708"/>
        <w:jc w:val="both"/>
        <w:rPr>
          <w:rFonts w:ascii="Times New Roman" w:hAnsi="Times New Roman"/>
          <w:b/>
          <w:sz w:val="24"/>
          <w:szCs w:val="24"/>
        </w:rPr>
      </w:pPr>
    </w:p>
    <w:p w:rsidR="00ED56F3" w:rsidRDefault="00ED56F3" w:rsidP="00ED56F3">
      <w:pPr>
        <w:spacing w:after="0" w:line="269" w:lineRule="exact"/>
        <w:ind w:firstLine="708"/>
        <w:jc w:val="both"/>
        <w:rPr>
          <w:rFonts w:ascii="Times New Roman" w:hAnsi="Times New Roman"/>
          <w:b/>
          <w:sz w:val="24"/>
          <w:szCs w:val="24"/>
        </w:rPr>
      </w:pPr>
    </w:p>
    <w:p w:rsidR="00ED56F3" w:rsidRDefault="00ED56F3" w:rsidP="00ED56F3">
      <w:pPr>
        <w:spacing w:after="0" w:line="269" w:lineRule="exact"/>
        <w:ind w:firstLine="708"/>
        <w:jc w:val="both"/>
        <w:rPr>
          <w:rFonts w:ascii="Times New Roman" w:hAnsi="Times New Roman"/>
          <w:b/>
          <w:sz w:val="24"/>
          <w:szCs w:val="24"/>
        </w:rPr>
      </w:pPr>
    </w:p>
    <w:p w:rsidR="00ED56F3" w:rsidRDefault="00ED56F3" w:rsidP="00ED56F3">
      <w:pPr>
        <w:spacing w:after="0" w:line="269" w:lineRule="exact"/>
        <w:ind w:firstLine="708"/>
        <w:jc w:val="both"/>
        <w:rPr>
          <w:rFonts w:ascii="Times New Roman" w:hAnsi="Times New Roman"/>
          <w:b/>
          <w:sz w:val="24"/>
          <w:szCs w:val="24"/>
        </w:rPr>
      </w:pPr>
    </w:p>
    <w:p w:rsidR="00ED56F3" w:rsidRDefault="00ED56F3" w:rsidP="00ED56F3">
      <w:pPr>
        <w:spacing w:after="0" w:line="269" w:lineRule="exact"/>
        <w:ind w:firstLine="708"/>
        <w:jc w:val="both"/>
        <w:rPr>
          <w:rFonts w:ascii="Times New Roman" w:hAnsi="Times New Roman"/>
          <w:b/>
          <w:sz w:val="24"/>
          <w:szCs w:val="24"/>
        </w:rPr>
      </w:pPr>
    </w:p>
    <w:p w:rsidR="00ED56F3" w:rsidRDefault="00ED56F3" w:rsidP="00ED56F3">
      <w:pPr>
        <w:spacing w:after="0" w:line="269" w:lineRule="exact"/>
        <w:ind w:firstLine="708"/>
        <w:jc w:val="both"/>
        <w:rPr>
          <w:rFonts w:ascii="Times New Roman" w:hAnsi="Times New Roman"/>
          <w:b/>
          <w:sz w:val="24"/>
          <w:szCs w:val="24"/>
        </w:rPr>
      </w:pPr>
    </w:p>
    <w:p w:rsidR="00ED56F3" w:rsidRDefault="00ED56F3" w:rsidP="00ED56F3">
      <w:pPr>
        <w:spacing w:after="0" w:line="269" w:lineRule="exact"/>
        <w:ind w:firstLine="708"/>
        <w:jc w:val="both"/>
        <w:rPr>
          <w:rFonts w:ascii="Times New Roman" w:hAnsi="Times New Roman"/>
          <w:b/>
          <w:sz w:val="24"/>
          <w:szCs w:val="24"/>
        </w:rPr>
      </w:pPr>
    </w:p>
    <w:p w:rsidR="00ED56F3" w:rsidRDefault="00ED56F3" w:rsidP="00ED56F3">
      <w:pPr>
        <w:spacing w:after="0" w:line="269" w:lineRule="exact"/>
        <w:ind w:firstLine="708"/>
        <w:jc w:val="both"/>
        <w:rPr>
          <w:rFonts w:ascii="Times New Roman" w:hAnsi="Times New Roman"/>
          <w:b/>
          <w:sz w:val="24"/>
          <w:szCs w:val="24"/>
        </w:rPr>
      </w:pPr>
    </w:p>
    <w:p w:rsidR="00ED56F3" w:rsidRDefault="00ED56F3" w:rsidP="00ED56F3">
      <w:pPr>
        <w:spacing w:after="0" w:line="269" w:lineRule="exact"/>
        <w:ind w:firstLine="708"/>
        <w:jc w:val="both"/>
        <w:rPr>
          <w:rFonts w:ascii="Times New Roman" w:hAnsi="Times New Roman"/>
          <w:b/>
          <w:sz w:val="24"/>
          <w:szCs w:val="24"/>
        </w:rPr>
      </w:pPr>
    </w:p>
    <w:p w:rsidR="00ED56F3" w:rsidRDefault="00ED56F3" w:rsidP="00ED56F3">
      <w:pPr>
        <w:spacing w:after="0" w:line="269" w:lineRule="exact"/>
        <w:ind w:firstLine="708"/>
        <w:jc w:val="both"/>
        <w:rPr>
          <w:rFonts w:ascii="Times New Roman" w:hAnsi="Times New Roman"/>
          <w:b/>
          <w:sz w:val="24"/>
          <w:szCs w:val="24"/>
        </w:rPr>
      </w:pPr>
    </w:p>
    <w:p w:rsidR="00ED56F3" w:rsidRDefault="00ED56F3" w:rsidP="00ED56F3">
      <w:pPr>
        <w:spacing w:after="0" w:line="269" w:lineRule="exact"/>
        <w:ind w:firstLine="708"/>
        <w:jc w:val="both"/>
        <w:rPr>
          <w:rFonts w:ascii="Times New Roman" w:hAnsi="Times New Roman"/>
          <w:b/>
          <w:sz w:val="24"/>
          <w:szCs w:val="24"/>
        </w:rPr>
      </w:pPr>
    </w:p>
    <w:p w:rsidR="00ED56F3" w:rsidRDefault="00ED56F3" w:rsidP="00ED56F3">
      <w:pPr>
        <w:spacing w:after="0" w:line="269" w:lineRule="exact"/>
        <w:ind w:firstLine="708"/>
        <w:jc w:val="both"/>
        <w:rPr>
          <w:rFonts w:ascii="Times New Roman" w:hAnsi="Times New Roman"/>
          <w:b/>
          <w:sz w:val="24"/>
          <w:szCs w:val="24"/>
        </w:rPr>
      </w:pPr>
    </w:p>
    <w:p w:rsidR="00ED56F3" w:rsidRDefault="00ED56F3" w:rsidP="00ED56F3">
      <w:pPr>
        <w:spacing w:after="0" w:line="269" w:lineRule="exact"/>
        <w:ind w:firstLine="708"/>
        <w:jc w:val="both"/>
        <w:rPr>
          <w:rFonts w:ascii="Times New Roman" w:hAnsi="Times New Roman"/>
          <w:b/>
          <w:sz w:val="24"/>
          <w:szCs w:val="24"/>
        </w:rPr>
      </w:pPr>
    </w:p>
    <w:p w:rsidR="00ED56F3" w:rsidRDefault="00ED56F3" w:rsidP="00ED56F3">
      <w:pPr>
        <w:spacing w:after="0" w:line="269" w:lineRule="exact"/>
        <w:ind w:firstLine="708"/>
        <w:jc w:val="both"/>
        <w:rPr>
          <w:rFonts w:ascii="Times New Roman" w:hAnsi="Times New Roman"/>
          <w:b/>
          <w:sz w:val="24"/>
          <w:szCs w:val="24"/>
        </w:rPr>
      </w:pPr>
    </w:p>
    <w:p w:rsidR="00ED56F3" w:rsidRDefault="00ED56F3" w:rsidP="00ED56F3">
      <w:pPr>
        <w:spacing w:after="0" w:line="269" w:lineRule="exact"/>
        <w:ind w:firstLine="708"/>
        <w:jc w:val="both"/>
        <w:rPr>
          <w:rFonts w:ascii="Times New Roman" w:hAnsi="Times New Roman"/>
          <w:b/>
          <w:sz w:val="24"/>
          <w:szCs w:val="24"/>
        </w:rPr>
      </w:pPr>
    </w:p>
    <w:p w:rsidR="00ED56F3" w:rsidRDefault="00ED56F3" w:rsidP="00ED56F3">
      <w:pPr>
        <w:spacing w:after="0" w:line="269" w:lineRule="exact"/>
        <w:ind w:firstLine="708"/>
        <w:jc w:val="both"/>
        <w:rPr>
          <w:rFonts w:ascii="Times New Roman" w:hAnsi="Times New Roman"/>
          <w:b/>
          <w:sz w:val="24"/>
          <w:szCs w:val="24"/>
        </w:rPr>
      </w:pPr>
    </w:p>
    <w:p w:rsidR="00ED56F3" w:rsidRDefault="00ED56F3" w:rsidP="00ED56F3">
      <w:pPr>
        <w:spacing w:after="0" w:line="269" w:lineRule="exact"/>
        <w:ind w:firstLine="708"/>
        <w:jc w:val="both"/>
        <w:rPr>
          <w:rFonts w:ascii="Times New Roman" w:hAnsi="Times New Roman"/>
          <w:b/>
          <w:sz w:val="24"/>
          <w:szCs w:val="24"/>
        </w:rPr>
      </w:pPr>
    </w:p>
    <w:p w:rsidR="00ED56F3" w:rsidRDefault="00ED56F3" w:rsidP="00ED56F3">
      <w:pPr>
        <w:spacing w:after="0" w:line="269" w:lineRule="exact"/>
        <w:ind w:firstLine="708"/>
        <w:jc w:val="both"/>
        <w:rPr>
          <w:rFonts w:ascii="Times New Roman" w:hAnsi="Times New Roman"/>
          <w:b/>
          <w:sz w:val="24"/>
          <w:szCs w:val="24"/>
        </w:rPr>
      </w:pPr>
    </w:p>
    <w:p w:rsidR="00ED56F3" w:rsidRDefault="00ED56F3" w:rsidP="00ED56F3">
      <w:pPr>
        <w:spacing w:after="0" w:line="269" w:lineRule="exact"/>
        <w:ind w:firstLine="708"/>
        <w:jc w:val="both"/>
        <w:rPr>
          <w:rFonts w:ascii="Times New Roman" w:hAnsi="Times New Roman"/>
          <w:b/>
          <w:sz w:val="24"/>
          <w:szCs w:val="24"/>
        </w:rPr>
      </w:pPr>
    </w:p>
    <w:p w:rsidR="00ED56F3" w:rsidRDefault="00ED56F3" w:rsidP="00ED56F3">
      <w:pPr>
        <w:spacing w:after="0" w:line="269" w:lineRule="exact"/>
        <w:ind w:firstLine="708"/>
        <w:jc w:val="both"/>
        <w:rPr>
          <w:rFonts w:ascii="Times New Roman" w:hAnsi="Times New Roman"/>
          <w:b/>
          <w:sz w:val="24"/>
          <w:szCs w:val="24"/>
        </w:rPr>
      </w:pPr>
    </w:p>
    <w:p w:rsidR="00ED56F3" w:rsidRDefault="00ED56F3" w:rsidP="00ED56F3">
      <w:pPr>
        <w:spacing w:after="0" w:line="269" w:lineRule="exact"/>
        <w:ind w:firstLine="708"/>
        <w:jc w:val="both"/>
        <w:rPr>
          <w:rFonts w:ascii="Times New Roman" w:hAnsi="Times New Roman"/>
          <w:b/>
          <w:sz w:val="24"/>
          <w:szCs w:val="24"/>
        </w:rPr>
      </w:pPr>
    </w:p>
    <w:p w:rsidR="00ED56F3" w:rsidRDefault="00ED56F3" w:rsidP="00ED56F3">
      <w:pPr>
        <w:spacing w:after="0" w:line="269" w:lineRule="exact"/>
        <w:ind w:firstLine="708"/>
        <w:jc w:val="both"/>
        <w:rPr>
          <w:rFonts w:ascii="Times New Roman" w:hAnsi="Times New Roman"/>
          <w:b/>
          <w:sz w:val="24"/>
          <w:szCs w:val="24"/>
        </w:rPr>
      </w:pPr>
    </w:p>
    <w:p w:rsidR="00ED56F3" w:rsidRDefault="00ED56F3" w:rsidP="00ED56F3">
      <w:pPr>
        <w:spacing w:after="0" w:line="269" w:lineRule="exact"/>
        <w:ind w:firstLine="708"/>
        <w:jc w:val="both"/>
        <w:rPr>
          <w:rFonts w:ascii="Times New Roman" w:hAnsi="Times New Roman"/>
          <w:b/>
          <w:sz w:val="24"/>
          <w:szCs w:val="24"/>
        </w:rPr>
        <w:sectPr w:rsidR="00ED56F3" w:rsidSect="008636D6">
          <w:pgSz w:w="11906" w:h="16838"/>
          <w:pgMar w:top="346" w:right="851" w:bottom="346" w:left="1701" w:header="709" w:footer="0" w:gutter="0"/>
          <w:cols w:space="708"/>
          <w:docGrid w:linePitch="360"/>
        </w:sectPr>
      </w:pPr>
    </w:p>
    <w:p w:rsidR="00ED56F3" w:rsidRPr="00ED56F3" w:rsidRDefault="00ED56F3" w:rsidP="00ED56F3">
      <w:pPr>
        <w:spacing w:after="0" w:line="269" w:lineRule="exact"/>
        <w:ind w:firstLine="708"/>
        <w:jc w:val="right"/>
        <w:rPr>
          <w:rFonts w:ascii="Times New Roman" w:hAnsi="Times New Roman"/>
          <w:sz w:val="27"/>
          <w:szCs w:val="27"/>
        </w:rPr>
      </w:pPr>
      <w:r w:rsidRPr="00ED56F3">
        <w:rPr>
          <w:rFonts w:ascii="Times New Roman" w:hAnsi="Times New Roman"/>
          <w:sz w:val="27"/>
          <w:szCs w:val="27"/>
        </w:rPr>
        <w:lastRenderedPageBreak/>
        <w:t>Приложение №5</w:t>
      </w:r>
    </w:p>
    <w:p w:rsidR="00ED56F3" w:rsidRDefault="00ED56F3" w:rsidP="00ED56F3">
      <w:pPr>
        <w:spacing w:after="0" w:line="269" w:lineRule="exact"/>
        <w:ind w:firstLine="708"/>
        <w:jc w:val="right"/>
        <w:rPr>
          <w:rFonts w:ascii="Times New Roman" w:hAnsi="Times New Roman"/>
          <w:sz w:val="27"/>
          <w:szCs w:val="27"/>
        </w:rPr>
      </w:pPr>
      <w:r w:rsidRPr="00ED56F3">
        <w:rPr>
          <w:rFonts w:ascii="Times New Roman" w:hAnsi="Times New Roman"/>
          <w:sz w:val="27"/>
          <w:szCs w:val="27"/>
        </w:rPr>
        <w:t>к Административному регламенту</w:t>
      </w:r>
    </w:p>
    <w:p w:rsidR="00ED56F3" w:rsidRDefault="00ED56F3" w:rsidP="00ED56F3">
      <w:pPr>
        <w:spacing w:after="0" w:line="269" w:lineRule="exact"/>
        <w:ind w:firstLine="708"/>
        <w:jc w:val="right"/>
        <w:rPr>
          <w:rFonts w:ascii="Times New Roman" w:hAnsi="Times New Roman"/>
          <w:sz w:val="27"/>
          <w:szCs w:val="27"/>
        </w:rPr>
      </w:pPr>
    </w:p>
    <w:p w:rsidR="00F50159" w:rsidRDefault="00F50159" w:rsidP="00F50159">
      <w:pPr>
        <w:spacing w:after="14" w:line="230" w:lineRule="exact"/>
        <w:ind w:right="500"/>
        <w:jc w:val="center"/>
        <w:rPr>
          <w:rFonts w:ascii="Times New Roman" w:eastAsia="Arial Unicode MS" w:hAnsi="Times New Roman"/>
          <w:b/>
          <w:bCs/>
          <w:sz w:val="23"/>
          <w:szCs w:val="23"/>
        </w:rPr>
      </w:pPr>
      <w:r w:rsidRPr="00F50159">
        <w:rPr>
          <w:rFonts w:ascii="Times New Roman" w:eastAsia="Arial Unicode MS" w:hAnsi="Times New Roman"/>
          <w:b/>
          <w:bCs/>
          <w:sz w:val="23"/>
          <w:szCs w:val="23"/>
        </w:rPr>
        <w:t>Состав, последовательность и сроки выполнения административных процедур (действий)</w:t>
      </w:r>
    </w:p>
    <w:p w:rsidR="00F50159" w:rsidRDefault="00F50159" w:rsidP="00F50159">
      <w:pPr>
        <w:spacing w:after="14" w:line="230" w:lineRule="exact"/>
        <w:ind w:right="500"/>
        <w:jc w:val="center"/>
        <w:rPr>
          <w:rFonts w:ascii="Times New Roman" w:eastAsia="Arial Unicode MS" w:hAnsi="Times New Roman"/>
          <w:b/>
          <w:bCs/>
          <w:sz w:val="23"/>
          <w:szCs w:val="23"/>
        </w:rPr>
      </w:pPr>
      <w:r w:rsidRPr="00F50159">
        <w:rPr>
          <w:rFonts w:ascii="Times New Roman" w:eastAsia="Arial Unicode MS" w:hAnsi="Times New Roman"/>
          <w:b/>
          <w:bCs/>
          <w:sz w:val="23"/>
          <w:szCs w:val="23"/>
        </w:rPr>
        <w:t>пр</w:t>
      </w:r>
      <w:r>
        <w:rPr>
          <w:rFonts w:ascii="Times New Roman" w:eastAsia="Arial Unicode MS" w:hAnsi="Times New Roman"/>
          <w:b/>
          <w:bCs/>
          <w:sz w:val="23"/>
          <w:szCs w:val="23"/>
        </w:rPr>
        <w:t>и предоставлении муниципальной услуги</w:t>
      </w:r>
    </w:p>
    <w:tbl>
      <w:tblPr>
        <w:tblW w:w="0" w:type="auto"/>
        <w:tblLayout w:type="fixed"/>
        <w:tblCellMar>
          <w:left w:w="0" w:type="dxa"/>
          <w:right w:w="0" w:type="dxa"/>
        </w:tblCellMar>
        <w:tblLook w:val="0000" w:firstRow="0" w:lastRow="0" w:firstColumn="0" w:lastColumn="0" w:noHBand="0" w:noVBand="0"/>
      </w:tblPr>
      <w:tblGrid>
        <w:gridCol w:w="2222"/>
        <w:gridCol w:w="3653"/>
        <w:gridCol w:w="1360"/>
        <w:gridCol w:w="1701"/>
        <w:gridCol w:w="2016"/>
        <w:gridCol w:w="139"/>
        <w:gridCol w:w="1819"/>
        <w:gridCol w:w="2520"/>
      </w:tblGrid>
      <w:tr w:rsidR="00F50159" w:rsidRPr="00F50159" w:rsidTr="00F50159">
        <w:trPr>
          <w:trHeight w:val="2520"/>
        </w:trPr>
        <w:tc>
          <w:tcPr>
            <w:tcW w:w="2222" w:type="dxa"/>
            <w:tcBorders>
              <w:top w:val="single" w:sz="4" w:space="0" w:color="auto"/>
              <w:left w:val="single" w:sz="4" w:space="0" w:color="auto"/>
              <w:bottom w:val="single" w:sz="4" w:space="0" w:color="auto"/>
              <w:right w:val="single" w:sz="4" w:space="0" w:color="auto"/>
            </w:tcBorders>
            <w:shd w:val="clear" w:color="auto" w:fill="FFFFFF"/>
          </w:tcPr>
          <w:p w:rsidR="00F50159" w:rsidRPr="00F50159" w:rsidRDefault="00F50159" w:rsidP="00F50159">
            <w:pPr>
              <w:spacing w:after="0" w:line="274" w:lineRule="exact"/>
              <w:jc w:val="center"/>
              <w:rPr>
                <w:rFonts w:ascii="Times New Roman" w:eastAsia="Arial Unicode MS" w:hAnsi="Times New Roman"/>
                <w:sz w:val="23"/>
                <w:szCs w:val="23"/>
              </w:rPr>
            </w:pPr>
            <w:r w:rsidRPr="00F50159">
              <w:rPr>
                <w:rFonts w:ascii="Times New Roman" w:eastAsia="Arial Unicode MS" w:hAnsi="Times New Roman"/>
                <w:sz w:val="23"/>
                <w:szCs w:val="23"/>
              </w:rPr>
              <w:t>Основание для начала административной процедуры</w:t>
            </w:r>
          </w:p>
        </w:tc>
        <w:tc>
          <w:tcPr>
            <w:tcW w:w="3653" w:type="dxa"/>
            <w:tcBorders>
              <w:top w:val="single" w:sz="4" w:space="0" w:color="auto"/>
              <w:left w:val="single" w:sz="4" w:space="0" w:color="auto"/>
              <w:bottom w:val="single" w:sz="4" w:space="0" w:color="auto"/>
              <w:right w:val="single" w:sz="4" w:space="0" w:color="auto"/>
            </w:tcBorders>
            <w:shd w:val="clear" w:color="auto" w:fill="FFFFFF"/>
          </w:tcPr>
          <w:p w:rsidR="00F50159" w:rsidRPr="00F50159" w:rsidRDefault="00F50159" w:rsidP="00F50159">
            <w:pPr>
              <w:spacing w:after="0" w:line="274" w:lineRule="exact"/>
              <w:jc w:val="center"/>
              <w:rPr>
                <w:rFonts w:ascii="Times New Roman" w:eastAsia="Arial Unicode MS" w:hAnsi="Times New Roman"/>
                <w:sz w:val="23"/>
                <w:szCs w:val="23"/>
              </w:rPr>
            </w:pPr>
            <w:r w:rsidRPr="00F50159">
              <w:rPr>
                <w:rFonts w:ascii="Times New Roman" w:eastAsia="Arial Unicode MS" w:hAnsi="Times New Roman"/>
                <w:sz w:val="23"/>
                <w:szCs w:val="23"/>
              </w:rPr>
              <w:t>Содержание административных действий</w:t>
            </w:r>
          </w:p>
        </w:tc>
        <w:tc>
          <w:tcPr>
            <w:tcW w:w="1360" w:type="dxa"/>
            <w:tcBorders>
              <w:top w:val="single" w:sz="4" w:space="0" w:color="auto"/>
              <w:left w:val="single" w:sz="4" w:space="0" w:color="auto"/>
              <w:bottom w:val="single" w:sz="4" w:space="0" w:color="auto"/>
              <w:right w:val="single" w:sz="4" w:space="0" w:color="auto"/>
            </w:tcBorders>
            <w:shd w:val="clear" w:color="auto" w:fill="FFFFFF"/>
          </w:tcPr>
          <w:p w:rsidR="00F50159" w:rsidRPr="00F50159" w:rsidRDefault="00F50159" w:rsidP="00F50159">
            <w:pPr>
              <w:spacing w:after="0" w:line="274" w:lineRule="exact"/>
              <w:jc w:val="center"/>
              <w:rPr>
                <w:rFonts w:ascii="Times New Roman" w:eastAsia="Arial Unicode MS" w:hAnsi="Times New Roman"/>
                <w:sz w:val="23"/>
                <w:szCs w:val="23"/>
              </w:rPr>
            </w:pPr>
            <w:r w:rsidRPr="00F50159">
              <w:rPr>
                <w:rFonts w:ascii="Times New Roman" w:eastAsia="Arial Unicode MS" w:hAnsi="Times New Roman"/>
                <w:sz w:val="23"/>
                <w:szCs w:val="23"/>
              </w:rPr>
              <w:t xml:space="preserve">Срок выполнения </w:t>
            </w:r>
            <w:proofErr w:type="spellStart"/>
            <w:proofErr w:type="gramStart"/>
            <w:r w:rsidRPr="00F50159">
              <w:rPr>
                <w:rFonts w:ascii="Times New Roman" w:eastAsia="Arial Unicode MS" w:hAnsi="Times New Roman"/>
                <w:sz w:val="23"/>
                <w:szCs w:val="23"/>
              </w:rPr>
              <w:t>администрати</w:t>
            </w:r>
            <w:proofErr w:type="spellEnd"/>
            <w:r w:rsidRPr="00F50159">
              <w:rPr>
                <w:rFonts w:ascii="Times New Roman" w:eastAsia="Arial Unicode MS" w:hAnsi="Times New Roman"/>
                <w:sz w:val="23"/>
                <w:szCs w:val="23"/>
              </w:rPr>
              <w:t xml:space="preserve"> </w:t>
            </w:r>
            <w:proofErr w:type="spellStart"/>
            <w:r w:rsidRPr="00F50159">
              <w:rPr>
                <w:rFonts w:ascii="Times New Roman" w:eastAsia="Arial Unicode MS" w:hAnsi="Times New Roman"/>
                <w:sz w:val="23"/>
                <w:szCs w:val="23"/>
              </w:rPr>
              <w:t>вных</w:t>
            </w:r>
            <w:proofErr w:type="spellEnd"/>
            <w:proofErr w:type="gramEnd"/>
            <w:r w:rsidRPr="00F50159">
              <w:rPr>
                <w:rFonts w:ascii="Times New Roman" w:eastAsia="Arial Unicode MS" w:hAnsi="Times New Roman"/>
                <w:sz w:val="23"/>
                <w:szCs w:val="23"/>
              </w:rPr>
              <w:t xml:space="preserve"> действий</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F50159" w:rsidRPr="00F50159" w:rsidRDefault="007779A4" w:rsidP="00F50159">
            <w:pPr>
              <w:spacing w:after="0" w:line="274" w:lineRule="exact"/>
              <w:jc w:val="both"/>
              <w:rPr>
                <w:rFonts w:ascii="Times New Roman" w:eastAsia="Arial Unicode MS" w:hAnsi="Times New Roman"/>
                <w:sz w:val="23"/>
                <w:szCs w:val="23"/>
              </w:rPr>
            </w:pPr>
            <w:r>
              <w:rPr>
                <w:rFonts w:ascii="Times New Roman" w:eastAsia="Arial Unicode MS" w:hAnsi="Times New Roman"/>
                <w:sz w:val="23"/>
                <w:szCs w:val="23"/>
              </w:rPr>
              <w:t>Должност</w:t>
            </w:r>
            <w:r w:rsidR="00F50159" w:rsidRPr="00F50159">
              <w:rPr>
                <w:rFonts w:ascii="Times New Roman" w:eastAsia="Arial Unicode MS" w:hAnsi="Times New Roman"/>
                <w:sz w:val="23"/>
                <w:szCs w:val="23"/>
              </w:rPr>
              <w:t>ное л</w:t>
            </w:r>
            <w:r>
              <w:rPr>
                <w:rFonts w:ascii="Times New Roman" w:eastAsia="Arial Unicode MS" w:hAnsi="Times New Roman"/>
                <w:sz w:val="23"/>
                <w:szCs w:val="23"/>
              </w:rPr>
              <w:t xml:space="preserve">ицо, </w:t>
            </w:r>
            <w:proofErr w:type="spellStart"/>
            <w:proofErr w:type="gramStart"/>
            <w:r>
              <w:rPr>
                <w:rFonts w:ascii="Times New Roman" w:eastAsia="Arial Unicode MS" w:hAnsi="Times New Roman"/>
                <w:sz w:val="23"/>
                <w:szCs w:val="23"/>
              </w:rPr>
              <w:t>ответстве</w:t>
            </w:r>
            <w:proofErr w:type="spellEnd"/>
            <w:r>
              <w:rPr>
                <w:rFonts w:ascii="Times New Roman" w:eastAsia="Arial Unicode MS" w:hAnsi="Times New Roman"/>
                <w:sz w:val="23"/>
                <w:szCs w:val="23"/>
              </w:rPr>
              <w:t xml:space="preserve"> </w:t>
            </w:r>
            <w:proofErr w:type="spellStart"/>
            <w:r>
              <w:rPr>
                <w:rFonts w:ascii="Times New Roman" w:eastAsia="Arial Unicode MS" w:hAnsi="Times New Roman"/>
                <w:sz w:val="23"/>
                <w:szCs w:val="23"/>
              </w:rPr>
              <w:t>нное</w:t>
            </w:r>
            <w:proofErr w:type="spellEnd"/>
            <w:proofErr w:type="gramEnd"/>
            <w:r>
              <w:rPr>
                <w:rFonts w:ascii="Times New Roman" w:eastAsia="Arial Unicode MS" w:hAnsi="Times New Roman"/>
                <w:sz w:val="23"/>
                <w:szCs w:val="23"/>
              </w:rPr>
              <w:t xml:space="preserve"> за выполнен</w:t>
            </w:r>
            <w:r w:rsidR="00F50159" w:rsidRPr="00F50159">
              <w:rPr>
                <w:rFonts w:ascii="Times New Roman" w:eastAsia="Arial Unicode MS" w:hAnsi="Times New Roman"/>
                <w:sz w:val="23"/>
                <w:szCs w:val="23"/>
              </w:rPr>
              <w:t>ие</w:t>
            </w:r>
          </w:p>
          <w:p w:rsidR="00F50159" w:rsidRPr="00F50159" w:rsidRDefault="007779A4" w:rsidP="00F50159">
            <w:pPr>
              <w:spacing w:after="0" w:line="274" w:lineRule="exact"/>
              <w:jc w:val="both"/>
              <w:rPr>
                <w:rFonts w:ascii="Times New Roman" w:eastAsia="Arial Unicode MS" w:hAnsi="Times New Roman"/>
                <w:sz w:val="23"/>
                <w:szCs w:val="23"/>
              </w:rPr>
            </w:pPr>
            <w:r>
              <w:rPr>
                <w:rFonts w:ascii="Times New Roman" w:eastAsia="Arial Unicode MS" w:hAnsi="Times New Roman"/>
                <w:sz w:val="23"/>
                <w:szCs w:val="23"/>
              </w:rPr>
              <w:t>администр</w:t>
            </w:r>
            <w:r w:rsidR="00F50159" w:rsidRPr="00F50159">
              <w:rPr>
                <w:rFonts w:ascii="Times New Roman" w:eastAsia="Arial Unicode MS" w:hAnsi="Times New Roman"/>
                <w:sz w:val="23"/>
                <w:szCs w:val="23"/>
              </w:rPr>
              <w:t>ативного действия</w:t>
            </w:r>
          </w:p>
        </w:tc>
        <w:tc>
          <w:tcPr>
            <w:tcW w:w="2155" w:type="dxa"/>
            <w:gridSpan w:val="2"/>
            <w:tcBorders>
              <w:top w:val="single" w:sz="4" w:space="0" w:color="auto"/>
              <w:left w:val="single" w:sz="4" w:space="0" w:color="auto"/>
              <w:bottom w:val="single" w:sz="4" w:space="0" w:color="auto"/>
              <w:right w:val="single" w:sz="4" w:space="0" w:color="auto"/>
            </w:tcBorders>
            <w:shd w:val="clear" w:color="auto" w:fill="FFFFFF"/>
          </w:tcPr>
          <w:p w:rsidR="00F50159" w:rsidRPr="00F50159" w:rsidRDefault="00F50159" w:rsidP="00F50159">
            <w:pPr>
              <w:spacing w:after="0" w:line="274" w:lineRule="exact"/>
              <w:jc w:val="center"/>
              <w:rPr>
                <w:rFonts w:ascii="Times New Roman" w:eastAsia="Arial Unicode MS" w:hAnsi="Times New Roman"/>
                <w:sz w:val="23"/>
                <w:szCs w:val="23"/>
              </w:rPr>
            </w:pPr>
            <w:r w:rsidRPr="00F50159">
              <w:rPr>
                <w:rFonts w:ascii="Times New Roman" w:eastAsia="Arial Unicode MS" w:hAnsi="Times New Roman"/>
                <w:sz w:val="23"/>
                <w:szCs w:val="23"/>
              </w:rPr>
              <w:t xml:space="preserve">Место выполнения </w:t>
            </w:r>
            <w:proofErr w:type="spellStart"/>
            <w:proofErr w:type="gramStart"/>
            <w:r w:rsidRPr="00F50159">
              <w:rPr>
                <w:rFonts w:ascii="Times New Roman" w:eastAsia="Arial Unicode MS" w:hAnsi="Times New Roman"/>
                <w:sz w:val="23"/>
                <w:szCs w:val="23"/>
              </w:rPr>
              <w:t>административног</w:t>
            </w:r>
            <w:proofErr w:type="spellEnd"/>
            <w:r w:rsidRPr="00F50159">
              <w:rPr>
                <w:rFonts w:ascii="Times New Roman" w:eastAsia="Arial Unicode MS" w:hAnsi="Times New Roman"/>
                <w:sz w:val="23"/>
                <w:szCs w:val="23"/>
              </w:rPr>
              <w:t xml:space="preserve"> о</w:t>
            </w:r>
            <w:proofErr w:type="gramEnd"/>
            <w:r w:rsidRPr="00F50159">
              <w:rPr>
                <w:rFonts w:ascii="Times New Roman" w:eastAsia="Arial Unicode MS" w:hAnsi="Times New Roman"/>
                <w:sz w:val="23"/>
                <w:szCs w:val="23"/>
              </w:rPr>
              <w:t xml:space="preserve"> действия/ используемая информационная система</w:t>
            </w:r>
          </w:p>
        </w:tc>
        <w:tc>
          <w:tcPr>
            <w:tcW w:w="1819" w:type="dxa"/>
            <w:tcBorders>
              <w:top w:val="single" w:sz="4" w:space="0" w:color="auto"/>
              <w:left w:val="single" w:sz="4" w:space="0" w:color="auto"/>
              <w:bottom w:val="single" w:sz="4" w:space="0" w:color="auto"/>
              <w:right w:val="single" w:sz="4" w:space="0" w:color="auto"/>
            </w:tcBorders>
            <w:shd w:val="clear" w:color="auto" w:fill="FFFFFF"/>
          </w:tcPr>
          <w:p w:rsidR="00F50159" w:rsidRPr="00F50159" w:rsidRDefault="00F50159" w:rsidP="00F50159">
            <w:pPr>
              <w:spacing w:after="0" w:line="274" w:lineRule="exact"/>
              <w:jc w:val="both"/>
              <w:rPr>
                <w:rFonts w:ascii="Times New Roman" w:eastAsia="Arial Unicode MS" w:hAnsi="Times New Roman"/>
                <w:sz w:val="23"/>
                <w:szCs w:val="23"/>
              </w:rPr>
            </w:pPr>
            <w:r w:rsidRPr="00F50159">
              <w:rPr>
                <w:rFonts w:ascii="Times New Roman" w:eastAsia="Arial Unicode MS" w:hAnsi="Times New Roman"/>
                <w:sz w:val="23"/>
                <w:szCs w:val="23"/>
              </w:rPr>
              <w:t>Критерии принятия решения</w:t>
            </w: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F50159" w:rsidRPr="00F50159" w:rsidRDefault="00F50159" w:rsidP="00F50159">
            <w:pPr>
              <w:spacing w:after="0" w:line="274" w:lineRule="exact"/>
              <w:jc w:val="center"/>
              <w:rPr>
                <w:rFonts w:ascii="Times New Roman" w:eastAsia="Arial Unicode MS" w:hAnsi="Times New Roman"/>
                <w:sz w:val="23"/>
                <w:szCs w:val="23"/>
              </w:rPr>
            </w:pPr>
            <w:r w:rsidRPr="00F50159">
              <w:rPr>
                <w:rFonts w:ascii="Times New Roman" w:eastAsia="Arial Unicode MS" w:hAnsi="Times New Roman"/>
                <w:sz w:val="23"/>
                <w:szCs w:val="23"/>
              </w:rPr>
              <w:t>Результат административного действия, способ фиксации</w:t>
            </w:r>
          </w:p>
        </w:tc>
      </w:tr>
      <w:tr w:rsidR="00F50159" w:rsidRPr="00F50159" w:rsidTr="00F50159">
        <w:trPr>
          <w:trHeight w:val="283"/>
        </w:trPr>
        <w:tc>
          <w:tcPr>
            <w:tcW w:w="2222" w:type="dxa"/>
            <w:tcBorders>
              <w:top w:val="single" w:sz="4" w:space="0" w:color="auto"/>
              <w:left w:val="single" w:sz="4" w:space="0" w:color="auto"/>
              <w:bottom w:val="single" w:sz="4" w:space="0" w:color="auto"/>
              <w:right w:val="single" w:sz="4" w:space="0" w:color="auto"/>
            </w:tcBorders>
            <w:shd w:val="clear" w:color="auto" w:fill="FFFFFF"/>
          </w:tcPr>
          <w:p w:rsidR="00F50159" w:rsidRPr="00F50159" w:rsidRDefault="00F50159" w:rsidP="00F50159">
            <w:pPr>
              <w:spacing w:after="0" w:line="240" w:lineRule="auto"/>
              <w:jc w:val="center"/>
              <w:rPr>
                <w:rFonts w:ascii="Times New Roman" w:eastAsia="Arial Unicode MS" w:hAnsi="Times New Roman"/>
                <w:sz w:val="23"/>
                <w:szCs w:val="23"/>
              </w:rPr>
            </w:pPr>
            <w:r w:rsidRPr="00F50159">
              <w:rPr>
                <w:rFonts w:ascii="Times New Roman" w:eastAsia="Arial Unicode MS" w:hAnsi="Times New Roman"/>
                <w:sz w:val="23"/>
                <w:szCs w:val="23"/>
              </w:rPr>
              <w:t>1</w:t>
            </w:r>
          </w:p>
        </w:tc>
        <w:tc>
          <w:tcPr>
            <w:tcW w:w="3653" w:type="dxa"/>
            <w:tcBorders>
              <w:top w:val="single" w:sz="4" w:space="0" w:color="auto"/>
              <w:left w:val="single" w:sz="4" w:space="0" w:color="auto"/>
              <w:bottom w:val="single" w:sz="4" w:space="0" w:color="auto"/>
              <w:right w:val="single" w:sz="4" w:space="0" w:color="auto"/>
            </w:tcBorders>
            <w:shd w:val="clear" w:color="auto" w:fill="FFFFFF"/>
          </w:tcPr>
          <w:p w:rsidR="00F50159" w:rsidRPr="00F50159" w:rsidRDefault="00F50159" w:rsidP="00F50159">
            <w:pPr>
              <w:spacing w:after="0" w:line="240" w:lineRule="auto"/>
              <w:jc w:val="center"/>
              <w:rPr>
                <w:rFonts w:ascii="Times New Roman" w:eastAsia="Arial Unicode MS" w:hAnsi="Times New Roman"/>
                <w:sz w:val="23"/>
                <w:szCs w:val="23"/>
              </w:rPr>
            </w:pPr>
            <w:r w:rsidRPr="00F50159">
              <w:rPr>
                <w:rFonts w:ascii="Times New Roman" w:eastAsia="Arial Unicode MS" w:hAnsi="Times New Roman"/>
                <w:sz w:val="23"/>
                <w:szCs w:val="23"/>
              </w:rPr>
              <w:t>2</w:t>
            </w:r>
          </w:p>
        </w:tc>
        <w:tc>
          <w:tcPr>
            <w:tcW w:w="1360" w:type="dxa"/>
            <w:tcBorders>
              <w:top w:val="single" w:sz="4" w:space="0" w:color="auto"/>
              <w:left w:val="single" w:sz="4" w:space="0" w:color="auto"/>
              <w:bottom w:val="single" w:sz="4" w:space="0" w:color="auto"/>
              <w:right w:val="single" w:sz="4" w:space="0" w:color="auto"/>
            </w:tcBorders>
            <w:shd w:val="clear" w:color="auto" w:fill="FFFFFF"/>
          </w:tcPr>
          <w:p w:rsidR="00F50159" w:rsidRPr="00F50159" w:rsidRDefault="00F50159" w:rsidP="00F50159">
            <w:pPr>
              <w:spacing w:after="0" w:line="240" w:lineRule="auto"/>
              <w:jc w:val="center"/>
              <w:rPr>
                <w:rFonts w:ascii="Times New Roman" w:eastAsia="Arial Unicode MS" w:hAnsi="Times New Roman"/>
                <w:sz w:val="23"/>
                <w:szCs w:val="23"/>
              </w:rPr>
            </w:pPr>
            <w:r w:rsidRPr="00F50159">
              <w:rPr>
                <w:rFonts w:ascii="Times New Roman" w:eastAsia="Arial Unicode MS" w:hAnsi="Times New Roman"/>
                <w:sz w:val="23"/>
                <w:szCs w:val="23"/>
              </w:rPr>
              <w:t>3</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F50159" w:rsidRPr="00F50159" w:rsidRDefault="00F50159" w:rsidP="00F50159">
            <w:pPr>
              <w:spacing w:after="0" w:line="240" w:lineRule="auto"/>
              <w:ind w:left="580"/>
              <w:rPr>
                <w:rFonts w:ascii="Times New Roman" w:eastAsia="Arial Unicode MS" w:hAnsi="Times New Roman"/>
                <w:sz w:val="23"/>
                <w:szCs w:val="23"/>
              </w:rPr>
            </w:pPr>
            <w:r w:rsidRPr="00F50159">
              <w:rPr>
                <w:rFonts w:ascii="Times New Roman" w:eastAsia="Arial Unicode MS" w:hAnsi="Times New Roman"/>
                <w:sz w:val="23"/>
                <w:szCs w:val="23"/>
              </w:rPr>
              <w:t>4</w:t>
            </w:r>
          </w:p>
        </w:tc>
        <w:tc>
          <w:tcPr>
            <w:tcW w:w="2016" w:type="dxa"/>
            <w:tcBorders>
              <w:top w:val="single" w:sz="4" w:space="0" w:color="auto"/>
              <w:left w:val="single" w:sz="4" w:space="0" w:color="auto"/>
              <w:bottom w:val="single" w:sz="4" w:space="0" w:color="auto"/>
              <w:right w:val="single" w:sz="4" w:space="0" w:color="auto"/>
            </w:tcBorders>
            <w:shd w:val="clear" w:color="auto" w:fill="FFFFFF"/>
          </w:tcPr>
          <w:p w:rsidR="00F50159" w:rsidRPr="00F50159" w:rsidRDefault="00F50159" w:rsidP="00F50159">
            <w:pPr>
              <w:spacing w:after="0" w:line="240" w:lineRule="auto"/>
              <w:ind w:left="960"/>
              <w:rPr>
                <w:rFonts w:ascii="Times New Roman" w:eastAsia="Arial Unicode MS" w:hAnsi="Times New Roman"/>
                <w:sz w:val="23"/>
                <w:szCs w:val="23"/>
              </w:rPr>
            </w:pPr>
            <w:r w:rsidRPr="00F50159">
              <w:rPr>
                <w:rFonts w:ascii="Times New Roman" w:eastAsia="Arial Unicode MS" w:hAnsi="Times New Roman"/>
                <w:sz w:val="23"/>
                <w:szCs w:val="23"/>
              </w:rPr>
              <w:t>5</w:t>
            </w:r>
          </w:p>
        </w:tc>
        <w:tc>
          <w:tcPr>
            <w:tcW w:w="1958" w:type="dxa"/>
            <w:gridSpan w:val="2"/>
            <w:tcBorders>
              <w:top w:val="single" w:sz="4" w:space="0" w:color="auto"/>
              <w:left w:val="single" w:sz="4" w:space="0" w:color="auto"/>
              <w:bottom w:val="single" w:sz="4" w:space="0" w:color="auto"/>
              <w:right w:val="single" w:sz="4" w:space="0" w:color="auto"/>
            </w:tcBorders>
            <w:shd w:val="clear" w:color="auto" w:fill="FFFFFF"/>
          </w:tcPr>
          <w:p w:rsidR="00F50159" w:rsidRPr="00F50159" w:rsidRDefault="00F50159" w:rsidP="00F50159">
            <w:pPr>
              <w:spacing w:after="0" w:line="240" w:lineRule="auto"/>
              <w:ind w:left="940"/>
              <w:rPr>
                <w:rFonts w:ascii="Times New Roman" w:eastAsia="Arial Unicode MS" w:hAnsi="Times New Roman"/>
                <w:sz w:val="23"/>
                <w:szCs w:val="23"/>
              </w:rPr>
            </w:pPr>
            <w:r w:rsidRPr="00F50159">
              <w:rPr>
                <w:rFonts w:ascii="Times New Roman" w:eastAsia="Arial Unicode MS" w:hAnsi="Times New Roman"/>
                <w:sz w:val="23"/>
                <w:szCs w:val="23"/>
              </w:rPr>
              <w:t>6</w:t>
            </w: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F50159" w:rsidRPr="00F50159" w:rsidRDefault="00F50159" w:rsidP="00F50159">
            <w:pPr>
              <w:spacing w:after="0" w:line="240" w:lineRule="auto"/>
              <w:jc w:val="center"/>
              <w:rPr>
                <w:rFonts w:ascii="Times New Roman" w:eastAsia="Arial Unicode MS" w:hAnsi="Times New Roman"/>
                <w:sz w:val="23"/>
                <w:szCs w:val="23"/>
              </w:rPr>
            </w:pPr>
            <w:r w:rsidRPr="00F50159">
              <w:rPr>
                <w:rFonts w:ascii="Times New Roman" w:eastAsia="Arial Unicode MS" w:hAnsi="Times New Roman"/>
                <w:sz w:val="23"/>
                <w:szCs w:val="23"/>
              </w:rPr>
              <w:t>7</w:t>
            </w:r>
          </w:p>
        </w:tc>
      </w:tr>
      <w:tr w:rsidR="00F50159" w:rsidRPr="00F50159" w:rsidTr="00F50159">
        <w:trPr>
          <w:trHeight w:val="288"/>
        </w:trPr>
        <w:tc>
          <w:tcPr>
            <w:tcW w:w="15430" w:type="dxa"/>
            <w:gridSpan w:val="8"/>
            <w:tcBorders>
              <w:top w:val="single" w:sz="4" w:space="0" w:color="auto"/>
              <w:left w:val="single" w:sz="4" w:space="0" w:color="auto"/>
              <w:bottom w:val="single" w:sz="4" w:space="0" w:color="auto"/>
              <w:right w:val="single" w:sz="4" w:space="0" w:color="auto"/>
            </w:tcBorders>
            <w:shd w:val="clear" w:color="auto" w:fill="FFFFFF"/>
          </w:tcPr>
          <w:p w:rsidR="00F50159" w:rsidRPr="00F50159" w:rsidRDefault="00F50159" w:rsidP="00F50159">
            <w:pPr>
              <w:spacing w:after="0" w:line="240" w:lineRule="auto"/>
              <w:ind w:left="5300"/>
              <w:rPr>
                <w:rFonts w:ascii="Times New Roman" w:eastAsia="Arial Unicode MS" w:hAnsi="Times New Roman"/>
                <w:sz w:val="23"/>
                <w:szCs w:val="23"/>
              </w:rPr>
            </w:pPr>
            <w:r w:rsidRPr="00F50159">
              <w:rPr>
                <w:rFonts w:ascii="Times New Roman" w:eastAsia="Arial Unicode MS" w:hAnsi="Times New Roman"/>
                <w:sz w:val="23"/>
                <w:szCs w:val="23"/>
              </w:rPr>
              <w:t>1. Проверка документов и регистрация заявления</w:t>
            </w:r>
          </w:p>
        </w:tc>
      </w:tr>
      <w:tr w:rsidR="00F50159" w:rsidRPr="00F50159" w:rsidTr="00F50159">
        <w:trPr>
          <w:trHeight w:val="1944"/>
        </w:trPr>
        <w:tc>
          <w:tcPr>
            <w:tcW w:w="2222" w:type="dxa"/>
            <w:tcBorders>
              <w:top w:val="single" w:sz="4" w:space="0" w:color="auto"/>
              <w:left w:val="single" w:sz="4" w:space="0" w:color="auto"/>
              <w:bottom w:val="single" w:sz="4" w:space="0" w:color="auto"/>
              <w:right w:val="single" w:sz="4" w:space="0" w:color="auto"/>
            </w:tcBorders>
            <w:shd w:val="clear" w:color="auto" w:fill="FFFFFF"/>
          </w:tcPr>
          <w:p w:rsidR="00F50159" w:rsidRPr="00F50159" w:rsidRDefault="00F50159" w:rsidP="00F50159">
            <w:pPr>
              <w:spacing w:after="0" w:line="274" w:lineRule="exact"/>
              <w:ind w:left="120"/>
              <w:rPr>
                <w:rFonts w:ascii="Times New Roman" w:eastAsia="Arial Unicode MS" w:hAnsi="Times New Roman"/>
                <w:sz w:val="23"/>
                <w:szCs w:val="23"/>
              </w:rPr>
            </w:pPr>
            <w:r w:rsidRPr="00F50159">
              <w:rPr>
                <w:rFonts w:ascii="Times New Roman" w:eastAsia="Arial Unicode MS" w:hAnsi="Times New Roman"/>
                <w:sz w:val="23"/>
                <w:szCs w:val="23"/>
              </w:rPr>
              <w:t xml:space="preserve">Поступление заявления и документов для </w:t>
            </w:r>
            <w:r>
              <w:rPr>
                <w:rFonts w:ascii="Times New Roman" w:eastAsia="Arial Unicode MS" w:hAnsi="Times New Roman"/>
                <w:sz w:val="23"/>
                <w:szCs w:val="23"/>
              </w:rPr>
              <w:t>предоставления муниципальной</w:t>
            </w:r>
            <w:r w:rsidRPr="00F50159">
              <w:rPr>
                <w:rFonts w:ascii="Times New Roman" w:eastAsia="Arial Unicode MS" w:hAnsi="Times New Roman"/>
                <w:sz w:val="23"/>
                <w:szCs w:val="23"/>
              </w:rPr>
              <w:t xml:space="preserve"> услуги </w:t>
            </w:r>
            <w:proofErr w:type="gramStart"/>
            <w:r w:rsidRPr="00F50159">
              <w:rPr>
                <w:rFonts w:ascii="Times New Roman" w:eastAsia="Arial Unicode MS" w:hAnsi="Times New Roman"/>
                <w:sz w:val="23"/>
                <w:szCs w:val="23"/>
              </w:rPr>
              <w:t>в</w:t>
            </w:r>
            <w:proofErr w:type="gramEnd"/>
          </w:p>
          <w:p w:rsidR="00F50159" w:rsidRPr="00F50159" w:rsidRDefault="00F50159" w:rsidP="00F50159">
            <w:pPr>
              <w:spacing w:after="0" w:line="274" w:lineRule="exact"/>
              <w:ind w:left="120"/>
              <w:rPr>
                <w:rFonts w:ascii="Times New Roman" w:eastAsia="Arial Unicode MS" w:hAnsi="Times New Roman"/>
                <w:sz w:val="23"/>
                <w:szCs w:val="23"/>
              </w:rPr>
            </w:pPr>
            <w:r>
              <w:rPr>
                <w:rFonts w:ascii="Times New Roman" w:eastAsia="Arial Unicode MS" w:hAnsi="Times New Roman"/>
                <w:sz w:val="23"/>
                <w:szCs w:val="23"/>
              </w:rPr>
              <w:t>Администрацию</w:t>
            </w:r>
          </w:p>
        </w:tc>
        <w:tc>
          <w:tcPr>
            <w:tcW w:w="3653" w:type="dxa"/>
            <w:tcBorders>
              <w:top w:val="single" w:sz="4" w:space="0" w:color="auto"/>
              <w:left w:val="single" w:sz="4" w:space="0" w:color="auto"/>
              <w:bottom w:val="single" w:sz="4" w:space="0" w:color="auto"/>
              <w:right w:val="single" w:sz="4" w:space="0" w:color="auto"/>
            </w:tcBorders>
            <w:shd w:val="clear" w:color="auto" w:fill="FFFFFF"/>
          </w:tcPr>
          <w:p w:rsidR="00F50159" w:rsidRPr="00F50159" w:rsidRDefault="00F50159" w:rsidP="00F50159">
            <w:pPr>
              <w:spacing w:after="0" w:line="274" w:lineRule="exact"/>
              <w:ind w:left="140"/>
              <w:rPr>
                <w:rFonts w:ascii="Times New Roman" w:eastAsia="Arial Unicode MS" w:hAnsi="Times New Roman"/>
                <w:sz w:val="23"/>
                <w:szCs w:val="23"/>
              </w:rPr>
            </w:pPr>
            <w:r w:rsidRPr="00F50159">
              <w:rPr>
                <w:rFonts w:ascii="Times New Roman" w:eastAsia="Arial Unicode MS" w:hAnsi="Times New Roman"/>
                <w:sz w:val="23"/>
                <w:szCs w:val="23"/>
              </w:rPr>
              <w:t xml:space="preserve">Прием </w:t>
            </w:r>
            <w:r>
              <w:rPr>
                <w:rFonts w:ascii="Times New Roman" w:eastAsia="Arial Unicode MS" w:hAnsi="Times New Roman"/>
                <w:sz w:val="23"/>
                <w:szCs w:val="23"/>
              </w:rPr>
              <w:t xml:space="preserve">и регистрация </w:t>
            </w:r>
            <w:r w:rsidRPr="00F50159">
              <w:rPr>
                <w:rFonts w:ascii="Times New Roman" w:eastAsia="Arial Unicode MS" w:hAnsi="Times New Roman"/>
                <w:sz w:val="23"/>
                <w:szCs w:val="23"/>
              </w:rPr>
              <w:t>документов для предоставления муниципальной услуги</w:t>
            </w:r>
          </w:p>
        </w:tc>
        <w:tc>
          <w:tcPr>
            <w:tcW w:w="1360" w:type="dxa"/>
            <w:tcBorders>
              <w:top w:val="single" w:sz="4" w:space="0" w:color="auto"/>
              <w:left w:val="single" w:sz="4" w:space="0" w:color="auto"/>
              <w:bottom w:val="single" w:sz="4" w:space="0" w:color="auto"/>
              <w:right w:val="single" w:sz="4" w:space="0" w:color="auto"/>
            </w:tcBorders>
            <w:shd w:val="clear" w:color="auto" w:fill="FFFFFF"/>
          </w:tcPr>
          <w:p w:rsidR="00F50159" w:rsidRPr="00F50159" w:rsidRDefault="00F50159" w:rsidP="00F50159">
            <w:pPr>
              <w:spacing w:after="0" w:line="264" w:lineRule="exact"/>
              <w:ind w:left="140"/>
              <w:rPr>
                <w:rFonts w:ascii="Times New Roman" w:eastAsia="Arial Unicode MS" w:hAnsi="Times New Roman"/>
                <w:sz w:val="23"/>
                <w:szCs w:val="23"/>
              </w:rPr>
            </w:pPr>
            <w:r w:rsidRPr="00F50159">
              <w:rPr>
                <w:rFonts w:ascii="Times New Roman" w:eastAsia="Arial Unicode MS" w:hAnsi="Times New Roman"/>
                <w:sz w:val="23"/>
                <w:szCs w:val="23"/>
              </w:rPr>
              <w:t>1 рабочий день</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F50159" w:rsidRPr="00F50159" w:rsidRDefault="00F50159" w:rsidP="00F50159">
            <w:pPr>
              <w:spacing w:after="0" w:line="274" w:lineRule="exact"/>
              <w:jc w:val="both"/>
              <w:rPr>
                <w:rFonts w:ascii="Times New Roman" w:eastAsia="Arial Unicode MS" w:hAnsi="Times New Roman"/>
                <w:sz w:val="23"/>
                <w:szCs w:val="23"/>
              </w:rPr>
            </w:pPr>
            <w:r>
              <w:rPr>
                <w:rFonts w:ascii="Times New Roman" w:eastAsia="Arial Unicode MS" w:hAnsi="Times New Roman"/>
                <w:sz w:val="23"/>
                <w:szCs w:val="23"/>
              </w:rPr>
              <w:t>Специалист Администрации, ответственный за прием входящий документации</w:t>
            </w:r>
          </w:p>
        </w:tc>
        <w:tc>
          <w:tcPr>
            <w:tcW w:w="2016" w:type="dxa"/>
            <w:tcBorders>
              <w:top w:val="single" w:sz="4" w:space="0" w:color="auto"/>
              <w:left w:val="single" w:sz="4" w:space="0" w:color="auto"/>
              <w:bottom w:val="single" w:sz="4" w:space="0" w:color="auto"/>
              <w:right w:val="single" w:sz="4" w:space="0" w:color="auto"/>
            </w:tcBorders>
            <w:shd w:val="clear" w:color="auto" w:fill="FFFFFF"/>
          </w:tcPr>
          <w:p w:rsidR="00F50159" w:rsidRPr="00F50159" w:rsidRDefault="00F50159" w:rsidP="00F50159">
            <w:pPr>
              <w:spacing w:after="0" w:line="278" w:lineRule="exact"/>
              <w:jc w:val="both"/>
              <w:rPr>
                <w:rFonts w:ascii="Times New Roman" w:eastAsia="Arial Unicode MS" w:hAnsi="Times New Roman"/>
                <w:sz w:val="23"/>
                <w:szCs w:val="23"/>
              </w:rPr>
            </w:pPr>
            <w:r>
              <w:rPr>
                <w:rFonts w:ascii="Times New Roman" w:eastAsia="Arial Unicode MS" w:hAnsi="Times New Roman"/>
                <w:sz w:val="23"/>
                <w:szCs w:val="23"/>
              </w:rPr>
              <w:t>Администрация</w:t>
            </w:r>
            <w:r w:rsidRPr="00F50159">
              <w:rPr>
                <w:rFonts w:ascii="Times New Roman" w:eastAsia="Arial Unicode MS" w:hAnsi="Times New Roman"/>
                <w:sz w:val="23"/>
                <w:szCs w:val="23"/>
              </w:rPr>
              <w:t xml:space="preserve"> / ГИС</w:t>
            </w:r>
          </w:p>
        </w:tc>
        <w:tc>
          <w:tcPr>
            <w:tcW w:w="1958" w:type="dxa"/>
            <w:gridSpan w:val="2"/>
            <w:tcBorders>
              <w:top w:val="single" w:sz="4" w:space="0" w:color="auto"/>
              <w:left w:val="single" w:sz="4" w:space="0" w:color="auto"/>
              <w:bottom w:val="single" w:sz="4" w:space="0" w:color="auto"/>
              <w:right w:val="single" w:sz="4" w:space="0" w:color="auto"/>
            </w:tcBorders>
            <w:shd w:val="clear" w:color="auto" w:fill="FFFFFF"/>
          </w:tcPr>
          <w:p w:rsidR="00F50159" w:rsidRPr="00F50159" w:rsidRDefault="00F50159" w:rsidP="00F50159">
            <w:pPr>
              <w:spacing w:after="0" w:line="240" w:lineRule="auto"/>
              <w:rPr>
                <w:rFonts w:ascii="Arial Unicode MS" w:eastAsia="Arial Unicode MS" w:hAnsi="Arial Unicode MS" w:cs="Arial Unicode MS"/>
                <w:sz w:val="10"/>
                <w:szCs w:val="10"/>
              </w:rPr>
            </w:pP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F50159" w:rsidRPr="00F50159" w:rsidRDefault="00F50159" w:rsidP="00F50159">
            <w:pPr>
              <w:spacing w:after="0" w:line="274" w:lineRule="exact"/>
              <w:ind w:left="120"/>
              <w:rPr>
                <w:rFonts w:ascii="Times New Roman" w:eastAsia="Arial Unicode MS" w:hAnsi="Times New Roman"/>
                <w:sz w:val="23"/>
                <w:szCs w:val="23"/>
              </w:rPr>
            </w:pPr>
            <w:r w:rsidRPr="00F50159">
              <w:rPr>
                <w:rFonts w:ascii="Times New Roman" w:eastAsia="Arial Unicode MS" w:hAnsi="Times New Roman"/>
                <w:sz w:val="23"/>
                <w:szCs w:val="23"/>
              </w:rPr>
              <w:t>регистрация заявления и документов в ГИС (присвоение номера</w:t>
            </w:r>
            <w:r w:rsidR="00C3108C">
              <w:rPr>
                <w:rFonts w:ascii="Times New Roman" w:eastAsia="Arial Unicode MS" w:hAnsi="Times New Roman"/>
                <w:sz w:val="23"/>
                <w:szCs w:val="23"/>
              </w:rPr>
              <w:t xml:space="preserve"> и датирование); визирование главой городского округа Тейково Ивановской области, передача документов в Комитет</w:t>
            </w:r>
            <w:r w:rsidRPr="00F50159">
              <w:rPr>
                <w:rFonts w:ascii="Times New Roman" w:eastAsia="Arial Unicode MS" w:hAnsi="Times New Roman"/>
                <w:sz w:val="23"/>
                <w:szCs w:val="23"/>
              </w:rPr>
              <w:t xml:space="preserve"> </w:t>
            </w:r>
          </w:p>
        </w:tc>
      </w:tr>
      <w:tr w:rsidR="00F50159" w:rsidRPr="00F50159" w:rsidTr="00F50159">
        <w:trPr>
          <w:trHeight w:val="1675"/>
        </w:trPr>
        <w:tc>
          <w:tcPr>
            <w:tcW w:w="2222" w:type="dxa"/>
            <w:tcBorders>
              <w:top w:val="single" w:sz="4" w:space="0" w:color="auto"/>
              <w:left w:val="single" w:sz="4" w:space="0" w:color="auto"/>
              <w:bottom w:val="single" w:sz="4" w:space="0" w:color="auto"/>
              <w:right w:val="single" w:sz="4" w:space="0" w:color="auto"/>
            </w:tcBorders>
            <w:shd w:val="clear" w:color="auto" w:fill="FFFFFF"/>
          </w:tcPr>
          <w:p w:rsidR="00F50159" w:rsidRPr="00F50159" w:rsidRDefault="00C3108C" w:rsidP="00F50159">
            <w:pPr>
              <w:spacing w:after="0" w:line="274" w:lineRule="exact"/>
              <w:ind w:left="120"/>
              <w:rPr>
                <w:rFonts w:ascii="Times New Roman" w:eastAsia="Arial Unicode MS" w:hAnsi="Times New Roman"/>
                <w:sz w:val="23"/>
                <w:szCs w:val="23"/>
              </w:rPr>
            </w:pPr>
            <w:r>
              <w:rPr>
                <w:rFonts w:ascii="Times New Roman" w:eastAsia="Arial Unicode MS" w:hAnsi="Times New Roman"/>
                <w:sz w:val="23"/>
                <w:szCs w:val="23"/>
              </w:rPr>
              <w:t xml:space="preserve">Поступление заявления и документов для предоставления муниципальной услуги специалисту Комитета, ответственному за </w:t>
            </w:r>
            <w:r>
              <w:rPr>
                <w:rFonts w:ascii="Times New Roman" w:eastAsia="Arial Unicode MS" w:hAnsi="Times New Roman"/>
                <w:sz w:val="23"/>
                <w:szCs w:val="23"/>
              </w:rPr>
              <w:lastRenderedPageBreak/>
              <w:t>предоставление муниципальной услуги</w:t>
            </w:r>
          </w:p>
        </w:tc>
        <w:tc>
          <w:tcPr>
            <w:tcW w:w="3653" w:type="dxa"/>
            <w:tcBorders>
              <w:top w:val="single" w:sz="4" w:space="0" w:color="auto"/>
              <w:left w:val="single" w:sz="4" w:space="0" w:color="auto"/>
              <w:bottom w:val="single" w:sz="4" w:space="0" w:color="auto"/>
              <w:right w:val="single" w:sz="4" w:space="0" w:color="auto"/>
            </w:tcBorders>
            <w:shd w:val="clear" w:color="auto" w:fill="FFFFFF"/>
          </w:tcPr>
          <w:p w:rsidR="00F50159" w:rsidRDefault="00C3108C" w:rsidP="00F50159">
            <w:pPr>
              <w:spacing w:after="0" w:line="274" w:lineRule="exact"/>
              <w:ind w:left="140"/>
              <w:rPr>
                <w:rFonts w:ascii="Times New Roman" w:eastAsia="Arial Unicode MS" w:hAnsi="Times New Roman"/>
                <w:sz w:val="23"/>
                <w:szCs w:val="23"/>
              </w:rPr>
            </w:pPr>
            <w:r>
              <w:rPr>
                <w:rFonts w:ascii="Times New Roman" w:eastAsia="Arial Unicode MS" w:hAnsi="Times New Roman"/>
                <w:sz w:val="23"/>
                <w:szCs w:val="23"/>
              </w:rPr>
              <w:lastRenderedPageBreak/>
              <w:t>П</w:t>
            </w:r>
            <w:r w:rsidR="00F50159" w:rsidRPr="00F50159">
              <w:rPr>
                <w:rFonts w:ascii="Times New Roman" w:eastAsia="Arial Unicode MS" w:hAnsi="Times New Roman"/>
                <w:sz w:val="23"/>
                <w:szCs w:val="23"/>
              </w:rPr>
              <w:t>роверка комплектности документов на наличие/отсутствие оснований для отказа в приеме документов, предусмотренных пунктом 2.12 Административного регламента</w:t>
            </w:r>
            <w:r>
              <w:rPr>
                <w:rFonts w:ascii="Times New Roman" w:eastAsia="Arial Unicode MS" w:hAnsi="Times New Roman"/>
                <w:sz w:val="23"/>
                <w:szCs w:val="23"/>
              </w:rPr>
              <w:t>.</w:t>
            </w:r>
          </w:p>
          <w:p w:rsidR="00C3108C" w:rsidRPr="00C3108C" w:rsidRDefault="00F50159" w:rsidP="00C3108C">
            <w:pPr>
              <w:spacing w:after="0" w:line="274" w:lineRule="exact"/>
              <w:ind w:left="140"/>
              <w:rPr>
                <w:rFonts w:ascii="Times New Roman" w:eastAsia="Arial Unicode MS" w:hAnsi="Times New Roman"/>
                <w:sz w:val="23"/>
                <w:szCs w:val="23"/>
              </w:rPr>
            </w:pPr>
            <w:r w:rsidRPr="00F50159">
              <w:rPr>
                <w:rFonts w:ascii="Times New Roman" w:eastAsia="Arial Unicode MS" w:hAnsi="Times New Roman"/>
                <w:sz w:val="23"/>
                <w:szCs w:val="23"/>
              </w:rPr>
              <w:t xml:space="preserve">В случае выявления оснований для отказа в приеме документов, </w:t>
            </w:r>
            <w:r w:rsidRPr="00F50159">
              <w:rPr>
                <w:rFonts w:ascii="Times New Roman" w:eastAsia="Arial Unicode MS" w:hAnsi="Times New Roman"/>
                <w:sz w:val="23"/>
                <w:szCs w:val="23"/>
              </w:rPr>
              <w:lastRenderedPageBreak/>
              <w:t xml:space="preserve">направление заявителю </w:t>
            </w:r>
            <w:r w:rsidR="00C3108C">
              <w:rPr>
                <w:rFonts w:ascii="Times New Roman" w:eastAsia="Arial Unicode MS" w:hAnsi="Times New Roman"/>
                <w:sz w:val="23"/>
                <w:szCs w:val="23"/>
              </w:rPr>
              <w:t xml:space="preserve">решения об отказе в приеме </w:t>
            </w:r>
            <w:r w:rsidR="00C3108C" w:rsidRPr="00C3108C">
              <w:rPr>
                <w:rFonts w:ascii="Times New Roman" w:eastAsia="Arial Unicode MS" w:hAnsi="Times New Roman"/>
                <w:sz w:val="23"/>
                <w:szCs w:val="23"/>
              </w:rPr>
              <w:t>документов, необходимых для предоставления</w:t>
            </w:r>
          </w:p>
          <w:p w:rsidR="00F50159" w:rsidRDefault="00C3108C" w:rsidP="00C3108C">
            <w:pPr>
              <w:spacing w:after="0" w:line="274" w:lineRule="exact"/>
              <w:ind w:left="140"/>
              <w:rPr>
                <w:rFonts w:ascii="Times New Roman" w:eastAsia="Arial Unicode MS" w:hAnsi="Times New Roman"/>
                <w:sz w:val="23"/>
                <w:szCs w:val="23"/>
              </w:rPr>
            </w:pPr>
            <w:r w:rsidRPr="00C3108C">
              <w:rPr>
                <w:rFonts w:ascii="Times New Roman" w:eastAsia="Arial Unicode MS" w:hAnsi="Times New Roman"/>
                <w:sz w:val="23"/>
                <w:szCs w:val="23"/>
              </w:rPr>
              <w:t>муниципальной услуги</w:t>
            </w:r>
          </w:p>
          <w:p w:rsidR="00C3108C" w:rsidRPr="00C3108C" w:rsidRDefault="00C3108C" w:rsidP="00C3108C">
            <w:pPr>
              <w:spacing w:after="0" w:line="274" w:lineRule="exact"/>
              <w:ind w:left="140"/>
              <w:rPr>
                <w:rFonts w:ascii="Times New Roman" w:eastAsia="Arial Unicode MS" w:hAnsi="Times New Roman"/>
                <w:sz w:val="23"/>
                <w:szCs w:val="23"/>
              </w:rPr>
            </w:pPr>
            <w:r w:rsidRPr="00C3108C">
              <w:rPr>
                <w:rFonts w:ascii="Times New Roman" w:eastAsia="Arial Unicode MS" w:hAnsi="Times New Roman"/>
                <w:sz w:val="23"/>
                <w:szCs w:val="23"/>
              </w:rPr>
              <w:t>В случае отсутствия оснований</w:t>
            </w:r>
          </w:p>
          <w:p w:rsidR="00C3108C" w:rsidRPr="00C3108C" w:rsidRDefault="00C3108C" w:rsidP="00C3108C">
            <w:pPr>
              <w:spacing w:after="0" w:line="274" w:lineRule="exact"/>
              <w:ind w:left="140"/>
              <w:rPr>
                <w:rFonts w:ascii="Times New Roman" w:eastAsia="Arial Unicode MS" w:hAnsi="Times New Roman"/>
                <w:sz w:val="23"/>
                <w:szCs w:val="23"/>
              </w:rPr>
            </w:pPr>
            <w:r w:rsidRPr="00C3108C">
              <w:rPr>
                <w:rFonts w:ascii="Times New Roman" w:eastAsia="Arial Unicode MS" w:hAnsi="Times New Roman"/>
                <w:sz w:val="23"/>
                <w:szCs w:val="23"/>
              </w:rPr>
              <w:t>для отказа в приеме документов,</w:t>
            </w:r>
          </w:p>
          <w:p w:rsidR="00C3108C" w:rsidRPr="00C3108C" w:rsidRDefault="00C3108C" w:rsidP="00C3108C">
            <w:pPr>
              <w:spacing w:after="0" w:line="274" w:lineRule="exact"/>
              <w:ind w:left="140"/>
              <w:rPr>
                <w:rFonts w:ascii="Times New Roman" w:eastAsia="Arial Unicode MS" w:hAnsi="Times New Roman"/>
                <w:sz w:val="23"/>
                <w:szCs w:val="23"/>
              </w:rPr>
            </w:pPr>
            <w:proofErr w:type="gramStart"/>
            <w:r w:rsidRPr="00C3108C">
              <w:rPr>
                <w:rFonts w:ascii="Times New Roman" w:eastAsia="Arial Unicode MS" w:hAnsi="Times New Roman"/>
                <w:sz w:val="23"/>
                <w:szCs w:val="23"/>
              </w:rPr>
              <w:t>предусмотренных</w:t>
            </w:r>
            <w:proofErr w:type="gramEnd"/>
            <w:r w:rsidRPr="00C3108C">
              <w:rPr>
                <w:rFonts w:ascii="Times New Roman" w:eastAsia="Arial Unicode MS" w:hAnsi="Times New Roman"/>
                <w:sz w:val="23"/>
                <w:szCs w:val="23"/>
              </w:rPr>
              <w:t xml:space="preserve"> пунктом 2.12</w:t>
            </w:r>
          </w:p>
          <w:p w:rsidR="00C3108C" w:rsidRPr="00C3108C" w:rsidRDefault="00C3108C" w:rsidP="00C3108C">
            <w:pPr>
              <w:spacing w:after="0" w:line="274" w:lineRule="exact"/>
              <w:ind w:left="140"/>
              <w:rPr>
                <w:rFonts w:ascii="Times New Roman" w:eastAsia="Arial Unicode MS" w:hAnsi="Times New Roman"/>
                <w:sz w:val="23"/>
                <w:szCs w:val="23"/>
              </w:rPr>
            </w:pPr>
            <w:r w:rsidRPr="00C3108C">
              <w:rPr>
                <w:rFonts w:ascii="Times New Roman" w:eastAsia="Arial Unicode MS" w:hAnsi="Times New Roman"/>
                <w:sz w:val="23"/>
                <w:szCs w:val="23"/>
              </w:rPr>
              <w:t>Административного регламента,</w:t>
            </w:r>
          </w:p>
          <w:p w:rsidR="00C3108C" w:rsidRPr="00C3108C" w:rsidRDefault="00C3108C" w:rsidP="00C3108C">
            <w:pPr>
              <w:spacing w:after="0" w:line="274" w:lineRule="exact"/>
              <w:ind w:left="140"/>
              <w:rPr>
                <w:rFonts w:ascii="Times New Roman" w:eastAsia="Arial Unicode MS" w:hAnsi="Times New Roman"/>
                <w:sz w:val="23"/>
                <w:szCs w:val="23"/>
              </w:rPr>
            </w:pPr>
            <w:r w:rsidRPr="00C3108C">
              <w:rPr>
                <w:rFonts w:ascii="Times New Roman" w:eastAsia="Arial Unicode MS" w:hAnsi="Times New Roman"/>
                <w:sz w:val="23"/>
                <w:szCs w:val="23"/>
              </w:rPr>
              <w:t xml:space="preserve">регистрация заявления </w:t>
            </w:r>
            <w:proofErr w:type="gramStart"/>
            <w:r w:rsidRPr="00C3108C">
              <w:rPr>
                <w:rFonts w:ascii="Times New Roman" w:eastAsia="Arial Unicode MS" w:hAnsi="Times New Roman"/>
                <w:sz w:val="23"/>
                <w:szCs w:val="23"/>
              </w:rPr>
              <w:t>в</w:t>
            </w:r>
            <w:proofErr w:type="gramEnd"/>
          </w:p>
          <w:p w:rsidR="00C3108C" w:rsidRPr="00C3108C" w:rsidRDefault="00C3108C" w:rsidP="00C3108C">
            <w:pPr>
              <w:spacing w:after="0" w:line="274" w:lineRule="exact"/>
              <w:ind w:left="140"/>
              <w:rPr>
                <w:rFonts w:ascii="Times New Roman" w:eastAsia="Arial Unicode MS" w:hAnsi="Times New Roman"/>
                <w:sz w:val="23"/>
                <w:szCs w:val="23"/>
              </w:rPr>
            </w:pPr>
            <w:r w:rsidRPr="00C3108C">
              <w:rPr>
                <w:rFonts w:ascii="Times New Roman" w:eastAsia="Arial Unicode MS" w:hAnsi="Times New Roman"/>
                <w:sz w:val="23"/>
                <w:szCs w:val="23"/>
              </w:rPr>
              <w:t xml:space="preserve">электронной базе данных </w:t>
            </w:r>
            <w:proofErr w:type="gramStart"/>
            <w:r w:rsidRPr="00C3108C">
              <w:rPr>
                <w:rFonts w:ascii="Times New Roman" w:eastAsia="Arial Unicode MS" w:hAnsi="Times New Roman"/>
                <w:sz w:val="23"/>
                <w:szCs w:val="23"/>
              </w:rPr>
              <w:t>по</w:t>
            </w:r>
            <w:proofErr w:type="gramEnd"/>
          </w:p>
          <w:p w:rsidR="00C3108C" w:rsidRPr="00F50159" w:rsidRDefault="00C3108C" w:rsidP="00C3108C">
            <w:pPr>
              <w:spacing w:after="0" w:line="274" w:lineRule="exact"/>
              <w:ind w:left="140"/>
              <w:rPr>
                <w:rFonts w:ascii="Times New Roman" w:eastAsia="Arial Unicode MS" w:hAnsi="Times New Roman"/>
                <w:sz w:val="23"/>
                <w:szCs w:val="23"/>
              </w:rPr>
            </w:pPr>
            <w:r w:rsidRPr="00C3108C">
              <w:rPr>
                <w:rFonts w:ascii="Times New Roman" w:eastAsia="Arial Unicode MS" w:hAnsi="Times New Roman"/>
                <w:sz w:val="23"/>
                <w:szCs w:val="23"/>
              </w:rPr>
              <w:t>учету документов</w:t>
            </w:r>
          </w:p>
        </w:tc>
        <w:tc>
          <w:tcPr>
            <w:tcW w:w="1360" w:type="dxa"/>
            <w:tcBorders>
              <w:top w:val="single" w:sz="4" w:space="0" w:color="auto"/>
              <w:left w:val="single" w:sz="4" w:space="0" w:color="auto"/>
              <w:bottom w:val="single" w:sz="4" w:space="0" w:color="auto"/>
              <w:right w:val="single" w:sz="4" w:space="0" w:color="auto"/>
            </w:tcBorders>
            <w:shd w:val="clear" w:color="auto" w:fill="FFFFFF"/>
          </w:tcPr>
          <w:p w:rsidR="00F50159" w:rsidRPr="00F50159" w:rsidRDefault="00F50159" w:rsidP="00F50159">
            <w:pPr>
              <w:spacing w:after="0" w:line="259" w:lineRule="exact"/>
              <w:ind w:left="140"/>
              <w:rPr>
                <w:rFonts w:ascii="Times New Roman" w:eastAsia="Arial Unicode MS" w:hAnsi="Times New Roman"/>
                <w:sz w:val="23"/>
                <w:szCs w:val="23"/>
              </w:rPr>
            </w:pPr>
            <w:r w:rsidRPr="00F50159">
              <w:rPr>
                <w:rFonts w:ascii="Times New Roman" w:eastAsia="Arial Unicode MS" w:hAnsi="Times New Roman"/>
                <w:sz w:val="23"/>
                <w:szCs w:val="23"/>
              </w:rPr>
              <w:lastRenderedPageBreak/>
              <w:t>1 рабочий день</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F50159" w:rsidRPr="00151E36" w:rsidRDefault="00C3108C" w:rsidP="00F50159">
            <w:pPr>
              <w:spacing w:after="0" w:line="274" w:lineRule="exact"/>
              <w:jc w:val="both"/>
              <w:rPr>
                <w:rFonts w:ascii="Times New Roman" w:eastAsia="Arial Unicode MS" w:hAnsi="Times New Roman"/>
                <w:sz w:val="23"/>
                <w:szCs w:val="23"/>
              </w:rPr>
            </w:pPr>
            <w:r w:rsidRPr="00151E36">
              <w:rPr>
                <w:rFonts w:ascii="Times New Roman" w:eastAsia="Arial Unicode MS" w:hAnsi="Times New Roman"/>
                <w:sz w:val="23"/>
                <w:szCs w:val="23"/>
              </w:rPr>
              <w:t>Председатель Комитета;</w:t>
            </w:r>
          </w:p>
          <w:p w:rsidR="00C3108C" w:rsidRPr="00F50159" w:rsidRDefault="00C3108C" w:rsidP="00F50159">
            <w:pPr>
              <w:spacing w:after="0" w:line="274" w:lineRule="exact"/>
              <w:jc w:val="both"/>
              <w:rPr>
                <w:rFonts w:ascii="Times New Roman" w:eastAsia="Arial Unicode MS" w:hAnsi="Times New Roman"/>
                <w:sz w:val="23"/>
                <w:szCs w:val="23"/>
              </w:rPr>
            </w:pPr>
            <w:r w:rsidRPr="00151E36">
              <w:rPr>
                <w:rFonts w:ascii="Times New Roman" w:eastAsia="Arial Unicode MS" w:hAnsi="Times New Roman"/>
                <w:sz w:val="23"/>
                <w:szCs w:val="23"/>
              </w:rPr>
              <w:t xml:space="preserve">Специалист Комитета, ответственный за предоставление муниципальной </w:t>
            </w:r>
            <w:r w:rsidRPr="00151E36">
              <w:rPr>
                <w:rFonts w:ascii="Times New Roman" w:eastAsia="Arial Unicode MS" w:hAnsi="Times New Roman"/>
                <w:sz w:val="23"/>
                <w:szCs w:val="23"/>
              </w:rPr>
              <w:lastRenderedPageBreak/>
              <w:t>услуги</w:t>
            </w:r>
          </w:p>
        </w:tc>
        <w:tc>
          <w:tcPr>
            <w:tcW w:w="2016" w:type="dxa"/>
            <w:tcBorders>
              <w:top w:val="single" w:sz="4" w:space="0" w:color="auto"/>
              <w:left w:val="single" w:sz="4" w:space="0" w:color="auto"/>
              <w:bottom w:val="single" w:sz="4" w:space="0" w:color="auto"/>
              <w:right w:val="single" w:sz="4" w:space="0" w:color="auto"/>
            </w:tcBorders>
            <w:shd w:val="clear" w:color="auto" w:fill="FFFFFF"/>
          </w:tcPr>
          <w:p w:rsidR="00F50159" w:rsidRPr="00F50159" w:rsidRDefault="00C3108C" w:rsidP="00F50159">
            <w:pPr>
              <w:spacing w:after="0" w:line="259" w:lineRule="exact"/>
              <w:ind w:left="140"/>
              <w:rPr>
                <w:rFonts w:ascii="Times New Roman" w:eastAsia="Arial Unicode MS" w:hAnsi="Times New Roman"/>
                <w:sz w:val="23"/>
                <w:szCs w:val="23"/>
              </w:rPr>
            </w:pPr>
            <w:r>
              <w:rPr>
                <w:rFonts w:ascii="Times New Roman" w:eastAsia="Arial Unicode MS" w:hAnsi="Times New Roman"/>
                <w:sz w:val="23"/>
                <w:szCs w:val="23"/>
              </w:rPr>
              <w:lastRenderedPageBreak/>
              <w:t>Комитет</w:t>
            </w:r>
            <w:r w:rsidRPr="00C3108C">
              <w:rPr>
                <w:rFonts w:ascii="Times New Roman" w:eastAsia="Arial Unicode MS" w:hAnsi="Times New Roman"/>
                <w:sz w:val="23"/>
                <w:szCs w:val="23"/>
              </w:rPr>
              <w:t xml:space="preserve"> / ГИС</w:t>
            </w:r>
          </w:p>
        </w:tc>
        <w:tc>
          <w:tcPr>
            <w:tcW w:w="1958" w:type="dxa"/>
            <w:gridSpan w:val="2"/>
            <w:tcBorders>
              <w:top w:val="single" w:sz="4" w:space="0" w:color="auto"/>
              <w:left w:val="single" w:sz="4" w:space="0" w:color="auto"/>
              <w:bottom w:val="single" w:sz="4" w:space="0" w:color="auto"/>
              <w:right w:val="single" w:sz="4" w:space="0" w:color="auto"/>
            </w:tcBorders>
            <w:shd w:val="clear" w:color="auto" w:fill="FFFFFF"/>
          </w:tcPr>
          <w:p w:rsidR="00F50159" w:rsidRPr="00F50159" w:rsidRDefault="00F50159" w:rsidP="00F50159">
            <w:pPr>
              <w:spacing w:after="0" w:line="259" w:lineRule="exact"/>
              <w:ind w:left="140"/>
              <w:rPr>
                <w:rFonts w:ascii="Times New Roman" w:eastAsia="Arial Unicode MS" w:hAnsi="Times New Roman"/>
                <w:sz w:val="23"/>
                <w:szCs w:val="23"/>
              </w:rPr>
            </w:pP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C3108C" w:rsidRPr="00C3108C" w:rsidRDefault="00220865" w:rsidP="00C3108C">
            <w:pPr>
              <w:spacing w:after="0" w:line="274" w:lineRule="exact"/>
              <w:ind w:left="120"/>
              <w:rPr>
                <w:rFonts w:ascii="Times New Roman" w:eastAsia="Arial Unicode MS" w:hAnsi="Times New Roman"/>
                <w:sz w:val="23"/>
                <w:szCs w:val="23"/>
              </w:rPr>
            </w:pPr>
            <w:r>
              <w:rPr>
                <w:rFonts w:ascii="Times New Roman" w:eastAsia="Arial Unicode MS" w:hAnsi="Times New Roman"/>
                <w:sz w:val="23"/>
                <w:szCs w:val="23"/>
              </w:rPr>
              <w:t>Направление</w:t>
            </w:r>
          </w:p>
          <w:p w:rsidR="00220865" w:rsidRPr="00220865" w:rsidRDefault="00220865" w:rsidP="00220865">
            <w:pPr>
              <w:spacing w:after="0" w:line="274" w:lineRule="exact"/>
              <w:ind w:left="120"/>
              <w:rPr>
                <w:rFonts w:ascii="Times New Roman" w:eastAsia="Arial Unicode MS" w:hAnsi="Times New Roman"/>
                <w:sz w:val="23"/>
                <w:szCs w:val="23"/>
              </w:rPr>
            </w:pPr>
            <w:r>
              <w:rPr>
                <w:rFonts w:ascii="Times New Roman" w:eastAsia="Arial Unicode MS" w:hAnsi="Times New Roman"/>
                <w:sz w:val="23"/>
                <w:szCs w:val="23"/>
              </w:rPr>
              <w:t xml:space="preserve">Заявителю решения об отказе </w:t>
            </w:r>
            <w:r w:rsidRPr="00220865">
              <w:rPr>
                <w:rFonts w:ascii="Times New Roman" w:eastAsia="Arial Unicode MS" w:hAnsi="Times New Roman"/>
                <w:sz w:val="23"/>
                <w:szCs w:val="23"/>
              </w:rPr>
              <w:t>в приеме документов, необходимых для предоставления</w:t>
            </w:r>
          </w:p>
          <w:p w:rsidR="00F50159" w:rsidRPr="00F50159" w:rsidRDefault="00220865" w:rsidP="00220865">
            <w:pPr>
              <w:spacing w:after="0" w:line="274" w:lineRule="exact"/>
              <w:ind w:left="120"/>
              <w:rPr>
                <w:rFonts w:ascii="Times New Roman" w:eastAsia="Arial Unicode MS" w:hAnsi="Times New Roman"/>
                <w:sz w:val="23"/>
                <w:szCs w:val="23"/>
              </w:rPr>
            </w:pPr>
            <w:r w:rsidRPr="00220865">
              <w:rPr>
                <w:rFonts w:ascii="Times New Roman" w:eastAsia="Arial Unicode MS" w:hAnsi="Times New Roman"/>
                <w:sz w:val="23"/>
                <w:szCs w:val="23"/>
              </w:rPr>
              <w:t>муниципальной услуги</w:t>
            </w:r>
            <w:r>
              <w:rPr>
                <w:rFonts w:ascii="Times New Roman" w:eastAsia="Arial Unicode MS" w:hAnsi="Times New Roman"/>
                <w:sz w:val="23"/>
                <w:szCs w:val="23"/>
              </w:rPr>
              <w:t xml:space="preserve"> либо принятие </w:t>
            </w:r>
            <w:r>
              <w:rPr>
                <w:rFonts w:ascii="Times New Roman" w:eastAsia="Arial Unicode MS" w:hAnsi="Times New Roman"/>
                <w:sz w:val="23"/>
                <w:szCs w:val="23"/>
              </w:rPr>
              <w:lastRenderedPageBreak/>
              <w:t xml:space="preserve">документов к рассмотрению </w:t>
            </w:r>
          </w:p>
        </w:tc>
      </w:tr>
      <w:tr w:rsidR="00151E36" w:rsidRPr="00F50159" w:rsidTr="00151E36">
        <w:trPr>
          <w:trHeight w:val="505"/>
        </w:trPr>
        <w:tc>
          <w:tcPr>
            <w:tcW w:w="15430" w:type="dxa"/>
            <w:gridSpan w:val="8"/>
            <w:tcBorders>
              <w:top w:val="single" w:sz="4" w:space="0" w:color="auto"/>
              <w:left w:val="single" w:sz="4" w:space="0" w:color="auto"/>
              <w:bottom w:val="single" w:sz="4" w:space="0" w:color="auto"/>
              <w:right w:val="single" w:sz="4" w:space="0" w:color="auto"/>
            </w:tcBorders>
            <w:shd w:val="clear" w:color="auto" w:fill="FFFFFF"/>
          </w:tcPr>
          <w:p w:rsidR="00151E36" w:rsidRPr="00151E36" w:rsidRDefault="00151E36" w:rsidP="00151E36">
            <w:pPr>
              <w:spacing w:after="0" w:line="274" w:lineRule="exact"/>
              <w:ind w:left="120"/>
              <w:jc w:val="center"/>
              <w:rPr>
                <w:rFonts w:ascii="Times New Roman" w:eastAsia="Arial Unicode MS" w:hAnsi="Times New Roman"/>
                <w:sz w:val="23"/>
                <w:szCs w:val="23"/>
              </w:rPr>
            </w:pPr>
            <w:r w:rsidRPr="00151E36">
              <w:rPr>
                <w:rFonts w:ascii="Times New Roman" w:eastAsia="Arial Unicode MS" w:hAnsi="Times New Roman"/>
                <w:color w:val="000000"/>
                <w:sz w:val="23"/>
                <w:szCs w:val="23"/>
              </w:rPr>
              <w:lastRenderedPageBreak/>
              <w:t>Получение сведений посредством СМЭВ</w:t>
            </w:r>
          </w:p>
        </w:tc>
      </w:tr>
      <w:tr w:rsidR="00151E36" w:rsidRPr="00F50159" w:rsidTr="00F50159">
        <w:trPr>
          <w:trHeight w:val="1675"/>
        </w:trPr>
        <w:tc>
          <w:tcPr>
            <w:tcW w:w="2222" w:type="dxa"/>
            <w:tcBorders>
              <w:top w:val="single" w:sz="4" w:space="0" w:color="auto"/>
              <w:left w:val="single" w:sz="4" w:space="0" w:color="auto"/>
              <w:bottom w:val="single" w:sz="4" w:space="0" w:color="auto"/>
              <w:right w:val="single" w:sz="4" w:space="0" w:color="auto"/>
            </w:tcBorders>
            <w:shd w:val="clear" w:color="auto" w:fill="FFFFFF"/>
          </w:tcPr>
          <w:p w:rsidR="00151E36" w:rsidRPr="00151E36" w:rsidRDefault="00151E36" w:rsidP="00151E36">
            <w:pPr>
              <w:spacing w:after="0" w:line="274" w:lineRule="exact"/>
              <w:ind w:left="120"/>
              <w:rPr>
                <w:rFonts w:ascii="Times New Roman" w:eastAsia="Arial Unicode MS" w:hAnsi="Times New Roman"/>
                <w:sz w:val="23"/>
                <w:szCs w:val="23"/>
              </w:rPr>
            </w:pPr>
            <w:r w:rsidRPr="00151E36">
              <w:rPr>
                <w:rFonts w:ascii="Times New Roman" w:eastAsia="Arial Unicode MS" w:hAnsi="Times New Roman"/>
                <w:sz w:val="23"/>
                <w:szCs w:val="23"/>
              </w:rPr>
              <w:t>пакет</w:t>
            </w:r>
          </w:p>
          <w:p w:rsidR="00151E36" w:rsidRPr="00151E36" w:rsidRDefault="00151E36" w:rsidP="00151E36">
            <w:pPr>
              <w:spacing w:after="0" w:line="274" w:lineRule="exact"/>
              <w:ind w:left="120"/>
              <w:rPr>
                <w:rFonts w:ascii="Times New Roman" w:eastAsia="Arial Unicode MS" w:hAnsi="Times New Roman"/>
                <w:sz w:val="23"/>
                <w:szCs w:val="23"/>
              </w:rPr>
            </w:pPr>
            <w:r w:rsidRPr="00151E36">
              <w:rPr>
                <w:rFonts w:ascii="Times New Roman" w:eastAsia="Arial Unicode MS" w:hAnsi="Times New Roman"/>
                <w:sz w:val="23"/>
                <w:szCs w:val="23"/>
              </w:rPr>
              <w:t>зарегистрирован</w:t>
            </w:r>
            <w:r>
              <w:rPr>
                <w:rFonts w:ascii="Times New Roman" w:eastAsia="Arial Unicode MS" w:hAnsi="Times New Roman"/>
                <w:sz w:val="23"/>
                <w:szCs w:val="23"/>
              </w:rPr>
              <w:t>н</w:t>
            </w:r>
            <w:r w:rsidRPr="00151E36">
              <w:rPr>
                <w:rFonts w:ascii="Times New Roman" w:eastAsia="Arial Unicode MS" w:hAnsi="Times New Roman"/>
                <w:sz w:val="23"/>
                <w:szCs w:val="23"/>
              </w:rPr>
              <w:t>ых документов,</w:t>
            </w:r>
          </w:p>
          <w:p w:rsidR="00151E36" w:rsidRPr="00151E36" w:rsidRDefault="00151E36" w:rsidP="00151E36">
            <w:pPr>
              <w:spacing w:after="0" w:line="274" w:lineRule="exact"/>
              <w:ind w:left="120"/>
              <w:rPr>
                <w:rFonts w:ascii="Times New Roman" w:eastAsia="Arial Unicode MS" w:hAnsi="Times New Roman"/>
                <w:sz w:val="23"/>
                <w:szCs w:val="23"/>
              </w:rPr>
            </w:pPr>
            <w:r w:rsidRPr="00151E36">
              <w:rPr>
                <w:rFonts w:ascii="Times New Roman" w:eastAsia="Arial Unicode MS" w:hAnsi="Times New Roman"/>
                <w:sz w:val="23"/>
                <w:szCs w:val="23"/>
              </w:rPr>
              <w:t>поступивших</w:t>
            </w:r>
          </w:p>
          <w:p w:rsidR="00151E36" w:rsidRPr="00151E36" w:rsidRDefault="00151E36" w:rsidP="00151E36">
            <w:pPr>
              <w:spacing w:after="0" w:line="274" w:lineRule="exact"/>
              <w:ind w:left="120"/>
              <w:rPr>
                <w:rFonts w:ascii="Times New Roman" w:eastAsia="Arial Unicode MS" w:hAnsi="Times New Roman"/>
                <w:sz w:val="23"/>
                <w:szCs w:val="23"/>
              </w:rPr>
            </w:pPr>
            <w:r>
              <w:rPr>
                <w:rFonts w:ascii="Times New Roman" w:eastAsia="Arial Unicode MS" w:hAnsi="Times New Roman"/>
                <w:sz w:val="23"/>
                <w:szCs w:val="23"/>
              </w:rPr>
              <w:t>специалисту Комитета</w:t>
            </w:r>
            <w:r w:rsidRPr="00151E36">
              <w:rPr>
                <w:rFonts w:ascii="Times New Roman" w:eastAsia="Arial Unicode MS" w:hAnsi="Times New Roman"/>
                <w:sz w:val="23"/>
                <w:szCs w:val="23"/>
              </w:rPr>
              <w:t>,</w:t>
            </w:r>
          </w:p>
          <w:p w:rsidR="00151E36" w:rsidRPr="00151E36" w:rsidRDefault="00151E36" w:rsidP="00151E36">
            <w:pPr>
              <w:spacing w:after="0" w:line="274" w:lineRule="exact"/>
              <w:ind w:left="120"/>
              <w:rPr>
                <w:rFonts w:ascii="Times New Roman" w:eastAsia="Arial Unicode MS" w:hAnsi="Times New Roman"/>
                <w:sz w:val="23"/>
                <w:szCs w:val="23"/>
              </w:rPr>
            </w:pPr>
            <w:r w:rsidRPr="00151E36">
              <w:rPr>
                <w:rFonts w:ascii="Times New Roman" w:eastAsia="Arial Unicode MS" w:hAnsi="Times New Roman"/>
                <w:sz w:val="23"/>
                <w:szCs w:val="23"/>
              </w:rPr>
              <w:t>ответственному за</w:t>
            </w:r>
          </w:p>
          <w:p w:rsidR="00151E36" w:rsidRDefault="00151E36" w:rsidP="00151E36">
            <w:pPr>
              <w:spacing w:after="0" w:line="274" w:lineRule="exact"/>
              <w:ind w:left="120"/>
              <w:rPr>
                <w:rFonts w:ascii="Times New Roman" w:eastAsia="Arial Unicode MS" w:hAnsi="Times New Roman"/>
                <w:sz w:val="23"/>
                <w:szCs w:val="23"/>
              </w:rPr>
            </w:pPr>
            <w:r w:rsidRPr="00151E36">
              <w:rPr>
                <w:rFonts w:ascii="Times New Roman" w:eastAsia="Arial Unicode MS" w:hAnsi="Times New Roman"/>
                <w:sz w:val="23"/>
                <w:szCs w:val="23"/>
              </w:rPr>
              <w:t>предоставление</w:t>
            </w:r>
            <w:r>
              <w:rPr>
                <w:rFonts w:ascii="Times New Roman" w:eastAsia="Arial Unicode MS" w:hAnsi="Times New Roman"/>
                <w:sz w:val="23"/>
                <w:szCs w:val="23"/>
              </w:rPr>
              <w:t xml:space="preserve"> Муниципальной услуги</w:t>
            </w:r>
          </w:p>
        </w:tc>
        <w:tc>
          <w:tcPr>
            <w:tcW w:w="3653" w:type="dxa"/>
            <w:tcBorders>
              <w:top w:val="single" w:sz="4" w:space="0" w:color="auto"/>
              <w:left w:val="single" w:sz="4" w:space="0" w:color="auto"/>
              <w:bottom w:val="single" w:sz="4" w:space="0" w:color="auto"/>
              <w:right w:val="single" w:sz="4" w:space="0" w:color="auto"/>
            </w:tcBorders>
            <w:shd w:val="clear" w:color="auto" w:fill="FFFFFF"/>
          </w:tcPr>
          <w:p w:rsidR="006753D6" w:rsidRPr="006753D6" w:rsidRDefault="006753D6" w:rsidP="006753D6">
            <w:pPr>
              <w:spacing w:after="0" w:line="274" w:lineRule="exact"/>
              <w:ind w:left="140"/>
              <w:rPr>
                <w:rFonts w:ascii="Times New Roman" w:eastAsia="Arial Unicode MS" w:hAnsi="Times New Roman"/>
                <w:sz w:val="23"/>
                <w:szCs w:val="23"/>
              </w:rPr>
            </w:pPr>
            <w:r w:rsidRPr="006753D6">
              <w:rPr>
                <w:rFonts w:ascii="Times New Roman" w:eastAsia="Arial Unicode MS" w:hAnsi="Times New Roman"/>
                <w:sz w:val="23"/>
                <w:szCs w:val="23"/>
              </w:rPr>
              <w:t xml:space="preserve">направление </w:t>
            </w:r>
            <w:proofErr w:type="gramStart"/>
            <w:r w:rsidRPr="006753D6">
              <w:rPr>
                <w:rFonts w:ascii="Times New Roman" w:eastAsia="Arial Unicode MS" w:hAnsi="Times New Roman"/>
                <w:sz w:val="23"/>
                <w:szCs w:val="23"/>
              </w:rPr>
              <w:t>межведомственных</w:t>
            </w:r>
            <w:proofErr w:type="gramEnd"/>
          </w:p>
          <w:p w:rsidR="006753D6" w:rsidRPr="006753D6" w:rsidRDefault="006753D6" w:rsidP="006753D6">
            <w:pPr>
              <w:spacing w:after="0" w:line="274" w:lineRule="exact"/>
              <w:ind w:left="140"/>
              <w:rPr>
                <w:rFonts w:ascii="Times New Roman" w:eastAsia="Arial Unicode MS" w:hAnsi="Times New Roman"/>
                <w:sz w:val="23"/>
                <w:szCs w:val="23"/>
              </w:rPr>
            </w:pPr>
            <w:r w:rsidRPr="006753D6">
              <w:rPr>
                <w:rFonts w:ascii="Times New Roman" w:eastAsia="Arial Unicode MS" w:hAnsi="Times New Roman"/>
                <w:sz w:val="23"/>
                <w:szCs w:val="23"/>
              </w:rPr>
              <w:t>запросов в органы и организации,</w:t>
            </w:r>
          </w:p>
          <w:p w:rsidR="006753D6" w:rsidRPr="006753D6" w:rsidRDefault="006753D6" w:rsidP="006753D6">
            <w:pPr>
              <w:spacing w:after="0" w:line="274" w:lineRule="exact"/>
              <w:ind w:left="140"/>
              <w:rPr>
                <w:rFonts w:ascii="Times New Roman" w:eastAsia="Arial Unicode MS" w:hAnsi="Times New Roman"/>
                <w:sz w:val="23"/>
                <w:szCs w:val="23"/>
              </w:rPr>
            </w:pPr>
            <w:proofErr w:type="gramStart"/>
            <w:r w:rsidRPr="006753D6">
              <w:rPr>
                <w:rFonts w:ascii="Times New Roman" w:eastAsia="Arial Unicode MS" w:hAnsi="Times New Roman"/>
                <w:sz w:val="23"/>
                <w:szCs w:val="23"/>
              </w:rPr>
              <w:t>указанные</w:t>
            </w:r>
            <w:proofErr w:type="gramEnd"/>
            <w:r w:rsidRPr="006753D6">
              <w:rPr>
                <w:rFonts w:ascii="Times New Roman" w:eastAsia="Arial Unicode MS" w:hAnsi="Times New Roman"/>
                <w:sz w:val="23"/>
                <w:szCs w:val="23"/>
              </w:rPr>
              <w:t xml:space="preserve"> в пункте 2.3</w:t>
            </w:r>
          </w:p>
          <w:p w:rsidR="00151E36" w:rsidRDefault="006753D6" w:rsidP="006753D6">
            <w:pPr>
              <w:spacing w:after="0" w:line="274" w:lineRule="exact"/>
              <w:ind w:left="140"/>
              <w:rPr>
                <w:rFonts w:ascii="Times New Roman" w:eastAsia="Arial Unicode MS" w:hAnsi="Times New Roman"/>
                <w:sz w:val="23"/>
                <w:szCs w:val="23"/>
              </w:rPr>
            </w:pPr>
            <w:r w:rsidRPr="006753D6">
              <w:rPr>
                <w:rFonts w:ascii="Times New Roman" w:eastAsia="Arial Unicode MS" w:hAnsi="Times New Roman"/>
                <w:sz w:val="23"/>
                <w:szCs w:val="23"/>
              </w:rPr>
              <w:t>Административного регламента</w:t>
            </w:r>
          </w:p>
        </w:tc>
        <w:tc>
          <w:tcPr>
            <w:tcW w:w="1360" w:type="dxa"/>
            <w:tcBorders>
              <w:top w:val="single" w:sz="4" w:space="0" w:color="auto"/>
              <w:left w:val="single" w:sz="4" w:space="0" w:color="auto"/>
              <w:bottom w:val="single" w:sz="4" w:space="0" w:color="auto"/>
              <w:right w:val="single" w:sz="4" w:space="0" w:color="auto"/>
            </w:tcBorders>
            <w:shd w:val="clear" w:color="auto" w:fill="FFFFFF"/>
          </w:tcPr>
          <w:p w:rsidR="00B414C2" w:rsidRPr="00B414C2" w:rsidRDefault="00B414C2" w:rsidP="00B414C2">
            <w:pPr>
              <w:spacing w:after="0" w:line="259" w:lineRule="exact"/>
              <w:ind w:left="140"/>
              <w:rPr>
                <w:rFonts w:ascii="Times New Roman" w:eastAsia="Arial Unicode MS" w:hAnsi="Times New Roman"/>
                <w:sz w:val="23"/>
                <w:szCs w:val="23"/>
              </w:rPr>
            </w:pPr>
            <w:r w:rsidRPr="00B414C2">
              <w:rPr>
                <w:rFonts w:ascii="Times New Roman" w:eastAsia="Arial Unicode MS" w:hAnsi="Times New Roman"/>
                <w:sz w:val="23"/>
                <w:szCs w:val="23"/>
              </w:rPr>
              <w:t>в день</w:t>
            </w:r>
          </w:p>
          <w:p w:rsidR="00B414C2" w:rsidRPr="00B414C2" w:rsidRDefault="00B414C2" w:rsidP="00B414C2">
            <w:pPr>
              <w:spacing w:after="0" w:line="259" w:lineRule="exact"/>
              <w:ind w:left="140"/>
              <w:rPr>
                <w:rFonts w:ascii="Times New Roman" w:eastAsia="Arial Unicode MS" w:hAnsi="Times New Roman"/>
                <w:sz w:val="23"/>
                <w:szCs w:val="23"/>
              </w:rPr>
            </w:pPr>
            <w:r w:rsidRPr="00B414C2">
              <w:rPr>
                <w:rFonts w:ascii="Times New Roman" w:eastAsia="Arial Unicode MS" w:hAnsi="Times New Roman"/>
                <w:sz w:val="23"/>
                <w:szCs w:val="23"/>
              </w:rPr>
              <w:t>регистрации</w:t>
            </w:r>
          </w:p>
          <w:p w:rsidR="00B414C2" w:rsidRPr="00B414C2" w:rsidRDefault="00B414C2" w:rsidP="00B414C2">
            <w:pPr>
              <w:spacing w:after="0" w:line="259" w:lineRule="exact"/>
              <w:ind w:left="140"/>
              <w:rPr>
                <w:rFonts w:ascii="Times New Roman" w:eastAsia="Arial Unicode MS" w:hAnsi="Times New Roman"/>
                <w:sz w:val="23"/>
                <w:szCs w:val="23"/>
              </w:rPr>
            </w:pPr>
            <w:r w:rsidRPr="00B414C2">
              <w:rPr>
                <w:rFonts w:ascii="Times New Roman" w:eastAsia="Arial Unicode MS" w:hAnsi="Times New Roman"/>
                <w:sz w:val="23"/>
                <w:szCs w:val="23"/>
              </w:rPr>
              <w:t>заявления и</w:t>
            </w:r>
          </w:p>
          <w:p w:rsidR="00151E36" w:rsidRPr="00F50159" w:rsidRDefault="00B414C2" w:rsidP="00B414C2">
            <w:pPr>
              <w:spacing w:after="0" w:line="259" w:lineRule="exact"/>
              <w:ind w:left="140"/>
              <w:rPr>
                <w:rFonts w:ascii="Times New Roman" w:eastAsia="Arial Unicode MS" w:hAnsi="Times New Roman"/>
                <w:sz w:val="23"/>
                <w:szCs w:val="23"/>
              </w:rPr>
            </w:pPr>
            <w:r w:rsidRPr="00B414C2">
              <w:rPr>
                <w:rFonts w:ascii="Times New Roman" w:eastAsia="Arial Unicode MS" w:hAnsi="Times New Roman"/>
                <w:sz w:val="23"/>
                <w:szCs w:val="23"/>
              </w:rPr>
              <w:t>документов</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B414C2" w:rsidRPr="00B414C2" w:rsidRDefault="00B414C2" w:rsidP="00B414C2">
            <w:pPr>
              <w:spacing w:after="0" w:line="274" w:lineRule="exact"/>
              <w:jc w:val="both"/>
              <w:rPr>
                <w:rFonts w:ascii="Times New Roman" w:eastAsia="Arial Unicode MS" w:hAnsi="Times New Roman"/>
                <w:sz w:val="23"/>
                <w:szCs w:val="23"/>
              </w:rPr>
            </w:pPr>
            <w:r>
              <w:rPr>
                <w:rFonts w:ascii="Times New Roman" w:eastAsia="Arial Unicode MS" w:hAnsi="Times New Roman"/>
                <w:sz w:val="23"/>
                <w:szCs w:val="23"/>
              </w:rPr>
              <w:t>специалист</w:t>
            </w:r>
            <w:r w:rsidRPr="00B414C2">
              <w:rPr>
                <w:rFonts w:ascii="Times New Roman" w:eastAsia="Arial Unicode MS" w:hAnsi="Times New Roman"/>
                <w:sz w:val="23"/>
                <w:szCs w:val="23"/>
              </w:rPr>
              <w:t xml:space="preserve"> Комитета,</w:t>
            </w:r>
          </w:p>
          <w:p w:rsidR="00B414C2" w:rsidRPr="00B414C2" w:rsidRDefault="00B414C2" w:rsidP="00B414C2">
            <w:pPr>
              <w:spacing w:after="0" w:line="274" w:lineRule="exact"/>
              <w:jc w:val="both"/>
              <w:rPr>
                <w:rFonts w:ascii="Times New Roman" w:eastAsia="Arial Unicode MS" w:hAnsi="Times New Roman"/>
                <w:sz w:val="23"/>
                <w:szCs w:val="23"/>
              </w:rPr>
            </w:pPr>
            <w:r>
              <w:rPr>
                <w:rFonts w:ascii="Times New Roman" w:eastAsia="Arial Unicode MS" w:hAnsi="Times New Roman"/>
                <w:sz w:val="23"/>
                <w:szCs w:val="23"/>
              </w:rPr>
              <w:t>ответственный</w:t>
            </w:r>
            <w:r w:rsidRPr="00B414C2">
              <w:rPr>
                <w:rFonts w:ascii="Times New Roman" w:eastAsia="Arial Unicode MS" w:hAnsi="Times New Roman"/>
                <w:sz w:val="23"/>
                <w:szCs w:val="23"/>
              </w:rPr>
              <w:t xml:space="preserve"> за</w:t>
            </w:r>
          </w:p>
          <w:p w:rsidR="00151E36" w:rsidRDefault="00B414C2" w:rsidP="00B414C2">
            <w:pPr>
              <w:spacing w:after="0" w:line="274" w:lineRule="exact"/>
              <w:jc w:val="both"/>
              <w:rPr>
                <w:rFonts w:ascii="Times New Roman" w:eastAsia="Arial Unicode MS" w:hAnsi="Times New Roman"/>
                <w:sz w:val="23"/>
                <w:szCs w:val="23"/>
              </w:rPr>
            </w:pPr>
            <w:r w:rsidRPr="00B414C2">
              <w:rPr>
                <w:rFonts w:ascii="Times New Roman" w:eastAsia="Arial Unicode MS" w:hAnsi="Times New Roman"/>
                <w:sz w:val="23"/>
                <w:szCs w:val="23"/>
              </w:rPr>
              <w:t>предоставление Муниципальной услуги</w:t>
            </w:r>
          </w:p>
        </w:tc>
        <w:tc>
          <w:tcPr>
            <w:tcW w:w="2016" w:type="dxa"/>
            <w:tcBorders>
              <w:top w:val="single" w:sz="4" w:space="0" w:color="auto"/>
              <w:left w:val="single" w:sz="4" w:space="0" w:color="auto"/>
              <w:bottom w:val="single" w:sz="4" w:space="0" w:color="auto"/>
              <w:right w:val="single" w:sz="4" w:space="0" w:color="auto"/>
            </w:tcBorders>
            <w:shd w:val="clear" w:color="auto" w:fill="FFFFFF"/>
          </w:tcPr>
          <w:p w:rsidR="00B414C2" w:rsidRPr="00B414C2" w:rsidRDefault="00B414C2" w:rsidP="00B414C2">
            <w:pPr>
              <w:spacing w:after="0" w:line="259" w:lineRule="exact"/>
              <w:ind w:left="140"/>
              <w:rPr>
                <w:rFonts w:ascii="Times New Roman" w:eastAsia="Arial Unicode MS" w:hAnsi="Times New Roman"/>
                <w:sz w:val="23"/>
                <w:szCs w:val="23"/>
              </w:rPr>
            </w:pPr>
            <w:r>
              <w:rPr>
                <w:rFonts w:ascii="Times New Roman" w:eastAsia="Arial Unicode MS" w:hAnsi="Times New Roman"/>
                <w:sz w:val="23"/>
                <w:szCs w:val="23"/>
              </w:rPr>
              <w:t>Комитет</w:t>
            </w:r>
            <w:r w:rsidRPr="00B414C2">
              <w:rPr>
                <w:rFonts w:ascii="Times New Roman" w:eastAsia="Arial Unicode MS" w:hAnsi="Times New Roman"/>
                <w:sz w:val="23"/>
                <w:szCs w:val="23"/>
              </w:rPr>
              <w:t>/ГИС/</w:t>
            </w:r>
          </w:p>
          <w:p w:rsidR="00151E36" w:rsidRDefault="00B414C2" w:rsidP="00B414C2">
            <w:pPr>
              <w:spacing w:after="0" w:line="259" w:lineRule="exact"/>
              <w:ind w:left="140"/>
              <w:rPr>
                <w:rFonts w:ascii="Times New Roman" w:eastAsia="Arial Unicode MS" w:hAnsi="Times New Roman"/>
                <w:sz w:val="23"/>
                <w:szCs w:val="23"/>
              </w:rPr>
            </w:pPr>
            <w:r w:rsidRPr="00B414C2">
              <w:rPr>
                <w:rFonts w:ascii="Times New Roman" w:eastAsia="Arial Unicode MS" w:hAnsi="Times New Roman"/>
                <w:sz w:val="23"/>
                <w:szCs w:val="23"/>
              </w:rPr>
              <w:t>СМЭВ</w:t>
            </w:r>
          </w:p>
        </w:tc>
        <w:tc>
          <w:tcPr>
            <w:tcW w:w="1958" w:type="dxa"/>
            <w:gridSpan w:val="2"/>
            <w:tcBorders>
              <w:top w:val="single" w:sz="4" w:space="0" w:color="auto"/>
              <w:left w:val="single" w:sz="4" w:space="0" w:color="auto"/>
              <w:bottom w:val="single" w:sz="4" w:space="0" w:color="auto"/>
              <w:right w:val="single" w:sz="4" w:space="0" w:color="auto"/>
            </w:tcBorders>
            <w:shd w:val="clear" w:color="auto" w:fill="FFFFFF"/>
          </w:tcPr>
          <w:p w:rsidR="00B414C2" w:rsidRPr="00B414C2" w:rsidRDefault="00B414C2" w:rsidP="00B414C2">
            <w:pPr>
              <w:spacing w:after="0" w:line="259" w:lineRule="exact"/>
              <w:ind w:left="140"/>
              <w:rPr>
                <w:rFonts w:ascii="Times New Roman" w:eastAsia="Arial Unicode MS" w:hAnsi="Times New Roman"/>
                <w:sz w:val="23"/>
                <w:szCs w:val="23"/>
              </w:rPr>
            </w:pPr>
            <w:r w:rsidRPr="00B414C2">
              <w:rPr>
                <w:rFonts w:ascii="Times New Roman" w:eastAsia="Arial Unicode MS" w:hAnsi="Times New Roman"/>
                <w:sz w:val="23"/>
                <w:szCs w:val="23"/>
              </w:rPr>
              <w:t>отсутствие</w:t>
            </w:r>
          </w:p>
          <w:p w:rsidR="00B414C2" w:rsidRPr="00B414C2" w:rsidRDefault="00B414C2" w:rsidP="00B414C2">
            <w:pPr>
              <w:spacing w:after="0" w:line="259" w:lineRule="exact"/>
              <w:ind w:left="140"/>
              <w:rPr>
                <w:rFonts w:ascii="Times New Roman" w:eastAsia="Arial Unicode MS" w:hAnsi="Times New Roman"/>
                <w:sz w:val="23"/>
                <w:szCs w:val="23"/>
              </w:rPr>
            </w:pPr>
            <w:r w:rsidRPr="00B414C2">
              <w:rPr>
                <w:rFonts w:ascii="Times New Roman" w:eastAsia="Arial Unicode MS" w:hAnsi="Times New Roman"/>
                <w:sz w:val="23"/>
                <w:szCs w:val="23"/>
              </w:rPr>
              <w:t>документов,</w:t>
            </w:r>
          </w:p>
          <w:p w:rsidR="00B414C2" w:rsidRPr="00B414C2" w:rsidRDefault="00B414C2" w:rsidP="00B414C2">
            <w:pPr>
              <w:spacing w:after="0" w:line="259" w:lineRule="exact"/>
              <w:ind w:left="140"/>
              <w:rPr>
                <w:rFonts w:ascii="Times New Roman" w:eastAsia="Arial Unicode MS" w:hAnsi="Times New Roman"/>
                <w:sz w:val="23"/>
                <w:szCs w:val="23"/>
              </w:rPr>
            </w:pPr>
            <w:r w:rsidRPr="00B414C2">
              <w:rPr>
                <w:rFonts w:ascii="Times New Roman" w:eastAsia="Arial Unicode MS" w:hAnsi="Times New Roman"/>
                <w:sz w:val="23"/>
                <w:szCs w:val="23"/>
              </w:rPr>
              <w:t>необходимых</w:t>
            </w:r>
          </w:p>
          <w:p w:rsidR="00B414C2" w:rsidRPr="00B414C2" w:rsidRDefault="00B414C2" w:rsidP="00B414C2">
            <w:pPr>
              <w:spacing w:after="0" w:line="259" w:lineRule="exact"/>
              <w:ind w:left="140"/>
              <w:rPr>
                <w:rFonts w:ascii="Times New Roman" w:eastAsia="Arial Unicode MS" w:hAnsi="Times New Roman"/>
                <w:sz w:val="23"/>
                <w:szCs w:val="23"/>
              </w:rPr>
            </w:pPr>
            <w:r w:rsidRPr="00B414C2">
              <w:rPr>
                <w:rFonts w:ascii="Times New Roman" w:eastAsia="Arial Unicode MS" w:hAnsi="Times New Roman"/>
                <w:sz w:val="23"/>
                <w:szCs w:val="23"/>
              </w:rPr>
              <w:t>для</w:t>
            </w:r>
          </w:p>
          <w:p w:rsidR="00B414C2" w:rsidRPr="00B414C2" w:rsidRDefault="00B414C2" w:rsidP="00B414C2">
            <w:pPr>
              <w:spacing w:after="0" w:line="259" w:lineRule="exact"/>
              <w:ind w:left="140"/>
              <w:rPr>
                <w:rFonts w:ascii="Times New Roman" w:eastAsia="Arial Unicode MS" w:hAnsi="Times New Roman"/>
                <w:sz w:val="23"/>
                <w:szCs w:val="23"/>
              </w:rPr>
            </w:pPr>
            <w:r w:rsidRPr="00B414C2">
              <w:rPr>
                <w:rFonts w:ascii="Times New Roman" w:eastAsia="Arial Unicode MS" w:hAnsi="Times New Roman"/>
                <w:sz w:val="23"/>
                <w:szCs w:val="23"/>
              </w:rPr>
              <w:t>предоставления</w:t>
            </w:r>
          </w:p>
          <w:p w:rsidR="00B414C2" w:rsidRPr="00B414C2" w:rsidRDefault="00B414C2" w:rsidP="00B414C2">
            <w:pPr>
              <w:spacing w:after="0" w:line="259" w:lineRule="exact"/>
              <w:ind w:left="140"/>
              <w:rPr>
                <w:rFonts w:ascii="Times New Roman" w:eastAsia="Arial Unicode MS" w:hAnsi="Times New Roman"/>
                <w:sz w:val="23"/>
                <w:szCs w:val="23"/>
              </w:rPr>
            </w:pPr>
            <w:r>
              <w:rPr>
                <w:rFonts w:ascii="Times New Roman" w:eastAsia="Arial Unicode MS" w:hAnsi="Times New Roman"/>
                <w:sz w:val="23"/>
                <w:szCs w:val="23"/>
              </w:rPr>
              <w:t>М</w:t>
            </w:r>
            <w:r w:rsidRPr="00B414C2">
              <w:rPr>
                <w:rFonts w:ascii="Times New Roman" w:eastAsia="Arial Unicode MS" w:hAnsi="Times New Roman"/>
                <w:sz w:val="23"/>
                <w:szCs w:val="23"/>
              </w:rPr>
              <w:t>униципальной</w:t>
            </w:r>
          </w:p>
          <w:p w:rsidR="00151E36" w:rsidRPr="00F50159" w:rsidRDefault="00B414C2" w:rsidP="00B414C2">
            <w:pPr>
              <w:spacing w:after="0" w:line="259" w:lineRule="exact"/>
              <w:ind w:left="140"/>
              <w:rPr>
                <w:rFonts w:ascii="Times New Roman" w:eastAsia="Arial Unicode MS" w:hAnsi="Times New Roman"/>
                <w:sz w:val="23"/>
                <w:szCs w:val="23"/>
              </w:rPr>
            </w:pPr>
            <w:r>
              <w:rPr>
                <w:rFonts w:ascii="Times New Roman" w:eastAsia="Arial Unicode MS" w:hAnsi="Times New Roman"/>
                <w:sz w:val="23"/>
                <w:szCs w:val="23"/>
              </w:rPr>
              <w:t>услуги</w:t>
            </w: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B414C2" w:rsidRPr="00B414C2" w:rsidRDefault="00B414C2" w:rsidP="00B414C2">
            <w:pPr>
              <w:spacing w:after="0" w:line="274" w:lineRule="exact"/>
              <w:ind w:left="120" w:firstLine="16"/>
              <w:rPr>
                <w:rFonts w:ascii="Times New Roman" w:eastAsia="Arial Unicode MS" w:hAnsi="Times New Roman"/>
                <w:sz w:val="23"/>
                <w:szCs w:val="23"/>
              </w:rPr>
            </w:pPr>
            <w:r w:rsidRPr="00B414C2">
              <w:rPr>
                <w:rFonts w:ascii="Times New Roman" w:eastAsia="Arial Unicode MS" w:hAnsi="Times New Roman"/>
                <w:sz w:val="23"/>
                <w:szCs w:val="23"/>
              </w:rPr>
              <w:t>направление</w:t>
            </w:r>
          </w:p>
          <w:p w:rsidR="00B414C2" w:rsidRPr="00B414C2" w:rsidRDefault="00B414C2" w:rsidP="00B414C2">
            <w:pPr>
              <w:spacing w:after="0" w:line="274" w:lineRule="exact"/>
              <w:ind w:left="120" w:firstLine="16"/>
              <w:rPr>
                <w:rFonts w:ascii="Times New Roman" w:eastAsia="Arial Unicode MS" w:hAnsi="Times New Roman"/>
                <w:sz w:val="23"/>
                <w:szCs w:val="23"/>
              </w:rPr>
            </w:pPr>
            <w:r w:rsidRPr="00B414C2">
              <w:rPr>
                <w:rFonts w:ascii="Times New Roman" w:eastAsia="Arial Unicode MS" w:hAnsi="Times New Roman"/>
                <w:sz w:val="23"/>
                <w:szCs w:val="23"/>
              </w:rPr>
              <w:t>межведомственного</w:t>
            </w:r>
          </w:p>
          <w:p w:rsidR="00B414C2" w:rsidRPr="00B414C2" w:rsidRDefault="00B414C2" w:rsidP="00B414C2">
            <w:pPr>
              <w:spacing w:after="0" w:line="274" w:lineRule="exact"/>
              <w:ind w:left="120" w:firstLine="16"/>
              <w:rPr>
                <w:rFonts w:ascii="Times New Roman" w:eastAsia="Arial Unicode MS" w:hAnsi="Times New Roman"/>
                <w:sz w:val="23"/>
                <w:szCs w:val="23"/>
              </w:rPr>
            </w:pPr>
            <w:r w:rsidRPr="00B414C2">
              <w:rPr>
                <w:rFonts w:ascii="Times New Roman" w:eastAsia="Arial Unicode MS" w:hAnsi="Times New Roman"/>
                <w:sz w:val="23"/>
                <w:szCs w:val="23"/>
              </w:rPr>
              <w:t>запроса в органы</w:t>
            </w:r>
          </w:p>
          <w:p w:rsidR="00B414C2" w:rsidRPr="00B414C2" w:rsidRDefault="00B414C2" w:rsidP="00B414C2">
            <w:pPr>
              <w:spacing w:after="0" w:line="274" w:lineRule="exact"/>
              <w:ind w:left="120" w:firstLine="16"/>
              <w:rPr>
                <w:rFonts w:ascii="Times New Roman" w:eastAsia="Arial Unicode MS" w:hAnsi="Times New Roman"/>
                <w:sz w:val="23"/>
                <w:szCs w:val="23"/>
              </w:rPr>
            </w:pPr>
            <w:r w:rsidRPr="00B414C2">
              <w:rPr>
                <w:rFonts w:ascii="Times New Roman" w:eastAsia="Arial Unicode MS" w:hAnsi="Times New Roman"/>
                <w:sz w:val="23"/>
                <w:szCs w:val="23"/>
              </w:rPr>
              <w:t>(организации),</w:t>
            </w:r>
          </w:p>
          <w:p w:rsidR="00B414C2" w:rsidRPr="00B414C2" w:rsidRDefault="00B414C2" w:rsidP="00B414C2">
            <w:pPr>
              <w:spacing w:after="0" w:line="274" w:lineRule="exact"/>
              <w:ind w:left="120" w:firstLine="16"/>
              <w:rPr>
                <w:rFonts w:ascii="Times New Roman" w:eastAsia="Arial Unicode MS" w:hAnsi="Times New Roman"/>
                <w:sz w:val="23"/>
                <w:szCs w:val="23"/>
              </w:rPr>
            </w:pPr>
            <w:r w:rsidRPr="00B414C2">
              <w:rPr>
                <w:rFonts w:ascii="Times New Roman" w:eastAsia="Arial Unicode MS" w:hAnsi="Times New Roman"/>
                <w:sz w:val="23"/>
                <w:szCs w:val="23"/>
              </w:rPr>
              <w:t>предоставляющие</w:t>
            </w:r>
          </w:p>
          <w:p w:rsidR="00B414C2" w:rsidRPr="00B414C2" w:rsidRDefault="00B414C2" w:rsidP="00B414C2">
            <w:pPr>
              <w:spacing w:after="0" w:line="274" w:lineRule="exact"/>
              <w:ind w:left="120" w:firstLine="16"/>
              <w:rPr>
                <w:rFonts w:ascii="Times New Roman" w:eastAsia="Arial Unicode MS" w:hAnsi="Times New Roman"/>
                <w:sz w:val="23"/>
                <w:szCs w:val="23"/>
              </w:rPr>
            </w:pPr>
            <w:r w:rsidRPr="00B414C2">
              <w:rPr>
                <w:rFonts w:ascii="Times New Roman" w:eastAsia="Arial Unicode MS" w:hAnsi="Times New Roman"/>
                <w:sz w:val="23"/>
                <w:szCs w:val="23"/>
              </w:rPr>
              <w:t>документы</w:t>
            </w:r>
          </w:p>
          <w:p w:rsidR="00B414C2" w:rsidRPr="00B414C2" w:rsidRDefault="00B414C2" w:rsidP="00B414C2">
            <w:pPr>
              <w:spacing w:after="0" w:line="274" w:lineRule="exact"/>
              <w:ind w:left="120" w:firstLine="16"/>
              <w:rPr>
                <w:rFonts w:ascii="Times New Roman" w:eastAsia="Arial Unicode MS" w:hAnsi="Times New Roman"/>
                <w:sz w:val="23"/>
                <w:szCs w:val="23"/>
              </w:rPr>
            </w:pPr>
            <w:r w:rsidRPr="00B414C2">
              <w:rPr>
                <w:rFonts w:ascii="Times New Roman" w:eastAsia="Arial Unicode MS" w:hAnsi="Times New Roman"/>
                <w:sz w:val="23"/>
                <w:szCs w:val="23"/>
              </w:rPr>
              <w:t>(сведения),</w:t>
            </w:r>
          </w:p>
          <w:p w:rsidR="00151E36" w:rsidRDefault="00B414C2" w:rsidP="00B414C2">
            <w:pPr>
              <w:spacing w:after="0" w:line="274" w:lineRule="exact"/>
              <w:ind w:left="-5" w:firstLine="16"/>
              <w:rPr>
                <w:rFonts w:ascii="Times New Roman" w:eastAsia="Arial Unicode MS" w:hAnsi="Times New Roman"/>
                <w:sz w:val="23"/>
                <w:szCs w:val="23"/>
              </w:rPr>
            </w:pPr>
            <w:proofErr w:type="gramStart"/>
            <w:r>
              <w:rPr>
                <w:rFonts w:ascii="Times New Roman" w:eastAsia="Arial Unicode MS" w:hAnsi="Times New Roman"/>
                <w:sz w:val="23"/>
                <w:szCs w:val="23"/>
              </w:rPr>
              <w:t>п</w:t>
            </w:r>
            <w:r w:rsidRPr="00B414C2">
              <w:rPr>
                <w:rFonts w:ascii="Times New Roman" w:eastAsia="Arial Unicode MS" w:hAnsi="Times New Roman"/>
                <w:sz w:val="23"/>
                <w:szCs w:val="23"/>
              </w:rPr>
              <w:t>редусмотренные</w:t>
            </w:r>
            <w:proofErr w:type="gramEnd"/>
            <w:r>
              <w:rPr>
                <w:rFonts w:ascii="Times New Roman" w:eastAsia="Arial Unicode MS" w:hAnsi="Times New Roman"/>
                <w:sz w:val="23"/>
                <w:szCs w:val="23"/>
              </w:rPr>
              <w:t xml:space="preserve"> пунктом 2.10 </w:t>
            </w:r>
            <w:r w:rsidRPr="00B414C2">
              <w:rPr>
                <w:rFonts w:ascii="Times New Roman" w:eastAsia="Arial Unicode MS" w:hAnsi="Times New Roman"/>
                <w:sz w:val="23"/>
                <w:szCs w:val="23"/>
              </w:rPr>
              <w:t>Административного регламента</w:t>
            </w:r>
            <w:r>
              <w:rPr>
                <w:rFonts w:ascii="Times New Roman" w:eastAsia="Arial Unicode MS" w:hAnsi="Times New Roman"/>
                <w:sz w:val="23"/>
                <w:szCs w:val="23"/>
              </w:rPr>
              <w:t xml:space="preserve">, </w:t>
            </w:r>
            <w:r w:rsidRPr="00B414C2">
              <w:rPr>
                <w:rFonts w:ascii="Times New Roman" w:eastAsia="Arial Unicode MS" w:hAnsi="Times New Roman"/>
                <w:sz w:val="23"/>
                <w:szCs w:val="23"/>
              </w:rPr>
              <w:t>в том числе с использованием СМЭВ</w:t>
            </w:r>
          </w:p>
        </w:tc>
      </w:tr>
      <w:tr w:rsidR="00B414C2" w:rsidRPr="00F50159" w:rsidTr="00F50159">
        <w:trPr>
          <w:trHeight w:val="1675"/>
        </w:trPr>
        <w:tc>
          <w:tcPr>
            <w:tcW w:w="2222" w:type="dxa"/>
            <w:tcBorders>
              <w:top w:val="single" w:sz="4" w:space="0" w:color="auto"/>
              <w:left w:val="single" w:sz="4" w:space="0" w:color="auto"/>
              <w:bottom w:val="single" w:sz="4" w:space="0" w:color="auto"/>
              <w:right w:val="single" w:sz="4" w:space="0" w:color="auto"/>
            </w:tcBorders>
            <w:shd w:val="clear" w:color="auto" w:fill="FFFFFF"/>
          </w:tcPr>
          <w:p w:rsidR="00B414C2" w:rsidRPr="00151E36" w:rsidRDefault="00B414C2" w:rsidP="00151E36">
            <w:pPr>
              <w:spacing w:after="0" w:line="274" w:lineRule="exact"/>
              <w:ind w:left="120"/>
              <w:rPr>
                <w:rFonts w:ascii="Times New Roman" w:eastAsia="Arial Unicode MS" w:hAnsi="Times New Roman"/>
                <w:sz w:val="23"/>
                <w:szCs w:val="23"/>
              </w:rPr>
            </w:pPr>
          </w:p>
        </w:tc>
        <w:tc>
          <w:tcPr>
            <w:tcW w:w="3653" w:type="dxa"/>
            <w:tcBorders>
              <w:top w:val="single" w:sz="4" w:space="0" w:color="auto"/>
              <w:left w:val="single" w:sz="4" w:space="0" w:color="auto"/>
              <w:bottom w:val="single" w:sz="4" w:space="0" w:color="auto"/>
              <w:right w:val="single" w:sz="4" w:space="0" w:color="auto"/>
            </w:tcBorders>
            <w:shd w:val="clear" w:color="auto" w:fill="FFFFFF"/>
          </w:tcPr>
          <w:p w:rsidR="00B414C2" w:rsidRPr="006753D6" w:rsidRDefault="00B414C2" w:rsidP="006753D6">
            <w:pPr>
              <w:spacing w:after="0" w:line="274" w:lineRule="exact"/>
              <w:ind w:left="140"/>
              <w:rPr>
                <w:rFonts w:ascii="Times New Roman" w:eastAsia="Arial Unicode MS" w:hAnsi="Times New Roman"/>
                <w:sz w:val="23"/>
                <w:szCs w:val="23"/>
              </w:rPr>
            </w:pPr>
            <w:r w:rsidRPr="00B414C2">
              <w:rPr>
                <w:rFonts w:ascii="Times New Roman" w:eastAsia="Arial Unicode MS" w:hAnsi="Times New Roman"/>
                <w:sz w:val="23"/>
                <w:szCs w:val="23"/>
              </w:rPr>
              <w:t xml:space="preserve">получение ответов на </w:t>
            </w:r>
            <w:proofErr w:type="spellStart"/>
            <w:proofErr w:type="gramStart"/>
            <w:r w:rsidRPr="00B414C2">
              <w:rPr>
                <w:rFonts w:ascii="Times New Roman" w:eastAsia="Arial Unicode MS" w:hAnsi="Times New Roman"/>
                <w:sz w:val="23"/>
                <w:szCs w:val="23"/>
              </w:rPr>
              <w:t>межве-домственные</w:t>
            </w:r>
            <w:proofErr w:type="spellEnd"/>
            <w:proofErr w:type="gramEnd"/>
            <w:r w:rsidRPr="00B414C2">
              <w:rPr>
                <w:rFonts w:ascii="Times New Roman" w:eastAsia="Arial Unicode MS" w:hAnsi="Times New Roman"/>
                <w:sz w:val="23"/>
                <w:szCs w:val="23"/>
              </w:rPr>
              <w:t xml:space="preserve"> запросы</w:t>
            </w:r>
            <w:r>
              <w:rPr>
                <w:rFonts w:ascii="Times New Roman" w:eastAsia="Arial Unicode MS" w:hAnsi="Times New Roman"/>
                <w:sz w:val="23"/>
                <w:szCs w:val="23"/>
              </w:rPr>
              <w:t>, фор-</w:t>
            </w:r>
            <w:proofErr w:type="spellStart"/>
            <w:r>
              <w:rPr>
                <w:rFonts w:ascii="Times New Roman" w:eastAsia="Arial Unicode MS" w:hAnsi="Times New Roman"/>
                <w:sz w:val="23"/>
                <w:szCs w:val="23"/>
              </w:rPr>
              <w:t>мирование</w:t>
            </w:r>
            <w:proofErr w:type="spellEnd"/>
            <w:r>
              <w:rPr>
                <w:rFonts w:ascii="Times New Roman" w:eastAsia="Arial Unicode MS" w:hAnsi="Times New Roman"/>
                <w:sz w:val="23"/>
                <w:szCs w:val="23"/>
              </w:rPr>
              <w:t xml:space="preserve"> полного комплек</w:t>
            </w:r>
            <w:r w:rsidRPr="00B414C2">
              <w:rPr>
                <w:rFonts w:ascii="Times New Roman" w:eastAsia="Arial Unicode MS" w:hAnsi="Times New Roman"/>
                <w:sz w:val="23"/>
                <w:szCs w:val="23"/>
              </w:rPr>
              <w:t>та документов</w:t>
            </w:r>
          </w:p>
        </w:tc>
        <w:tc>
          <w:tcPr>
            <w:tcW w:w="1360" w:type="dxa"/>
            <w:tcBorders>
              <w:top w:val="single" w:sz="4" w:space="0" w:color="auto"/>
              <w:left w:val="single" w:sz="4" w:space="0" w:color="auto"/>
              <w:bottom w:val="single" w:sz="4" w:space="0" w:color="auto"/>
              <w:right w:val="single" w:sz="4" w:space="0" w:color="auto"/>
            </w:tcBorders>
            <w:shd w:val="clear" w:color="auto" w:fill="FFFFFF"/>
          </w:tcPr>
          <w:p w:rsidR="00B414C2" w:rsidRPr="00B414C2" w:rsidRDefault="00B414C2" w:rsidP="00B414C2">
            <w:pPr>
              <w:spacing w:after="0" w:line="259" w:lineRule="exact"/>
              <w:ind w:left="140"/>
              <w:rPr>
                <w:rFonts w:ascii="Times New Roman" w:eastAsia="Arial Unicode MS" w:hAnsi="Times New Roman"/>
                <w:sz w:val="23"/>
                <w:szCs w:val="23"/>
              </w:rPr>
            </w:pPr>
            <w:r w:rsidRPr="00B414C2">
              <w:rPr>
                <w:rFonts w:ascii="Times New Roman" w:eastAsia="Arial Unicode MS" w:hAnsi="Times New Roman"/>
                <w:sz w:val="23"/>
                <w:szCs w:val="23"/>
              </w:rPr>
              <w:t>3 рабочих дня со дня напра</w:t>
            </w:r>
            <w:r>
              <w:rPr>
                <w:rFonts w:ascii="Times New Roman" w:eastAsia="Arial Unicode MS" w:hAnsi="Times New Roman"/>
                <w:sz w:val="23"/>
                <w:szCs w:val="23"/>
              </w:rPr>
              <w:t xml:space="preserve">вления </w:t>
            </w:r>
            <w:proofErr w:type="spellStart"/>
            <w:proofErr w:type="gramStart"/>
            <w:r>
              <w:rPr>
                <w:rFonts w:ascii="Times New Roman" w:eastAsia="Arial Unicode MS" w:hAnsi="Times New Roman"/>
                <w:sz w:val="23"/>
                <w:szCs w:val="23"/>
              </w:rPr>
              <w:t>межве-домственного</w:t>
            </w:r>
            <w:proofErr w:type="spellEnd"/>
            <w:proofErr w:type="gramEnd"/>
            <w:r>
              <w:rPr>
                <w:rFonts w:ascii="Times New Roman" w:eastAsia="Arial Unicode MS" w:hAnsi="Times New Roman"/>
                <w:sz w:val="23"/>
                <w:szCs w:val="23"/>
              </w:rPr>
              <w:t xml:space="preserve"> запро</w:t>
            </w:r>
            <w:r w:rsidRPr="00B414C2">
              <w:rPr>
                <w:rFonts w:ascii="Times New Roman" w:eastAsia="Arial Unicode MS" w:hAnsi="Times New Roman"/>
                <w:sz w:val="23"/>
                <w:szCs w:val="23"/>
              </w:rPr>
              <w:t xml:space="preserve">са в орган или </w:t>
            </w:r>
            <w:proofErr w:type="spellStart"/>
            <w:r w:rsidRPr="00B414C2">
              <w:rPr>
                <w:rFonts w:ascii="Times New Roman" w:eastAsia="Arial Unicode MS" w:hAnsi="Times New Roman"/>
                <w:sz w:val="23"/>
                <w:szCs w:val="23"/>
              </w:rPr>
              <w:t>орга-</w:t>
            </w:r>
            <w:r w:rsidRPr="00B414C2">
              <w:rPr>
                <w:rFonts w:ascii="Times New Roman" w:eastAsia="Arial Unicode MS" w:hAnsi="Times New Roman"/>
                <w:sz w:val="23"/>
                <w:szCs w:val="23"/>
              </w:rPr>
              <w:lastRenderedPageBreak/>
              <w:t>низацию</w:t>
            </w:r>
            <w:proofErr w:type="spellEnd"/>
            <w:r w:rsidRPr="00B414C2">
              <w:rPr>
                <w:rFonts w:ascii="Times New Roman" w:eastAsia="Arial Unicode MS" w:hAnsi="Times New Roman"/>
                <w:sz w:val="23"/>
                <w:szCs w:val="23"/>
              </w:rPr>
              <w:t xml:space="preserve">, </w:t>
            </w:r>
            <w:proofErr w:type="spellStart"/>
            <w:r w:rsidRPr="00B414C2">
              <w:rPr>
                <w:rFonts w:ascii="Times New Roman" w:eastAsia="Arial Unicode MS" w:hAnsi="Times New Roman"/>
                <w:sz w:val="23"/>
                <w:szCs w:val="23"/>
              </w:rPr>
              <w:t>предостав-ляющие</w:t>
            </w:r>
            <w:proofErr w:type="spellEnd"/>
            <w:r w:rsidRPr="00B414C2">
              <w:rPr>
                <w:rFonts w:ascii="Times New Roman" w:eastAsia="Arial Unicode MS" w:hAnsi="Times New Roman"/>
                <w:sz w:val="23"/>
                <w:szCs w:val="23"/>
              </w:rPr>
              <w:t xml:space="preserve"> документ и информацию, если иные сроки не предусмотрены за-</w:t>
            </w:r>
            <w:proofErr w:type="spellStart"/>
            <w:r w:rsidRPr="00B414C2">
              <w:rPr>
                <w:rFonts w:ascii="Times New Roman" w:eastAsia="Arial Unicode MS" w:hAnsi="Times New Roman"/>
                <w:sz w:val="23"/>
                <w:szCs w:val="23"/>
              </w:rPr>
              <w:t>конодательством</w:t>
            </w:r>
            <w:proofErr w:type="spellEnd"/>
            <w:r w:rsidRPr="00B414C2">
              <w:rPr>
                <w:rFonts w:ascii="Times New Roman" w:eastAsia="Arial Unicode MS" w:hAnsi="Times New Roman"/>
                <w:sz w:val="23"/>
                <w:szCs w:val="23"/>
              </w:rPr>
              <w:t xml:space="preserve"> РФ и субъекта РФ</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B414C2" w:rsidRPr="00B414C2" w:rsidRDefault="00B414C2" w:rsidP="00B414C2">
            <w:pPr>
              <w:spacing w:after="0" w:line="274" w:lineRule="exact"/>
              <w:jc w:val="both"/>
              <w:rPr>
                <w:rFonts w:ascii="Times New Roman" w:eastAsia="Arial Unicode MS" w:hAnsi="Times New Roman"/>
                <w:sz w:val="23"/>
                <w:szCs w:val="23"/>
              </w:rPr>
            </w:pPr>
            <w:r w:rsidRPr="00B414C2">
              <w:rPr>
                <w:rFonts w:ascii="Times New Roman" w:eastAsia="Arial Unicode MS" w:hAnsi="Times New Roman"/>
                <w:sz w:val="23"/>
                <w:szCs w:val="23"/>
              </w:rPr>
              <w:lastRenderedPageBreak/>
              <w:t>специалист Комитета,</w:t>
            </w:r>
          </w:p>
          <w:p w:rsidR="00B414C2" w:rsidRPr="00B414C2" w:rsidRDefault="00B414C2" w:rsidP="00B414C2">
            <w:pPr>
              <w:spacing w:after="0" w:line="274" w:lineRule="exact"/>
              <w:jc w:val="both"/>
              <w:rPr>
                <w:rFonts w:ascii="Times New Roman" w:eastAsia="Arial Unicode MS" w:hAnsi="Times New Roman"/>
                <w:sz w:val="23"/>
                <w:szCs w:val="23"/>
              </w:rPr>
            </w:pPr>
            <w:r w:rsidRPr="00B414C2">
              <w:rPr>
                <w:rFonts w:ascii="Times New Roman" w:eastAsia="Arial Unicode MS" w:hAnsi="Times New Roman"/>
                <w:sz w:val="23"/>
                <w:szCs w:val="23"/>
              </w:rPr>
              <w:t>ответственный за</w:t>
            </w:r>
          </w:p>
          <w:p w:rsidR="00B414C2" w:rsidRDefault="00B414C2" w:rsidP="00B414C2">
            <w:pPr>
              <w:spacing w:after="0" w:line="274" w:lineRule="exact"/>
              <w:jc w:val="both"/>
              <w:rPr>
                <w:rFonts w:ascii="Times New Roman" w:eastAsia="Arial Unicode MS" w:hAnsi="Times New Roman"/>
                <w:sz w:val="23"/>
                <w:szCs w:val="23"/>
              </w:rPr>
            </w:pPr>
            <w:r w:rsidRPr="00B414C2">
              <w:rPr>
                <w:rFonts w:ascii="Times New Roman" w:eastAsia="Arial Unicode MS" w:hAnsi="Times New Roman"/>
                <w:sz w:val="23"/>
                <w:szCs w:val="23"/>
              </w:rPr>
              <w:t>предоставление Муниципальной услуги</w:t>
            </w:r>
          </w:p>
        </w:tc>
        <w:tc>
          <w:tcPr>
            <w:tcW w:w="2016" w:type="dxa"/>
            <w:tcBorders>
              <w:top w:val="single" w:sz="4" w:space="0" w:color="auto"/>
              <w:left w:val="single" w:sz="4" w:space="0" w:color="auto"/>
              <w:bottom w:val="single" w:sz="4" w:space="0" w:color="auto"/>
              <w:right w:val="single" w:sz="4" w:space="0" w:color="auto"/>
            </w:tcBorders>
            <w:shd w:val="clear" w:color="auto" w:fill="FFFFFF"/>
          </w:tcPr>
          <w:p w:rsidR="00B414C2" w:rsidRPr="00B414C2" w:rsidRDefault="00B414C2" w:rsidP="00B414C2">
            <w:pPr>
              <w:spacing w:after="0" w:line="259" w:lineRule="exact"/>
              <w:ind w:left="140"/>
              <w:rPr>
                <w:rFonts w:ascii="Times New Roman" w:eastAsia="Arial Unicode MS" w:hAnsi="Times New Roman"/>
                <w:sz w:val="23"/>
                <w:szCs w:val="23"/>
              </w:rPr>
            </w:pPr>
            <w:r w:rsidRPr="00B414C2">
              <w:rPr>
                <w:rFonts w:ascii="Times New Roman" w:eastAsia="Arial Unicode MS" w:hAnsi="Times New Roman"/>
                <w:sz w:val="23"/>
                <w:szCs w:val="23"/>
              </w:rPr>
              <w:t>Комитет/ГИС/</w:t>
            </w:r>
          </w:p>
          <w:p w:rsidR="00B414C2" w:rsidRDefault="00B414C2" w:rsidP="00B414C2">
            <w:pPr>
              <w:spacing w:after="0" w:line="259" w:lineRule="exact"/>
              <w:ind w:left="140"/>
              <w:rPr>
                <w:rFonts w:ascii="Times New Roman" w:eastAsia="Arial Unicode MS" w:hAnsi="Times New Roman"/>
                <w:sz w:val="23"/>
                <w:szCs w:val="23"/>
              </w:rPr>
            </w:pPr>
            <w:r w:rsidRPr="00B414C2">
              <w:rPr>
                <w:rFonts w:ascii="Times New Roman" w:eastAsia="Arial Unicode MS" w:hAnsi="Times New Roman"/>
                <w:sz w:val="23"/>
                <w:szCs w:val="23"/>
              </w:rPr>
              <w:t>СМЭВ</w:t>
            </w:r>
          </w:p>
        </w:tc>
        <w:tc>
          <w:tcPr>
            <w:tcW w:w="1958" w:type="dxa"/>
            <w:gridSpan w:val="2"/>
            <w:tcBorders>
              <w:top w:val="single" w:sz="4" w:space="0" w:color="auto"/>
              <w:left w:val="single" w:sz="4" w:space="0" w:color="auto"/>
              <w:bottom w:val="single" w:sz="4" w:space="0" w:color="auto"/>
              <w:right w:val="single" w:sz="4" w:space="0" w:color="auto"/>
            </w:tcBorders>
            <w:shd w:val="clear" w:color="auto" w:fill="FFFFFF"/>
          </w:tcPr>
          <w:p w:rsidR="00B414C2" w:rsidRPr="00B414C2" w:rsidRDefault="00B414C2" w:rsidP="00B414C2">
            <w:pPr>
              <w:spacing w:after="0" w:line="259" w:lineRule="exact"/>
              <w:ind w:left="140"/>
              <w:rPr>
                <w:rFonts w:ascii="Times New Roman" w:eastAsia="Arial Unicode MS" w:hAnsi="Times New Roman"/>
                <w:sz w:val="23"/>
                <w:szCs w:val="23"/>
              </w:rPr>
            </w:pP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B414C2" w:rsidRPr="00B414C2" w:rsidRDefault="00B414C2" w:rsidP="00B414C2">
            <w:pPr>
              <w:spacing w:after="0" w:line="274" w:lineRule="exact"/>
              <w:ind w:left="120" w:firstLine="16"/>
              <w:rPr>
                <w:rFonts w:ascii="Times New Roman" w:eastAsia="Arial Unicode MS" w:hAnsi="Times New Roman"/>
                <w:sz w:val="23"/>
                <w:szCs w:val="23"/>
              </w:rPr>
            </w:pPr>
            <w:r>
              <w:rPr>
                <w:rFonts w:ascii="Times New Roman" w:eastAsia="Arial Unicode MS" w:hAnsi="Times New Roman"/>
                <w:sz w:val="23"/>
                <w:szCs w:val="23"/>
              </w:rPr>
              <w:t>Получение документов (сведений), необходимых для предоставления муници</w:t>
            </w:r>
            <w:r w:rsidRPr="00B414C2">
              <w:rPr>
                <w:rFonts w:ascii="Times New Roman" w:eastAsia="Arial Unicode MS" w:hAnsi="Times New Roman"/>
                <w:sz w:val="23"/>
                <w:szCs w:val="23"/>
              </w:rPr>
              <w:t>пальной услуги</w:t>
            </w:r>
          </w:p>
        </w:tc>
      </w:tr>
      <w:tr w:rsidR="00B414C2" w:rsidRPr="00F50159" w:rsidTr="00B414C2">
        <w:trPr>
          <w:trHeight w:val="471"/>
        </w:trPr>
        <w:tc>
          <w:tcPr>
            <w:tcW w:w="15430" w:type="dxa"/>
            <w:gridSpan w:val="8"/>
            <w:tcBorders>
              <w:top w:val="single" w:sz="4" w:space="0" w:color="auto"/>
              <w:left w:val="single" w:sz="4" w:space="0" w:color="auto"/>
              <w:bottom w:val="single" w:sz="4" w:space="0" w:color="auto"/>
              <w:right w:val="single" w:sz="4" w:space="0" w:color="auto"/>
            </w:tcBorders>
            <w:shd w:val="clear" w:color="auto" w:fill="FFFFFF"/>
          </w:tcPr>
          <w:p w:rsidR="00B414C2" w:rsidRPr="00B414C2" w:rsidRDefault="00B414C2" w:rsidP="00B414C2">
            <w:pPr>
              <w:spacing w:after="0" w:line="274" w:lineRule="exact"/>
              <w:ind w:left="120" w:firstLine="16"/>
              <w:jc w:val="center"/>
              <w:rPr>
                <w:rFonts w:ascii="Times New Roman" w:eastAsia="Arial Unicode MS" w:hAnsi="Times New Roman"/>
                <w:b/>
                <w:sz w:val="23"/>
                <w:szCs w:val="23"/>
              </w:rPr>
            </w:pPr>
            <w:r w:rsidRPr="00B414C2">
              <w:rPr>
                <w:rFonts w:ascii="Times New Roman" w:eastAsia="Calibri" w:hAnsi="Times New Roman"/>
                <w:b/>
                <w:sz w:val="20"/>
                <w:szCs w:val="20"/>
              </w:rPr>
              <w:lastRenderedPageBreak/>
              <w:t>3. Рассмотрение документов и сведений</w:t>
            </w:r>
          </w:p>
        </w:tc>
      </w:tr>
      <w:tr w:rsidR="00B414C2" w:rsidRPr="00F50159" w:rsidTr="00F50159">
        <w:trPr>
          <w:trHeight w:val="1675"/>
        </w:trPr>
        <w:tc>
          <w:tcPr>
            <w:tcW w:w="2222" w:type="dxa"/>
            <w:tcBorders>
              <w:top w:val="single" w:sz="4" w:space="0" w:color="auto"/>
              <w:left w:val="single" w:sz="4" w:space="0" w:color="auto"/>
              <w:bottom w:val="single" w:sz="4" w:space="0" w:color="auto"/>
              <w:right w:val="single" w:sz="4" w:space="0" w:color="auto"/>
            </w:tcBorders>
            <w:shd w:val="clear" w:color="auto" w:fill="FFFFFF"/>
          </w:tcPr>
          <w:p w:rsidR="00B414C2" w:rsidRPr="00151E36" w:rsidRDefault="00F502E8" w:rsidP="00151E36">
            <w:pPr>
              <w:spacing w:after="0" w:line="274" w:lineRule="exact"/>
              <w:ind w:left="120"/>
              <w:rPr>
                <w:rFonts w:ascii="Times New Roman" w:eastAsia="Arial Unicode MS" w:hAnsi="Times New Roman"/>
                <w:sz w:val="23"/>
                <w:szCs w:val="23"/>
              </w:rPr>
            </w:pPr>
            <w:r>
              <w:rPr>
                <w:rFonts w:ascii="Times New Roman" w:eastAsia="Arial Unicode MS" w:hAnsi="Times New Roman"/>
                <w:sz w:val="23"/>
                <w:szCs w:val="23"/>
              </w:rPr>
              <w:t>Сформированный полный пакет документов</w:t>
            </w:r>
          </w:p>
        </w:tc>
        <w:tc>
          <w:tcPr>
            <w:tcW w:w="3653" w:type="dxa"/>
            <w:tcBorders>
              <w:top w:val="single" w:sz="4" w:space="0" w:color="auto"/>
              <w:left w:val="single" w:sz="4" w:space="0" w:color="auto"/>
              <w:bottom w:val="single" w:sz="4" w:space="0" w:color="auto"/>
              <w:right w:val="single" w:sz="4" w:space="0" w:color="auto"/>
            </w:tcBorders>
            <w:shd w:val="clear" w:color="auto" w:fill="FFFFFF"/>
          </w:tcPr>
          <w:p w:rsidR="00F502E8" w:rsidRPr="00F502E8" w:rsidRDefault="00F502E8" w:rsidP="00F502E8">
            <w:pPr>
              <w:spacing w:after="0" w:line="274" w:lineRule="exact"/>
              <w:ind w:left="140"/>
              <w:rPr>
                <w:rFonts w:ascii="Times New Roman" w:eastAsia="Arial Unicode MS" w:hAnsi="Times New Roman"/>
                <w:sz w:val="23"/>
                <w:szCs w:val="23"/>
              </w:rPr>
            </w:pPr>
            <w:r w:rsidRPr="00F502E8">
              <w:rPr>
                <w:rFonts w:ascii="Times New Roman" w:eastAsia="Arial Unicode MS" w:hAnsi="Times New Roman"/>
                <w:sz w:val="23"/>
                <w:szCs w:val="23"/>
              </w:rPr>
              <w:t>Проверка соответств</w:t>
            </w:r>
            <w:r>
              <w:rPr>
                <w:rFonts w:ascii="Times New Roman" w:eastAsia="Arial Unicode MS" w:hAnsi="Times New Roman"/>
                <w:sz w:val="23"/>
                <w:szCs w:val="23"/>
              </w:rPr>
              <w:t xml:space="preserve">ия </w:t>
            </w:r>
            <w:proofErr w:type="gramStart"/>
            <w:r>
              <w:rPr>
                <w:rFonts w:ascii="Times New Roman" w:eastAsia="Arial Unicode MS" w:hAnsi="Times New Roman"/>
                <w:sz w:val="23"/>
                <w:szCs w:val="23"/>
              </w:rPr>
              <w:t>до-</w:t>
            </w:r>
            <w:proofErr w:type="spellStart"/>
            <w:r>
              <w:rPr>
                <w:rFonts w:ascii="Times New Roman" w:eastAsia="Arial Unicode MS" w:hAnsi="Times New Roman"/>
                <w:sz w:val="23"/>
                <w:szCs w:val="23"/>
              </w:rPr>
              <w:t>кументов</w:t>
            </w:r>
            <w:proofErr w:type="spellEnd"/>
            <w:proofErr w:type="gramEnd"/>
            <w:r>
              <w:rPr>
                <w:rFonts w:ascii="Times New Roman" w:eastAsia="Arial Unicode MS" w:hAnsi="Times New Roman"/>
                <w:sz w:val="23"/>
                <w:szCs w:val="23"/>
              </w:rPr>
              <w:t xml:space="preserve"> и сведений требо</w:t>
            </w:r>
            <w:r w:rsidRPr="00F502E8">
              <w:rPr>
                <w:rFonts w:ascii="Times New Roman" w:eastAsia="Arial Unicode MS" w:hAnsi="Times New Roman"/>
                <w:sz w:val="23"/>
                <w:szCs w:val="23"/>
              </w:rPr>
              <w:t>ваниям</w:t>
            </w:r>
          </w:p>
          <w:p w:rsidR="00B414C2" w:rsidRDefault="00F502E8" w:rsidP="00F502E8">
            <w:pPr>
              <w:spacing w:after="0" w:line="274" w:lineRule="exact"/>
              <w:ind w:left="140"/>
              <w:rPr>
                <w:rFonts w:ascii="Times New Roman" w:eastAsia="Arial Unicode MS" w:hAnsi="Times New Roman"/>
                <w:sz w:val="23"/>
                <w:szCs w:val="23"/>
              </w:rPr>
            </w:pPr>
            <w:r w:rsidRPr="00F502E8">
              <w:rPr>
                <w:rFonts w:ascii="Times New Roman" w:eastAsia="Arial Unicode MS" w:hAnsi="Times New Roman"/>
                <w:sz w:val="23"/>
                <w:szCs w:val="23"/>
              </w:rPr>
              <w:t>нормативных правовых актов предоставления муниципальной услуги</w:t>
            </w:r>
          </w:p>
          <w:p w:rsidR="00F502E8" w:rsidRPr="00B414C2" w:rsidRDefault="00F502E8" w:rsidP="00F502E8">
            <w:pPr>
              <w:spacing w:after="0" w:line="274" w:lineRule="exact"/>
              <w:ind w:left="140"/>
              <w:rPr>
                <w:rFonts w:ascii="Times New Roman" w:eastAsia="Arial Unicode MS" w:hAnsi="Times New Roman"/>
                <w:sz w:val="23"/>
                <w:szCs w:val="23"/>
              </w:rPr>
            </w:pPr>
          </w:p>
        </w:tc>
        <w:tc>
          <w:tcPr>
            <w:tcW w:w="1360" w:type="dxa"/>
            <w:tcBorders>
              <w:top w:val="single" w:sz="4" w:space="0" w:color="auto"/>
              <w:left w:val="single" w:sz="4" w:space="0" w:color="auto"/>
              <w:bottom w:val="single" w:sz="4" w:space="0" w:color="auto"/>
              <w:right w:val="single" w:sz="4" w:space="0" w:color="auto"/>
            </w:tcBorders>
            <w:shd w:val="clear" w:color="auto" w:fill="FFFFFF"/>
          </w:tcPr>
          <w:p w:rsidR="00B414C2" w:rsidRPr="00B414C2" w:rsidRDefault="00F502E8" w:rsidP="00B414C2">
            <w:pPr>
              <w:spacing w:after="0" w:line="259" w:lineRule="exact"/>
              <w:ind w:left="140"/>
              <w:rPr>
                <w:rFonts w:ascii="Times New Roman" w:eastAsia="Arial Unicode MS" w:hAnsi="Times New Roman"/>
                <w:sz w:val="23"/>
                <w:szCs w:val="23"/>
              </w:rPr>
            </w:pPr>
            <w:r>
              <w:rPr>
                <w:rFonts w:ascii="Times New Roman" w:eastAsia="Arial Unicode MS" w:hAnsi="Times New Roman"/>
                <w:sz w:val="23"/>
                <w:szCs w:val="23"/>
              </w:rPr>
              <w:t>1 рабочий день</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F502E8" w:rsidRPr="00F502E8" w:rsidRDefault="00F502E8" w:rsidP="00F502E8">
            <w:pPr>
              <w:spacing w:after="0" w:line="274" w:lineRule="exact"/>
              <w:jc w:val="both"/>
              <w:rPr>
                <w:rFonts w:ascii="Times New Roman" w:eastAsia="Arial Unicode MS" w:hAnsi="Times New Roman"/>
                <w:sz w:val="23"/>
                <w:szCs w:val="23"/>
              </w:rPr>
            </w:pPr>
            <w:r w:rsidRPr="00F502E8">
              <w:rPr>
                <w:rFonts w:ascii="Times New Roman" w:eastAsia="Arial Unicode MS" w:hAnsi="Times New Roman"/>
                <w:sz w:val="23"/>
                <w:szCs w:val="23"/>
              </w:rPr>
              <w:t>специалист Комитета,</w:t>
            </w:r>
          </w:p>
          <w:p w:rsidR="00F502E8" w:rsidRPr="00F502E8" w:rsidRDefault="00F502E8" w:rsidP="00F502E8">
            <w:pPr>
              <w:spacing w:after="0" w:line="274" w:lineRule="exact"/>
              <w:jc w:val="both"/>
              <w:rPr>
                <w:rFonts w:ascii="Times New Roman" w:eastAsia="Arial Unicode MS" w:hAnsi="Times New Roman"/>
                <w:sz w:val="23"/>
                <w:szCs w:val="23"/>
              </w:rPr>
            </w:pPr>
            <w:r w:rsidRPr="00F502E8">
              <w:rPr>
                <w:rFonts w:ascii="Times New Roman" w:eastAsia="Arial Unicode MS" w:hAnsi="Times New Roman"/>
                <w:sz w:val="23"/>
                <w:szCs w:val="23"/>
              </w:rPr>
              <w:t>ответственный за</w:t>
            </w:r>
          </w:p>
          <w:p w:rsidR="00B414C2" w:rsidRPr="00B414C2" w:rsidRDefault="00F502E8" w:rsidP="00F502E8">
            <w:pPr>
              <w:spacing w:after="0" w:line="274" w:lineRule="exact"/>
              <w:jc w:val="both"/>
              <w:rPr>
                <w:rFonts w:ascii="Times New Roman" w:eastAsia="Arial Unicode MS" w:hAnsi="Times New Roman"/>
                <w:sz w:val="23"/>
                <w:szCs w:val="23"/>
              </w:rPr>
            </w:pPr>
            <w:r w:rsidRPr="00F502E8">
              <w:rPr>
                <w:rFonts w:ascii="Times New Roman" w:eastAsia="Arial Unicode MS" w:hAnsi="Times New Roman"/>
                <w:sz w:val="23"/>
                <w:szCs w:val="23"/>
              </w:rPr>
              <w:t>предоставление Муниципальной услуги</w:t>
            </w:r>
          </w:p>
        </w:tc>
        <w:tc>
          <w:tcPr>
            <w:tcW w:w="2016" w:type="dxa"/>
            <w:tcBorders>
              <w:top w:val="single" w:sz="4" w:space="0" w:color="auto"/>
              <w:left w:val="single" w:sz="4" w:space="0" w:color="auto"/>
              <w:bottom w:val="single" w:sz="4" w:space="0" w:color="auto"/>
              <w:right w:val="single" w:sz="4" w:space="0" w:color="auto"/>
            </w:tcBorders>
            <w:shd w:val="clear" w:color="auto" w:fill="FFFFFF"/>
          </w:tcPr>
          <w:p w:rsidR="00B414C2" w:rsidRPr="00B414C2" w:rsidRDefault="00F502E8" w:rsidP="00B414C2">
            <w:pPr>
              <w:spacing w:after="0" w:line="259" w:lineRule="exact"/>
              <w:ind w:left="140"/>
              <w:rPr>
                <w:rFonts w:ascii="Times New Roman" w:eastAsia="Arial Unicode MS" w:hAnsi="Times New Roman"/>
                <w:sz w:val="23"/>
                <w:szCs w:val="23"/>
              </w:rPr>
            </w:pPr>
            <w:r w:rsidRPr="00F502E8">
              <w:rPr>
                <w:rFonts w:ascii="Times New Roman" w:eastAsia="Arial Unicode MS" w:hAnsi="Times New Roman"/>
                <w:sz w:val="23"/>
                <w:szCs w:val="23"/>
              </w:rPr>
              <w:t>Комитет/ГИС</w:t>
            </w:r>
          </w:p>
        </w:tc>
        <w:tc>
          <w:tcPr>
            <w:tcW w:w="1958" w:type="dxa"/>
            <w:gridSpan w:val="2"/>
            <w:tcBorders>
              <w:top w:val="single" w:sz="4" w:space="0" w:color="auto"/>
              <w:left w:val="single" w:sz="4" w:space="0" w:color="auto"/>
              <w:bottom w:val="single" w:sz="4" w:space="0" w:color="auto"/>
              <w:right w:val="single" w:sz="4" w:space="0" w:color="auto"/>
            </w:tcBorders>
            <w:shd w:val="clear" w:color="auto" w:fill="FFFFFF"/>
          </w:tcPr>
          <w:p w:rsidR="00B414C2" w:rsidRPr="00B414C2" w:rsidRDefault="00F502E8" w:rsidP="00B414C2">
            <w:pPr>
              <w:spacing w:after="0" w:line="259" w:lineRule="exact"/>
              <w:ind w:left="140"/>
              <w:rPr>
                <w:rFonts w:ascii="Times New Roman" w:eastAsia="Arial Unicode MS" w:hAnsi="Times New Roman"/>
                <w:sz w:val="23"/>
                <w:szCs w:val="23"/>
              </w:rPr>
            </w:pPr>
            <w:r>
              <w:rPr>
                <w:rFonts w:ascii="Times New Roman" w:eastAsia="Arial Unicode MS" w:hAnsi="Times New Roman"/>
                <w:sz w:val="23"/>
                <w:szCs w:val="23"/>
              </w:rPr>
              <w:t>Основания отказа в предоставлении муниципальной услуги, установленные пунктом</w:t>
            </w:r>
            <w:r w:rsidR="007779A4">
              <w:rPr>
                <w:rFonts w:ascii="Times New Roman" w:eastAsia="Arial Unicode MS" w:hAnsi="Times New Roman"/>
                <w:sz w:val="23"/>
                <w:szCs w:val="23"/>
              </w:rPr>
              <w:t xml:space="preserve"> 2.16 </w:t>
            </w:r>
            <w:r w:rsidR="007779A4" w:rsidRPr="007779A4">
              <w:rPr>
                <w:rFonts w:ascii="Times New Roman" w:eastAsia="Arial Unicode MS" w:hAnsi="Times New Roman"/>
                <w:sz w:val="23"/>
                <w:szCs w:val="23"/>
              </w:rPr>
              <w:t>Административного регламента</w:t>
            </w: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7779A4" w:rsidRPr="007779A4" w:rsidRDefault="007779A4" w:rsidP="007779A4">
            <w:pPr>
              <w:spacing w:after="0" w:line="274" w:lineRule="exact"/>
              <w:ind w:left="120" w:firstLine="16"/>
              <w:rPr>
                <w:rFonts w:ascii="Times New Roman" w:eastAsia="Arial Unicode MS" w:hAnsi="Times New Roman"/>
                <w:sz w:val="23"/>
                <w:szCs w:val="23"/>
              </w:rPr>
            </w:pPr>
            <w:r>
              <w:rPr>
                <w:rFonts w:ascii="Times New Roman" w:eastAsia="Arial Unicode MS" w:hAnsi="Times New Roman"/>
                <w:sz w:val="23"/>
                <w:szCs w:val="23"/>
              </w:rPr>
              <w:t xml:space="preserve">Проект результата предоставления муниципальной услуги по форме, приведенной в </w:t>
            </w:r>
            <w:r w:rsidRPr="007779A4">
              <w:rPr>
                <w:rFonts w:ascii="Times New Roman" w:eastAsia="Arial Unicode MS" w:hAnsi="Times New Roman"/>
                <w:sz w:val="23"/>
                <w:szCs w:val="23"/>
              </w:rPr>
              <w:t>приложении № 1, № 2</w:t>
            </w:r>
          </w:p>
          <w:p w:rsidR="007779A4" w:rsidRPr="007779A4" w:rsidRDefault="007779A4" w:rsidP="007779A4">
            <w:pPr>
              <w:spacing w:after="0" w:line="274" w:lineRule="exact"/>
              <w:ind w:left="120" w:firstLine="16"/>
              <w:rPr>
                <w:rFonts w:ascii="Times New Roman" w:eastAsia="Arial Unicode MS" w:hAnsi="Times New Roman"/>
                <w:sz w:val="23"/>
                <w:szCs w:val="23"/>
              </w:rPr>
            </w:pPr>
            <w:r>
              <w:rPr>
                <w:rFonts w:ascii="Times New Roman" w:eastAsia="Arial Unicode MS" w:hAnsi="Times New Roman"/>
                <w:sz w:val="23"/>
                <w:szCs w:val="23"/>
              </w:rPr>
              <w:t xml:space="preserve">к </w:t>
            </w:r>
            <w:r w:rsidRPr="007779A4">
              <w:rPr>
                <w:rFonts w:ascii="Times New Roman" w:eastAsia="Arial Unicode MS" w:hAnsi="Times New Roman"/>
                <w:sz w:val="23"/>
                <w:szCs w:val="23"/>
              </w:rPr>
              <w:t>Административному</w:t>
            </w:r>
          </w:p>
          <w:p w:rsidR="00B414C2" w:rsidRDefault="007779A4" w:rsidP="007779A4">
            <w:pPr>
              <w:spacing w:after="0" w:line="274" w:lineRule="exact"/>
              <w:ind w:left="120" w:firstLine="16"/>
              <w:rPr>
                <w:rFonts w:ascii="Times New Roman" w:eastAsia="Arial Unicode MS" w:hAnsi="Times New Roman"/>
                <w:sz w:val="23"/>
                <w:szCs w:val="23"/>
              </w:rPr>
            </w:pPr>
            <w:r>
              <w:rPr>
                <w:rFonts w:ascii="Times New Roman" w:eastAsia="Arial Unicode MS" w:hAnsi="Times New Roman"/>
                <w:sz w:val="23"/>
                <w:szCs w:val="23"/>
              </w:rPr>
              <w:t>регламенту.</w:t>
            </w:r>
          </w:p>
        </w:tc>
      </w:tr>
      <w:tr w:rsidR="007779A4" w:rsidRPr="00F50159" w:rsidTr="007779A4">
        <w:trPr>
          <w:trHeight w:val="451"/>
        </w:trPr>
        <w:tc>
          <w:tcPr>
            <w:tcW w:w="15430" w:type="dxa"/>
            <w:gridSpan w:val="8"/>
            <w:tcBorders>
              <w:top w:val="single" w:sz="4" w:space="0" w:color="auto"/>
              <w:left w:val="single" w:sz="4" w:space="0" w:color="auto"/>
              <w:bottom w:val="single" w:sz="4" w:space="0" w:color="auto"/>
              <w:right w:val="single" w:sz="4" w:space="0" w:color="auto"/>
            </w:tcBorders>
            <w:shd w:val="clear" w:color="auto" w:fill="FFFFFF"/>
          </w:tcPr>
          <w:p w:rsidR="007779A4" w:rsidRPr="007779A4" w:rsidRDefault="007779A4" w:rsidP="007779A4">
            <w:pPr>
              <w:spacing w:after="0" w:line="274" w:lineRule="exact"/>
              <w:ind w:left="120" w:firstLine="16"/>
              <w:jc w:val="center"/>
              <w:rPr>
                <w:rFonts w:ascii="Times New Roman" w:eastAsia="Arial Unicode MS" w:hAnsi="Times New Roman"/>
                <w:b/>
                <w:sz w:val="20"/>
                <w:szCs w:val="20"/>
              </w:rPr>
            </w:pPr>
            <w:r w:rsidRPr="007779A4">
              <w:rPr>
                <w:rFonts w:ascii="Times New Roman" w:eastAsia="Arial Unicode MS" w:hAnsi="Times New Roman"/>
                <w:b/>
                <w:sz w:val="20"/>
                <w:szCs w:val="20"/>
              </w:rPr>
              <w:t>4.Принятие решения</w:t>
            </w:r>
          </w:p>
        </w:tc>
      </w:tr>
      <w:tr w:rsidR="007779A4" w:rsidRPr="00F50159" w:rsidTr="00F50159">
        <w:trPr>
          <w:trHeight w:val="1675"/>
        </w:trPr>
        <w:tc>
          <w:tcPr>
            <w:tcW w:w="2222" w:type="dxa"/>
            <w:tcBorders>
              <w:top w:val="single" w:sz="4" w:space="0" w:color="auto"/>
              <w:left w:val="single" w:sz="4" w:space="0" w:color="auto"/>
              <w:bottom w:val="single" w:sz="4" w:space="0" w:color="auto"/>
              <w:right w:val="single" w:sz="4" w:space="0" w:color="auto"/>
            </w:tcBorders>
            <w:shd w:val="clear" w:color="auto" w:fill="FFFFFF"/>
          </w:tcPr>
          <w:p w:rsidR="007779A4" w:rsidRPr="007779A4" w:rsidRDefault="007779A4" w:rsidP="007779A4">
            <w:pPr>
              <w:spacing w:after="0" w:line="274" w:lineRule="exact"/>
              <w:ind w:left="120"/>
              <w:rPr>
                <w:rFonts w:ascii="Times New Roman" w:eastAsia="Arial Unicode MS" w:hAnsi="Times New Roman"/>
                <w:sz w:val="23"/>
                <w:szCs w:val="23"/>
              </w:rPr>
            </w:pPr>
            <w:r w:rsidRPr="007779A4">
              <w:rPr>
                <w:rFonts w:ascii="Times New Roman" w:eastAsia="Arial Unicode MS" w:hAnsi="Times New Roman"/>
                <w:sz w:val="23"/>
                <w:szCs w:val="23"/>
              </w:rPr>
              <w:t>Проект результата предоставления муниципальной услуги по форме, пр</w:t>
            </w:r>
            <w:r>
              <w:rPr>
                <w:rFonts w:ascii="Times New Roman" w:eastAsia="Arial Unicode MS" w:hAnsi="Times New Roman"/>
                <w:sz w:val="23"/>
                <w:szCs w:val="23"/>
              </w:rPr>
              <w:t xml:space="preserve">иведенной в приложении № 1, №2 </w:t>
            </w:r>
            <w:r w:rsidRPr="007779A4">
              <w:rPr>
                <w:rFonts w:ascii="Times New Roman" w:eastAsia="Arial Unicode MS" w:hAnsi="Times New Roman"/>
                <w:sz w:val="23"/>
                <w:szCs w:val="23"/>
              </w:rPr>
              <w:t xml:space="preserve">к </w:t>
            </w:r>
            <w:proofErr w:type="gramStart"/>
            <w:r w:rsidRPr="007779A4">
              <w:rPr>
                <w:rFonts w:ascii="Times New Roman" w:eastAsia="Arial Unicode MS" w:hAnsi="Times New Roman"/>
                <w:sz w:val="23"/>
                <w:szCs w:val="23"/>
              </w:rPr>
              <w:t>Административному</w:t>
            </w:r>
            <w:proofErr w:type="gramEnd"/>
          </w:p>
          <w:p w:rsidR="007779A4" w:rsidRDefault="007779A4" w:rsidP="007779A4">
            <w:pPr>
              <w:spacing w:after="0" w:line="274" w:lineRule="exact"/>
              <w:ind w:left="120"/>
              <w:rPr>
                <w:rFonts w:ascii="Times New Roman" w:eastAsia="Arial Unicode MS" w:hAnsi="Times New Roman"/>
                <w:sz w:val="23"/>
                <w:szCs w:val="23"/>
              </w:rPr>
            </w:pPr>
            <w:r w:rsidRPr="007779A4">
              <w:rPr>
                <w:rFonts w:ascii="Times New Roman" w:eastAsia="Arial Unicode MS" w:hAnsi="Times New Roman"/>
                <w:sz w:val="23"/>
                <w:szCs w:val="23"/>
              </w:rPr>
              <w:t>регламенту.</w:t>
            </w:r>
          </w:p>
        </w:tc>
        <w:tc>
          <w:tcPr>
            <w:tcW w:w="3653" w:type="dxa"/>
            <w:tcBorders>
              <w:top w:val="single" w:sz="4" w:space="0" w:color="auto"/>
              <w:left w:val="single" w:sz="4" w:space="0" w:color="auto"/>
              <w:bottom w:val="single" w:sz="4" w:space="0" w:color="auto"/>
              <w:right w:val="single" w:sz="4" w:space="0" w:color="auto"/>
            </w:tcBorders>
            <w:shd w:val="clear" w:color="auto" w:fill="FFFFFF"/>
          </w:tcPr>
          <w:p w:rsidR="007779A4" w:rsidRPr="007779A4" w:rsidRDefault="007779A4" w:rsidP="007779A4">
            <w:pPr>
              <w:spacing w:after="0" w:line="274" w:lineRule="exact"/>
              <w:ind w:left="140"/>
              <w:rPr>
                <w:rFonts w:ascii="Times New Roman" w:eastAsia="Arial Unicode MS" w:hAnsi="Times New Roman"/>
                <w:sz w:val="23"/>
                <w:szCs w:val="23"/>
              </w:rPr>
            </w:pPr>
            <w:r w:rsidRPr="007779A4">
              <w:rPr>
                <w:rFonts w:ascii="Times New Roman" w:eastAsia="Arial Unicode MS" w:hAnsi="Times New Roman"/>
                <w:sz w:val="23"/>
                <w:szCs w:val="23"/>
              </w:rPr>
              <w:t>Формирование решения о</w:t>
            </w:r>
          </w:p>
          <w:p w:rsidR="007779A4" w:rsidRPr="007779A4" w:rsidRDefault="007779A4" w:rsidP="007779A4">
            <w:pPr>
              <w:spacing w:after="0" w:line="274" w:lineRule="exact"/>
              <w:ind w:left="140"/>
              <w:rPr>
                <w:rFonts w:ascii="Times New Roman" w:eastAsia="Arial Unicode MS" w:hAnsi="Times New Roman"/>
                <w:sz w:val="23"/>
                <w:szCs w:val="23"/>
              </w:rPr>
            </w:pPr>
            <w:proofErr w:type="gramStart"/>
            <w:r w:rsidRPr="007779A4">
              <w:rPr>
                <w:rFonts w:ascii="Times New Roman" w:eastAsia="Arial Unicode MS" w:hAnsi="Times New Roman"/>
                <w:sz w:val="23"/>
                <w:szCs w:val="23"/>
              </w:rPr>
              <w:t>предоставлении</w:t>
            </w:r>
            <w:proofErr w:type="gramEnd"/>
          </w:p>
          <w:p w:rsidR="007779A4" w:rsidRPr="007779A4" w:rsidRDefault="007779A4" w:rsidP="007779A4">
            <w:pPr>
              <w:spacing w:after="0" w:line="274" w:lineRule="exact"/>
              <w:ind w:left="140"/>
              <w:rPr>
                <w:rFonts w:ascii="Times New Roman" w:eastAsia="Arial Unicode MS" w:hAnsi="Times New Roman"/>
                <w:sz w:val="23"/>
                <w:szCs w:val="23"/>
              </w:rPr>
            </w:pPr>
            <w:r>
              <w:rPr>
                <w:rFonts w:ascii="Times New Roman" w:eastAsia="Arial Unicode MS" w:hAnsi="Times New Roman"/>
                <w:sz w:val="23"/>
                <w:szCs w:val="23"/>
              </w:rPr>
              <w:t xml:space="preserve">муниципальной </w:t>
            </w:r>
            <w:r w:rsidRPr="007779A4">
              <w:rPr>
                <w:rFonts w:ascii="Times New Roman" w:eastAsia="Arial Unicode MS" w:hAnsi="Times New Roman"/>
                <w:sz w:val="23"/>
                <w:szCs w:val="23"/>
              </w:rPr>
              <w:t xml:space="preserve">услуги или </w:t>
            </w:r>
            <w:proofErr w:type="gramStart"/>
            <w:r w:rsidRPr="007779A4">
              <w:rPr>
                <w:rFonts w:ascii="Times New Roman" w:eastAsia="Arial Unicode MS" w:hAnsi="Times New Roman"/>
                <w:sz w:val="23"/>
                <w:szCs w:val="23"/>
              </w:rPr>
              <w:t>об</w:t>
            </w:r>
            <w:proofErr w:type="gramEnd"/>
          </w:p>
          <w:p w:rsidR="007779A4" w:rsidRPr="007779A4" w:rsidRDefault="007779A4" w:rsidP="007779A4">
            <w:pPr>
              <w:spacing w:after="0" w:line="274" w:lineRule="exact"/>
              <w:ind w:left="140"/>
              <w:rPr>
                <w:rFonts w:ascii="Times New Roman" w:eastAsia="Arial Unicode MS" w:hAnsi="Times New Roman"/>
                <w:sz w:val="23"/>
                <w:szCs w:val="23"/>
              </w:rPr>
            </w:pPr>
            <w:proofErr w:type="gramStart"/>
            <w:r w:rsidRPr="007779A4">
              <w:rPr>
                <w:rFonts w:ascii="Times New Roman" w:eastAsia="Arial Unicode MS" w:hAnsi="Times New Roman"/>
                <w:sz w:val="23"/>
                <w:szCs w:val="23"/>
              </w:rPr>
              <w:t>отказе</w:t>
            </w:r>
            <w:proofErr w:type="gramEnd"/>
            <w:r w:rsidRPr="007779A4">
              <w:rPr>
                <w:rFonts w:ascii="Times New Roman" w:eastAsia="Arial Unicode MS" w:hAnsi="Times New Roman"/>
                <w:sz w:val="23"/>
                <w:szCs w:val="23"/>
              </w:rPr>
              <w:t xml:space="preserve"> в предоставлении</w:t>
            </w:r>
          </w:p>
          <w:p w:rsidR="007779A4" w:rsidRPr="00F502E8" w:rsidRDefault="007779A4" w:rsidP="007779A4">
            <w:pPr>
              <w:spacing w:after="0" w:line="274" w:lineRule="exact"/>
              <w:ind w:left="140"/>
              <w:rPr>
                <w:rFonts w:ascii="Times New Roman" w:eastAsia="Arial Unicode MS" w:hAnsi="Times New Roman"/>
                <w:sz w:val="23"/>
                <w:szCs w:val="23"/>
              </w:rPr>
            </w:pPr>
            <w:r>
              <w:rPr>
                <w:rFonts w:ascii="Times New Roman" w:eastAsia="Arial Unicode MS" w:hAnsi="Times New Roman"/>
                <w:sz w:val="23"/>
                <w:szCs w:val="23"/>
              </w:rPr>
              <w:t xml:space="preserve">муниципальной </w:t>
            </w:r>
            <w:r w:rsidRPr="007779A4">
              <w:rPr>
                <w:rFonts w:ascii="Times New Roman" w:eastAsia="Arial Unicode MS" w:hAnsi="Times New Roman"/>
                <w:sz w:val="23"/>
                <w:szCs w:val="23"/>
              </w:rPr>
              <w:t>услуги</w:t>
            </w:r>
          </w:p>
        </w:tc>
        <w:tc>
          <w:tcPr>
            <w:tcW w:w="1360" w:type="dxa"/>
            <w:tcBorders>
              <w:top w:val="single" w:sz="4" w:space="0" w:color="auto"/>
              <w:left w:val="single" w:sz="4" w:space="0" w:color="auto"/>
              <w:bottom w:val="single" w:sz="4" w:space="0" w:color="auto"/>
              <w:right w:val="single" w:sz="4" w:space="0" w:color="auto"/>
            </w:tcBorders>
            <w:shd w:val="clear" w:color="auto" w:fill="FFFFFF"/>
          </w:tcPr>
          <w:p w:rsidR="007779A4" w:rsidRDefault="007779A4" w:rsidP="00B414C2">
            <w:pPr>
              <w:spacing w:after="0" w:line="259" w:lineRule="exact"/>
              <w:ind w:left="140"/>
              <w:rPr>
                <w:rFonts w:ascii="Times New Roman" w:eastAsia="Arial Unicode MS" w:hAnsi="Times New Roman"/>
                <w:sz w:val="23"/>
                <w:szCs w:val="23"/>
              </w:rPr>
            </w:pPr>
            <w:r>
              <w:rPr>
                <w:rFonts w:ascii="Times New Roman" w:eastAsia="Arial Unicode MS" w:hAnsi="Times New Roman"/>
                <w:sz w:val="23"/>
                <w:szCs w:val="23"/>
              </w:rPr>
              <w:t>5 рабочих дней</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7779A4" w:rsidRPr="00F502E8" w:rsidRDefault="007779A4" w:rsidP="003128D2">
            <w:pPr>
              <w:spacing w:after="0" w:line="274" w:lineRule="exact"/>
              <w:jc w:val="both"/>
              <w:rPr>
                <w:rFonts w:ascii="Times New Roman" w:eastAsia="Arial Unicode MS" w:hAnsi="Times New Roman"/>
                <w:sz w:val="23"/>
                <w:szCs w:val="23"/>
              </w:rPr>
            </w:pPr>
            <w:r w:rsidRPr="007779A4">
              <w:rPr>
                <w:rFonts w:ascii="Times New Roman" w:eastAsia="Arial Unicode MS" w:hAnsi="Times New Roman"/>
                <w:sz w:val="23"/>
                <w:szCs w:val="23"/>
              </w:rPr>
              <w:t>глава городского округа Тейково Ивановской области</w:t>
            </w:r>
            <w:r w:rsidR="003128D2">
              <w:rPr>
                <w:rFonts w:ascii="Times New Roman" w:eastAsia="Arial Unicode MS" w:hAnsi="Times New Roman"/>
                <w:sz w:val="23"/>
                <w:szCs w:val="23"/>
              </w:rPr>
              <w:t>,</w:t>
            </w:r>
            <w:r w:rsidRPr="007779A4">
              <w:rPr>
                <w:rFonts w:ascii="Times New Roman" w:eastAsia="Arial Unicode MS" w:hAnsi="Times New Roman"/>
                <w:sz w:val="23"/>
                <w:szCs w:val="23"/>
              </w:rPr>
              <w:t xml:space="preserve"> </w:t>
            </w:r>
            <w:r>
              <w:rPr>
                <w:rFonts w:ascii="Times New Roman" w:eastAsia="Arial Unicode MS" w:hAnsi="Times New Roman"/>
                <w:sz w:val="23"/>
                <w:szCs w:val="23"/>
              </w:rPr>
              <w:t>Председатель Комитета</w:t>
            </w:r>
          </w:p>
        </w:tc>
        <w:tc>
          <w:tcPr>
            <w:tcW w:w="2016" w:type="dxa"/>
            <w:tcBorders>
              <w:top w:val="single" w:sz="4" w:space="0" w:color="auto"/>
              <w:left w:val="single" w:sz="4" w:space="0" w:color="auto"/>
              <w:bottom w:val="single" w:sz="4" w:space="0" w:color="auto"/>
              <w:right w:val="single" w:sz="4" w:space="0" w:color="auto"/>
            </w:tcBorders>
            <w:shd w:val="clear" w:color="auto" w:fill="FFFFFF"/>
          </w:tcPr>
          <w:p w:rsidR="003128D2" w:rsidRDefault="003128D2" w:rsidP="00B414C2">
            <w:pPr>
              <w:spacing w:after="0" w:line="259" w:lineRule="exact"/>
              <w:ind w:left="140"/>
              <w:rPr>
                <w:rFonts w:ascii="Times New Roman" w:eastAsia="Arial Unicode MS" w:hAnsi="Times New Roman"/>
                <w:sz w:val="23"/>
                <w:szCs w:val="23"/>
              </w:rPr>
            </w:pPr>
            <w:r>
              <w:rPr>
                <w:rFonts w:ascii="Times New Roman" w:eastAsia="Arial Unicode MS" w:hAnsi="Times New Roman"/>
                <w:sz w:val="23"/>
                <w:szCs w:val="23"/>
              </w:rPr>
              <w:t>Администрация/</w:t>
            </w:r>
          </w:p>
          <w:p w:rsidR="007779A4" w:rsidRPr="00F502E8" w:rsidRDefault="003128D2" w:rsidP="00B414C2">
            <w:pPr>
              <w:spacing w:after="0" w:line="259" w:lineRule="exact"/>
              <w:ind w:left="140"/>
              <w:rPr>
                <w:rFonts w:ascii="Times New Roman" w:eastAsia="Arial Unicode MS" w:hAnsi="Times New Roman"/>
                <w:sz w:val="23"/>
                <w:szCs w:val="23"/>
              </w:rPr>
            </w:pPr>
            <w:r w:rsidRPr="003128D2">
              <w:rPr>
                <w:rFonts w:ascii="Times New Roman" w:eastAsia="Arial Unicode MS" w:hAnsi="Times New Roman"/>
                <w:sz w:val="23"/>
                <w:szCs w:val="23"/>
              </w:rPr>
              <w:t>Комитет/ГИС</w:t>
            </w:r>
          </w:p>
        </w:tc>
        <w:tc>
          <w:tcPr>
            <w:tcW w:w="1958" w:type="dxa"/>
            <w:gridSpan w:val="2"/>
            <w:tcBorders>
              <w:top w:val="single" w:sz="4" w:space="0" w:color="auto"/>
              <w:left w:val="single" w:sz="4" w:space="0" w:color="auto"/>
              <w:bottom w:val="single" w:sz="4" w:space="0" w:color="auto"/>
              <w:right w:val="single" w:sz="4" w:space="0" w:color="auto"/>
            </w:tcBorders>
            <w:shd w:val="clear" w:color="auto" w:fill="FFFFFF"/>
          </w:tcPr>
          <w:p w:rsidR="007779A4" w:rsidRDefault="007779A4" w:rsidP="00B414C2">
            <w:pPr>
              <w:spacing w:after="0" w:line="259" w:lineRule="exact"/>
              <w:ind w:left="140"/>
              <w:rPr>
                <w:rFonts w:ascii="Times New Roman" w:eastAsia="Arial Unicode MS" w:hAnsi="Times New Roman"/>
                <w:sz w:val="23"/>
                <w:szCs w:val="23"/>
              </w:rPr>
            </w:pP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3128D2" w:rsidRPr="003128D2" w:rsidRDefault="003128D2" w:rsidP="003128D2">
            <w:pPr>
              <w:spacing w:after="0" w:line="274" w:lineRule="exact"/>
              <w:ind w:left="120" w:firstLine="16"/>
              <w:rPr>
                <w:rFonts w:ascii="Times New Roman" w:eastAsia="Arial Unicode MS" w:hAnsi="Times New Roman"/>
                <w:sz w:val="23"/>
                <w:szCs w:val="23"/>
              </w:rPr>
            </w:pPr>
            <w:r>
              <w:rPr>
                <w:rFonts w:ascii="Times New Roman" w:eastAsia="Arial Unicode MS" w:hAnsi="Times New Roman"/>
                <w:sz w:val="23"/>
                <w:szCs w:val="23"/>
              </w:rPr>
              <w:t>Результат предоставления муниципальной услуги, приведенный</w:t>
            </w:r>
            <w:r w:rsidRPr="003128D2">
              <w:rPr>
                <w:rFonts w:ascii="Times New Roman" w:eastAsia="Arial Unicode MS" w:hAnsi="Times New Roman"/>
                <w:sz w:val="23"/>
                <w:szCs w:val="23"/>
              </w:rPr>
              <w:t xml:space="preserve"> </w:t>
            </w:r>
            <w:proofErr w:type="gramStart"/>
            <w:r w:rsidRPr="003128D2">
              <w:rPr>
                <w:rFonts w:ascii="Times New Roman" w:eastAsia="Arial Unicode MS" w:hAnsi="Times New Roman"/>
                <w:sz w:val="23"/>
                <w:szCs w:val="23"/>
              </w:rPr>
              <w:t>в</w:t>
            </w:r>
            <w:proofErr w:type="gramEnd"/>
          </w:p>
          <w:p w:rsidR="003128D2" w:rsidRPr="003128D2" w:rsidRDefault="003128D2" w:rsidP="003128D2">
            <w:pPr>
              <w:spacing w:after="0" w:line="274" w:lineRule="exact"/>
              <w:ind w:left="120" w:firstLine="16"/>
              <w:rPr>
                <w:rFonts w:ascii="Times New Roman" w:eastAsia="Arial Unicode MS" w:hAnsi="Times New Roman"/>
                <w:sz w:val="23"/>
                <w:szCs w:val="23"/>
              </w:rPr>
            </w:pPr>
            <w:proofErr w:type="gramStart"/>
            <w:r w:rsidRPr="003128D2">
              <w:rPr>
                <w:rFonts w:ascii="Times New Roman" w:eastAsia="Arial Unicode MS" w:hAnsi="Times New Roman"/>
                <w:sz w:val="23"/>
                <w:szCs w:val="23"/>
              </w:rPr>
              <w:t>приложении</w:t>
            </w:r>
            <w:proofErr w:type="gramEnd"/>
            <w:r w:rsidRPr="003128D2">
              <w:rPr>
                <w:rFonts w:ascii="Times New Roman" w:eastAsia="Arial Unicode MS" w:hAnsi="Times New Roman"/>
                <w:sz w:val="23"/>
                <w:szCs w:val="23"/>
              </w:rPr>
              <w:t xml:space="preserve"> № 1, № 2</w:t>
            </w:r>
          </w:p>
          <w:p w:rsidR="003128D2" w:rsidRPr="003128D2" w:rsidRDefault="003128D2" w:rsidP="003128D2">
            <w:pPr>
              <w:spacing w:after="0" w:line="274" w:lineRule="exact"/>
              <w:ind w:left="120" w:firstLine="16"/>
              <w:rPr>
                <w:rFonts w:ascii="Times New Roman" w:eastAsia="Arial Unicode MS" w:hAnsi="Times New Roman"/>
                <w:sz w:val="23"/>
                <w:szCs w:val="23"/>
              </w:rPr>
            </w:pPr>
            <w:r w:rsidRPr="003128D2">
              <w:rPr>
                <w:rFonts w:ascii="Times New Roman" w:eastAsia="Arial Unicode MS" w:hAnsi="Times New Roman"/>
                <w:sz w:val="23"/>
                <w:szCs w:val="23"/>
              </w:rPr>
              <w:t>к</w:t>
            </w:r>
          </w:p>
          <w:p w:rsidR="003128D2" w:rsidRPr="003128D2" w:rsidRDefault="003128D2" w:rsidP="003128D2">
            <w:pPr>
              <w:spacing w:after="0" w:line="274" w:lineRule="exact"/>
              <w:ind w:left="120" w:firstLine="16"/>
              <w:rPr>
                <w:rFonts w:ascii="Times New Roman" w:eastAsia="Arial Unicode MS" w:hAnsi="Times New Roman"/>
                <w:sz w:val="23"/>
                <w:szCs w:val="23"/>
              </w:rPr>
            </w:pPr>
            <w:r w:rsidRPr="003128D2">
              <w:rPr>
                <w:rFonts w:ascii="Times New Roman" w:eastAsia="Arial Unicode MS" w:hAnsi="Times New Roman"/>
                <w:sz w:val="23"/>
                <w:szCs w:val="23"/>
              </w:rPr>
              <w:t>Административному</w:t>
            </w:r>
          </w:p>
          <w:p w:rsidR="003128D2" w:rsidRPr="003128D2" w:rsidRDefault="003128D2" w:rsidP="003128D2">
            <w:pPr>
              <w:spacing w:after="0" w:line="274" w:lineRule="exact"/>
              <w:ind w:left="120" w:firstLine="16"/>
              <w:rPr>
                <w:rFonts w:ascii="Times New Roman" w:eastAsia="Arial Unicode MS" w:hAnsi="Times New Roman"/>
                <w:sz w:val="23"/>
                <w:szCs w:val="23"/>
              </w:rPr>
            </w:pPr>
            <w:r>
              <w:rPr>
                <w:rFonts w:ascii="Times New Roman" w:eastAsia="Arial Unicode MS" w:hAnsi="Times New Roman"/>
                <w:sz w:val="23"/>
                <w:szCs w:val="23"/>
              </w:rPr>
              <w:t>регламенту</w:t>
            </w:r>
          </w:p>
          <w:p w:rsidR="007779A4" w:rsidRDefault="007779A4" w:rsidP="003128D2">
            <w:pPr>
              <w:spacing w:after="0" w:line="274" w:lineRule="exact"/>
              <w:ind w:left="120" w:firstLine="16"/>
              <w:rPr>
                <w:rFonts w:ascii="Times New Roman" w:eastAsia="Arial Unicode MS" w:hAnsi="Times New Roman"/>
                <w:sz w:val="23"/>
                <w:szCs w:val="23"/>
              </w:rPr>
            </w:pPr>
          </w:p>
        </w:tc>
      </w:tr>
      <w:tr w:rsidR="003128D2" w:rsidRPr="00F50159" w:rsidTr="008B09E4">
        <w:trPr>
          <w:trHeight w:val="549"/>
        </w:trPr>
        <w:tc>
          <w:tcPr>
            <w:tcW w:w="15430" w:type="dxa"/>
            <w:gridSpan w:val="8"/>
            <w:tcBorders>
              <w:top w:val="single" w:sz="4" w:space="0" w:color="auto"/>
              <w:left w:val="single" w:sz="4" w:space="0" w:color="auto"/>
              <w:bottom w:val="single" w:sz="4" w:space="0" w:color="auto"/>
              <w:right w:val="single" w:sz="4" w:space="0" w:color="auto"/>
            </w:tcBorders>
            <w:shd w:val="clear" w:color="auto" w:fill="FFFFFF"/>
          </w:tcPr>
          <w:p w:rsidR="003128D2" w:rsidRPr="003128D2" w:rsidRDefault="003128D2" w:rsidP="003128D2">
            <w:pPr>
              <w:spacing w:after="0" w:line="274" w:lineRule="exact"/>
              <w:ind w:left="120" w:firstLine="16"/>
              <w:jc w:val="center"/>
              <w:rPr>
                <w:rFonts w:ascii="Times New Roman" w:eastAsia="Arial Unicode MS" w:hAnsi="Times New Roman"/>
                <w:b/>
                <w:sz w:val="20"/>
                <w:szCs w:val="20"/>
              </w:rPr>
            </w:pPr>
            <w:r w:rsidRPr="003128D2">
              <w:rPr>
                <w:rFonts w:ascii="Times New Roman" w:eastAsia="Arial Unicode MS" w:hAnsi="Times New Roman"/>
                <w:b/>
                <w:color w:val="000000"/>
                <w:sz w:val="20"/>
                <w:szCs w:val="20"/>
              </w:rPr>
              <w:lastRenderedPageBreak/>
              <w:t>5. Выдача результата</w:t>
            </w:r>
          </w:p>
        </w:tc>
      </w:tr>
      <w:tr w:rsidR="003128D2" w:rsidRPr="00F50159" w:rsidTr="00F50159">
        <w:trPr>
          <w:trHeight w:val="1675"/>
        </w:trPr>
        <w:tc>
          <w:tcPr>
            <w:tcW w:w="2222" w:type="dxa"/>
            <w:tcBorders>
              <w:top w:val="single" w:sz="4" w:space="0" w:color="auto"/>
              <w:left w:val="single" w:sz="4" w:space="0" w:color="auto"/>
              <w:bottom w:val="single" w:sz="4" w:space="0" w:color="auto"/>
              <w:right w:val="single" w:sz="4" w:space="0" w:color="auto"/>
            </w:tcBorders>
            <w:shd w:val="clear" w:color="auto" w:fill="FFFFFF"/>
          </w:tcPr>
          <w:p w:rsidR="003128D2" w:rsidRPr="003128D2" w:rsidRDefault="003128D2" w:rsidP="003128D2">
            <w:pPr>
              <w:spacing w:after="0" w:line="274" w:lineRule="exact"/>
              <w:ind w:left="120"/>
              <w:rPr>
                <w:rFonts w:ascii="Times New Roman" w:eastAsia="Arial Unicode MS" w:hAnsi="Times New Roman"/>
                <w:sz w:val="23"/>
                <w:szCs w:val="23"/>
              </w:rPr>
            </w:pPr>
            <w:r w:rsidRPr="003128D2">
              <w:rPr>
                <w:rFonts w:ascii="Times New Roman" w:eastAsia="Arial Unicode MS" w:hAnsi="Times New Roman"/>
                <w:sz w:val="23"/>
                <w:szCs w:val="23"/>
              </w:rPr>
              <w:t>формирование и</w:t>
            </w:r>
          </w:p>
          <w:p w:rsidR="003128D2" w:rsidRPr="003128D2" w:rsidRDefault="003128D2" w:rsidP="003128D2">
            <w:pPr>
              <w:spacing w:after="0" w:line="274" w:lineRule="exact"/>
              <w:ind w:left="120"/>
              <w:rPr>
                <w:rFonts w:ascii="Times New Roman" w:eastAsia="Arial Unicode MS" w:hAnsi="Times New Roman"/>
                <w:sz w:val="23"/>
                <w:szCs w:val="23"/>
              </w:rPr>
            </w:pPr>
            <w:r w:rsidRPr="003128D2">
              <w:rPr>
                <w:rFonts w:ascii="Times New Roman" w:eastAsia="Arial Unicode MS" w:hAnsi="Times New Roman"/>
                <w:sz w:val="23"/>
                <w:szCs w:val="23"/>
              </w:rPr>
              <w:t>регистрация</w:t>
            </w:r>
          </w:p>
          <w:p w:rsidR="003128D2" w:rsidRPr="003128D2" w:rsidRDefault="003128D2" w:rsidP="003128D2">
            <w:pPr>
              <w:spacing w:after="0" w:line="274" w:lineRule="exact"/>
              <w:ind w:left="120"/>
              <w:rPr>
                <w:rFonts w:ascii="Times New Roman" w:eastAsia="Arial Unicode MS" w:hAnsi="Times New Roman"/>
                <w:sz w:val="23"/>
                <w:szCs w:val="23"/>
              </w:rPr>
            </w:pPr>
            <w:r w:rsidRPr="003128D2">
              <w:rPr>
                <w:rFonts w:ascii="Times New Roman" w:eastAsia="Arial Unicode MS" w:hAnsi="Times New Roman"/>
                <w:sz w:val="23"/>
                <w:szCs w:val="23"/>
              </w:rPr>
              <w:t>результата</w:t>
            </w:r>
          </w:p>
          <w:p w:rsidR="003128D2" w:rsidRPr="003128D2" w:rsidRDefault="003128D2" w:rsidP="003128D2">
            <w:pPr>
              <w:spacing w:after="0" w:line="274" w:lineRule="exact"/>
              <w:ind w:left="120"/>
              <w:rPr>
                <w:rFonts w:ascii="Times New Roman" w:eastAsia="Arial Unicode MS" w:hAnsi="Times New Roman"/>
                <w:sz w:val="23"/>
                <w:szCs w:val="23"/>
              </w:rPr>
            </w:pPr>
            <w:r>
              <w:rPr>
                <w:rFonts w:ascii="Times New Roman" w:eastAsia="Arial Unicode MS" w:hAnsi="Times New Roman"/>
                <w:sz w:val="23"/>
                <w:szCs w:val="23"/>
              </w:rPr>
              <w:t>муниципальной</w:t>
            </w:r>
          </w:p>
          <w:p w:rsidR="003128D2" w:rsidRPr="003128D2" w:rsidRDefault="003128D2" w:rsidP="003128D2">
            <w:pPr>
              <w:spacing w:after="0" w:line="274" w:lineRule="exact"/>
              <w:ind w:left="120"/>
              <w:rPr>
                <w:rFonts w:ascii="Times New Roman" w:eastAsia="Arial Unicode MS" w:hAnsi="Times New Roman"/>
                <w:sz w:val="23"/>
                <w:szCs w:val="23"/>
              </w:rPr>
            </w:pPr>
            <w:r w:rsidRPr="003128D2">
              <w:rPr>
                <w:rFonts w:ascii="Times New Roman" w:eastAsia="Arial Unicode MS" w:hAnsi="Times New Roman"/>
                <w:sz w:val="23"/>
                <w:szCs w:val="23"/>
              </w:rPr>
              <w:t xml:space="preserve">услуги, </w:t>
            </w:r>
            <w:proofErr w:type="gramStart"/>
            <w:r w:rsidRPr="003128D2">
              <w:rPr>
                <w:rFonts w:ascii="Times New Roman" w:eastAsia="Arial Unicode MS" w:hAnsi="Times New Roman"/>
                <w:sz w:val="23"/>
                <w:szCs w:val="23"/>
              </w:rPr>
              <w:t>указанного</w:t>
            </w:r>
            <w:proofErr w:type="gramEnd"/>
          </w:p>
          <w:p w:rsidR="003128D2" w:rsidRPr="003128D2" w:rsidRDefault="003128D2" w:rsidP="003128D2">
            <w:pPr>
              <w:spacing w:after="0" w:line="274" w:lineRule="exact"/>
              <w:ind w:left="120"/>
              <w:rPr>
                <w:rFonts w:ascii="Times New Roman" w:eastAsia="Arial Unicode MS" w:hAnsi="Times New Roman"/>
                <w:sz w:val="23"/>
                <w:szCs w:val="23"/>
              </w:rPr>
            </w:pPr>
            <w:r w:rsidRPr="003128D2">
              <w:rPr>
                <w:rFonts w:ascii="Times New Roman" w:eastAsia="Arial Unicode MS" w:hAnsi="Times New Roman"/>
                <w:sz w:val="23"/>
                <w:szCs w:val="23"/>
              </w:rPr>
              <w:t>в пункте 2.5</w:t>
            </w:r>
          </w:p>
          <w:p w:rsidR="003128D2" w:rsidRPr="003128D2" w:rsidRDefault="003128D2" w:rsidP="00450125">
            <w:pPr>
              <w:spacing w:after="0" w:line="274" w:lineRule="exact"/>
              <w:ind w:left="120"/>
              <w:rPr>
                <w:rFonts w:ascii="Times New Roman" w:eastAsia="Arial Unicode MS" w:hAnsi="Times New Roman"/>
                <w:sz w:val="23"/>
                <w:szCs w:val="23"/>
              </w:rPr>
            </w:pPr>
            <w:r w:rsidRPr="003128D2">
              <w:rPr>
                <w:rFonts w:ascii="Times New Roman" w:eastAsia="Arial Unicode MS" w:hAnsi="Times New Roman"/>
                <w:sz w:val="23"/>
                <w:szCs w:val="23"/>
              </w:rPr>
              <w:t>Администрат</w:t>
            </w:r>
            <w:r w:rsidR="00450125">
              <w:rPr>
                <w:rFonts w:ascii="Times New Roman" w:eastAsia="Arial Unicode MS" w:hAnsi="Times New Roman"/>
                <w:sz w:val="23"/>
                <w:szCs w:val="23"/>
              </w:rPr>
              <w:t>ивног</w:t>
            </w:r>
            <w:r w:rsidRPr="003128D2">
              <w:rPr>
                <w:rFonts w:ascii="Times New Roman" w:eastAsia="Arial Unicode MS" w:hAnsi="Times New Roman"/>
                <w:sz w:val="23"/>
                <w:szCs w:val="23"/>
              </w:rPr>
              <w:t xml:space="preserve">о регламента, </w:t>
            </w:r>
            <w:proofErr w:type="gramStart"/>
            <w:r w:rsidRPr="003128D2">
              <w:rPr>
                <w:rFonts w:ascii="Times New Roman" w:eastAsia="Arial Unicode MS" w:hAnsi="Times New Roman"/>
                <w:sz w:val="23"/>
                <w:szCs w:val="23"/>
              </w:rPr>
              <w:t>в</w:t>
            </w:r>
            <w:proofErr w:type="gramEnd"/>
          </w:p>
          <w:p w:rsidR="003128D2" w:rsidRPr="003128D2" w:rsidRDefault="003128D2" w:rsidP="003128D2">
            <w:pPr>
              <w:spacing w:after="0" w:line="274" w:lineRule="exact"/>
              <w:ind w:left="120"/>
              <w:rPr>
                <w:rFonts w:ascii="Times New Roman" w:eastAsia="Arial Unicode MS" w:hAnsi="Times New Roman"/>
                <w:sz w:val="23"/>
                <w:szCs w:val="23"/>
              </w:rPr>
            </w:pPr>
            <w:r w:rsidRPr="003128D2">
              <w:rPr>
                <w:rFonts w:ascii="Times New Roman" w:eastAsia="Arial Unicode MS" w:hAnsi="Times New Roman"/>
                <w:sz w:val="23"/>
                <w:szCs w:val="23"/>
              </w:rPr>
              <w:t>форме</w:t>
            </w:r>
          </w:p>
          <w:p w:rsidR="003128D2" w:rsidRPr="003128D2" w:rsidRDefault="003128D2" w:rsidP="003128D2">
            <w:pPr>
              <w:spacing w:after="0" w:line="274" w:lineRule="exact"/>
              <w:ind w:left="120"/>
              <w:rPr>
                <w:rFonts w:ascii="Times New Roman" w:eastAsia="Arial Unicode MS" w:hAnsi="Times New Roman"/>
                <w:sz w:val="23"/>
                <w:szCs w:val="23"/>
              </w:rPr>
            </w:pPr>
            <w:r w:rsidRPr="003128D2">
              <w:rPr>
                <w:rFonts w:ascii="Times New Roman" w:eastAsia="Arial Unicode MS" w:hAnsi="Times New Roman"/>
                <w:sz w:val="23"/>
                <w:szCs w:val="23"/>
              </w:rPr>
              <w:t>электронного</w:t>
            </w:r>
          </w:p>
          <w:p w:rsidR="003128D2" w:rsidRPr="007779A4" w:rsidRDefault="003128D2" w:rsidP="003128D2">
            <w:pPr>
              <w:spacing w:after="0" w:line="274" w:lineRule="exact"/>
              <w:ind w:left="120"/>
              <w:rPr>
                <w:rFonts w:ascii="Times New Roman" w:eastAsia="Arial Unicode MS" w:hAnsi="Times New Roman"/>
                <w:sz w:val="23"/>
                <w:szCs w:val="23"/>
              </w:rPr>
            </w:pPr>
            <w:r w:rsidRPr="003128D2">
              <w:rPr>
                <w:rFonts w:ascii="Times New Roman" w:eastAsia="Arial Unicode MS" w:hAnsi="Times New Roman"/>
                <w:sz w:val="23"/>
                <w:szCs w:val="23"/>
              </w:rPr>
              <w:t>документа в ГИС</w:t>
            </w:r>
          </w:p>
        </w:tc>
        <w:tc>
          <w:tcPr>
            <w:tcW w:w="3653" w:type="dxa"/>
            <w:tcBorders>
              <w:top w:val="single" w:sz="4" w:space="0" w:color="auto"/>
              <w:left w:val="single" w:sz="4" w:space="0" w:color="auto"/>
              <w:bottom w:val="single" w:sz="4" w:space="0" w:color="auto"/>
              <w:right w:val="single" w:sz="4" w:space="0" w:color="auto"/>
            </w:tcBorders>
            <w:shd w:val="clear" w:color="auto" w:fill="FFFFFF"/>
          </w:tcPr>
          <w:p w:rsidR="00450125" w:rsidRPr="00450125" w:rsidRDefault="00450125" w:rsidP="00450125">
            <w:pPr>
              <w:spacing w:after="0" w:line="274" w:lineRule="exact"/>
              <w:ind w:left="140"/>
              <w:rPr>
                <w:rFonts w:ascii="Times New Roman" w:eastAsia="Arial Unicode MS" w:hAnsi="Times New Roman"/>
                <w:sz w:val="23"/>
                <w:szCs w:val="23"/>
              </w:rPr>
            </w:pPr>
            <w:r w:rsidRPr="00450125">
              <w:rPr>
                <w:rFonts w:ascii="Times New Roman" w:eastAsia="Arial Unicode MS" w:hAnsi="Times New Roman"/>
                <w:sz w:val="23"/>
                <w:szCs w:val="23"/>
              </w:rPr>
              <w:t>Регистрация результата</w:t>
            </w:r>
          </w:p>
          <w:p w:rsidR="00450125" w:rsidRPr="00450125" w:rsidRDefault="00450125" w:rsidP="00450125">
            <w:pPr>
              <w:spacing w:after="0" w:line="274" w:lineRule="exact"/>
              <w:ind w:left="140"/>
              <w:rPr>
                <w:rFonts w:ascii="Times New Roman" w:eastAsia="Arial Unicode MS" w:hAnsi="Times New Roman"/>
                <w:sz w:val="23"/>
                <w:szCs w:val="23"/>
              </w:rPr>
            </w:pPr>
            <w:r w:rsidRPr="00450125">
              <w:rPr>
                <w:rFonts w:ascii="Times New Roman" w:eastAsia="Arial Unicode MS" w:hAnsi="Times New Roman"/>
                <w:sz w:val="23"/>
                <w:szCs w:val="23"/>
              </w:rPr>
              <w:t>предоставления</w:t>
            </w:r>
          </w:p>
          <w:p w:rsidR="003128D2" w:rsidRPr="007779A4" w:rsidRDefault="00450125" w:rsidP="00450125">
            <w:pPr>
              <w:spacing w:after="0" w:line="274" w:lineRule="exact"/>
              <w:ind w:left="140"/>
              <w:rPr>
                <w:rFonts w:ascii="Times New Roman" w:eastAsia="Arial Unicode MS" w:hAnsi="Times New Roman"/>
                <w:sz w:val="23"/>
                <w:szCs w:val="23"/>
              </w:rPr>
            </w:pPr>
            <w:r>
              <w:rPr>
                <w:rFonts w:ascii="Times New Roman" w:eastAsia="Arial Unicode MS" w:hAnsi="Times New Roman"/>
                <w:sz w:val="23"/>
                <w:szCs w:val="23"/>
              </w:rPr>
              <w:t xml:space="preserve">муниципальной </w:t>
            </w:r>
            <w:r w:rsidRPr="00450125">
              <w:rPr>
                <w:rFonts w:ascii="Times New Roman" w:eastAsia="Arial Unicode MS" w:hAnsi="Times New Roman"/>
                <w:sz w:val="23"/>
                <w:szCs w:val="23"/>
              </w:rPr>
              <w:t>услуги</w:t>
            </w:r>
          </w:p>
        </w:tc>
        <w:tc>
          <w:tcPr>
            <w:tcW w:w="1360" w:type="dxa"/>
            <w:tcBorders>
              <w:top w:val="single" w:sz="4" w:space="0" w:color="auto"/>
              <w:left w:val="single" w:sz="4" w:space="0" w:color="auto"/>
              <w:bottom w:val="single" w:sz="4" w:space="0" w:color="auto"/>
              <w:right w:val="single" w:sz="4" w:space="0" w:color="auto"/>
            </w:tcBorders>
            <w:shd w:val="clear" w:color="auto" w:fill="FFFFFF"/>
          </w:tcPr>
          <w:p w:rsidR="00450125" w:rsidRPr="00450125" w:rsidRDefault="00450125" w:rsidP="00450125">
            <w:pPr>
              <w:spacing w:after="0" w:line="259" w:lineRule="exact"/>
              <w:ind w:left="140"/>
              <w:rPr>
                <w:rFonts w:ascii="Times New Roman" w:eastAsia="Arial Unicode MS" w:hAnsi="Times New Roman"/>
                <w:sz w:val="23"/>
                <w:szCs w:val="23"/>
              </w:rPr>
            </w:pPr>
            <w:r w:rsidRPr="00450125">
              <w:rPr>
                <w:rFonts w:ascii="Times New Roman" w:eastAsia="Arial Unicode MS" w:hAnsi="Times New Roman"/>
                <w:sz w:val="23"/>
                <w:szCs w:val="23"/>
              </w:rPr>
              <w:t>после</w:t>
            </w:r>
          </w:p>
          <w:p w:rsidR="00450125" w:rsidRPr="00450125" w:rsidRDefault="00450125" w:rsidP="00450125">
            <w:pPr>
              <w:spacing w:after="0" w:line="259" w:lineRule="exact"/>
              <w:ind w:left="140"/>
              <w:rPr>
                <w:rFonts w:ascii="Times New Roman" w:eastAsia="Arial Unicode MS" w:hAnsi="Times New Roman"/>
                <w:sz w:val="23"/>
                <w:szCs w:val="23"/>
              </w:rPr>
            </w:pPr>
            <w:r w:rsidRPr="00450125">
              <w:rPr>
                <w:rFonts w:ascii="Times New Roman" w:eastAsia="Arial Unicode MS" w:hAnsi="Times New Roman"/>
                <w:sz w:val="23"/>
                <w:szCs w:val="23"/>
              </w:rPr>
              <w:t>окончания</w:t>
            </w:r>
          </w:p>
          <w:p w:rsidR="00450125" w:rsidRPr="00450125" w:rsidRDefault="00450125" w:rsidP="00450125">
            <w:pPr>
              <w:spacing w:after="0" w:line="259" w:lineRule="exact"/>
              <w:ind w:left="140"/>
              <w:rPr>
                <w:rFonts w:ascii="Times New Roman" w:eastAsia="Arial Unicode MS" w:hAnsi="Times New Roman"/>
                <w:sz w:val="23"/>
                <w:szCs w:val="23"/>
              </w:rPr>
            </w:pPr>
            <w:r w:rsidRPr="00450125">
              <w:rPr>
                <w:rFonts w:ascii="Times New Roman" w:eastAsia="Arial Unicode MS" w:hAnsi="Times New Roman"/>
                <w:sz w:val="23"/>
                <w:szCs w:val="23"/>
              </w:rPr>
              <w:t>процедуры</w:t>
            </w:r>
          </w:p>
          <w:p w:rsidR="00450125" w:rsidRPr="00450125" w:rsidRDefault="00450125" w:rsidP="00450125">
            <w:pPr>
              <w:spacing w:after="0" w:line="259" w:lineRule="exact"/>
              <w:ind w:left="140"/>
              <w:rPr>
                <w:rFonts w:ascii="Times New Roman" w:eastAsia="Arial Unicode MS" w:hAnsi="Times New Roman"/>
                <w:sz w:val="23"/>
                <w:szCs w:val="23"/>
              </w:rPr>
            </w:pPr>
            <w:r w:rsidRPr="00450125">
              <w:rPr>
                <w:rFonts w:ascii="Times New Roman" w:eastAsia="Arial Unicode MS" w:hAnsi="Times New Roman"/>
                <w:sz w:val="23"/>
                <w:szCs w:val="23"/>
              </w:rPr>
              <w:t>принятия</w:t>
            </w:r>
          </w:p>
          <w:p w:rsidR="00450125" w:rsidRPr="00450125" w:rsidRDefault="00450125" w:rsidP="00450125">
            <w:pPr>
              <w:spacing w:after="0" w:line="259" w:lineRule="exact"/>
              <w:ind w:left="140"/>
              <w:rPr>
                <w:rFonts w:ascii="Times New Roman" w:eastAsia="Arial Unicode MS" w:hAnsi="Times New Roman"/>
                <w:sz w:val="23"/>
                <w:szCs w:val="23"/>
              </w:rPr>
            </w:pPr>
            <w:proofErr w:type="gramStart"/>
            <w:r w:rsidRPr="00450125">
              <w:rPr>
                <w:rFonts w:ascii="Times New Roman" w:eastAsia="Arial Unicode MS" w:hAnsi="Times New Roman"/>
                <w:sz w:val="23"/>
                <w:szCs w:val="23"/>
              </w:rPr>
              <w:t>решения (в</w:t>
            </w:r>
            <w:proofErr w:type="gramEnd"/>
          </w:p>
          <w:p w:rsidR="00450125" w:rsidRPr="00450125" w:rsidRDefault="00450125" w:rsidP="00450125">
            <w:pPr>
              <w:spacing w:after="0" w:line="259" w:lineRule="exact"/>
              <w:ind w:left="140"/>
              <w:rPr>
                <w:rFonts w:ascii="Times New Roman" w:eastAsia="Arial Unicode MS" w:hAnsi="Times New Roman"/>
                <w:sz w:val="23"/>
                <w:szCs w:val="23"/>
              </w:rPr>
            </w:pPr>
            <w:r w:rsidRPr="00450125">
              <w:rPr>
                <w:rFonts w:ascii="Times New Roman" w:eastAsia="Arial Unicode MS" w:hAnsi="Times New Roman"/>
                <w:sz w:val="23"/>
                <w:szCs w:val="23"/>
              </w:rPr>
              <w:t>общий срок</w:t>
            </w:r>
          </w:p>
          <w:p w:rsidR="00450125" w:rsidRPr="00450125" w:rsidRDefault="00450125" w:rsidP="00450125">
            <w:pPr>
              <w:spacing w:after="0" w:line="259" w:lineRule="exact"/>
              <w:ind w:left="140"/>
              <w:rPr>
                <w:rFonts w:ascii="Times New Roman" w:eastAsia="Arial Unicode MS" w:hAnsi="Times New Roman"/>
                <w:sz w:val="23"/>
                <w:szCs w:val="23"/>
              </w:rPr>
            </w:pPr>
            <w:r>
              <w:rPr>
                <w:rFonts w:ascii="Times New Roman" w:eastAsia="Arial Unicode MS" w:hAnsi="Times New Roman"/>
                <w:sz w:val="23"/>
                <w:szCs w:val="23"/>
              </w:rPr>
              <w:t>предоставлен</w:t>
            </w:r>
            <w:r w:rsidRPr="00450125">
              <w:rPr>
                <w:rFonts w:ascii="Times New Roman" w:eastAsia="Arial Unicode MS" w:hAnsi="Times New Roman"/>
                <w:sz w:val="23"/>
                <w:szCs w:val="23"/>
              </w:rPr>
              <w:t>ия</w:t>
            </w:r>
          </w:p>
          <w:p w:rsidR="00450125" w:rsidRPr="00450125" w:rsidRDefault="00450125" w:rsidP="00450125">
            <w:pPr>
              <w:spacing w:after="0" w:line="259" w:lineRule="exact"/>
              <w:ind w:left="140"/>
              <w:rPr>
                <w:rFonts w:ascii="Times New Roman" w:eastAsia="Arial Unicode MS" w:hAnsi="Times New Roman"/>
                <w:sz w:val="23"/>
                <w:szCs w:val="23"/>
              </w:rPr>
            </w:pPr>
            <w:proofErr w:type="spellStart"/>
            <w:r w:rsidRPr="00450125">
              <w:rPr>
                <w:rFonts w:ascii="Times New Roman" w:eastAsia="Arial Unicode MS" w:hAnsi="Times New Roman"/>
                <w:sz w:val="23"/>
                <w:szCs w:val="23"/>
              </w:rPr>
              <w:t>муниципаль</w:t>
            </w:r>
            <w:proofErr w:type="spellEnd"/>
          </w:p>
          <w:p w:rsidR="00450125" w:rsidRPr="00450125" w:rsidRDefault="00450125" w:rsidP="00450125">
            <w:pPr>
              <w:spacing w:after="0" w:line="259" w:lineRule="exact"/>
              <w:ind w:left="140"/>
              <w:rPr>
                <w:rFonts w:ascii="Times New Roman" w:eastAsia="Arial Unicode MS" w:hAnsi="Times New Roman"/>
                <w:sz w:val="23"/>
                <w:szCs w:val="23"/>
              </w:rPr>
            </w:pPr>
            <w:r>
              <w:rPr>
                <w:rFonts w:ascii="Times New Roman" w:eastAsia="Arial Unicode MS" w:hAnsi="Times New Roman"/>
                <w:sz w:val="23"/>
                <w:szCs w:val="23"/>
              </w:rPr>
              <w:t xml:space="preserve">ной </w:t>
            </w:r>
            <w:r w:rsidRPr="00450125">
              <w:rPr>
                <w:rFonts w:ascii="Times New Roman" w:eastAsia="Arial Unicode MS" w:hAnsi="Times New Roman"/>
                <w:sz w:val="23"/>
                <w:szCs w:val="23"/>
              </w:rPr>
              <w:t>услуги</w:t>
            </w:r>
          </w:p>
          <w:p w:rsidR="00450125" w:rsidRPr="00450125" w:rsidRDefault="00450125" w:rsidP="00450125">
            <w:pPr>
              <w:spacing w:after="0" w:line="259" w:lineRule="exact"/>
              <w:ind w:left="140"/>
              <w:rPr>
                <w:rFonts w:ascii="Times New Roman" w:eastAsia="Arial Unicode MS" w:hAnsi="Times New Roman"/>
                <w:sz w:val="23"/>
                <w:szCs w:val="23"/>
              </w:rPr>
            </w:pPr>
            <w:r w:rsidRPr="00450125">
              <w:rPr>
                <w:rFonts w:ascii="Times New Roman" w:eastAsia="Arial Unicode MS" w:hAnsi="Times New Roman"/>
                <w:sz w:val="23"/>
                <w:szCs w:val="23"/>
              </w:rPr>
              <w:t>не</w:t>
            </w:r>
          </w:p>
          <w:p w:rsidR="003128D2" w:rsidRDefault="00450125" w:rsidP="00450125">
            <w:pPr>
              <w:spacing w:after="0" w:line="259" w:lineRule="exact"/>
              <w:ind w:left="140"/>
              <w:rPr>
                <w:rFonts w:ascii="Times New Roman" w:eastAsia="Arial Unicode MS" w:hAnsi="Times New Roman"/>
                <w:sz w:val="23"/>
                <w:szCs w:val="23"/>
              </w:rPr>
            </w:pPr>
            <w:r>
              <w:rPr>
                <w:rFonts w:ascii="Times New Roman" w:eastAsia="Arial Unicode MS" w:hAnsi="Times New Roman"/>
                <w:sz w:val="23"/>
                <w:szCs w:val="23"/>
              </w:rPr>
              <w:t>включается</w:t>
            </w:r>
            <w:r w:rsidRPr="00450125">
              <w:rPr>
                <w:rFonts w:ascii="Times New Roman" w:eastAsia="Arial Unicode MS" w:hAnsi="Times New Roman"/>
                <w:sz w:val="23"/>
                <w:szCs w:val="23"/>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450125" w:rsidRPr="00450125" w:rsidRDefault="00450125" w:rsidP="00450125">
            <w:pPr>
              <w:spacing w:after="0" w:line="274" w:lineRule="exact"/>
              <w:jc w:val="both"/>
              <w:rPr>
                <w:rFonts w:ascii="Times New Roman" w:eastAsia="Arial Unicode MS" w:hAnsi="Times New Roman"/>
                <w:sz w:val="23"/>
                <w:szCs w:val="23"/>
              </w:rPr>
            </w:pPr>
            <w:r w:rsidRPr="00450125">
              <w:rPr>
                <w:rFonts w:ascii="Times New Roman" w:eastAsia="Arial Unicode MS" w:hAnsi="Times New Roman"/>
                <w:sz w:val="23"/>
                <w:szCs w:val="23"/>
              </w:rPr>
              <w:t>специалист Комитета,</w:t>
            </w:r>
          </w:p>
          <w:p w:rsidR="00450125" w:rsidRPr="00450125" w:rsidRDefault="00450125" w:rsidP="00450125">
            <w:pPr>
              <w:spacing w:after="0" w:line="274" w:lineRule="exact"/>
              <w:jc w:val="both"/>
              <w:rPr>
                <w:rFonts w:ascii="Times New Roman" w:eastAsia="Arial Unicode MS" w:hAnsi="Times New Roman"/>
                <w:sz w:val="23"/>
                <w:szCs w:val="23"/>
              </w:rPr>
            </w:pPr>
            <w:r w:rsidRPr="00450125">
              <w:rPr>
                <w:rFonts w:ascii="Times New Roman" w:eastAsia="Arial Unicode MS" w:hAnsi="Times New Roman"/>
                <w:sz w:val="23"/>
                <w:szCs w:val="23"/>
              </w:rPr>
              <w:t>ответственный за</w:t>
            </w:r>
          </w:p>
          <w:p w:rsidR="003128D2" w:rsidRPr="007779A4" w:rsidRDefault="00450125" w:rsidP="00450125">
            <w:pPr>
              <w:spacing w:after="0" w:line="274" w:lineRule="exact"/>
              <w:jc w:val="both"/>
              <w:rPr>
                <w:rFonts w:ascii="Times New Roman" w:eastAsia="Arial Unicode MS" w:hAnsi="Times New Roman"/>
                <w:sz w:val="23"/>
                <w:szCs w:val="23"/>
              </w:rPr>
            </w:pPr>
            <w:r w:rsidRPr="00450125">
              <w:rPr>
                <w:rFonts w:ascii="Times New Roman" w:eastAsia="Arial Unicode MS" w:hAnsi="Times New Roman"/>
                <w:sz w:val="23"/>
                <w:szCs w:val="23"/>
              </w:rPr>
              <w:t>предоставление Муниципальной услуги</w:t>
            </w:r>
          </w:p>
        </w:tc>
        <w:tc>
          <w:tcPr>
            <w:tcW w:w="2016" w:type="dxa"/>
            <w:tcBorders>
              <w:top w:val="single" w:sz="4" w:space="0" w:color="auto"/>
              <w:left w:val="single" w:sz="4" w:space="0" w:color="auto"/>
              <w:bottom w:val="single" w:sz="4" w:space="0" w:color="auto"/>
              <w:right w:val="single" w:sz="4" w:space="0" w:color="auto"/>
            </w:tcBorders>
            <w:shd w:val="clear" w:color="auto" w:fill="FFFFFF"/>
          </w:tcPr>
          <w:p w:rsidR="003128D2" w:rsidRDefault="00450125" w:rsidP="00B414C2">
            <w:pPr>
              <w:spacing w:after="0" w:line="259" w:lineRule="exact"/>
              <w:ind w:left="140"/>
              <w:rPr>
                <w:rFonts w:ascii="Times New Roman" w:eastAsia="Arial Unicode MS" w:hAnsi="Times New Roman"/>
                <w:sz w:val="23"/>
                <w:szCs w:val="23"/>
              </w:rPr>
            </w:pPr>
            <w:r w:rsidRPr="00450125">
              <w:rPr>
                <w:rFonts w:ascii="Times New Roman" w:eastAsia="Arial Unicode MS" w:hAnsi="Times New Roman"/>
                <w:sz w:val="23"/>
                <w:szCs w:val="23"/>
              </w:rPr>
              <w:t>Комитет/ГИС</w:t>
            </w:r>
          </w:p>
        </w:tc>
        <w:tc>
          <w:tcPr>
            <w:tcW w:w="1958" w:type="dxa"/>
            <w:gridSpan w:val="2"/>
            <w:tcBorders>
              <w:top w:val="single" w:sz="4" w:space="0" w:color="auto"/>
              <w:left w:val="single" w:sz="4" w:space="0" w:color="auto"/>
              <w:bottom w:val="single" w:sz="4" w:space="0" w:color="auto"/>
              <w:right w:val="single" w:sz="4" w:space="0" w:color="auto"/>
            </w:tcBorders>
            <w:shd w:val="clear" w:color="auto" w:fill="FFFFFF"/>
          </w:tcPr>
          <w:p w:rsidR="003128D2" w:rsidRDefault="003128D2" w:rsidP="00B414C2">
            <w:pPr>
              <w:spacing w:after="0" w:line="259" w:lineRule="exact"/>
              <w:ind w:left="140"/>
              <w:rPr>
                <w:rFonts w:ascii="Times New Roman" w:eastAsia="Arial Unicode MS" w:hAnsi="Times New Roman"/>
                <w:sz w:val="23"/>
                <w:szCs w:val="23"/>
              </w:rPr>
            </w:pP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450125" w:rsidRPr="00450125" w:rsidRDefault="00450125" w:rsidP="00450125">
            <w:pPr>
              <w:spacing w:after="0" w:line="274" w:lineRule="exact"/>
              <w:ind w:left="120" w:firstLine="16"/>
              <w:rPr>
                <w:rFonts w:ascii="Times New Roman" w:eastAsia="Arial Unicode MS" w:hAnsi="Times New Roman"/>
                <w:sz w:val="23"/>
                <w:szCs w:val="23"/>
              </w:rPr>
            </w:pPr>
            <w:r w:rsidRPr="00450125">
              <w:rPr>
                <w:rFonts w:ascii="Times New Roman" w:eastAsia="Arial Unicode MS" w:hAnsi="Times New Roman"/>
                <w:sz w:val="23"/>
                <w:szCs w:val="23"/>
              </w:rPr>
              <w:t>Внесение сведений о</w:t>
            </w:r>
          </w:p>
          <w:p w:rsidR="00450125" w:rsidRPr="00450125" w:rsidRDefault="00450125" w:rsidP="00450125">
            <w:pPr>
              <w:spacing w:after="0" w:line="274" w:lineRule="exact"/>
              <w:ind w:left="120" w:firstLine="16"/>
              <w:rPr>
                <w:rFonts w:ascii="Times New Roman" w:eastAsia="Arial Unicode MS" w:hAnsi="Times New Roman"/>
                <w:sz w:val="23"/>
                <w:szCs w:val="23"/>
              </w:rPr>
            </w:pPr>
            <w:r w:rsidRPr="00450125">
              <w:rPr>
                <w:rFonts w:ascii="Times New Roman" w:eastAsia="Arial Unicode MS" w:hAnsi="Times New Roman"/>
                <w:sz w:val="23"/>
                <w:szCs w:val="23"/>
              </w:rPr>
              <w:t xml:space="preserve">конечном </w:t>
            </w:r>
            <w:proofErr w:type="gramStart"/>
            <w:r w:rsidRPr="00450125">
              <w:rPr>
                <w:rFonts w:ascii="Times New Roman" w:eastAsia="Arial Unicode MS" w:hAnsi="Times New Roman"/>
                <w:sz w:val="23"/>
                <w:szCs w:val="23"/>
              </w:rPr>
              <w:t>результате</w:t>
            </w:r>
            <w:proofErr w:type="gramEnd"/>
          </w:p>
          <w:p w:rsidR="00450125" w:rsidRPr="00450125" w:rsidRDefault="00450125" w:rsidP="00450125">
            <w:pPr>
              <w:spacing w:after="0" w:line="274" w:lineRule="exact"/>
              <w:ind w:left="120" w:firstLine="16"/>
              <w:rPr>
                <w:rFonts w:ascii="Times New Roman" w:eastAsia="Arial Unicode MS" w:hAnsi="Times New Roman"/>
                <w:sz w:val="23"/>
                <w:szCs w:val="23"/>
              </w:rPr>
            </w:pPr>
            <w:r w:rsidRPr="00450125">
              <w:rPr>
                <w:rFonts w:ascii="Times New Roman" w:eastAsia="Arial Unicode MS" w:hAnsi="Times New Roman"/>
                <w:sz w:val="23"/>
                <w:szCs w:val="23"/>
              </w:rPr>
              <w:t>предоставления</w:t>
            </w:r>
          </w:p>
          <w:p w:rsidR="00450125" w:rsidRPr="00450125" w:rsidRDefault="00450125" w:rsidP="00450125">
            <w:pPr>
              <w:spacing w:after="0" w:line="274" w:lineRule="exact"/>
              <w:ind w:left="120" w:firstLine="16"/>
              <w:rPr>
                <w:rFonts w:ascii="Times New Roman" w:eastAsia="Arial Unicode MS" w:hAnsi="Times New Roman"/>
                <w:sz w:val="23"/>
                <w:szCs w:val="23"/>
              </w:rPr>
            </w:pPr>
            <w:r>
              <w:rPr>
                <w:rFonts w:ascii="Times New Roman" w:eastAsia="Arial Unicode MS" w:hAnsi="Times New Roman"/>
                <w:sz w:val="23"/>
                <w:szCs w:val="23"/>
              </w:rPr>
              <w:t>муниципальной</w:t>
            </w:r>
          </w:p>
          <w:p w:rsidR="003128D2" w:rsidRDefault="00450125" w:rsidP="00450125">
            <w:pPr>
              <w:spacing w:after="0" w:line="274" w:lineRule="exact"/>
              <w:ind w:left="120" w:firstLine="16"/>
              <w:rPr>
                <w:rFonts w:ascii="Times New Roman" w:eastAsia="Arial Unicode MS" w:hAnsi="Times New Roman"/>
                <w:sz w:val="23"/>
                <w:szCs w:val="23"/>
              </w:rPr>
            </w:pPr>
            <w:r w:rsidRPr="00450125">
              <w:rPr>
                <w:rFonts w:ascii="Times New Roman" w:eastAsia="Arial Unicode MS" w:hAnsi="Times New Roman"/>
                <w:sz w:val="23"/>
                <w:szCs w:val="23"/>
              </w:rPr>
              <w:t>услуги</w:t>
            </w:r>
          </w:p>
        </w:tc>
      </w:tr>
      <w:tr w:rsidR="00450125" w:rsidRPr="00F50159" w:rsidTr="00F50159">
        <w:trPr>
          <w:trHeight w:val="1675"/>
        </w:trPr>
        <w:tc>
          <w:tcPr>
            <w:tcW w:w="2222" w:type="dxa"/>
            <w:tcBorders>
              <w:top w:val="single" w:sz="4" w:space="0" w:color="auto"/>
              <w:left w:val="single" w:sz="4" w:space="0" w:color="auto"/>
              <w:bottom w:val="single" w:sz="4" w:space="0" w:color="auto"/>
              <w:right w:val="single" w:sz="4" w:space="0" w:color="auto"/>
            </w:tcBorders>
            <w:shd w:val="clear" w:color="auto" w:fill="FFFFFF"/>
          </w:tcPr>
          <w:p w:rsidR="00450125" w:rsidRPr="003128D2" w:rsidRDefault="00450125" w:rsidP="003128D2">
            <w:pPr>
              <w:spacing w:after="0" w:line="274" w:lineRule="exact"/>
              <w:ind w:left="120"/>
              <w:rPr>
                <w:rFonts w:ascii="Times New Roman" w:eastAsia="Arial Unicode MS" w:hAnsi="Times New Roman"/>
                <w:sz w:val="23"/>
                <w:szCs w:val="23"/>
              </w:rPr>
            </w:pPr>
          </w:p>
        </w:tc>
        <w:tc>
          <w:tcPr>
            <w:tcW w:w="3653" w:type="dxa"/>
            <w:tcBorders>
              <w:top w:val="single" w:sz="4" w:space="0" w:color="auto"/>
              <w:left w:val="single" w:sz="4" w:space="0" w:color="auto"/>
              <w:bottom w:val="single" w:sz="4" w:space="0" w:color="auto"/>
              <w:right w:val="single" w:sz="4" w:space="0" w:color="auto"/>
            </w:tcBorders>
            <w:shd w:val="clear" w:color="auto" w:fill="FFFFFF"/>
          </w:tcPr>
          <w:p w:rsidR="00450125" w:rsidRPr="00450125" w:rsidRDefault="00450125" w:rsidP="00450125">
            <w:pPr>
              <w:spacing w:after="0" w:line="274" w:lineRule="exact"/>
              <w:ind w:left="140"/>
              <w:rPr>
                <w:rFonts w:ascii="Times New Roman" w:eastAsia="Arial Unicode MS" w:hAnsi="Times New Roman"/>
                <w:sz w:val="23"/>
                <w:szCs w:val="23"/>
              </w:rPr>
            </w:pPr>
            <w:r w:rsidRPr="00450125">
              <w:rPr>
                <w:rFonts w:ascii="Times New Roman" w:eastAsia="Arial Unicode MS" w:hAnsi="Times New Roman"/>
                <w:sz w:val="23"/>
                <w:szCs w:val="23"/>
              </w:rPr>
              <w:t xml:space="preserve">Направление </w:t>
            </w:r>
            <w:proofErr w:type="gramStart"/>
            <w:r w:rsidRPr="00450125">
              <w:rPr>
                <w:rFonts w:ascii="Times New Roman" w:eastAsia="Arial Unicode MS" w:hAnsi="Times New Roman"/>
                <w:sz w:val="23"/>
                <w:szCs w:val="23"/>
              </w:rPr>
              <w:t>в</w:t>
            </w:r>
            <w:proofErr w:type="gramEnd"/>
          </w:p>
          <w:p w:rsidR="00450125" w:rsidRPr="00450125" w:rsidRDefault="00450125" w:rsidP="00450125">
            <w:pPr>
              <w:spacing w:after="0" w:line="274" w:lineRule="exact"/>
              <w:ind w:left="140"/>
              <w:rPr>
                <w:rFonts w:ascii="Times New Roman" w:eastAsia="Arial Unicode MS" w:hAnsi="Times New Roman"/>
                <w:sz w:val="23"/>
                <w:szCs w:val="23"/>
              </w:rPr>
            </w:pPr>
            <w:r>
              <w:rPr>
                <w:rFonts w:ascii="Times New Roman" w:eastAsia="Arial Unicode MS" w:hAnsi="Times New Roman"/>
                <w:sz w:val="23"/>
                <w:szCs w:val="23"/>
              </w:rPr>
              <w:t>МБУ «МФЦ»</w:t>
            </w:r>
          </w:p>
          <w:p w:rsidR="00450125" w:rsidRPr="00450125" w:rsidRDefault="00450125" w:rsidP="00450125">
            <w:pPr>
              <w:spacing w:after="0" w:line="274" w:lineRule="exact"/>
              <w:ind w:left="140"/>
              <w:rPr>
                <w:rFonts w:ascii="Times New Roman" w:eastAsia="Arial Unicode MS" w:hAnsi="Times New Roman"/>
                <w:sz w:val="23"/>
                <w:szCs w:val="23"/>
              </w:rPr>
            </w:pPr>
            <w:r>
              <w:rPr>
                <w:rFonts w:ascii="Times New Roman" w:eastAsia="Arial Unicode MS" w:hAnsi="Times New Roman"/>
                <w:sz w:val="23"/>
                <w:szCs w:val="23"/>
              </w:rPr>
              <w:t>результата муниципальной</w:t>
            </w:r>
            <w:r w:rsidRPr="00450125">
              <w:rPr>
                <w:rFonts w:ascii="Times New Roman" w:eastAsia="Arial Unicode MS" w:hAnsi="Times New Roman"/>
                <w:sz w:val="23"/>
                <w:szCs w:val="23"/>
              </w:rPr>
              <w:t xml:space="preserve"> услуги,</w:t>
            </w:r>
          </w:p>
          <w:p w:rsidR="00450125" w:rsidRPr="00450125" w:rsidRDefault="00450125" w:rsidP="00450125">
            <w:pPr>
              <w:spacing w:after="0" w:line="274" w:lineRule="exact"/>
              <w:ind w:left="140"/>
              <w:rPr>
                <w:rFonts w:ascii="Times New Roman" w:eastAsia="Arial Unicode MS" w:hAnsi="Times New Roman"/>
                <w:sz w:val="23"/>
                <w:szCs w:val="23"/>
              </w:rPr>
            </w:pPr>
            <w:proofErr w:type="gramStart"/>
            <w:r w:rsidRPr="00450125">
              <w:rPr>
                <w:rFonts w:ascii="Times New Roman" w:eastAsia="Arial Unicode MS" w:hAnsi="Times New Roman"/>
                <w:sz w:val="23"/>
                <w:szCs w:val="23"/>
              </w:rPr>
              <w:t>указанного</w:t>
            </w:r>
            <w:proofErr w:type="gramEnd"/>
            <w:r w:rsidRPr="00450125">
              <w:rPr>
                <w:rFonts w:ascii="Times New Roman" w:eastAsia="Arial Unicode MS" w:hAnsi="Times New Roman"/>
                <w:sz w:val="23"/>
                <w:szCs w:val="23"/>
              </w:rPr>
              <w:t xml:space="preserve"> в пункте 2.5</w:t>
            </w:r>
          </w:p>
          <w:p w:rsidR="00450125" w:rsidRPr="00450125" w:rsidRDefault="00450125" w:rsidP="00450125">
            <w:pPr>
              <w:spacing w:after="0" w:line="274" w:lineRule="exact"/>
              <w:ind w:left="140"/>
              <w:rPr>
                <w:rFonts w:ascii="Times New Roman" w:eastAsia="Arial Unicode MS" w:hAnsi="Times New Roman"/>
                <w:sz w:val="23"/>
                <w:szCs w:val="23"/>
              </w:rPr>
            </w:pPr>
            <w:r w:rsidRPr="00450125">
              <w:rPr>
                <w:rFonts w:ascii="Times New Roman" w:eastAsia="Arial Unicode MS" w:hAnsi="Times New Roman"/>
                <w:sz w:val="23"/>
                <w:szCs w:val="23"/>
              </w:rPr>
              <w:t>Административного регламента,</w:t>
            </w:r>
          </w:p>
          <w:p w:rsidR="00450125" w:rsidRPr="00450125" w:rsidRDefault="00450125" w:rsidP="00450125">
            <w:pPr>
              <w:spacing w:after="0" w:line="274" w:lineRule="exact"/>
              <w:ind w:left="140"/>
              <w:rPr>
                <w:rFonts w:ascii="Times New Roman" w:eastAsia="Arial Unicode MS" w:hAnsi="Times New Roman"/>
                <w:sz w:val="23"/>
                <w:szCs w:val="23"/>
              </w:rPr>
            </w:pPr>
            <w:r w:rsidRPr="00450125">
              <w:rPr>
                <w:rFonts w:ascii="Times New Roman" w:eastAsia="Arial Unicode MS" w:hAnsi="Times New Roman"/>
                <w:sz w:val="23"/>
                <w:szCs w:val="23"/>
              </w:rPr>
              <w:t xml:space="preserve">в форме </w:t>
            </w:r>
            <w:proofErr w:type="gramStart"/>
            <w:r w:rsidRPr="00450125">
              <w:rPr>
                <w:rFonts w:ascii="Times New Roman" w:eastAsia="Arial Unicode MS" w:hAnsi="Times New Roman"/>
                <w:sz w:val="23"/>
                <w:szCs w:val="23"/>
              </w:rPr>
              <w:t>электронного</w:t>
            </w:r>
            <w:proofErr w:type="gramEnd"/>
          </w:p>
          <w:p w:rsidR="00450125" w:rsidRPr="00450125" w:rsidRDefault="00450125" w:rsidP="00450125">
            <w:pPr>
              <w:spacing w:after="0" w:line="274" w:lineRule="exact"/>
              <w:ind w:left="140"/>
              <w:rPr>
                <w:rFonts w:ascii="Times New Roman" w:eastAsia="Arial Unicode MS" w:hAnsi="Times New Roman"/>
                <w:sz w:val="23"/>
                <w:szCs w:val="23"/>
              </w:rPr>
            </w:pPr>
            <w:r w:rsidRPr="00450125">
              <w:rPr>
                <w:rFonts w:ascii="Times New Roman" w:eastAsia="Arial Unicode MS" w:hAnsi="Times New Roman"/>
                <w:sz w:val="23"/>
                <w:szCs w:val="23"/>
              </w:rPr>
              <w:t>документа, подписанного</w:t>
            </w:r>
          </w:p>
          <w:p w:rsidR="00450125" w:rsidRPr="00450125" w:rsidRDefault="00450125" w:rsidP="00450125">
            <w:pPr>
              <w:spacing w:after="0" w:line="274" w:lineRule="exact"/>
              <w:ind w:left="140"/>
              <w:rPr>
                <w:rFonts w:ascii="Times New Roman" w:eastAsia="Arial Unicode MS" w:hAnsi="Times New Roman"/>
                <w:sz w:val="23"/>
                <w:szCs w:val="23"/>
              </w:rPr>
            </w:pPr>
            <w:r w:rsidRPr="00450125">
              <w:rPr>
                <w:rFonts w:ascii="Times New Roman" w:eastAsia="Arial Unicode MS" w:hAnsi="Times New Roman"/>
                <w:sz w:val="23"/>
                <w:szCs w:val="23"/>
              </w:rPr>
              <w:t>усиленной квалифицированной</w:t>
            </w:r>
          </w:p>
          <w:p w:rsidR="00450125" w:rsidRPr="00450125" w:rsidRDefault="00450125" w:rsidP="00450125">
            <w:pPr>
              <w:spacing w:after="0" w:line="274" w:lineRule="exact"/>
              <w:ind w:left="140"/>
              <w:rPr>
                <w:rFonts w:ascii="Times New Roman" w:eastAsia="Arial Unicode MS" w:hAnsi="Times New Roman"/>
                <w:sz w:val="23"/>
                <w:szCs w:val="23"/>
              </w:rPr>
            </w:pPr>
            <w:r w:rsidRPr="00450125">
              <w:rPr>
                <w:rFonts w:ascii="Times New Roman" w:eastAsia="Arial Unicode MS" w:hAnsi="Times New Roman"/>
                <w:sz w:val="23"/>
                <w:szCs w:val="23"/>
              </w:rPr>
              <w:t>электронной подписью</w:t>
            </w:r>
          </w:p>
        </w:tc>
        <w:tc>
          <w:tcPr>
            <w:tcW w:w="1360" w:type="dxa"/>
            <w:tcBorders>
              <w:top w:val="single" w:sz="4" w:space="0" w:color="auto"/>
              <w:left w:val="single" w:sz="4" w:space="0" w:color="auto"/>
              <w:bottom w:val="single" w:sz="4" w:space="0" w:color="auto"/>
              <w:right w:val="single" w:sz="4" w:space="0" w:color="auto"/>
            </w:tcBorders>
            <w:shd w:val="clear" w:color="auto" w:fill="FFFFFF"/>
          </w:tcPr>
          <w:p w:rsidR="00450125" w:rsidRPr="00450125" w:rsidRDefault="00450125" w:rsidP="00450125">
            <w:pPr>
              <w:spacing w:after="0" w:line="259" w:lineRule="exact"/>
              <w:ind w:left="140"/>
              <w:rPr>
                <w:rFonts w:ascii="Times New Roman" w:eastAsia="Arial Unicode MS" w:hAnsi="Times New Roman"/>
                <w:sz w:val="23"/>
                <w:szCs w:val="23"/>
              </w:rPr>
            </w:pPr>
            <w:r w:rsidRPr="00450125">
              <w:rPr>
                <w:rFonts w:ascii="Times New Roman" w:eastAsia="Arial Unicode MS" w:hAnsi="Times New Roman"/>
                <w:sz w:val="23"/>
                <w:szCs w:val="23"/>
              </w:rPr>
              <w:t>в сроки,</w:t>
            </w:r>
          </w:p>
          <w:p w:rsidR="00450125" w:rsidRPr="00450125" w:rsidRDefault="00450125" w:rsidP="00450125">
            <w:pPr>
              <w:spacing w:after="0" w:line="259" w:lineRule="exact"/>
              <w:ind w:left="140"/>
              <w:rPr>
                <w:rFonts w:ascii="Times New Roman" w:eastAsia="Arial Unicode MS" w:hAnsi="Times New Roman"/>
                <w:sz w:val="23"/>
                <w:szCs w:val="23"/>
              </w:rPr>
            </w:pPr>
            <w:proofErr w:type="gramStart"/>
            <w:r>
              <w:rPr>
                <w:rFonts w:ascii="Times New Roman" w:eastAsia="Arial Unicode MS" w:hAnsi="Times New Roman"/>
                <w:sz w:val="23"/>
                <w:szCs w:val="23"/>
              </w:rPr>
              <w:t>установленны</w:t>
            </w:r>
            <w:r w:rsidRPr="00450125">
              <w:rPr>
                <w:rFonts w:ascii="Times New Roman" w:eastAsia="Arial Unicode MS" w:hAnsi="Times New Roman"/>
                <w:sz w:val="23"/>
                <w:szCs w:val="23"/>
              </w:rPr>
              <w:t>е</w:t>
            </w:r>
            <w:proofErr w:type="gramEnd"/>
          </w:p>
          <w:p w:rsidR="00450125" w:rsidRPr="00450125" w:rsidRDefault="00450125" w:rsidP="00450125">
            <w:pPr>
              <w:spacing w:after="0" w:line="259" w:lineRule="exact"/>
              <w:ind w:left="140"/>
              <w:rPr>
                <w:rFonts w:ascii="Times New Roman" w:eastAsia="Arial Unicode MS" w:hAnsi="Times New Roman"/>
                <w:sz w:val="23"/>
                <w:szCs w:val="23"/>
              </w:rPr>
            </w:pPr>
            <w:r w:rsidRPr="00450125">
              <w:rPr>
                <w:rFonts w:ascii="Times New Roman" w:eastAsia="Arial Unicode MS" w:hAnsi="Times New Roman"/>
                <w:sz w:val="23"/>
                <w:szCs w:val="23"/>
              </w:rPr>
              <w:t>соглашением</w:t>
            </w:r>
          </w:p>
          <w:p w:rsidR="00450125" w:rsidRPr="00450125" w:rsidRDefault="00450125" w:rsidP="00450125">
            <w:pPr>
              <w:spacing w:after="0" w:line="259" w:lineRule="exact"/>
              <w:ind w:left="140"/>
              <w:rPr>
                <w:rFonts w:ascii="Times New Roman" w:eastAsia="Arial Unicode MS" w:hAnsi="Times New Roman"/>
                <w:sz w:val="23"/>
                <w:szCs w:val="23"/>
              </w:rPr>
            </w:pPr>
            <w:r w:rsidRPr="00450125">
              <w:rPr>
                <w:rFonts w:ascii="Times New Roman" w:eastAsia="Arial Unicode MS" w:hAnsi="Times New Roman"/>
                <w:sz w:val="23"/>
                <w:szCs w:val="23"/>
              </w:rPr>
              <w:t>о</w:t>
            </w:r>
          </w:p>
          <w:p w:rsidR="00450125" w:rsidRPr="00450125" w:rsidRDefault="00450125" w:rsidP="00450125">
            <w:pPr>
              <w:spacing w:after="0" w:line="259" w:lineRule="exact"/>
              <w:ind w:left="140"/>
              <w:rPr>
                <w:rFonts w:ascii="Times New Roman" w:eastAsia="Arial Unicode MS" w:hAnsi="Times New Roman"/>
                <w:sz w:val="23"/>
                <w:szCs w:val="23"/>
              </w:rPr>
            </w:pPr>
            <w:r>
              <w:rPr>
                <w:rFonts w:ascii="Times New Roman" w:eastAsia="Arial Unicode MS" w:hAnsi="Times New Roman"/>
                <w:sz w:val="23"/>
                <w:szCs w:val="23"/>
              </w:rPr>
              <w:t>взаимодейств</w:t>
            </w:r>
            <w:r w:rsidRPr="00450125">
              <w:rPr>
                <w:rFonts w:ascii="Times New Roman" w:eastAsia="Arial Unicode MS" w:hAnsi="Times New Roman"/>
                <w:sz w:val="23"/>
                <w:szCs w:val="23"/>
              </w:rPr>
              <w:t xml:space="preserve">ии </w:t>
            </w:r>
            <w:proofErr w:type="gramStart"/>
            <w:r w:rsidRPr="00450125">
              <w:rPr>
                <w:rFonts w:ascii="Times New Roman" w:eastAsia="Arial Unicode MS" w:hAnsi="Times New Roman"/>
                <w:sz w:val="23"/>
                <w:szCs w:val="23"/>
              </w:rPr>
              <w:t>между</w:t>
            </w:r>
            <w:proofErr w:type="gramEnd"/>
          </w:p>
          <w:p w:rsidR="00450125" w:rsidRPr="00450125" w:rsidRDefault="00450125" w:rsidP="00450125">
            <w:pPr>
              <w:spacing w:after="0" w:line="259" w:lineRule="exact"/>
              <w:ind w:left="140"/>
              <w:rPr>
                <w:rFonts w:ascii="Times New Roman" w:eastAsia="Arial Unicode MS" w:hAnsi="Times New Roman"/>
                <w:sz w:val="23"/>
                <w:szCs w:val="23"/>
              </w:rPr>
            </w:pPr>
            <w:r>
              <w:rPr>
                <w:rFonts w:ascii="Times New Roman" w:eastAsia="Arial Unicode MS" w:hAnsi="Times New Roman"/>
                <w:sz w:val="23"/>
                <w:szCs w:val="23"/>
              </w:rPr>
              <w:t>Администрацией</w:t>
            </w:r>
          </w:p>
          <w:p w:rsidR="00450125" w:rsidRPr="00450125" w:rsidRDefault="00450125" w:rsidP="00450125">
            <w:pPr>
              <w:spacing w:after="0" w:line="259" w:lineRule="exact"/>
              <w:ind w:left="140"/>
              <w:rPr>
                <w:rFonts w:ascii="Times New Roman" w:eastAsia="Arial Unicode MS" w:hAnsi="Times New Roman"/>
                <w:sz w:val="23"/>
                <w:szCs w:val="23"/>
              </w:rPr>
            </w:pPr>
            <w:r w:rsidRPr="00450125">
              <w:rPr>
                <w:rFonts w:ascii="Times New Roman" w:eastAsia="Arial Unicode MS" w:hAnsi="Times New Roman"/>
                <w:sz w:val="23"/>
                <w:szCs w:val="23"/>
              </w:rPr>
              <w:t>и</w:t>
            </w:r>
          </w:p>
          <w:p w:rsidR="00450125" w:rsidRPr="00450125" w:rsidRDefault="00450125" w:rsidP="00450125">
            <w:pPr>
              <w:spacing w:after="0" w:line="259" w:lineRule="exact"/>
              <w:ind w:left="140"/>
              <w:rPr>
                <w:rFonts w:ascii="Times New Roman" w:eastAsia="Arial Unicode MS" w:hAnsi="Times New Roman"/>
                <w:sz w:val="23"/>
                <w:szCs w:val="23"/>
              </w:rPr>
            </w:pPr>
            <w:r>
              <w:rPr>
                <w:rFonts w:ascii="Times New Roman" w:eastAsia="Arial Unicode MS" w:hAnsi="Times New Roman"/>
                <w:sz w:val="23"/>
                <w:szCs w:val="23"/>
              </w:rPr>
              <w:t>МБУ «МФЦ»</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450125" w:rsidRPr="00450125" w:rsidRDefault="00450125" w:rsidP="00450125">
            <w:pPr>
              <w:spacing w:after="0" w:line="274" w:lineRule="exact"/>
              <w:jc w:val="both"/>
              <w:rPr>
                <w:rFonts w:ascii="Times New Roman" w:eastAsia="Arial Unicode MS" w:hAnsi="Times New Roman"/>
                <w:sz w:val="23"/>
                <w:szCs w:val="23"/>
              </w:rPr>
            </w:pPr>
            <w:r w:rsidRPr="00450125">
              <w:rPr>
                <w:rFonts w:ascii="Times New Roman" w:eastAsia="Arial Unicode MS" w:hAnsi="Times New Roman"/>
                <w:sz w:val="23"/>
                <w:szCs w:val="23"/>
              </w:rPr>
              <w:t>специалист Комитета,</w:t>
            </w:r>
          </w:p>
          <w:p w:rsidR="00450125" w:rsidRPr="00450125" w:rsidRDefault="00450125" w:rsidP="00450125">
            <w:pPr>
              <w:spacing w:after="0" w:line="274" w:lineRule="exact"/>
              <w:jc w:val="both"/>
              <w:rPr>
                <w:rFonts w:ascii="Times New Roman" w:eastAsia="Arial Unicode MS" w:hAnsi="Times New Roman"/>
                <w:sz w:val="23"/>
                <w:szCs w:val="23"/>
              </w:rPr>
            </w:pPr>
            <w:r w:rsidRPr="00450125">
              <w:rPr>
                <w:rFonts w:ascii="Times New Roman" w:eastAsia="Arial Unicode MS" w:hAnsi="Times New Roman"/>
                <w:sz w:val="23"/>
                <w:szCs w:val="23"/>
              </w:rPr>
              <w:t>ответственный за</w:t>
            </w:r>
          </w:p>
          <w:p w:rsidR="00450125" w:rsidRPr="00450125" w:rsidRDefault="00450125" w:rsidP="00450125">
            <w:pPr>
              <w:spacing w:after="0" w:line="274" w:lineRule="exact"/>
              <w:jc w:val="both"/>
              <w:rPr>
                <w:rFonts w:ascii="Times New Roman" w:eastAsia="Arial Unicode MS" w:hAnsi="Times New Roman"/>
                <w:sz w:val="23"/>
                <w:szCs w:val="23"/>
              </w:rPr>
            </w:pPr>
            <w:r w:rsidRPr="00450125">
              <w:rPr>
                <w:rFonts w:ascii="Times New Roman" w:eastAsia="Arial Unicode MS" w:hAnsi="Times New Roman"/>
                <w:sz w:val="23"/>
                <w:szCs w:val="23"/>
              </w:rPr>
              <w:t>предоставление Муниципальной услуги</w:t>
            </w:r>
          </w:p>
        </w:tc>
        <w:tc>
          <w:tcPr>
            <w:tcW w:w="2016" w:type="dxa"/>
            <w:tcBorders>
              <w:top w:val="single" w:sz="4" w:space="0" w:color="auto"/>
              <w:left w:val="single" w:sz="4" w:space="0" w:color="auto"/>
              <w:bottom w:val="single" w:sz="4" w:space="0" w:color="auto"/>
              <w:right w:val="single" w:sz="4" w:space="0" w:color="auto"/>
            </w:tcBorders>
            <w:shd w:val="clear" w:color="auto" w:fill="FFFFFF"/>
          </w:tcPr>
          <w:p w:rsidR="00B96A76" w:rsidRPr="00B96A76" w:rsidRDefault="00B96A76" w:rsidP="00B96A76">
            <w:pPr>
              <w:spacing w:after="0" w:line="259" w:lineRule="exact"/>
              <w:ind w:left="140"/>
              <w:rPr>
                <w:rFonts w:ascii="Times New Roman" w:eastAsia="Arial Unicode MS" w:hAnsi="Times New Roman"/>
                <w:sz w:val="23"/>
                <w:szCs w:val="23"/>
              </w:rPr>
            </w:pPr>
            <w:r>
              <w:rPr>
                <w:rFonts w:ascii="Times New Roman" w:eastAsia="Arial Unicode MS" w:hAnsi="Times New Roman"/>
                <w:sz w:val="23"/>
                <w:szCs w:val="23"/>
              </w:rPr>
              <w:t>Комитет</w:t>
            </w:r>
            <w:r w:rsidRPr="00B96A76">
              <w:rPr>
                <w:rFonts w:ascii="Times New Roman" w:eastAsia="Arial Unicode MS" w:hAnsi="Times New Roman"/>
                <w:sz w:val="23"/>
                <w:szCs w:val="23"/>
              </w:rPr>
              <w:t xml:space="preserve"> / АИС</w:t>
            </w:r>
          </w:p>
          <w:p w:rsidR="00450125" w:rsidRPr="00450125" w:rsidRDefault="00B96A76" w:rsidP="00B96A76">
            <w:pPr>
              <w:spacing w:after="0" w:line="259" w:lineRule="exact"/>
              <w:ind w:left="140"/>
              <w:rPr>
                <w:rFonts w:ascii="Times New Roman" w:eastAsia="Arial Unicode MS" w:hAnsi="Times New Roman"/>
                <w:sz w:val="23"/>
                <w:szCs w:val="23"/>
              </w:rPr>
            </w:pPr>
            <w:r w:rsidRPr="00B96A76">
              <w:rPr>
                <w:rFonts w:ascii="Times New Roman" w:eastAsia="Arial Unicode MS" w:hAnsi="Times New Roman"/>
                <w:sz w:val="23"/>
                <w:szCs w:val="23"/>
              </w:rPr>
              <w:t>МФЦ</w:t>
            </w:r>
          </w:p>
        </w:tc>
        <w:tc>
          <w:tcPr>
            <w:tcW w:w="1958" w:type="dxa"/>
            <w:gridSpan w:val="2"/>
            <w:tcBorders>
              <w:top w:val="single" w:sz="4" w:space="0" w:color="auto"/>
              <w:left w:val="single" w:sz="4" w:space="0" w:color="auto"/>
              <w:bottom w:val="single" w:sz="4" w:space="0" w:color="auto"/>
              <w:right w:val="single" w:sz="4" w:space="0" w:color="auto"/>
            </w:tcBorders>
            <w:shd w:val="clear" w:color="auto" w:fill="FFFFFF"/>
          </w:tcPr>
          <w:p w:rsidR="00B96A76" w:rsidRPr="00B96A76" w:rsidRDefault="00B96A76" w:rsidP="00B96A76">
            <w:pPr>
              <w:spacing w:after="0" w:line="259" w:lineRule="exact"/>
              <w:ind w:left="140"/>
              <w:rPr>
                <w:rFonts w:ascii="Times New Roman" w:eastAsia="Arial Unicode MS" w:hAnsi="Times New Roman"/>
                <w:sz w:val="23"/>
                <w:szCs w:val="23"/>
              </w:rPr>
            </w:pPr>
            <w:r w:rsidRPr="00B96A76">
              <w:rPr>
                <w:rFonts w:ascii="Times New Roman" w:eastAsia="Arial Unicode MS" w:hAnsi="Times New Roman"/>
                <w:sz w:val="23"/>
                <w:szCs w:val="23"/>
              </w:rPr>
              <w:t>Указание</w:t>
            </w:r>
          </w:p>
          <w:p w:rsidR="00B96A76" w:rsidRPr="00B96A76" w:rsidRDefault="00B96A76" w:rsidP="00B96A76">
            <w:pPr>
              <w:spacing w:after="0" w:line="259" w:lineRule="exact"/>
              <w:ind w:left="140"/>
              <w:rPr>
                <w:rFonts w:ascii="Times New Roman" w:eastAsia="Arial Unicode MS" w:hAnsi="Times New Roman"/>
                <w:sz w:val="23"/>
                <w:szCs w:val="23"/>
              </w:rPr>
            </w:pPr>
            <w:r w:rsidRPr="00B96A76">
              <w:rPr>
                <w:rFonts w:ascii="Times New Roman" w:eastAsia="Arial Unicode MS" w:hAnsi="Times New Roman"/>
                <w:sz w:val="23"/>
                <w:szCs w:val="23"/>
              </w:rPr>
              <w:t xml:space="preserve">заявителем </w:t>
            </w:r>
            <w:proofErr w:type="gramStart"/>
            <w:r w:rsidRPr="00B96A76">
              <w:rPr>
                <w:rFonts w:ascii="Times New Roman" w:eastAsia="Arial Unicode MS" w:hAnsi="Times New Roman"/>
                <w:sz w:val="23"/>
                <w:szCs w:val="23"/>
              </w:rPr>
              <w:t>в</w:t>
            </w:r>
            <w:proofErr w:type="gramEnd"/>
          </w:p>
          <w:p w:rsidR="00B96A76" w:rsidRPr="00B96A76" w:rsidRDefault="00B96A76" w:rsidP="00B96A76">
            <w:pPr>
              <w:spacing w:after="0" w:line="259" w:lineRule="exact"/>
              <w:ind w:left="140"/>
              <w:rPr>
                <w:rFonts w:ascii="Times New Roman" w:eastAsia="Arial Unicode MS" w:hAnsi="Times New Roman"/>
                <w:sz w:val="23"/>
                <w:szCs w:val="23"/>
              </w:rPr>
            </w:pPr>
            <w:proofErr w:type="gramStart"/>
            <w:r>
              <w:rPr>
                <w:rFonts w:ascii="Times New Roman" w:eastAsia="Arial Unicode MS" w:hAnsi="Times New Roman"/>
                <w:sz w:val="23"/>
                <w:szCs w:val="23"/>
              </w:rPr>
              <w:t>Заявлении</w:t>
            </w:r>
            <w:proofErr w:type="gramEnd"/>
            <w:r w:rsidRPr="00B96A76">
              <w:rPr>
                <w:rFonts w:ascii="Times New Roman" w:eastAsia="Arial Unicode MS" w:hAnsi="Times New Roman"/>
                <w:sz w:val="23"/>
                <w:szCs w:val="23"/>
              </w:rPr>
              <w:t xml:space="preserve"> способа</w:t>
            </w:r>
          </w:p>
          <w:p w:rsidR="00B96A76" w:rsidRPr="00B96A76" w:rsidRDefault="00B96A76" w:rsidP="00B96A76">
            <w:pPr>
              <w:spacing w:after="0" w:line="259" w:lineRule="exact"/>
              <w:ind w:left="140"/>
              <w:rPr>
                <w:rFonts w:ascii="Times New Roman" w:eastAsia="Arial Unicode MS" w:hAnsi="Times New Roman"/>
                <w:sz w:val="23"/>
                <w:szCs w:val="23"/>
              </w:rPr>
            </w:pPr>
            <w:r w:rsidRPr="00B96A76">
              <w:rPr>
                <w:rFonts w:ascii="Times New Roman" w:eastAsia="Arial Unicode MS" w:hAnsi="Times New Roman"/>
                <w:sz w:val="23"/>
                <w:szCs w:val="23"/>
              </w:rPr>
              <w:t>выдачи</w:t>
            </w:r>
          </w:p>
          <w:p w:rsidR="00B96A76" w:rsidRPr="00B96A76" w:rsidRDefault="00B96A76" w:rsidP="00B96A76">
            <w:pPr>
              <w:spacing w:after="0" w:line="259" w:lineRule="exact"/>
              <w:ind w:left="140"/>
              <w:rPr>
                <w:rFonts w:ascii="Times New Roman" w:eastAsia="Arial Unicode MS" w:hAnsi="Times New Roman"/>
                <w:sz w:val="23"/>
                <w:szCs w:val="23"/>
              </w:rPr>
            </w:pPr>
            <w:r w:rsidRPr="00B96A76">
              <w:rPr>
                <w:rFonts w:ascii="Times New Roman" w:eastAsia="Arial Unicode MS" w:hAnsi="Times New Roman"/>
                <w:sz w:val="23"/>
                <w:szCs w:val="23"/>
              </w:rPr>
              <w:t>результата</w:t>
            </w:r>
          </w:p>
          <w:p w:rsidR="00B96A76" w:rsidRPr="00B96A76" w:rsidRDefault="00B96A76" w:rsidP="00B96A76">
            <w:pPr>
              <w:spacing w:after="0" w:line="259" w:lineRule="exact"/>
              <w:ind w:left="140"/>
              <w:rPr>
                <w:rFonts w:ascii="Times New Roman" w:eastAsia="Arial Unicode MS" w:hAnsi="Times New Roman"/>
                <w:sz w:val="23"/>
                <w:szCs w:val="23"/>
              </w:rPr>
            </w:pPr>
            <w:r w:rsidRPr="00B96A76">
              <w:rPr>
                <w:rFonts w:ascii="Times New Roman" w:eastAsia="Arial Unicode MS" w:hAnsi="Times New Roman"/>
                <w:sz w:val="23"/>
                <w:szCs w:val="23"/>
              </w:rPr>
              <w:t>муниципальной</w:t>
            </w:r>
          </w:p>
          <w:p w:rsidR="00B96A76" w:rsidRPr="00B96A76" w:rsidRDefault="00B96A76" w:rsidP="00B96A76">
            <w:pPr>
              <w:spacing w:after="0" w:line="259" w:lineRule="exact"/>
              <w:rPr>
                <w:rFonts w:ascii="Times New Roman" w:eastAsia="Arial Unicode MS" w:hAnsi="Times New Roman"/>
                <w:sz w:val="23"/>
                <w:szCs w:val="23"/>
              </w:rPr>
            </w:pPr>
            <w:r>
              <w:rPr>
                <w:rFonts w:ascii="Times New Roman" w:eastAsia="Arial Unicode MS" w:hAnsi="Times New Roman"/>
                <w:sz w:val="23"/>
                <w:szCs w:val="23"/>
              </w:rPr>
              <w:t xml:space="preserve">   </w:t>
            </w:r>
            <w:r w:rsidRPr="00B96A76">
              <w:rPr>
                <w:rFonts w:ascii="Times New Roman" w:eastAsia="Arial Unicode MS" w:hAnsi="Times New Roman"/>
                <w:sz w:val="23"/>
                <w:szCs w:val="23"/>
              </w:rPr>
              <w:t xml:space="preserve">услуги </w:t>
            </w:r>
            <w:proofErr w:type="gramStart"/>
            <w:r w:rsidRPr="00B96A76">
              <w:rPr>
                <w:rFonts w:ascii="Times New Roman" w:eastAsia="Arial Unicode MS" w:hAnsi="Times New Roman"/>
                <w:sz w:val="23"/>
                <w:szCs w:val="23"/>
              </w:rPr>
              <w:t>в</w:t>
            </w:r>
            <w:proofErr w:type="gramEnd"/>
          </w:p>
          <w:p w:rsidR="00B96A76" w:rsidRPr="00B96A76" w:rsidRDefault="00B96A76" w:rsidP="00B96A76">
            <w:pPr>
              <w:spacing w:after="0" w:line="259" w:lineRule="exact"/>
              <w:ind w:left="140"/>
              <w:rPr>
                <w:rFonts w:ascii="Times New Roman" w:eastAsia="Arial Unicode MS" w:hAnsi="Times New Roman"/>
                <w:sz w:val="23"/>
                <w:szCs w:val="23"/>
              </w:rPr>
            </w:pPr>
            <w:r>
              <w:rPr>
                <w:rFonts w:ascii="Times New Roman" w:eastAsia="Arial Unicode MS" w:hAnsi="Times New Roman"/>
                <w:sz w:val="23"/>
                <w:szCs w:val="23"/>
              </w:rPr>
              <w:t>МБУ «МФЦ»</w:t>
            </w:r>
            <w:r w:rsidRPr="00B96A76">
              <w:rPr>
                <w:rFonts w:ascii="Times New Roman" w:eastAsia="Arial Unicode MS" w:hAnsi="Times New Roman"/>
                <w:sz w:val="23"/>
                <w:szCs w:val="23"/>
              </w:rPr>
              <w:t>, а</w:t>
            </w:r>
          </w:p>
          <w:p w:rsidR="00B96A76" w:rsidRPr="00B96A76" w:rsidRDefault="00B96A76" w:rsidP="00B96A76">
            <w:pPr>
              <w:spacing w:after="0" w:line="259" w:lineRule="exact"/>
              <w:ind w:left="140"/>
              <w:rPr>
                <w:rFonts w:ascii="Times New Roman" w:eastAsia="Arial Unicode MS" w:hAnsi="Times New Roman"/>
                <w:sz w:val="23"/>
                <w:szCs w:val="23"/>
              </w:rPr>
            </w:pPr>
            <w:r w:rsidRPr="00B96A76">
              <w:rPr>
                <w:rFonts w:ascii="Times New Roman" w:eastAsia="Arial Unicode MS" w:hAnsi="Times New Roman"/>
                <w:sz w:val="23"/>
                <w:szCs w:val="23"/>
              </w:rPr>
              <w:t>также подача</w:t>
            </w:r>
          </w:p>
          <w:p w:rsidR="00B96A76" w:rsidRPr="00B96A76" w:rsidRDefault="00B96A76" w:rsidP="00B96A76">
            <w:pPr>
              <w:spacing w:after="0" w:line="259" w:lineRule="exact"/>
              <w:ind w:left="140"/>
              <w:rPr>
                <w:rFonts w:ascii="Times New Roman" w:eastAsia="Arial Unicode MS" w:hAnsi="Times New Roman"/>
                <w:sz w:val="23"/>
                <w:szCs w:val="23"/>
              </w:rPr>
            </w:pPr>
            <w:r>
              <w:rPr>
                <w:rFonts w:ascii="Times New Roman" w:eastAsia="Arial Unicode MS" w:hAnsi="Times New Roman"/>
                <w:sz w:val="23"/>
                <w:szCs w:val="23"/>
              </w:rPr>
              <w:t>Заявления</w:t>
            </w:r>
            <w:r w:rsidRPr="00B96A76">
              <w:rPr>
                <w:rFonts w:ascii="Times New Roman" w:eastAsia="Arial Unicode MS" w:hAnsi="Times New Roman"/>
                <w:sz w:val="23"/>
                <w:szCs w:val="23"/>
              </w:rPr>
              <w:t xml:space="preserve"> </w:t>
            </w:r>
            <w:proofErr w:type="gramStart"/>
            <w:r w:rsidRPr="00B96A76">
              <w:rPr>
                <w:rFonts w:ascii="Times New Roman" w:eastAsia="Arial Unicode MS" w:hAnsi="Times New Roman"/>
                <w:sz w:val="23"/>
                <w:szCs w:val="23"/>
              </w:rPr>
              <w:t>через</w:t>
            </w:r>
            <w:proofErr w:type="gramEnd"/>
          </w:p>
          <w:p w:rsidR="00450125" w:rsidRDefault="00B96A76" w:rsidP="00B96A76">
            <w:pPr>
              <w:spacing w:after="0" w:line="259" w:lineRule="exact"/>
              <w:ind w:left="140"/>
              <w:rPr>
                <w:rFonts w:ascii="Times New Roman" w:eastAsia="Arial Unicode MS" w:hAnsi="Times New Roman"/>
                <w:sz w:val="23"/>
                <w:szCs w:val="23"/>
              </w:rPr>
            </w:pPr>
            <w:r>
              <w:rPr>
                <w:rFonts w:ascii="Times New Roman" w:eastAsia="Arial Unicode MS" w:hAnsi="Times New Roman"/>
                <w:sz w:val="23"/>
                <w:szCs w:val="23"/>
              </w:rPr>
              <w:t>МБУ «МФЦ»</w:t>
            </w: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B96A76" w:rsidRPr="00B96A76" w:rsidRDefault="00B96A76" w:rsidP="00B96A76">
            <w:pPr>
              <w:spacing w:after="0" w:line="274" w:lineRule="exact"/>
              <w:ind w:left="120" w:firstLine="16"/>
              <w:rPr>
                <w:rFonts w:ascii="Times New Roman" w:eastAsia="Arial Unicode MS" w:hAnsi="Times New Roman"/>
                <w:sz w:val="23"/>
                <w:szCs w:val="23"/>
              </w:rPr>
            </w:pPr>
            <w:r w:rsidRPr="00B96A76">
              <w:rPr>
                <w:rFonts w:ascii="Times New Roman" w:eastAsia="Arial Unicode MS" w:hAnsi="Times New Roman"/>
                <w:sz w:val="23"/>
                <w:szCs w:val="23"/>
              </w:rPr>
              <w:t>выдача результата</w:t>
            </w:r>
          </w:p>
          <w:p w:rsidR="00B96A76" w:rsidRPr="00B96A76" w:rsidRDefault="00B96A76" w:rsidP="00B96A76">
            <w:pPr>
              <w:spacing w:after="0" w:line="274" w:lineRule="exact"/>
              <w:ind w:left="120" w:firstLine="16"/>
              <w:rPr>
                <w:rFonts w:ascii="Times New Roman" w:eastAsia="Arial Unicode MS" w:hAnsi="Times New Roman"/>
                <w:sz w:val="23"/>
                <w:szCs w:val="23"/>
              </w:rPr>
            </w:pPr>
            <w:r>
              <w:rPr>
                <w:rFonts w:ascii="Times New Roman" w:eastAsia="Arial Unicode MS" w:hAnsi="Times New Roman"/>
                <w:sz w:val="23"/>
                <w:szCs w:val="23"/>
              </w:rPr>
              <w:t>муниципальной</w:t>
            </w:r>
          </w:p>
          <w:p w:rsidR="00B96A76" w:rsidRPr="00B96A76" w:rsidRDefault="00B96A76" w:rsidP="00B96A76">
            <w:pPr>
              <w:spacing w:after="0" w:line="274" w:lineRule="exact"/>
              <w:ind w:left="120" w:firstLine="16"/>
              <w:rPr>
                <w:rFonts w:ascii="Times New Roman" w:eastAsia="Arial Unicode MS" w:hAnsi="Times New Roman"/>
                <w:sz w:val="23"/>
                <w:szCs w:val="23"/>
              </w:rPr>
            </w:pPr>
            <w:r>
              <w:rPr>
                <w:rFonts w:ascii="Times New Roman" w:eastAsia="Arial Unicode MS" w:hAnsi="Times New Roman"/>
                <w:sz w:val="23"/>
                <w:szCs w:val="23"/>
              </w:rPr>
              <w:t>услуги З</w:t>
            </w:r>
            <w:r w:rsidRPr="00B96A76">
              <w:rPr>
                <w:rFonts w:ascii="Times New Roman" w:eastAsia="Arial Unicode MS" w:hAnsi="Times New Roman"/>
                <w:sz w:val="23"/>
                <w:szCs w:val="23"/>
              </w:rPr>
              <w:t xml:space="preserve">аявителю </w:t>
            </w:r>
            <w:proofErr w:type="gramStart"/>
            <w:r w:rsidRPr="00B96A76">
              <w:rPr>
                <w:rFonts w:ascii="Times New Roman" w:eastAsia="Arial Unicode MS" w:hAnsi="Times New Roman"/>
                <w:sz w:val="23"/>
                <w:szCs w:val="23"/>
              </w:rPr>
              <w:t>в</w:t>
            </w:r>
            <w:proofErr w:type="gramEnd"/>
          </w:p>
          <w:p w:rsidR="00B96A76" w:rsidRPr="00B96A76" w:rsidRDefault="00B96A76" w:rsidP="00B96A76">
            <w:pPr>
              <w:spacing w:after="0" w:line="274" w:lineRule="exact"/>
              <w:ind w:left="120" w:firstLine="16"/>
              <w:rPr>
                <w:rFonts w:ascii="Times New Roman" w:eastAsia="Arial Unicode MS" w:hAnsi="Times New Roman"/>
                <w:sz w:val="23"/>
                <w:szCs w:val="23"/>
              </w:rPr>
            </w:pPr>
            <w:r w:rsidRPr="00B96A76">
              <w:rPr>
                <w:rFonts w:ascii="Times New Roman" w:eastAsia="Arial Unicode MS" w:hAnsi="Times New Roman"/>
                <w:sz w:val="23"/>
                <w:szCs w:val="23"/>
              </w:rPr>
              <w:t xml:space="preserve">форме </w:t>
            </w:r>
            <w:proofErr w:type="gramStart"/>
            <w:r w:rsidRPr="00B96A76">
              <w:rPr>
                <w:rFonts w:ascii="Times New Roman" w:eastAsia="Arial Unicode MS" w:hAnsi="Times New Roman"/>
                <w:sz w:val="23"/>
                <w:szCs w:val="23"/>
              </w:rPr>
              <w:t>бумажного</w:t>
            </w:r>
            <w:proofErr w:type="gramEnd"/>
          </w:p>
          <w:p w:rsidR="00B96A76" w:rsidRPr="00B96A76" w:rsidRDefault="00B96A76" w:rsidP="00B96A76">
            <w:pPr>
              <w:spacing w:after="0" w:line="274" w:lineRule="exact"/>
              <w:ind w:left="120" w:firstLine="16"/>
              <w:rPr>
                <w:rFonts w:ascii="Times New Roman" w:eastAsia="Arial Unicode MS" w:hAnsi="Times New Roman"/>
                <w:sz w:val="23"/>
                <w:szCs w:val="23"/>
              </w:rPr>
            </w:pPr>
            <w:r w:rsidRPr="00B96A76">
              <w:rPr>
                <w:rFonts w:ascii="Times New Roman" w:eastAsia="Arial Unicode MS" w:hAnsi="Times New Roman"/>
                <w:sz w:val="23"/>
                <w:szCs w:val="23"/>
              </w:rPr>
              <w:t>документа,</w:t>
            </w:r>
          </w:p>
          <w:p w:rsidR="00B96A76" w:rsidRPr="00B96A76" w:rsidRDefault="00B96A76" w:rsidP="00B96A76">
            <w:pPr>
              <w:spacing w:after="0" w:line="274" w:lineRule="exact"/>
              <w:ind w:left="120" w:firstLine="16"/>
              <w:rPr>
                <w:rFonts w:ascii="Times New Roman" w:eastAsia="Arial Unicode MS" w:hAnsi="Times New Roman"/>
                <w:sz w:val="23"/>
                <w:szCs w:val="23"/>
              </w:rPr>
            </w:pPr>
            <w:r w:rsidRPr="00B96A76">
              <w:rPr>
                <w:rFonts w:ascii="Times New Roman" w:eastAsia="Arial Unicode MS" w:hAnsi="Times New Roman"/>
                <w:sz w:val="23"/>
                <w:szCs w:val="23"/>
              </w:rPr>
              <w:t>подтверждающего</w:t>
            </w:r>
          </w:p>
          <w:p w:rsidR="00B96A76" w:rsidRPr="00B96A76" w:rsidRDefault="00B96A76" w:rsidP="00B96A76">
            <w:pPr>
              <w:spacing w:after="0" w:line="274" w:lineRule="exact"/>
              <w:ind w:left="120" w:firstLine="16"/>
              <w:rPr>
                <w:rFonts w:ascii="Times New Roman" w:eastAsia="Arial Unicode MS" w:hAnsi="Times New Roman"/>
                <w:sz w:val="23"/>
                <w:szCs w:val="23"/>
              </w:rPr>
            </w:pPr>
            <w:r w:rsidRPr="00B96A76">
              <w:rPr>
                <w:rFonts w:ascii="Times New Roman" w:eastAsia="Arial Unicode MS" w:hAnsi="Times New Roman"/>
                <w:sz w:val="23"/>
                <w:szCs w:val="23"/>
              </w:rPr>
              <w:t>содержание</w:t>
            </w:r>
          </w:p>
          <w:p w:rsidR="00B96A76" w:rsidRPr="00B96A76" w:rsidRDefault="00B96A76" w:rsidP="00B96A76">
            <w:pPr>
              <w:spacing w:after="0" w:line="274" w:lineRule="exact"/>
              <w:ind w:left="120" w:firstLine="16"/>
              <w:rPr>
                <w:rFonts w:ascii="Times New Roman" w:eastAsia="Arial Unicode MS" w:hAnsi="Times New Roman"/>
                <w:sz w:val="23"/>
                <w:szCs w:val="23"/>
              </w:rPr>
            </w:pPr>
            <w:r w:rsidRPr="00B96A76">
              <w:rPr>
                <w:rFonts w:ascii="Times New Roman" w:eastAsia="Arial Unicode MS" w:hAnsi="Times New Roman"/>
                <w:sz w:val="23"/>
                <w:szCs w:val="23"/>
              </w:rPr>
              <w:t>электронного</w:t>
            </w:r>
          </w:p>
          <w:p w:rsidR="00B96A76" w:rsidRPr="00B96A76" w:rsidRDefault="00B96A76" w:rsidP="00B96A76">
            <w:pPr>
              <w:spacing w:after="0" w:line="274" w:lineRule="exact"/>
              <w:ind w:left="120" w:firstLine="16"/>
              <w:rPr>
                <w:rFonts w:ascii="Times New Roman" w:eastAsia="Arial Unicode MS" w:hAnsi="Times New Roman"/>
                <w:sz w:val="23"/>
                <w:szCs w:val="23"/>
              </w:rPr>
            </w:pPr>
            <w:r w:rsidRPr="00B96A76">
              <w:rPr>
                <w:rFonts w:ascii="Times New Roman" w:eastAsia="Arial Unicode MS" w:hAnsi="Times New Roman"/>
                <w:sz w:val="23"/>
                <w:szCs w:val="23"/>
              </w:rPr>
              <w:t>документа,</w:t>
            </w:r>
          </w:p>
          <w:p w:rsidR="00B96A76" w:rsidRPr="00B96A76" w:rsidRDefault="00B96A76" w:rsidP="00B96A76">
            <w:pPr>
              <w:spacing w:after="0" w:line="274" w:lineRule="exact"/>
              <w:ind w:left="120" w:firstLine="16"/>
              <w:rPr>
                <w:rFonts w:ascii="Times New Roman" w:eastAsia="Arial Unicode MS" w:hAnsi="Times New Roman"/>
                <w:sz w:val="23"/>
                <w:szCs w:val="23"/>
              </w:rPr>
            </w:pPr>
            <w:proofErr w:type="gramStart"/>
            <w:r w:rsidRPr="00B96A76">
              <w:rPr>
                <w:rFonts w:ascii="Times New Roman" w:eastAsia="Arial Unicode MS" w:hAnsi="Times New Roman"/>
                <w:sz w:val="23"/>
                <w:szCs w:val="23"/>
              </w:rPr>
              <w:t>заверенного</w:t>
            </w:r>
            <w:proofErr w:type="gramEnd"/>
            <w:r w:rsidRPr="00B96A76">
              <w:rPr>
                <w:rFonts w:ascii="Times New Roman" w:eastAsia="Arial Unicode MS" w:hAnsi="Times New Roman"/>
                <w:sz w:val="23"/>
                <w:szCs w:val="23"/>
              </w:rPr>
              <w:t xml:space="preserve"> печатью</w:t>
            </w:r>
          </w:p>
          <w:p w:rsidR="00B96A76" w:rsidRPr="00B96A76" w:rsidRDefault="00B96A76" w:rsidP="00B96A76">
            <w:pPr>
              <w:spacing w:after="0" w:line="274" w:lineRule="exact"/>
              <w:ind w:left="120" w:firstLine="16"/>
              <w:rPr>
                <w:rFonts w:ascii="Times New Roman" w:eastAsia="Arial Unicode MS" w:hAnsi="Times New Roman"/>
                <w:sz w:val="23"/>
                <w:szCs w:val="23"/>
              </w:rPr>
            </w:pPr>
            <w:r>
              <w:rPr>
                <w:rFonts w:ascii="Times New Roman" w:eastAsia="Arial Unicode MS" w:hAnsi="Times New Roman"/>
                <w:sz w:val="23"/>
                <w:szCs w:val="23"/>
              </w:rPr>
              <w:t>МБУ «МФЦ»</w:t>
            </w:r>
            <w:r w:rsidRPr="00B96A76">
              <w:rPr>
                <w:rFonts w:ascii="Times New Roman" w:eastAsia="Arial Unicode MS" w:hAnsi="Times New Roman"/>
                <w:sz w:val="23"/>
                <w:szCs w:val="23"/>
              </w:rPr>
              <w:t>;</w:t>
            </w:r>
          </w:p>
          <w:p w:rsidR="00B96A76" w:rsidRPr="00B96A76" w:rsidRDefault="00B96A76" w:rsidP="00B96A76">
            <w:pPr>
              <w:spacing w:after="0" w:line="274" w:lineRule="exact"/>
              <w:ind w:left="120" w:firstLine="16"/>
              <w:rPr>
                <w:rFonts w:ascii="Times New Roman" w:eastAsia="Arial Unicode MS" w:hAnsi="Times New Roman"/>
                <w:sz w:val="23"/>
                <w:szCs w:val="23"/>
              </w:rPr>
            </w:pPr>
            <w:r w:rsidRPr="00B96A76">
              <w:rPr>
                <w:rFonts w:ascii="Times New Roman" w:eastAsia="Arial Unicode MS" w:hAnsi="Times New Roman"/>
                <w:sz w:val="23"/>
                <w:szCs w:val="23"/>
              </w:rPr>
              <w:t xml:space="preserve">внесение сведений </w:t>
            </w:r>
            <w:proofErr w:type="gramStart"/>
            <w:r w:rsidRPr="00B96A76">
              <w:rPr>
                <w:rFonts w:ascii="Times New Roman" w:eastAsia="Arial Unicode MS" w:hAnsi="Times New Roman"/>
                <w:sz w:val="23"/>
                <w:szCs w:val="23"/>
              </w:rPr>
              <w:t>в</w:t>
            </w:r>
            <w:proofErr w:type="gramEnd"/>
          </w:p>
          <w:p w:rsidR="00B96A76" w:rsidRPr="00B96A76" w:rsidRDefault="00B96A76" w:rsidP="00B96A76">
            <w:pPr>
              <w:spacing w:after="0" w:line="274" w:lineRule="exact"/>
              <w:ind w:left="120" w:firstLine="16"/>
              <w:rPr>
                <w:rFonts w:ascii="Times New Roman" w:eastAsia="Arial Unicode MS" w:hAnsi="Times New Roman"/>
                <w:sz w:val="23"/>
                <w:szCs w:val="23"/>
              </w:rPr>
            </w:pPr>
            <w:r w:rsidRPr="00B96A76">
              <w:rPr>
                <w:rFonts w:ascii="Times New Roman" w:eastAsia="Arial Unicode MS" w:hAnsi="Times New Roman"/>
                <w:sz w:val="23"/>
                <w:szCs w:val="23"/>
              </w:rPr>
              <w:t>ГИС о выдаче</w:t>
            </w:r>
          </w:p>
          <w:p w:rsidR="00B96A76" w:rsidRPr="00B96A76" w:rsidRDefault="00B96A76" w:rsidP="00B96A76">
            <w:pPr>
              <w:spacing w:after="0" w:line="274" w:lineRule="exact"/>
              <w:ind w:left="120" w:firstLine="16"/>
              <w:rPr>
                <w:rFonts w:ascii="Times New Roman" w:eastAsia="Arial Unicode MS" w:hAnsi="Times New Roman"/>
                <w:sz w:val="23"/>
                <w:szCs w:val="23"/>
              </w:rPr>
            </w:pPr>
            <w:r w:rsidRPr="00B96A76">
              <w:rPr>
                <w:rFonts w:ascii="Times New Roman" w:eastAsia="Arial Unicode MS" w:hAnsi="Times New Roman"/>
                <w:sz w:val="23"/>
                <w:szCs w:val="23"/>
              </w:rPr>
              <w:t>результата</w:t>
            </w:r>
          </w:p>
          <w:p w:rsidR="00B96A76" w:rsidRPr="00B96A76" w:rsidRDefault="00B96A76" w:rsidP="00B96A76">
            <w:pPr>
              <w:spacing w:after="0" w:line="274" w:lineRule="exact"/>
              <w:ind w:left="120" w:firstLine="16"/>
              <w:rPr>
                <w:rFonts w:ascii="Times New Roman" w:eastAsia="Arial Unicode MS" w:hAnsi="Times New Roman"/>
                <w:sz w:val="23"/>
                <w:szCs w:val="23"/>
              </w:rPr>
            </w:pPr>
            <w:r>
              <w:rPr>
                <w:rFonts w:ascii="Times New Roman" w:eastAsia="Arial Unicode MS" w:hAnsi="Times New Roman"/>
                <w:sz w:val="23"/>
                <w:szCs w:val="23"/>
              </w:rPr>
              <w:t>муниципальной</w:t>
            </w:r>
          </w:p>
          <w:p w:rsidR="00450125" w:rsidRPr="00450125" w:rsidRDefault="00B96A76" w:rsidP="00B96A76">
            <w:pPr>
              <w:spacing w:after="0" w:line="274" w:lineRule="exact"/>
              <w:ind w:left="120" w:firstLine="16"/>
              <w:rPr>
                <w:rFonts w:ascii="Times New Roman" w:eastAsia="Arial Unicode MS" w:hAnsi="Times New Roman"/>
                <w:sz w:val="23"/>
                <w:szCs w:val="23"/>
              </w:rPr>
            </w:pPr>
            <w:r w:rsidRPr="00B96A76">
              <w:rPr>
                <w:rFonts w:ascii="Times New Roman" w:eastAsia="Arial Unicode MS" w:hAnsi="Times New Roman"/>
                <w:sz w:val="23"/>
                <w:szCs w:val="23"/>
              </w:rPr>
              <w:t>услуги</w:t>
            </w:r>
          </w:p>
        </w:tc>
      </w:tr>
      <w:tr w:rsidR="00B96A76" w:rsidRPr="00F50159" w:rsidTr="00F50159">
        <w:trPr>
          <w:trHeight w:val="1675"/>
        </w:trPr>
        <w:tc>
          <w:tcPr>
            <w:tcW w:w="2222" w:type="dxa"/>
            <w:tcBorders>
              <w:top w:val="single" w:sz="4" w:space="0" w:color="auto"/>
              <w:left w:val="single" w:sz="4" w:space="0" w:color="auto"/>
              <w:bottom w:val="single" w:sz="4" w:space="0" w:color="auto"/>
              <w:right w:val="single" w:sz="4" w:space="0" w:color="auto"/>
            </w:tcBorders>
            <w:shd w:val="clear" w:color="auto" w:fill="FFFFFF"/>
          </w:tcPr>
          <w:p w:rsidR="00B96A76" w:rsidRPr="003128D2" w:rsidRDefault="00B96A76" w:rsidP="003128D2">
            <w:pPr>
              <w:spacing w:after="0" w:line="274" w:lineRule="exact"/>
              <w:ind w:left="120"/>
              <w:rPr>
                <w:rFonts w:ascii="Times New Roman" w:eastAsia="Arial Unicode MS" w:hAnsi="Times New Roman"/>
                <w:sz w:val="23"/>
                <w:szCs w:val="23"/>
              </w:rPr>
            </w:pPr>
          </w:p>
        </w:tc>
        <w:tc>
          <w:tcPr>
            <w:tcW w:w="3653" w:type="dxa"/>
            <w:tcBorders>
              <w:top w:val="single" w:sz="4" w:space="0" w:color="auto"/>
              <w:left w:val="single" w:sz="4" w:space="0" w:color="auto"/>
              <w:bottom w:val="single" w:sz="4" w:space="0" w:color="auto"/>
              <w:right w:val="single" w:sz="4" w:space="0" w:color="auto"/>
            </w:tcBorders>
            <w:shd w:val="clear" w:color="auto" w:fill="FFFFFF"/>
          </w:tcPr>
          <w:p w:rsidR="00B96A76" w:rsidRPr="00B96A76" w:rsidRDefault="00B96A76" w:rsidP="00B96A76">
            <w:pPr>
              <w:spacing w:after="0" w:line="274" w:lineRule="exact"/>
              <w:ind w:left="140"/>
              <w:rPr>
                <w:rFonts w:ascii="Times New Roman" w:eastAsia="Arial Unicode MS" w:hAnsi="Times New Roman"/>
                <w:sz w:val="23"/>
                <w:szCs w:val="23"/>
              </w:rPr>
            </w:pPr>
            <w:r w:rsidRPr="00B96A76">
              <w:rPr>
                <w:rFonts w:ascii="Times New Roman" w:eastAsia="Arial Unicode MS" w:hAnsi="Times New Roman"/>
                <w:sz w:val="23"/>
                <w:szCs w:val="23"/>
              </w:rPr>
              <w:t>Направление заявителю</w:t>
            </w:r>
          </w:p>
          <w:p w:rsidR="00B96A76" w:rsidRPr="00B96A76" w:rsidRDefault="00B96A76" w:rsidP="00B96A76">
            <w:pPr>
              <w:spacing w:after="0" w:line="274" w:lineRule="exact"/>
              <w:ind w:left="140"/>
              <w:rPr>
                <w:rFonts w:ascii="Times New Roman" w:eastAsia="Arial Unicode MS" w:hAnsi="Times New Roman"/>
                <w:sz w:val="23"/>
                <w:szCs w:val="23"/>
              </w:rPr>
            </w:pPr>
            <w:r w:rsidRPr="00B96A76">
              <w:rPr>
                <w:rFonts w:ascii="Times New Roman" w:eastAsia="Arial Unicode MS" w:hAnsi="Times New Roman"/>
                <w:sz w:val="23"/>
                <w:szCs w:val="23"/>
              </w:rPr>
              <w:t>результата предоставления</w:t>
            </w:r>
          </w:p>
          <w:p w:rsidR="00B96A76" w:rsidRPr="00B96A76" w:rsidRDefault="00B96A76" w:rsidP="00B96A76">
            <w:pPr>
              <w:spacing w:after="0" w:line="274" w:lineRule="exact"/>
              <w:ind w:left="140"/>
              <w:rPr>
                <w:rFonts w:ascii="Times New Roman" w:eastAsia="Arial Unicode MS" w:hAnsi="Times New Roman"/>
                <w:sz w:val="23"/>
                <w:szCs w:val="23"/>
              </w:rPr>
            </w:pPr>
            <w:r>
              <w:rPr>
                <w:rFonts w:ascii="Times New Roman" w:eastAsia="Arial Unicode MS" w:hAnsi="Times New Roman"/>
                <w:sz w:val="23"/>
                <w:szCs w:val="23"/>
              </w:rPr>
              <w:t xml:space="preserve">муниципальной </w:t>
            </w:r>
            <w:r w:rsidRPr="00B96A76">
              <w:rPr>
                <w:rFonts w:ascii="Times New Roman" w:eastAsia="Arial Unicode MS" w:hAnsi="Times New Roman"/>
                <w:sz w:val="23"/>
                <w:szCs w:val="23"/>
              </w:rPr>
              <w:t xml:space="preserve">услуги </w:t>
            </w:r>
            <w:proofErr w:type="gramStart"/>
            <w:r w:rsidRPr="00B96A76">
              <w:rPr>
                <w:rFonts w:ascii="Times New Roman" w:eastAsia="Arial Unicode MS" w:hAnsi="Times New Roman"/>
                <w:sz w:val="23"/>
                <w:szCs w:val="23"/>
              </w:rPr>
              <w:t>в</w:t>
            </w:r>
            <w:proofErr w:type="gramEnd"/>
          </w:p>
          <w:p w:rsidR="00B96A76" w:rsidRPr="00450125" w:rsidRDefault="00B96A76" w:rsidP="00B96A76">
            <w:pPr>
              <w:spacing w:after="0" w:line="274" w:lineRule="exact"/>
              <w:ind w:left="140"/>
              <w:rPr>
                <w:rFonts w:ascii="Times New Roman" w:eastAsia="Arial Unicode MS" w:hAnsi="Times New Roman"/>
                <w:sz w:val="23"/>
                <w:szCs w:val="23"/>
              </w:rPr>
            </w:pPr>
            <w:r>
              <w:rPr>
                <w:rFonts w:ascii="Times New Roman" w:eastAsia="Arial Unicode MS" w:hAnsi="Times New Roman"/>
                <w:sz w:val="23"/>
                <w:szCs w:val="23"/>
              </w:rPr>
              <w:t>личный кабинет на Едином портале, региональном портале</w:t>
            </w:r>
          </w:p>
        </w:tc>
        <w:tc>
          <w:tcPr>
            <w:tcW w:w="1360" w:type="dxa"/>
            <w:tcBorders>
              <w:top w:val="single" w:sz="4" w:space="0" w:color="auto"/>
              <w:left w:val="single" w:sz="4" w:space="0" w:color="auto"/>
              <w:bottom w:val="single" w:sz="4" w:space="0" w:color="auto"/>
              <w:right w:val="single" w:sz="4" w:space="0" w:color="auto"/>
            </w:tcBorders>
            <w:shd w:val="clear" w:color="auto" w:fill="FFFFFF"/>
          </w:tcPr>
          <w:p w:rsidR="00B96A76" w:rsidRPr="00B96A76" w:rsidRDefault="00B96A76" w:rsidP="00B96A76">
            <w:pPr>
              <w:spacing w:after="0" w:line="259" w:lineRule="exact"/>
              <w:ind w:left="140"/>
              <w:rPr>
                <w:rFonts w:ascii="Times New Roman" w:eastAsia="Arial Unicode MS" w:hAnsi="Times New Roman"/>
                <w:sz w:val="23"/>
                <w:szCs w:val="23"/>
              </w:rPr>
            </w:pPr>
            <w:r w:rsidRPr="00B96A76">
              <w:rPr>
                <w:rFonts w:ascii="Times New Roman" w:eastAsia="Arial Unicode MS" w:hAnsi="Times New Roman"/>
                <w:sz w:val="23"/>
                <w:szCs w:val="23"/>
              </w:rPr>
              <w:t>В день</w:t>
            </w:r>
          </w:p>
          <w:p w:rsidR="00B96A76" w:rsidRPr="00B96A76" w:rsidRDefault="00B96A76" w:rsidP="00B96A76">
            <w:pPr>
              <w:spacing w:after="0" w:line="259" w:lineRule="exact"/>
              <w:ind w:left="140"/>
              <w:rPr>
                <w:rFonts w:ascii="Times New Roman" w:eastAsia="Arial Unicode MS" w:hAnsi="Times New Roman"/>
                <w:sz w:val="23"/>
                <w:szCs w:val="23"/>
              </w:rPr>
            </w:pPr>
            <w:r w:rsidRPr="00B96A76">
              <w:rPr>
                <w:rFonts w:ascii="Times New Roman" w:eastAsia="Arial Unicode MS" w:hAnsi="Times New Roman"/>
                <w:sz w:val="23"/>
                <w:szCs w:val="23"/>
              </w:rPr>
              <w:t>регистрации</w:t>
            </w:r>
          </w:p>
          <w:p w:rsidR="00B96A76" w:rsidRPr="00B96A76" w:rsidRDefault="00B96A76" w:rsidP="00B96A76">
            <w:pPr>
              <w:spacing w:after="0" w:line="259" w:lineRule="exact"/>
              <w:ind w:left="140"/>
              <w:rPr>
                <w:rFonts w:ascii="Times New Roman" w:eastAsia="Arial Unicode MS" w:hAnsi="Times New Roman"/>
                <w:sz w:val="23"/>
                <w:szCs w:val="23"/>
              </w:rPr>
            </w:pPr>
            <w:r w:rsidRPr="00B96A76">
              <w:rPr>
                <w:rFonts w:ascii="Times New Roman" w:eastAsia="Arial Unicode MS" w:hAnsi="Times New Roman"/>
                <w:sz w:val="23"/>
                <w:szCs w:val="23"/>
              </w:rPr>
              <w:t>результата</w:t>
            </w:r>
          </w:p>
          <w:p w:rsidR="00B96A76" w:rsidRPr="00B96A76" w:rsidRDefault="00B96A76" w:rsidP="00B96A76">
            <w:pPr>
              <w:spacing w:after="0" w:line="259" w:lineRule="exact"/>
              <w:ind w:left="140"/>
              <w:rPr>
                <w:rFonts w:ascii="Times New Roman" w:eastAsia="Arial Unicode MS" w:hAnsi="Times New Roman"/>
                <w:sz w:val="23"/>
                <w:szCs w:val="23"/>
              </w:rPr>
            </w:pPr>
            <w:r>
              <w:rPr>
                <w:rFonts w:ascii="Times New Roman" w:eastAsia="Arial Unicode MS" w:hAnsi="Times New Roman"/>
                <w:sz w:val="23"/>
                <w:szCs w:val="23"/>
              </w:rPr>
              <w:t>предоставлен</w:t>
            </w:r>
            <w:r w:rsidRPr="00B96A76">
              <w:rPr>
                <w:rFonts w:ascii="Times New Roman" w:eastAsia="Arial Unicode MS" w:hAnsi="Times New Roman"/>
                <w:sz w:val="23"/>
                <w:szCs w:val="23"/>
              </w:rPr>
              <w:t>ия</w:t>
            </w:r>
          </w:p>
          <w:p w:rsidR="00B96A76" w:rsidRPr="00B96A76" w:rsidRDefault="00B96A76" w:rsidP="00B96A76">
            <w:pPr>
              <w:spacing w:after="0" w:line="259" w:lineRule="exact"/>
              <w:ind w:left="140"/>
              <w:rPr>
                <w:rFonts w:ascii="Times New Roman" w:eastAsia="Arial Unicode MS" w:hAnsi="Times New Roman"/>
                <w:sz w:val="23"/>
                <w:szCs w:val="23"/>
              </w:rPr>
            </w:pPr>
            <w:proofErr w:type="spellStart"/>
            <w:r w:rsidRPr="00B96A76">
              <w:rPr>
                <w:rFonts w:ascii="Times New Roman" w:eastAsia="Arial Unicode MS" w:hAnsi="Times New Roman"/>
                <w:sz w:val="23"/>
                <w:szCs w:val="23"/>
              </w:rPr>
              <w:t>муниципаль</w:t>
            </w:r>
            <w:proofErr w:type="spellEnd"/>
          </w:p>
          <w:p w:rsidR="00B96A76" w:rsidRPr="00450125" w:rsidRDefault="00B96A76" w:rsidP="00B96A76">
            <w:pPr>
              <w:spacing w:after="0" w:line="259" w:lineRule="exact"/>
              <w:ind w:left="140"/>
              <w:rPr>
                <w:rFonts w:ascii="Times New Roman" w:eastAsia="Arial Unicode MS" w:hAnsi="Times New Roman"/>
                <w:sz w:val="23"/>
                <w:szCs w:val="23"/>
              </w:rPr>
            </w:pPr>
            <w:r>
              <w:rPr>
                <w:rFonts w:ascii="Times New Roman" w:eastAsia="Arial Unicode MS" w:hAnsi="Times New Roman"/>
                <w:sz w:val="23"/>
                <w:szCs w:val="23"/>
              </w:rPr>
              <w:t xml:space="preserve">ной </w:t>
            </w:r>
            <w:r w:rsidRPr="00B96A76">
              <w:rPr>
                <w:rFonts w:ascii="Times New Roman" w:eastAsia="Arial Unicode MS" w:hAnsi="Times New Roman"/>
                <w:sz w:val="23"/>
                <w:szCs w:val="23"/>
              </w:rPr>
              <w:t>услуги</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B96A76" w:rsidRPr="00B96A76" w:rsidRDefault="00B96A76" w:rsidP="00B96A76">
            <w:pPr>
              <w:spacing w:after="0" w:line="274" w:lineRule="exact"/>
              <w:jc w:val="both"/>
              <w:rPr>
                <w:rFonts w:ascii="Times New Roman" w:eastAsia="Arial Unicode MS" w:hAnsi="Times New Roman"/>
                <w:sz w:val="23"/>
                <w:szCs w:val="23"/>
              </w:rPr>
            </w:pPr>
            <w:r w:rsidRPr="00B96A76">
              <w:rPr>
                <w:rFonts w:ascii="Times New Roman" w:eastAsia="Arial Unicode MS" w:hAnsi="Times New Roman"/>
                <w:sz w:val="23"/>
                <w:szCs w:val="23"/>
              </w:rPr>
              <w:t>специалист Комитета,</w:t>
            </w:r>
          </w:p>
          <w:p w:rsidR="00B96A76" w:rsidRPr="00B96A76" w:rsidRDefault="00B96A76" w:rsidP="00B96A76">
            <w:pPr>
              <w:spacing w:after="0" w:line="274" w:lineRule="exact"/>
              <w:jc w:val="both"/>
              <w:rPr>
                <w:rFonts w:ascii="Times New Roman" w:eastAsia="Arial Unicode MS" w:hAnsi="Times New Roman"/>
                <w:sz w:val="23"/>
                <w:szCs w:val="23"/>
              </w:rPr>
            </w:pPr>
            <w:r w:rsidRPr="00B96A76">
              <w:rPr>
                <w:rFonts w:ascii="Times New Roman" w:eastAsia="Arial Unicode MS" w:hAnsi="Times New Roman"/>
                <w:sz w:val="23"/>
                <w:szCs w:val="23"/>
              </w:rPr>
              <w:t>ответственный за</w:t>
            </w:r>
          </w:p>
          <w:p w:rsidR="00B96A76" w:rsidRPr="00450125" w:rsidRDefault="00B96A76" w:rsidP="00B96A76">
            <w:pPr>
              <w:spacing w:after="0" w:line="274" w:lineRule="exact"/>
              <w:jc w:val="both"/>
              <w:rPr>
                <w:rFonts w:ascii="Times New Roman" w:eastAsia="Arial Unicode MS" w:hAnsi="Times New Roman"/>
                <w:sz w:val="23"/>
                <w:szCs w:val="23"/>
              </w:rPr>
            </w:pPr>
            <w:r w:rsidRPr="00B96A76">
              <w:rPr>
                <w:rFonts w:ascii="Times New Roman" w:eastAsia="Arial Unicode MS" w:hAnsi="Times New Roman"/>
                <w:sz w:val="23"/>
                <w:szCs w:val="23"/>
              </w:rPr>
              <w:t>предоставление Муниципальной услуги</w:t>
            </w:r>
          </w:p>
        </w:tc>
        <w:tc>
          <w:tcPr>
            <w:tcW w:w="2016" w:type="dxa"/>
            <w:tcBorders>
              <w:top w:val="single" w:sz="4" w:space="0" w:color="auto"/>
              <w:left w:val="single" w:sz="4" w:space="0" w:color="auto"/>
              <w:bottom w:val="single" w:sz="4" w:space="0" w:color="auto"/>
              <w:right w:val="single" w:sz="4" w:space="0" w:color="auto"/>
            </w:tcBorders>
            <w:shd w:val="clear" w:color="auto" w:fill="FFFFFF"/>
          </w:tcPr>
          <w:p w:rsidR="00B96A76" w:rsidRDefault="00B96A76" w:rsidP="00B96A76">
            <w:pPr>
              <w:spacing w:after="0" w:line="259" w:lineRule="exact"/>
              <w:ind w:left="140"/>
              <w:rPr>
                <w:rFonts w:ascii="Times New Roman" w:eastAsia="Arial Unicode MS" w:hAnsi="Times New Roman"/>
                <w:sz w:val="23"/>
                <w:szCs w:val="23"/>
              </w:rPr>
            </w:pPr>
            <w:r w:rsidRPr="00B96A76">
              <w:rPr>
                <w:rFonts w:ascii="Times New Roman" w:eastAsia="Arial Unicode MS" w:hAnsi="Times New Roman"/>
                <w:sz w:val="23"/>
                <w:szCs w:val="23"/>
              </w:rPr>
              <w:t>ГИС</w:t>
            </w:r>
          </w:p>
        </w:tc>
        <w:tc>
          <w:tcPr>
            <w:tcW w:w="1958" w:type="dxa"/>
            <w:gridSpan w:val="2"/>
            <w:tcBorders>
              <w:top w:val="single" w:sz="4" w:space="0" w:color="auto"/>
              <w:left w:val="single" w:sz="4" w:space="0" w:color="auto"/>
              <w:bottom w:val="single" w:sz="4" w:space="0" w:color="auto"/>
              <w:right w:val="single" w:sz="4" w:space="0" w:color="auto"/>
            </w:tcBorders>
            <w:shd w:val="clear" w:color="auto" w:fill="FFFFFF"/>
          </w:tcPr>
          <w:p w:rsidR="00B96A76" w:rsidRPr="00B96A76" w:rsidRDefault="00B96A76" w:rsidP="00B96A76">
            <w:pPr>
              <w:spacing w:after="0" w:line="259" w:lineRule="exact"/>
              <w:ind w:left="140"/>
              <w:rPr>
                <w:rFonts w:ascii="Times New Roman" w:eastAsia="Arial Unicode MS" w:hAnsi="Times New Roman"/>
                <w:sz w:val="23"/>
                <w:szCs w:val="23"/>
              </w:rPr>
            </w:pPr>
            <w:r w:rsidRPr="00B96A76">
              <w:rPr>
                <w:rFonts w:ascii="Times New Roman" w:eastAsia="Arial Unicode MS" w:hAnsi="Times New Roman"/>
                <w:sz w:val="23"/>
                <w:szCs w:val="23"/>
              </w:rPr>
              <w:t>Указание</w:t>
            </w:r>
          </w:p>
          <w:p w:rsidR="00B96A76" w:rsidRPr="00B96A76" w:rsidRDefault="00B96A76" w:rsidP="00B96A76">
            <w:pPr>
              <w:spacing w:after="0" w:line="259" w:lineRule="exact"/>
              <w:ind w:left="140"/>
              <w:rPr>
                <w:rFonts w:ascii="Times New Roman" w:eastAsia="Arial Unicode MS" w:hAnsi="Times New Roman"/>
                <w:sz w:val="23"/>
                <w:szCs w:val="23"/>
              </w:rPr>
            </w:pPr>
            <w:r w:rsidRPr="00B96A76">
              <w:rPr>
                <w:rFonts w:ascii="Times New Roman" w:eastAsia="Arial Unicode MS" w:hAnsi="Times New Roman"/>
                <w:sz w:val="23"/>
                <w:szCs w:val="23"/>
              </w:rPr>
              <w:t xml:space="preserve">заявителем </w:t>
            </w:r>
            <w:proofErr w:type="gramStart"/>
            <w:r w:rsidRPr="00B96A76">
              <w:rPr>
                <w:rFonts w:ascii="Times New Roman" w:eastAsia="Arial Unicode MS" w:hAnsi="Times New Roman"/>
                <w:sz w:val="23"/>
                <w:szCs w:val="23"/>
              </w:rPr>
              <w:t>в</w:t>
            </w:r>
            <w:proofErr w:type="gramEnd"/>
          </w:p>
          <w:p w:rsidR="00B96A76" w:rsidRPr="00B96A76" w:rsidRDefault="00B96A76" w:rsidP="00B96A76">
            <w:pPr>
              <w:spacing w:after="0" w:line="259" w:lineRule="exact"/>
              <w:ind w:left="140"/>
              <w:rPr>
                <w:rFonts w:ascii="Times New Roman" w:eastAsia="Arial Unicode MS" w:hAnsi="Times New Roman"/>
                <w:sz w:val="23"/>
                <w:szCs w:val="23"/>
              </w:rPr>
            </w:pPr>
            <w:proofErr w:type="gramStart"/>
            <w:r w:rsidRPr="00B96A76">
              <w:rPr>
                <w:rFonts w:ascii="Times New Roman" w:eastAsia="Arial Unicode MS" w:hAnsi="Times New Roman"/>
                <w:sz w:val="23"/>
                <w:szCs w:val="23"/>
              </w:rPr>
              <w:t>Заявлении</w:t>
            </w:r>
            <w:proofErr w:type="gramEnd"/>
            <w:r w:rsidRPr="00B96A76">
              <w:rPr>
                <w:rFonts w:ascii="Times New Roman" w:eastAsia="Arial Unicode MS" w:hAnsi="Times New Roman"/>
                <w:sz w:val="23"/>
                <w:szCs w:val="23"/>
              </w:rPr>
              <w:t xml:space="preserve"> способа</w:t>
            </w:r>
          </w:p>
          <w:p w:rsidR="00B96A76" w:rsidRPr="00B96A76" w:rsidRDefault="00B96A76" w:rsidP="00B96A76">
            <w:pPr>
              <w:spacing w:after="0" w:line="259" w:lineRule="exact"/>
              <w:ind w:left="140"/>
              <w:rPr>
                <w:rFonts w:ascii="Times New Roman" w:eastAsia="Arial Unicode MS" w:hAnsi="Times New Roman"/>
                <w:sz w:val="23"/>
                <w:szCs w:val="23"/>
              </w:rPr>
            </w:pPr>
            <w:r w:rsidRPr="00B96A76">
              <w:rPr>
                <w:rFonts w:ascii="Times New Roman" w:eastAsia="Arial Unicode MS" w:hAnsi="Times New Roman"/>
                <w:sz w:val="23"/>
                <w:szCs w:val="23"/>
              </w:rPr>
              <w:t>выдачи</w:t>
            </w:r>
          </w:p>
          <w:p w:rsidR="00B96A76" w:rsidRPr="00B96A76" w:rsidRDefault="00B96A76" w:rsidP="00B96A76">
            <w:pPr>
              <w:spacing w:after="0" w:line="259" w:lineRule="exact"/>
              <w:ind w:left="140"/>
              <w:rPr>
                <w:rFonts w:ascii="Times New Roman" w:eastAsia="Arial Unicode MS" w:hAnsi="Times New Roman"/>
                <w:sz w:val="23"/>
                <w:szCs w:val="23"/>
              </w:rPr>
            </w:pPr>
            <w:r w:rsidRPr="00B96A76">
              <w:rPr>
                <w:rFonts w:ascii="Times New Roman" w:eastAsia="Arial Unicode MS" w:hAnsi="Times New Roman"/>
                <w:sz w:val="23"/>
                <w:szCs w:val="23"/>
              </w:rPr>
              <w:t>результата</w:t>
            </w:r>
          </w:p>
          <w:p w:rsidR="00B96A76" w:rsidRPr="00B96A76" w:rsidRDefault="00B96A76" w:rsidP="00B96A76">
            <w:pPr>
              <w:spacing w:after="0" w:line="259" w:lineRule="exact"/>
              <w:ind w:left="140"/>
              <w:rPr>
                <w:rFonts w:ascii="Times New Roman" w:eastAsia="Arial Unicode MS" w:hAnsi="Times New Roman"/>
                <w:sz w:val="23"/>
                <w:szCs w:val="23"/>
              </w:rPr>
            </w:pPr>
            <w:r w:rsidRPr="00B96A76">
              <w:rPr>
                <w:rFonts w:ascii="Times New Roman" w:eastAsia="Arial Unicode MS" w:hAnsi="Times New Roman"/>
                <w:sz w:val="23"/>
                <w:szCs w:val="23"/>
              </w:rPr>
              <w:t>муниципальной</w:t>
            </w:r>
          </w:p>
          <w:p w:rsidR="00B96A76" w:rsidRPr="00B96A76" w:rsidRDefault="00B96A76" w:rsidP="00B96A76">
            <w:pPr>
              <w:spacing w:after="0" w:line="259" w:lineRule="exact"/>
              <w:ind w:left="140"/>
              <w:rPr>
                <w:rFonts w:ascii="Times New Roman" w:eastAsia="Arial Unicode MS" w:hAnsi="Times New Roman"/>
                <w:sz w:val="23"/>
                <w:szCs w:val="23"/>
              </w:rPr>
            </w:pPr>
            <w:r w:rsidRPr="00B96A76">
              <w:rPr>
                <w:rFonts w:ascii="Times New Roman" w:eastAsia="Arial Unicode MS" w:hAnsi="Times New Roman"/>
                <w:sz w:val="23"/>
                <w:szCs w:val="23"/>
              </w:rPr>
              <w:t xml:space="preserve">   услуги</w:t>
            </w:r>
            <w:r>
              <w:rPr>
                <w:rFonts w:ascii="Times New Roman" w:eastAsia="Arial Unicode MS" w:hAnsi="Times New Roman"/>
                <w:sz w:val="23"/>
                <w:szCs w:val="23"/>
              </w:rPr>
              <w:t xml:space="preserve"> направление в личный кабинет </w:t>
            </w:r>
            <w:r w:rsidRPr="00B96A76">
              <w:rPr>
                <w:rFonts w:ascii="Times New Roman" w:eastAsia="Arial Unicode MS" w:hAnsi="Times New Roman"/>
                <w:sz w:val="23"/>
                <w:szCs w:val="23"/>
              </w:rPr>
              <w:t>на Едином портале, региональном портале</w:t>
            </w: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B96A76" w:rsidRPr="00B96A76" w:rsidRDefault="00B96A76" w:rsidP="00B96A76">
            <w:pPr>
              <w:spacing w:after="0" w:line="274" w:lineRule="exact"/>
              <w:ind w:left="120" w:firstLine="16"/>
              <w:rPr>
                <w:rFonts w:ascii="Times New Roman" w:eastAsia="Arial Unicode MS" w:hAnsi="Times New Roman"/>
                <w:sz w:val="23"/>
                <w:szCs w:val="23"/>
              </w:rPr>
            </w:pPr>
            <w:r w:rsidRPr="00B96A76">
              <w:rPr>
                <w:rFonts w:ascii="Times New Roman" w:eastAsia="Arial Unicode MS" w:hAnsi="Times New Roman"/>
                <w:sz w:val="23"/>
                <w:szCs w:val="23"/>
              </w:rPr>
              <w:t>Результат</w:t>
            </w:r>
          </w:p>
          <w:p w:rsidR="00B96A76" w:rsidRPr="00B96A76" w:rsidRDefault="00B96A76" w:rsidP="00B96A76">
            <w:pPr>
              <w:spacing w:after="0" w:line="274" w:lineRule="exact"/>
              <w:ind w:left="120" w:firstLine="16"/>
              <w:rPr>
                <w:rFonts w:ascii="Times New Roman" w:eastAsia="Arial Unicode MS" w:hAnsi="Times New Roman"/>
                <w:sz w:val="23"/>
                <w:szCs w:val="23"/>
              </w:rPr>
            </w:pPr>
            <w:r>
              <w:rPr>
                <w:rFonts w:ascii="Times New Roman" w:eastAsia="Arial Unicode MS" w:hAnsi="Times New Roman"/>
                <w:sz w:val="23"/>
                <w:szCs w:val="23"/>
              </w:rPr>
              <w:t>муниципальной</w:t>
            </w:r>
          </w:p>
          <w:p w:rsidR="00B96A76" w:rsidRPr="00B96A76" w:rsidRDefault="00B96A76" w:rsidP="00B96A76">
            <w:pPr>
              <w:spacing w:after="0" w:line="274" w:lineRule="exact"/>
              <w:ind w:left="120" w:firstLine="16"/>
              <w:rPr>
                <w:rFonts w:ascii="Times New Roman" w:eastAsia="Arial Unicode MS" w:hAnsi="Times New Roman"/>
                <w:sz w:val="23"/>
                <w:szCs w:val="23"/>
              </w:rPr>
            </w:pPr>
            <w:r w:rsidRPr="00B96A76">
              <w:rPr>
                <w:rFonts w:ascii="Times New Roman" w:eastAsia="Arial Unicode MS" w:hAnsi="Times New Roman"/>
                <w:sz w:val="23"/>
                <w:szCs w:val="23"/>
              </w:rPr>
              <w:t xml:space="preserve">услуги, </w:t>
            </w:r>
            <w:proofErr w:type="gramStart"/>
            <w:r w:rsidRPr="00B96A76">
              <w:rPr>
                <w:rFonts w:ascii="Times New Roman" w:eastAsia="Arial Unicode MS" w:hAnsi="Times New Roman"/>
                <w:sz w:val="23"/>
                <w:szCs w:val="23"/>
              </w:rPr>
              <w:t>направленный</w:t>
            </w:r>
            <w:proofErr w:type="gramEnd"/>
          </w:p>
          <w:p w:rsidR="00B96A76" w:rsidRPr="00B96A76" w:rsidRDefault="00B96A76" w:rsidP="00B96A76">
            <w:pPr>
              <w:spacing w:after="0" w:line="274" w:lineRule="exact"/>
              <w:ind w:left="120" w:firstLine="16"/>
              <w:rPr>
                <w:rFonts w:ascii="Times New Roman" w:eastAsia="Arial Unicode MS" w:hAnsi="Times New Roman"/>
                <w:sz w:val="23"/>
                <w:szCs w:val="23"/>
              </w:rPr>
            </w:pPr>
            <w:r w:rsidRPr="00B96A76">
              <w:rPr>
                <w:rFonts w:ascii="Times New Roman" w:eastAsia="Arial Unicode MS" w:hAnsi="Times New Roman"/>
                <w:sz w:val="23"/>
                <w:szCs w:val="23"/>
              </w:rPr>
              <w:t xml:space="preserve">заявителю на </w:t>
            </w:r>
            <w:proofErr w:type="gramStart"/>
            <w:r w:rsidRPr="00B96A76">
              <w:rPr>
                <w:rFonts w:ascii="Times New Roman" w:eastAsia="Arial Unicode MS" w:hAnsi="Times New Roman"/>
                <w:sz w:val="23"/>
                <w:szCs w:val="23"/>
              </w:rPr>
              <w:t>личный</w:t>
            </w:r>
            <w:proofErr w:type="gramEnd"/>
          </w:p>
          <w:p w:rsidR="00B96A76" w:rsidRPr="00B96A76" w:rsidRDefault="00B96A76" w:rsidP="00B96A76">
            <w:pPr>
              <w:spacing w:after="0" w:line="274" w:lineRule="exact"/>
              <w:ind w:left="120" w:firstLine="16"/>
              <w:rPr>
                <w:rFonts w:ascii="Times New Roman" w:eastAsia="Arial Unicode MS" w:hAnsi="Times New Roman"/>
                <w:sz w:val="23"/>
                <w:szCs w:val="23"/>
              </w:rPr>
            </w:pPr>
            <w:r>
              <w:rPr>
                <w:rFonts w:ascii="Times New Roman" w:eastAsia="Arial Unicode MS" w:hAnsi="Times New Roman"/>
                <w:sz w:val="23"/>
                <w:szCs w:val="23"/>
              </w:rPr>
              <w:t>кабинет на Едином портале, региональном портале</w:t>
            </w:r>
          </w:p>
        </w:tc>
      </w:tr>
      <w:tr w:rsidR="00B96A76" w:rsidRPr="00F50159" w:rsidTr="00F50159">
        <w:trPr>
          <w:trHeight w:val="1675"/>
        </w:trPr>
        <w:tc>
          <w:tcPr>
            <w:tcW w:w="2222" w:type="dxa"/>
            <w:tcBorders>
              <w:top w:val="single" w:sz="4" w:space="0" w:color="auto"/>
              <w:left w:val="single" w:sz="4" w:space="0" w:color="auto"/>
              <w:bottom w:val="single" w:sz="4" w:space="0" w:color="auto"/>
              <w:right w:val="single" w:sz="4" w:space="0" w:color="auto"/>
            </w:tcBorders>
            <w:shd w:val="clear" w:color="auto" w:fill="FFFFFF"/>
          </w:tcPr>
          <w:p w:rsidR="00B96A76" w:rsidRPr="003128D2" w:rsidRDefault="00B96A76" w:rsidP="003128D2">
            <w:pPr>
              <w:spacing w:after="0" w:line="274" w:lineRule="exact"/>
              <w:ind w:left="120"/>
              <w:rPr>
                <w:rFonts w:ascii="Times New Roman" w:eastAsia="Arial Unicode MS" w:hAnsi="Times New Roman"/>
                <w:sz w:val="23"/>
                <w:szCs w:val="23"/>
              </w:rPr>
            </w:pPr>
          </w:p>
        </w:tc>
        <w:tc>
          <w:tcPr>
            <w:tcW w:w="3653" w:type="dxa"/>
            <w:tcBorders>
              <w:top w:val="single" w:sz="4" w:space="0" w:color="auto"/>
              <w:left w:val="single" w:sz="4" w:space="0" w:color="auto"/>
              <w:bottom w:val="single" w:sz="4" w:space="0" w:color="auto"/>
              <w:right w:val="single" w:sz="4" w:space="0" w:color="auto"/>
            </w:tcBorders>
            <w:shd w:val="clear" w:color="auto" w:fill="FFFFFF"/>
          </w:tcPr>
          <w:p w:rsidR="00B96A76" w:rsidRPr="00B96A76" w:rsidRDefault="00B96A76" w:rsidP="00B96A76">
            <w:pPr>
              <w:spacing w:after="0" w:line="274" w:lineRule="exact"/>
              <w:ind w:left="140"/>
              <w:rPr>
                <w:rFonts w:ascii="Times New Roman" w:eastAsia="Arial Unicode MS" w:hAnsi="Times New Roman"/>
                <w:sz w:val="23"/>
                <w:szCs w:val="23"/>
              </w:rPr>
            </w:pPr>
            <w:r>
              <w:rPr>
                <w:rFonts w:ascii="Times New Roman" w:eastAsia="Arial Unicode MS" w:hAnsi="Times New Roman"/>
                <w:sz w:val="23"/>
                <w:szCs w:val="23"/>
              </w:rPr>
              <w:t xml:space="preserve">Выдача </w:t>
            </w:r>
            <w:r w:rsidRPr="00B96A76">
              <w:rPr>
                <w:rFonts w:ascii="Times New Roman" w:eastAsia="Arial Unicode MS" w:hAnsi="Times New Roman"/>
                <w:sz w:val="23"/>
                <w:szCs w:val="23"/>
              </w:rPr>
              <w:t>заявителю</w:t>
            </w:r>
          </w:p>
          <w:p w:rsidR="00B96A76" w:rsidRPr="00B96A76" w:rsidRDefault="00B96A76" w:rsidP="00B96A76">
            <w:pPr>
              <w:spacing w:after="0" w:line="274" w:lineRule="exact"/>
              <w:ind w:left="140"/>
              <w:rPr>
                <w:rFonts w:ascii="Times New Roman" w:eastAsia="Arial Unicode MS" w:hAnsi="Times New Roman"/>
                <w:sz w:val="23"/>
                <w:szCs w:val="23"/>
              </w:rPr>
            </w:pPr>
            <w:r w:rsidRPr="00B96A76">
              <w:rPr>
                <w:rFonts w:ascii="Times New Roman" w:eastAsia="Arial Unicode MS" w:hAnsi="Times New Roman"/>
                <w:sz w:val="23"/>
                <w:szCs w:val="23"/>
              </w:rPr>
              <w:t>результата предоставления</w:t>
            </w:r>
          </w:p>
          <w:p w:rsidR="00B96A76" w:rsidRPr="00B96A76" w:rsidRDefault="00B96A76" w:rsidP="00B96A76">
            <w:pPr>
              <w:spacing w:after="0" w:line="274" w:lineRule="exact"/>
              <w:ind w:left="140"/>
              <w:rPr>
                <w:rFonts w:ascii="Times New Roman" w:eastAsia="Arial Unicode MS" w:hAnsi="Times New Roman"/>
                <w:sz w:val="23"/>
                <w:szCs w:val="23"/>
              </w:rPr>
            </w:pPr>
            <w:r w:rsidRPr="00B96A76">
              <w:rPr>
                <w:rFonts w:ascii="Times New Roman" w:eastAsia="Arial Unicode MS" w:hAnsi="Times New Roman"/>
                <w:sz w:val="23"/>
                <w:szCs w:val="23"/>
              </w:rPr>
              <w:t>муниципальной услуги в</w:t>
            </w:r>
            <w:r>
              <w:rPr>
                <w:rFonts w:ascii="Times New Roman" w:eastAsia="Arial Unicode MS" w:hAnsi="Times New Roman"/>
                <w:sz w:val="23"/>
                <w:szCs w:val="23"/>
              </w:rPr>
              <w:t xml:space="preserve"> Комитете</w:t>
            </w:r>
          </w:p>
        </w:tc>
        <w:tc>
          <w:tcPr>
            <w:tcW w:w="1360" w:type="dxa"/>
            <w:tcBorders>
              <w:top w:val="single" w:sz="4" w:space="0" w:color="auto"/>
              <w:left w:val="single" w:sz="4" w:space="0" w:color="auto"/>
              <w:bottom w:val="single" w:sz="4" w:space="0" w:color="auto"/>
              <w:right w:val="single" w:sz="4" w:space="0" w:color="auto"/>
            </w:tcBorders>
            <w:shd w:val="clear" w:color="auto" w:fill="FFFFFF"/>
          </w:tcPr>
          <w:p w:rsidR="00B96A76" w:rsidRPr="00B96A76" w:rsidRDefault="00B96A76" w:rsidP="00B96A76">
            <w:pPr>
              <w:spacing w:after="0" w:line="259" w:lineRule="exact"/>
              <w:ind w:left="140"/>
              <w:rPr>
                <w:rFonts w:ascii="Times New Roman" w:eastAsia="Arial Unicode MS" w:hAnsi="Times New Roman"/>
                <w:sz w:val="23"/>
                <w:szCs w:val="23"/>
              </w:rPr>
            </w:pPr>
            <w:r>
              <w:rPr>
                <w:rFonts w:ascii="Times New Roman" w:eastAsia="Arial Unicode MS" w:hAnsi="Times New Roman"/>
                <w:sz w:val="23"/>
                <w:szCs w:val="23"/>
              </w:rPr>
              <w:t>В день обращения Заявителя за получением результата предоставления Муниципальной услуги</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B96A76" w:rsidRPr="00B96A76" w:rsidRDefault="00B96A76" w:rsidP="00B96A76">
            <w:pPr>
              <w:spacing w:after="0" w:line="274" w:lineRule="exact"/>
              <w:jc w:val="both"/>
              <w:rPr>
                <w:rFonts w:ascii="Times New Roman" w:eastAsia="Arial Unicode MS" w:hAnsi="Times New Roman"/>
                <w:sz w:val="23"/>
                <w:szCs w:val="23"/>
              </w:rPr>
            </w:pPr>
            <w:r w:rsidRPr="00B96A76">
              <w:rPr>
                <w:rFonts w:ascii="Times New Roman" w:eastAsia="Arial Unicode MS" w:hAnsi="Times New Roman"/>
                <w:sz w:val="23"/>
                <w:szCs w:val="23"/>
              </w:rPr>
              <w:t>специалист Комитета,</w:t>
            </w:r>
          </w:p>
          <w:p w:rsidR="00B96A76" w:rsidRPr="00B96A76" w:rsidRDefault="00B96A76" w:rsidP="00B96A76">
            <w:pPr>
              <w:spacing w:after="0" w:line="274" w:lineRule="exact"/>
              <w:jc w:val="both"/>
              <w:rPr>
                <w:rFonts w:ascii="Times New Roman" w:eastAsia="Arial Unicode MS" w:hAnsi="Times New Roman"/>
                <w:sz w:val="23"/>
                <w:szCs w:val="23"/>
              </w:rPr>
            </w:pPr>
            <w:r w:rsidRPr="00B96A76">
              <w:rPr>
                <w:rFonts w:ascii="Times New Roman" w:eastAsia="Arial Unicode MS" w:hAnsi="Times New Roman"/>
                <w:sz w:val="23"/>
                <w:szCs w:val="23"/>
              </w:rPr>
              <w:t>ответственный за</w:t>
            </w:r>
          </w:p>
          <w:p w:rsidR="00B96A76" w:rsidRPr="00B96A76" w:rsidRDefault="00B96A76" w:rsidP="00B96A76">
            <w:pPr>
              <w:spacing w:after="0" w:line="274" w:lineRule="exact"/>
              <w:jc w:val="both"/>
              <w:rPr>
                <w:rFonts w:ascii="Times New Roman" w:eastAsia="Arial Unicode MS" w:hAnsi="Times New Roman"/>
                <w:sz w:val="23"/>
                <w:szCs w:val="23"/>
              </w:rPr>
            </w:pPr>
            <w:r w:rsidRPr="00B96A76">
              <w:rPr>
                <w:rFonts w:ascii="Times New Roman" w:eastAsia="Arial Unicode MS" w:hAnsi="Times New Roman"/>
                <w:sz w:val="23"/>
                <w:szCs w:val="23"/>
              </w:rPr>
              <w:t>предоставление Муниципальной услуги</w:t>
            </w:r>
          </w:p>
        </w:tc>
        <w:tc>
          <w:tcPr>
            <w:tcW w:w="2016" w:type="dxa"/>
            <w:tcBorders>
              <w:top w:val="single" w:sz="4" w:space="0" w:color="auto"/>
              <w:left w:val="single" w:sz="4" w:space="0" w:color="auto"/>
              <w:bottom w:val="single" w:sz="4" w:space="0" w:color="auto"/>
              <w:right w:val="single" w:sz="4" w:space="0" w:color="auto"/>
            </w:tcBorders>
            <w:shd w:val="clear" w:color="auto" w:fill="FFFFFF"/>
          </w:tcPr>
          <w:p w:rsidR="00B96A76" w:rsidRPr="00B96A76" w:rsidRDefault="00B96A76" w:rsidP="00B96A76">
            <w:pPr>
              <w:spacing w:after="0" w:line="259" w:lineRule="exact"/>
              <w:ind w:left="140"/>
              <w:rPr>
                <w:rFonts w:ascii="Times New Roman" w:eastAsia="Arial Unicode MS" w:hAnsi="Times New Roman"/>
                <w:sz w:val="23"/>
                <w:szCs w:val="23"/>
              </w:rPr>
            </w:pPr>
            <w:r>
              <w:rPr>
                <w:rFonts w:ascii="Times New Roman" w:eastAsia="Arial Unicode MS" w:hAnsi="Times New Roman"/>
                <w:sz w:val="23"/>
                <w:szCs w:val="23"/>
              </w:rPr>
              <w:t>Комитет</w:t>
            </w:r>
          </w:p>
        </w:tc>
        <w:tc>
          <w:tcPr>
            <w:tcW w:w="1958" w:type="dxa"/>
            <w:gridSpan w:val="2"/>
            <w:tcBorders>
              <w:top w:val="single" w:sz="4" w:space="0" w:color="auto"/>
              <w:left w:val="single" w:sz="4" w:space="0" w:color="auto"/>
              <w:bottom w:val="single" w:sz="4" w:space="0" w:color="auto"/>
              <w:right w:val="single" w:sz="4" w:space="0" w:color="auto"/>
            </w:tcBorders>
            <w:shd w:val="clear" w:color="auto" w:fill="FFFFFF"/>
          </w:tcPr>
          <w:p w:rsidR="00B96A76" w:rsidRPr="00B96A76" w:rsidRDefault="00B96A76" w:rsidP="00B96A76">
            <w:pPr>
              <w:spacing w:after="0" w:line="259" w:lineRule="exact"/>
              <w:ind w:left="140"/>
              <w:rPr>
                <w:rFonts w:ascii="Times New Roman" w:eastAsia="Arial Unicode MS" w:hAnsi="Times New Roman"/>
                <w:sz w:val="23"/>
                <w:szCs w:val="23"/>
              </w:rPr>
            </w:pPr>
            <w:r w:rsidRPr="00B96A76">
              <w:rPr>
                <w:rFonts w:ascii="Times New Roman" w:eastAsia="Arial Unicode MS" w:hAnsi="Times New Roman"/>
                <w:sz w:val="23"/>
                <w:szCs w:val="23"/>
              </w:rPr>
              <w:t>Указание</w:t>
            </w:r>
          </w:p>
          <w:p w:rsidR="00B96A76" w:rsidRPr="00B96A76" w:rsidRDefault="00B96A76" w:rsidP="00B96A76">
            <w:pPr>
              <w:spacing w:after="0" w:line="259" w:lineRule="exact"/>
              <w:ind w:left="140"/>
              <w:rPr>
                <w:rFonts w:ascii="Times New Roman" w:eastAsia="Arial Unicode MS" w:hAnsi="Times New Roman"/>
                <w:sz w:val="23"/>
                <w:szCs w:val="23"/>
              </w:rPr>
            </w:pPr>
            <w:r w:rsidRPr="00B96A76">
              <w:rPr>
                <w:rFonts w:ascii="Times New Roman" w:eastAsia="Arial Unicode MS" w:hAnsi="Times New Roman"/>
                <w:sz w:val="23"/>
                <w:szCs w:val="23"/>
              </w:rPr>
              <w:t xml:space="preserve">заявителем </w:t>
            </w:r>
            <w:proofErr w:type="gramStart"/>
            <w:r w:rsidRPr="00B96A76">
              <w:rPr>
                <w:rFonts w:ascii="Times New Roman" w:eastAsia="Arial Unicode MS" w:hAnsi="Times New Roman"/>
                <w:sz w:val="23"/>
                <w:szCs w:val="23"/>
              </w:rPr>
              <w:t>в</w:t>
            </w:r>
            <w:proofErr w:type="gramEnd"/>
          </w:p>
          <w:p w:rsidR="00B96A76" w:rsidRPr="00B96A76" w:rsidRDefault="00B96A76" w:rsidP="00B96A76">
            <w:pPr>
              <w:spacing w:after="0" w:line="259" w:lineRule="exact"/>
              <w:ind w:left="140"/>
              <w:rPr>
                <w:rFonts w:ascii="Times New Roman" w:eastAsia="Arial Unicode MS" w:hAnsi="Times New Roman"/>
                <w:sz w:val="23"/>
                <w:szCs w:val="23"/>
              </w:rPr>
            </w:pPr>
            <w:proofErr w:type="gramStart"/>
            <w:r w:rsidRPr="00B96A76">
              <w:rPr>
                <w:rFonts w:ascii="Times New Roman" w:eastAsia="Arial Unicode MS" w:hAnsi="Times New Roman"/>
                <w:sz w:val="23"/>
                <w:szCs w:val="23"/>
              </w:rPr>
              <w:t>Заявлении</w:t>
            </w:r>
            <w:proofErr w:type="gramEnd"/>
            <w:r w:rsidRPr="00B96A76">
              <w:rPr>
                <w:rFonts w:ascii="Times New Roman" w:eastAsia="Arial Unicode MS" w:hAnsi="Times New Roman"/>
                <w:sz w:val="23"/>
                <w:szCs w:val="23"/>
              </w:rPr>
              <w:t xml:space="preserve"> способа</w:t>
            </w:r>
          </w:p>
          <w:p w:rsidR="00B96A76" w:rsidRPr="00B96A76" w:rsidRDefault="00B96A76" w:rsidP="00B96A76">
            <w:pPr>
              <w:spacing w:after="0" w:line="259" w:lineRule="exact"/>
              <w:ind w:left="140"/>
              <w:rPr>
                <w:rFonts w:ascii="Times New Roman" w:eastAsia="Arial Unicode MS" w:hAnsi="Times New Roman"/>
                <w:sz w:val="23"/>
                <w:szCs w:val="23"/>
              </w:rPr>
            </w:pPr>
            <w:r w:rsidRPr="00B96A76">
              <w:rPr>
                <w:rFonts w:ascii="Times New Roman" w:eastAsia="Arial Unicode MS" w:hAnsi="Times New Roman"/>
                <w:sz w:val="23"/>
                <w:szCs w:val="23"/>
              </w:rPr>
              <w:t>выдачи</w:t>
            </w:r>
          </w:p>
          <w:p w:rsidR="00B96A76" w:rsidRPr="00B96A76" w:rsidRDefault="00B96A76" w:rsidP="00B96A76">
            <w:pPr>
              <w:spacing w:after="0" w:line="259" w:lineRule="exact"/>
              <w:ind w:left="140"/>
              <w:rPr>
                <w:rFonts w:ascii="Times New Roman" w:eastAsia="Arial Unicode MS" w:hAnsi="Times New Roman"/>
                <w:sz w:val="23"/>
                <w:szCs w:val="23"/>
              </w:rPr>
            </w:pPr>
            <w:r w:rsidRPr="00B96A76">
              <w:rPr>
                <w:rFonts w:ascii="Times New Roman" w:eastAsia="Arial Unicode MS" w:hAnsi="Times New Roman"/>
                <w:sz w:val="23"/>
                <w:szCs w:val="23"/>
              </w:rPr>
              <w:t>результата</w:t>
            </w:r>
          </w:p>
          <w:p w:rsidR="00B96A76" w:rsidRPr="00B96A76" w:rsidRDefault="00B96A76" w:rsidP="00B96A76">
            <w:pPr>
              <w:spacing w:after="0" w:line="259" w:lineRule="exact"/>
              <w:ind w:left="140"/>
              <w:rPr>
                <w:rFonts w:ascii="Times New Roman" w:eastAsia="Arial Unicode MS" w:hAnsi="Times New Roman"/>
                <w:sz w:val="23"/>
                <w:szCs w:val="23"/>
              </w:rPr>
            </w:pPr>
            <w:r w:rsidRPr="00B96A76">
              <w:rPr>
                <w:rFonts w:ascii="Times New Roman" w:eastAsia="Arial Unicode MS" w:hAnsi="Times New Roman"/>
                <w:sz w:val="23"/>
                <w:szCs w:val="23"/>
              </w:rPr>
              <w:t>муниципальной</w:t>
            </w:r>
          </w:p>
          <w:p w:rsidR="00B96A76" w:rsidRPr="00B96A76" w:rsidRDefault="00B96A76" w:rsidP="00B96A76">
            <w:pPr>
              <w:spacing w:after="0" w:line="259" w:lineRule="exact"/>
              <w:ind w:left="140"/>
              <w:rPr>
                <w:rFonts w:ascii="Times New Roman" w:eastAsia="Arial Unicode MS" w:hAnsi="Times New Roman"/>
                <w:sz w:val="23"/>
                <w:szCs w:val="23"/>
              </w:rPr>
            </w:pPr>
            <w:r w:rsidRPr="00B96A76">
              <w:rPr>
                <w:rFonts w:ascii="Times New Roman" w:eastAsia="Arial Unicode MS" w:hAnsi="Times New Roman"/>
                <w:sz w:val="23"/>
                <w:szCs w:val="23"/>
              </w:rPr>
              <w:t xml:space="preserve">   услуги</w:t>
            </w:r>
            <w:r>
              <w:rPr>
                <w:rFonts w:ascii="Times New Roman" w:eastAsia="Arial Unicode MS" w:hAnsi="Times New Roman"/>
                <w:sz w:val="23"/>
                <w:szCs w:val="23"/>
              </w:rPr>
              <w:t xml:space="preserve"> при личном обращении в Комитет</w:t>
            </w: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B96A76" w:rsidRPr="00B96A76" w:rsidRDefault="00B96A76" w:rsidP="00B96A76">
            <w:pPr>
              <w:spacing w:after="0" w:line="274" w:lineRule="exact"/>
              <w:ind w:left="120" w:firstLine="16"/>
              <w:rPr>
                <w:rFonts w:ascii="Times New Roman" w:eastAsia="Arial Unicode MS" w:hAnsi="Times New Roman"/>
                <w:sz w:val="23"/>
                <w:szCs w:val="23"/>
              </w:rPr>
            </w:pPr>
            <w:r>
              <w:rPr>
                <w:rFonts w:ascii="Times New Roman" w:eastAsia="Arial Unicode MS" w:hAnsi="Times New Roman"/>
                <w:sz w:val="23"/>
                <w:szCs w:val="23"/>
              </w:rPr>
              <w:t>Получение заявителем результата предоставления Муниципальной услуги при личном обращении в Комитет</w:t>
            </w:r>
          </w:p>
        </w:tc>
      </w:tr>
      <w:tr w:rsidR="00B96A76" w:rsidRPr="00F50159" w:rsidTr="00451353">
        <w:trPr>
          <w:trHeight w:val="407"/>
        </w:trPr>
        <w:tc>
          <w:tcPr>
            <w:tcW w:w="2222" w:type="dxa"/>
            <w:tcBorders>
              <w:top w:val="single" w:sz="4" w:space="0" w:color="auto"/>
              <w:left w:val="single" w:sz="4" w:space="0" w:color="auto"/>
              <w:bottom w:val="single" w:sz="4" w:space="0" w:color="auto"/>
              <w:right w:val="single" w:sz="4" w:space="0" w:color="auto"/>
            </w:tcBorders>
            <w:shd w:val="clear" w:color="auto" w:fill="FFFFFF"/>
          </w:tcPr>
          <w:p w:rsidR="00B96A76" w:rsidRPr="003128D2" w:rsidRDefault="00B96A76" w:rsidP="003128D2">
            <w:pPr>
              <w:spacing w:after="0" w:line="274" w:lineRule="exact"/>
              <w:ind w:left="120"/>
              <w:rPr>
                <w:rFonts w:ascii="Times New Roman" w:eastAsia="Arial Unicode MS" w:hAnsi="Times New Roman"/>
                <w:sz w:val="23"/>
                <w:szCs w:val="23"/>
              </w:rPr>
            </w:pPr>
          </w:p>
        </w:tc>
        <w:tc>
          <w:tcPr>
            <w:tcW w:w="3653" w:type="dxa"/>
            <w:tcBorders>
              <w:top w:val="single" w:sz="4" w:space="0" w:color="auto"/>
              <w:left w:val="single" w:sz="4" w:space="0" w:color="auto"/>
              <w:bottom w:val="single" w:sz="4" w:space="0" w:color="auto"/>
              <w:right w:val="single" w:sz="4" w:space="0" w:color="auto"/>
            </w:tcBorders>
            <w:shd w:val="clear" w:color="auto" w:fill="FFFFFF"/>
          </w:tcPr>
          <w:p w:rsidR="00B96A76" w:rsidRPr="00B96A76" w:rsidRDefault="00B96A76" w:rsidP="00B96A76">
            <w:pPr>
              <w:spacing w:after="0" w:line="274" w:lineRule="exact"/>
              <w:ind w:left="140"/>
              <w:rPr>
                <w:rFonts w:ascii="Times New Roman" w:eastAsia="Arial Unicode MS" w:hAnsi="Times New Roman"/>
                <w:sz w:val="23"/>
                <w:szCs w:val="23"/>
              </w:rPr>
            </w:pPr>
            <w:r w:rsidRPr="00B96A76">
              <w:rPr>
                <w:rFonts w:ascii="Times New Roman" w:eastAsia="Arial Unicode MS" w:hAnsi="Times New Roman"/>
                <w:sz w:val="23"/>
                <w:szCs w:val="23"/>
              </w:rPr>
              <w:t>Направление заявителю</w:t>
            </w:r>
          </w:p>
          <w:p w:rsidR="00B96A76" w:rsidRPr="00B96A76" w:rsidRDefault="00B96A76" w:rsidP="00B96A76">
            <w:pPr>
              <w:spacing w:after="0" w:line="274" w:lineRule="exact"/>
              <w:ind w:left="140"/>
              <w:rPr>
                <w:rFonts w:ascii="Times New Roman" w:eastAsia="Arial Unicode MS" w:hAnsi="Times New Roman"/>
                <w:sz w:val="23"/>
                <w:szCs w:val="23"/>
              </w:rPr>
            </w:pPr>
            <w:r w:rsidRPr="00B96A76">
              <w:rPr>
                <w:rFonts w:ascii="Times New Roman" w:eastAsia="Arial Unicode MS" w:hAnsi="Times New Roman"/>
                <w:sz w:val="23"/>
                <w:szCs w:val="23"/>
              </w:rPr>
              <w:t>результата предоставления</w:t>
            </w:r>
          </w:p>
          <w:p w:rsidR="00B96A76" w:rsidRDefault="00B96A76" w:rsidP="00B96A76">
            <w:pPr>
              <w:spacing w:after="0" w:line="274" w:lineRule="exact"/>
              <w:ind w:left="140"/>
              <w:rPr>
                <w:rFonts w:ascii="Times New Roman" w:eastAsia="Arial Unicode MS" w:hAnsi="Times New Roman"/>
                <w:sz w:val="23"/>
                <w:szCs w:val="23"/>
              </w:rPr>
            </w:pPr>
            <w:r w:rsidRPr="00B96A76">
              <w:rPr>
                <w:rFonts w:ascii="Times New Roman" w:eastAsia="Arial Unicode MS" w:hAnsi="Times New Roman"/>
                <w:sz w:val="23"/>
                <w:szCs w:val="23"/>
              </w:rPr>
              <w:t>муниципальной услуги</w:t>
            </w:r>
            <w:r w:rsidR="00451353">
              <w:rPr>
                <w:rFonts w:ascii="Times New Roman" w:eastAsia="Arial Unicode MS" w:hAnsi="Times New Roman"/>
                <w:sz w:val="23"/>
                <w:szCs w:val="23"/>
              </w:rPr>
              <w:t xml:space="preserve"> почтовым отправлением</w:t>
            </w:r>
          </w:p>
        </w:tc>
        <w:tc>
          <w:tcPr>
            <w:tcW w:w="1360" w:type="dxa"/>
            <w:tcBorders>
              <w:top w:val="single" w:sz="4" w:space="0" w:color="auto"/>
              <w:left w:val="single" w:sz="4" w:space="0" w:color="auto"/>
              <w:bottom w:val="single" w:sz="4" w:space="0" w:color="auto"/>
              <w:right w:val="single" w:sz="4" w:space="0" w:color="auto"/>
            </w:tcBorders>
            <w:shd w:val="clear" w:color="auto" w:fill="FFFFFF"/>
          </w:tcPr>
          <w:p w:rsidR="00B96A76" w:rsidRDefault="00451353" w:rsidP="00B96A76">
            <w:pPr>
              <w:spacing w:after="0" w:line="259" w:lineRule="exact"/>
              <w:ind w:left="140"/>
              <w:rPr>
                <w:rFonts w:ascii="Times New Roman" w:eastAsia="Arial Unicode MS" w:hAnsi="Times New Roman"/>
                <w:sz w:val="23"/>
                <w:szCs w:val="23"/>
              </w:rPr>
            </w:pPr>
            <w:r>
              <w:rPr>
                <w:rFonts w:ascii="Times New Roman" w:eastAsia="Arial Unicode MS" w:hAnsi="Times New Roman"/>
                <w:sz w:val="23"/>
                <w:szCs w:val="23"/>
              </w:rPr>
              <w:t>3 рабочих дня с момента регистрации результата предоставления Муниципальной слуги</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451353" w:rsidRPr="00451353" w:rsidRDefault="00451353" w:rsidP="00451353">
            <w:pPr>
              <w:spacing w:after="0" w:line="274" w:lineRule="exact"/>
              <w:jc w:val="both"/>
              <w:rPr>
                <w:rFonts w:ascii="Times New Roman" w:eastAsia="Arial Unicode MS" w:hAnsi="Times New Roman"/>
                <w:sz w:val="23"/>
                <w:szCs w:val="23"/>
              </w:rPr>
            </w:pPr>
            <w:r w:rsidRPr="00451353">
              <w:rPr>
                <w:rFonts w:ascii="Times New Roman" w:eastAsia="Arial Unicode MS" w:hAnsi="Times New Roman"/>
                <w:sz w:val="23"/>
                <w:szCs w:val="23"/>
              </w:rPr>
              <w:t>специалист Комитета,</w:t>
            </w:r>
          </w:p>
          <w:p w:rsidR="00451353" w:rsidRPr="00451353" w:rsidRDefault="00451353" w:rsidP="00451353">
            <w:pPr>
              <w:spacing w:after="0" w:line="274" w:lineRule="exact"/>
              <w:jc w:val="both"/>
              <w:rPr>
                <w:rFonts w:ascii="Times New Roman" w:eastAsia="Arial Unicode MS" w:hAnsi="Times New Roman"/>
                <w:sz w:val="23"/>
                <w:szCs w:val="23"/>
              </w:rPr>
            </w:pPr>
            <w:r w:rsidRPr="00451353">
              <w:rPr>
                <w:rFonts w:ascii="Times New Roman" w:eastAsia="Arial Unicode MS" w:hAnsi="Times New Roman"/>
                <w:sz w:val="23"/>
                <w:szCs w:val="23"/>
              </w:rPr>
              <w:t>ответственный за</w:t>
            </w:r>
          </w:p>
          <w:p w:rsidR="00B96A76" w:rsidRPr="00B96A76" w:rsidRDefault="00451353" w:rsidP="00451353">
            <w:pPr>
              <w:spacing w:after="0" w:line="274" w:lineRule="exact"/>
              <w:jc w:val="both"/>
              <w:rPr>
                <w:rFonts w:ascii="Times New Roman" w:eastAsia="Arial Unicode MS" w:hAnsi="Times New Roman"/>
                <w:sz w:val="23"/>
                <w:szCs w:val="23"/>
              </w:rPr>
            </w:pPr>
            <w:r w:rsidRPr="00451353">
              <w:rPr>
                <w:rFonts w:ascii="Times New Roman" w:eastAsia="Arial Unicode MS" w:hAnsi="Times New Roman"/>
                <w:sz w:val="23"/>
                <w:szCs w:val="23"/>
              </w:rPr>
              <w:t>предоставление Муниципальной услуги</w:t>
            </w:r>
          </w:p>
        </w:tc>
        <w:tc>
          <w:tcPr>
            <w:tcW w:w="2016" w:type="dxa"/>
            <w:tcBorders>
              <w:top w:val="single" w:sz="4" w:space="0" w:color="auto"/>
              <w:left w:val="single" w:sz="4" w:space="0" w:color="auto"/>
              <w:bottom w:val="single" w:sz="4" w:space="0" w:color="auto"/>
              <w:right w:val="single" w:sz="4" w:space="0" w:color="auto"/>
            </w:tcBorders>
            <w:shd w:val="clear" w:color="auto" w:fill="FFFFFF"/>
          </w:tcPr>
          <w:p w:rsidR="00B96A76" w:rsidRDefault="00451353" w:rsidP="00B96A76">
            <w:pPr>
              <w:spacing w:after="0" w:line="259" w:lineRule="exact"/>
              <w:ind w:left="140"/>
              <w:rPr>
                <w:rFonts w:ascii="Times New Roman" w:eastAsia="Arial Unicode MS" w:hAnsi="Times New Roman"/>
                <w:sz w:val="23"/>
                <w:szCs w:val="23"/>
              </w:rPr>
            </w:pPr>
            <w:r w:rsidRPr="00451353">
              <w:rPr>
                <w:rFonts w:ascii="Times New Roman" w:eastAsia="Arial Unicode MS" w:hAnsi="Times New Roman"/>
                <w:sz w:val="23"/>
                <w:szCs w:val="23"/>
              </w:rPr>
              <w:t>Комитет</w:t>
            </w:r>
          </w:p>
        </w:tc>
        <w:tc>
          <w:tcPr>
            <w:tcW w:w="1958" w:type="dxa"/>
            <w:gridSpan w:val="2"/>
            <w:tcBorders>
              <w:top w:val="single" w:sz="4" w:space="0" w:color="auto"/>
              <w:left w:val="single" w:sz="4" w:space="0" w:color="auto"/>
              <w:bottom w:val="single" w:sz="4" w:space="0" w:color="auto"/>
              <w:right w:val="single" w:sz="4" w:space="0" w:color="auto"/>
            </w:tcBorders>
            <w:shd w:val="clear" w:color="auto" w:fill="FFFFFF"/>
          </w:tcPr>
          <w:p w:rsidR="00451353" w:rsidRPr="00451353" w:rsidRDefault="00451353" w:rsidP="00451353">
            <w:pPr>
              <w:spacing w:after="0" w:line="259" w:lineRule="exact"/>
              <w:ind w:left="140"/>
              <w:rPr>
                <w:rFonts w:ascii="Times New Roman" w:eastAsia="Arial Unicode MS" w:hAnsi="Times New Roman"/>
                <w:sz w:val="23"/>
                <w:szCs w:val="23"/>
              </w:rPr>
            </w:pPr>
            <w:r w:rsidRPr="00451353">
              <w:rPr>
                <w:rFonts w:ascii="Times New Roman" w:eastAsia="Arial Unicode MS" w:hAnsi="Times New Roman"/>
                <w:sz w:val="23"/>
                <w:szCs w:val="23"/>
              </w:rPr>
              <w:t>Указание</w:t>
            </w:r>
          </w:p>
          <w:p w:rsidR="00451353" w:rsidRPr="00451353" w:rsidRDefault="00451353" w:rsidP="00451353">
            <w:pPr>
              <w:spacing w:after="0" w:line="259" w:lineRule="exact"/>
              <w:ind w:left="140"/>
              <w:rPr>
                <w:rFonts w:ascii="Times New Roman" w:eastAsia="Arial Unicode MS" w:hAnsi="Times New Roman"/>
                <w:sz w:val="23"/>
                <w:szCs w:val="23"/>
              </w:rPr>
            </w:pPr>
            <w:r w:rsidRPr="00451353">
              <w:rPr>
                <w:rFonts w:ascii="Times New Roman" w:eastAsia="Arial Unicode MS" w:hAnsi="Times New Roman"/>
                <w:sz w:val="23"/>
                <w:szCs w:val="23"/>
              </w:rPr>
              <w:t xml:space="preserve">заявителем </w:t>
            </w:r>
            <w:proofErr w:type="gramStart"/>
            <w:r w:rsidRPr="00451353">
              <w:rPr>
                <w:rFonts w:ascii="Times New Roman" w:eastAsia="Arial Unicode MS" w:hAnsi="Times New Roman"/>
                <w:sz w:val="23"/>
                <w:szCs w:val="23"/>
              </w:rPr>
              <w:t>в</w:t>
            </w:r>
            <w:proofErr w:type="gramEnd"/>
          </w:p>
          <w:p w:rsidR="00451353" w:rsidRPr="00451353" w:rsidRDefault="00451353" w:rsidP="00451353">
            <w:pPr>
              <w:spacing w:after="0" w:line="259" w:lineRule="exact"/>
              <w:ind w:left="140"/>
              <w:rPr>
                <w:rFonts w:ascii="Times New Roman" w:eastAsia="Arial Unicode MS" w:hAnsi="Times New Roman"/>
                <w:sz w:val="23"/>
                <w:szCs w:val="23"/>
              </w:rPr>
            </w:pPr>
            <w:proofErr w:type="gramStart"/>
            <w:r w:rsidRPr="00451353">
              <w:rPr>
                <w:rFonts w:ascii="Times New Roman" w:eastAsia="Arial Unicode MS" w:hAnsi="Times New Roman"/>
                <w:sz w:val="23"/>
                <w:szCs w:val="23"/>
              </w:rPr>
              <w:t>Заявлении</w:t>
            </w:r>
            <w:proofErr w:type="gramEnd"/>
            <w:r w:rsidRPr="00451353">
              <w:rPr>
                <w:rFonts w:ascii="Times New Roman" w:eastAsia="Arial Unicode MS" w:hAnsi="Times New Roman"/>
                <w:sz w:val="23"/>
                <w:szCs w:val="23"/>
              </w:rPr>
              <w:t xml:space="preserve"> способа</w:t>
            </w:r>
          </w:p>
          <w:p w:rsidR="00451353" w:rsidRPr="00451353" w:rsidRDefault="00451353" w:rsidP="00451353">
            <w:pPr>
              <w:spacing w:after="0" w:line="259" w:lineRule="exact"/>
              <w:ind w:left="140"/>
              <w:rPr>
                <w:rFonts w:ascii="Times New Roman" w:eastAsia="Arial Unicode MS" w:hAnsi="Times New Roman"/>
                <w:sz w:val="23"/>
                <w:szCs w:val="23"/>
              </w:rPr>
            </w:pPr>
            <w:r w:rsidRPr="00451353">
              <w:rPr>
                <w:rFonts w:ascii="Times New Roman" w:eastAsia="Arial Unicode MS" w:hAnsi="Times New Roman"/>
                <w:sz w:val="23"/>
                <w:szCs w:val="23"/>
              </w:rPr>
              <w:t>выдачи</w:t>
            </w:r>
          </w:p>
          <w:p w:rsidR="00451353" w:rsidRPr="00451353" w:rsidRDefault="00451353" w:rsidP="00451353">
            <w:pPr>
              <w:spacing w:after="0" w:line="259" w:lineRule="exact"/>
              <w:ind w:left="140"/>
              <w:rPr>
                <w:rFonts w:ascii="Times New Roman" w:eastAsia="Arial Unicode MS" w:hAnsi="Times New Roman"/>
                <w:sz w:val="23"/>
                <w:szCs w:val="23"/>
              </w:rPr>
            </w:pPr>
            <w:r w:rsidRPr="00451353">
              <w:rPr>
                <w:rFonts w:ascii="Times New Roman" w:eastAsia="Arial Unicode MS" w:hAnsi="Times New Roman"/>
                <w:sz w:val="23"/>
                <w:szCs w:val="23"/>
              </w:rPr>
              <w:t>результата</w:t>
            </w:r>
          </w:p>
          <w:p w:rsidR="00451353" w:rsidRPr="00451353" w:rsidRDefault="00451353" w:rsidP="00451353">
            <w:pPr>
              <w:spacing w:after="0" w:line="259" w:lineRule="exact"/>
              <w:ind w:left="140"/>
              <w:rPr>
                <w:rFonts w:ascii="Times New Roman" w:eastAsia="Arial Unicode MS" w:hAnsi="Times New Roman"/>
                <w:sz w:val="23"/>
                <w:szCs w:val="23"/>
              </w:rPr>
            </w:pPr>
            <w:r w:rsidRPr="00451353">
              <w:rPr>
                <w:rFonts w:ascii="Times New Roman" w:eastAsia="Arial Unicode MS" w:hAnsi="Times New Roman"/>
                <w:sz w:val="23"/>
                <w:szCs w:val="23"/>
              </w:rPr>
              <w:t>муниципальной</w:t>
            </w:r>
          </w:p>
          <w:p w:rsidR="00B96A76" w:rsidRPr="00B96A76" w:rsidRDefault="00451353" w:rsidP="00451353">
            <w:pPr>
              <w:spacing w:after="0" w:line="259" w:lineRule="exact"/>
              <w:ind w:left="140"/>
              <w:rPr>
                <w:rFonts w:ascii="Times New Roman" w:eastAsia="Arial Unicode MS" w:hAnsi="Times New Roman"/>
                <w:sz w:val="23"/>
                <w:szCs w:val="23"/>
              </w:rPr>
            </w:pPr>
            <w:r w:rsidRPr="00451353">
              <w:rPr>
                <w:rFonts w:ascii="Times New Roman" w:eastAsia="Arial Unicode MS" w:hAnsi="Times New Roman"/>
                <w:sz w:val="23"/>
                <w:szCs w:val="23"/>
              </w:rPr>
              <w:t xml:space="preserve">   услуги</w:t>
            </w:r>
            <w:r>
              <w:rPr>
                <w:rFonts w:ascii="Times New Roman" w:eastAsia="Arial Unicode MS" w:hAnsi="Times New Roman"/>
                <w:sz w:val="23"/>
                <w:szCs w:val="23"/>
              </w:rPr>
              <w:t xml:space="preserve"> направление почтовым </w:t>
            </w:r>
            <w:r>
              <w:rPr>
                <w:rFonts w:ascii="Times New Roman" w:eastAsia="Arial Unicode MS" w:hAnsi="Times New Roman"/>
                <w:sz w:val="23"/>
                <w:szCs w:val="23"/>
              </w:rPr>
              <w:lastRenderedPageBreak/>
              <w:t>отправлением</w:t>
            </w: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451353" w:rsidRPr="00B96A76" w:rsidRDefault="00451353" w:rsidP="00451353">
            <w:pPr>
              <w:spacing w:after="0" w:line="274" w:lineRule="exact"/>
              <w:ind w:left="120" w:firstLine="16"/>
              <w:rPr>
                <w:rFonts w:ascii="Times New Roman" w:eastAsia="Arial Unicode MS" w:hAnsi="Times New Roman"/>
                <w:sz w:val="23"/>
                <w:szCs w:val="23"/>
              </w:rPr>
            </w:pPr>
            <w:r w:rsidRPr="00B96A76">
              <w:rPr>
                <w:rFonts w:ascii="Times New Roman" w:eastAsia="Arial Unicode MS" w:hAnsi="Times New Roman"/>
                <w:sz w:val="23"/>
                <w:szCs w:val="23"/>
              </w:rPr>
              <w:lastRenderedPageBreak/>
              <w:t>Результат</w:t>
            </w:r>
          </w:p>
          <w:p w:rsidR="00451353" w:rsidRPr="00B96A76" w:rsidRDefault="00451353" w:rsidP="00451353">
            <w:pPr>
              <w:spacing w:after="0" w:line="274" w:lineRule="exact"/>
              <w:ind w:left="120" w:firstLine="16"/>
              <w:rPr>
                <w:rFonts w:ascii="Times New Roman" w:eastAsia="Arial Unicode MS" w:hAnsi="Times New Roman"/>
                <w:sz w:val="23"/>
                <w:szCs w:val="23"/>
              </w:rPr>
            </w:pPr>
            <w:r>
              <w:rPr>
                <w:rFonts w:ascii="Times New Roman" w:eastAsia="Arial Unicode MS" w:hAnsi="Times New Roman"/>
                <w:sz w:val="23"/>
                <w:szCs w:val="23"/>
              </w:rPr>
              <w:t>муниципальной</w:t>
            </w:r>
          </w:p>
          <w:p w:rsidR="00451353" w:rsidRPr="00B96A76" w:rsidRDefault="00451353" w:rsidP="00451353">
            <w:pPr>
              <w:spacing w:after="0" w:line="274" w:lineRule="exact"/>
              <w:ind w:left="120" w:firstLine="16"/>
              <w:rPr>
                <w:rFonts w:ascii="Times New Roman" w:eastAsia="Arial Unicode MS" w:hAnsi="Times New Roman"/>
                <w:sz w:val="23"/>
                <w:szCs w:val="23"/>
              </w:rPr>
            </w:pPr>
            <w:r w:rsidRPr="00B96A76">
              <w:rPr>
                <w:rFonts w:ascii="Times New Roman" w:eastAsia="Arial Unicode MS" w:hAnsi="Times New Roman"/>
                <w:sz w:val="23"/>
                <w:szCs w:val="23"/>
              </w:rPr>
              <w:t xml:space="preserve">услуги, </w:t>
            </w:r>
            <w:proofErr w:type="gramStart"/>
            <w:r w:rsidRPr="00B96A76">
              <w:rPr>
                <w:rFonts w:ascii="Times New Roman" w:eastAsia="Arial Unicode MS" w:hAnsi="Times New Roman"/>
                <w:sz w:val="23"/>
                <w:szCs w:val="23"/>
              </w:rPr>
              <w:t>направленный</w:t>
            </w:r>
            <w:proofErr w:type="gramEnd"/>
          </w:p>
          <w:p w:rsidR="00B96A76" w:rsidRPr="00451353" w:rsidRDefault="00451353" w:rsidP="00451353">
            <w:pPr>
              <w:rPr>
                <w:rFonts w:ascii="Times New Roman" w:eastAsia="Arial Unicode MS" w:hAnsi="Times New Roman"/>
                <w:sz w:val="23"/>
                <w:szCs w:val="23"/>
              </w:rPr>
            </w:pPr>
            <w:r w:rsidRPr="00B96A76">
              <w:rPr>
                <w:rFonts w:ascii="Times New Roman" w:eastAsia="Arial Unicode MS" w:hAnsi="Times New Roman"/>
                <w:sz w:val="23"/>
                <w:szCs w:val="23"/>
              </w:rPr>
              <w:t xml:space="preserve">заявителю </w:t>
            </w:r>
            <w:r>
              <w:rPr>
                <w:rFonts w:ascii="Times New Roman" w:eastAsia="Arial Unicode MS" w:hAnsi="Times New Roman"/>
                <w:sz w:val="23"/>
                <w:szCs w:val="23"/>
              </w:rPr>
              <w:t>почтовым отправлением</w:t>
            </w:r>
          </w:p>
        </w:tc>
      </w:tr>
      <w:tr w:rsidR="00451353" w:rsidRPr="00F50159" w:rsidTr="009E36FF">
        <w:trPr>
          <w:trHeight w:val="426"/>
        </w:trPr>
        <w:tc>
          <w:tcPr>
            <w:tcW w:w="15430" w:type="dxa"/>
            <w:gridSpan w:val="8"/>
            <w:tcBorders>
              <w:top w:val="single" w:sz="4" w:space="0" w:color="auto"/>
              <w:left w:val="single" w:sz="4" w:space="0" w:color="auto"/>
              <w:bottom w:val="single" w:sz="4" w:space="0" w:color="auto"/>
              <w:right w:val="single" w:sz="4" w:space="0" w:color="auto"/>
            </w:tcBorders>
            <w:shd w:val="clear" w:color="auto" w:fill="FFFFFF"/>
          </w:tcPr>
          <w:p w:rsidR="00451353" w:rsidRPr="00451353" w:rsidRDefault="00451353" w:rsidP="00451353">
            <w:pPr>
              <w:spacing w:after="0" w:line="274" w:lineRule="exact"/>
              <w:ind w:left="120" w:firstLine="16"/>
              <w:jc w:val="center"/>
              <w:rPr>
                <w:rFonts w:ascii="Times New Roman" w:eastAsia="Arial Unicode MS" w:hAnsi="Times New Roman"/>
                <w:b/>
                <w:sz w:val="23"/>
                <w:szCs w:val="23"/>
              </w:rPr>
            </w:pPr>
            <w:r w:rsidRPr="00451353">
              <w:rPr>
                <w:rFonts w:ascii="Times New Roman" w:eastAsia="Arial Unicode MS" w:hAnsi="Times New Roman"/>
                <w:b/>
                <w:sz w:val="23"/>
                <w:szCs w:val="23"/>
              </w:rPr>
              <w:lastRenderedPageBreak/>
              <w:t>6. Внесе</w:t>
            </w:r>
            <w:r>
              <w:rPr>
                <w:rFonts w:ascii="Times New Roman" w:eastAsia="Arial Unicode MS" w:hAnsi="Times New Roman"/>
                <w:b/>
                <w:sz w:val="23"/>
                <w:szCs w:val="23"/>
              </w:rPr>
              <w:t xml:space="preserve">ние результата муниципальной </w:t>
            </w:r>
            <w:r w:rsidRPr="00451353">
              <w:rPr>
                <w:rFonts w:ascii="Times New Roman" w:eastAsia="Arial Unicode MS" w:hAnsi="Times New Roman"/>
                <w:b/>
                <w:sz w:val="23"/>
                <w:szCs w:val="23"/>
              </w:rPr>
              <w:t>услуги в реестр решений</w:t>
            </w:r>
          </w:p>
        </w:tc>
      </w:tr>
      <w:tr w:rsidR="00451353" w:rsidRPr="00F50159" w:rsidTr="00F50159">
        <w:trPr>
          <w:trHeight w:val="1675"/>
        </w:trPr>
        <w:tc>
          <w:tcPr>
            <w:tcW w:w="2222" w:type="dxa"/>
            <w:tcBorders>
              <w:top w:val="single" w:sz="4" w:space="0" w:color="auto"/>
              <w:left w:val="single" w:sz="4" w:space="0" w:color="auto"/>
              <w:bottom w:val="single" w:sz="4" w:space="0" w:color="auto"/>
              <w:right w:val="single" w:sz="4" w:space="0" w:color="auto"/>
            </w:tcBorders>
            <w:shd w:val="clear" w:color="auto" w:fill="FFFFFF"/>
          </w:tcPr>
          <w:p w:rsidR="00451353" w:rsidRPr="00451353" w:rsidRDefault="00451353" w:rsidP="00451353">
            <w:pPr>
              <w:spacing w:after="0" w:line="274" w:lineRule="exact"/>
              <w:ind w:left="120"/>
              <w:rPr>
                <w:rFonts w:ascii="Times New Roman" w:eastAsia="Arial Unicode MS" w:hAnsi="Times New Roman"/>
                <w:sz w:val="23"/>
                <w:szCs w:val="23"/>
              </w:rPr>
            </w:pPr>
            <w:r w:rsidRPr="00451353">
              <w:rPr>
                <w:rFonts w:ascii="Times New Roman" w:eastAsia="Arial Unicode MS" w:hAnsi="Times New Roman"/>
                <w:sz w:val="23"/>
                <w:szCs w:val="23"/>
              </w:rPr>
              <w:t>Формирование и</w:t>
            </w:r>
          </w:p>
          <w:p w:rsidR="00451353" w:rsidRPr="00451353" w:rsidRDefault="00451353" w:rsidP="00451353">
            <w:pPr>
              <w:spacing w:after="0" w:line="274" w:lineRule="exact"/>
              <w:ind w:left="120"/>
              <w:rPr>
                <w:rFonts w:ascii="Times New Roman" w:eastAsia="Arial Unicode MS" w:hAnsi="Times New Roman"/>
                <w:sz w:val="23"/>
                <w:szCs w:val="23"/>
              </w:rPr>
            </w:pPr>
            <w:r w:rsidRPr="00451353">
              <w:rPr>
                <w:rFonts w:ascii="Times New Roman" w:eastAsia="Arial Unicode MS" w:hAnsi="Times New Roman"/>
                <w:sz w:val="23"/>
                <w:szCs w:val="23"/>
              </w:rPr>
              <w:t>регистрация</w:t>
            </w:r>
          </w:p>
          <w:p w:rsidR="00451353" w:rsidRPr="00451353" w:rsidRDefault="00451353" w:rsidP="00451353">
            <w:pPr>
              <w:spacing w:after="0" w:line="274" w:lineRule="exact"/>
              <w:ind w:left="120"/>
              <w:rPr>
                <w:rFonts w:ascii="Times New Roman" w:eastAsia="Arial Unicode MS" w:hAnsi="Times New Roman"/>
                <w:sz w:val="23"/>
                <w:szCs w:val="23"/>
              </w:rPr>
            </w:pPr>
            <w:r w:rsidRPr="00451353">
              <w:rPr>
                <w:rFonts w:ascii="Times New Roman" w:eastAsia="Arial Unicode MS" w:hAnsi="Times New Roman"/>
                <w:sz w:val="23"/>
                <w:szCs w:val="23"/>
              </w:rPr>
              <w:t>результата</w:t>
            </w:r>
          </w:p>
          <w:p w:rsidR="00451353" w:rsidRPr="00451353" w:rsidRDefault="00451353" w:rsidP="00451353">
            <w:pPr>
              <w:spacing w:after="0" w:line="274" w:lineRule="exact"/>
              <w:ind w:left="120"/>
              <w:rPr>
                <w:rFonts w:ascii="Times New Roman" w:eastAsia="Arial Unicode MS" w:hAnsi="Times New Roman"/>
                <w:sz w:val="23"/>
                <w:szCs w:val="23"/>
              </w:rPr>
            </w:pPr>
            <w:proofErr w:type="gramStart"/>
            <w:r>
              <w:rPr>
                <w:rFonts w:ascii="Times New Roman" w:eastAsia="Arial Unicode MS" w:hAnsi="Times New Roman"/>
                <w:sz w:val="23"/>
                <w:szCs w:val="23"/>
              </w:rPr>
              <w:t>муниципальной</w:t>
            </w:r>
            <w:proofErr w:type="gramEnd"/>
            <w:r>
              <w:rPr>
                <w:rFonts w:ascii="Times New Roman" w:eastAsia="Arial Unicode MS" w:hAnsi="Times New Roman"/>
                <w:sz w:val="23"/>
                <w:szCs w:val="23"/>
              </w:rPr>
              <w:t xml:space="preserve"> </w:t>
            </w:r>
            <w:r w:rsidRPr="00451353">
              <w:rPr>
                <w:rFonts w:ascii="Times New Roman" w:eastAsia="Arial Unicode MS" w:hAnsi="Times New Roman"/>
                <w:sz w:val="23"/>
                <w:szCs w:val="23"/>
              </w:rPr>
              <w:t>ус</w:t>
            </w:r>
          </w:p>
          <w:p w:rsidR="00451353" w:rsidRPr="00451353" w:rsidRDefault="00451353" w:rsidP="00451353">
            <w:pPr>
              <w:spacing w:after="0" w:line="274" w:lineRule="exact"/>
              <w:ind w:left="120"/>
              <w:rPr>
                <w:rFonts w:ascii="Times New Roman" w:eastAsia="Arial Unicode MS" w:hAnsi="Times New Roman"/>
                <w:sz w:val="23"/>
                <w:szCs w:val="23"/>
              </w:rPr>
            </w:pPr>
            <w:proofErr w:type="spellStart"/>
            <w:r w:rsidRPr="00451353">
              <w:rPr>
                <w:rFonts w:ascii="Times New Roman" w:eastAsia="Arial Unicode MS" w:hAnsi="Times New Roman"/>
                <w:sz w:val="23"/>
                <w:szCs w:val="23"/>
              </w:rPr>
              <w:t>луги</w:t>
            </w:r>
            <w:proofErr w:type="spellEnd"/>
            <w:r w:rsidRPr="00451353">
              <w:rPr>
                <w:rFonts w:ascii="Times New Roman" w:eastAsia="Arial Unicode MS" w:hAnsi="Times New Roman"/>
                <w:sz w:val="23"/>
                <w:szCs w:val="23"/>
              </w:rPr>
              <w:t>, указанного в</w:t>
            </w:r>
          </w:p>
          <w:p w:rsidR="00451353" w:rsidRPr="00451353" w:rsidRDefault="00451353" w:rsidP="00451353">
            <w:pPr>
              <w:spacing w:after="0" w:line="274" w:lineRule="exact"/>
              <w:ind w:left="120"/>
              <w:rPr>
                <w:rFonts w:ascii="Times New Roman" w:eastAsia="Arial Unicode MS" w:hAnsi="Times New Roman"/>
                <w:sz w:val="23"/>
                <w:szCs w:val="23"/>
              </w:rPr>
            </w:pPr>
            <w:proofErr w:type="gramStart"/>
            <w:r w:rsidRPr="00451353">
              <w:rPr>
                <w:rFonts w:ascii="Times New Roman" w:eastAsia="Arial Unicode MS" w:hAnsi="Times New Roman"/>
                <w:sz w:val="23"/>
                <w:szCs w:val="23"/>
              </w:rPr>
              <w:t>пункте</w:t>
            </w:r>
            <w:proofErr w:type="gramEnd"/>
            <w:r w:rsidRPr="00451353">
              <w:rPr>
                <w:rFonts w:ascii="Times New Roman" w:eastAsia="Arial Unicode MS" w:hAnsi="Times New Roman"/>
                <w:sz w:val="23"/>
                <w:szCs w:val="23"/>
              </w:rPr>
              <w:t xml:space="preserve"> 2.5</w:t>
            </w:r>
          </w:p>
          <w:p w:rsidR="00451353" w:rsidRPr="00451353" w:rsidRDefault="00451353" w:rsidP="00451353">
            <w:pPr>
              <w:spacing w:after="0" w:line="274" w:lineRule="exact"/>
              <w:ind w:left="120"/>
              <w:rPr>
                <w:rFonts w:ascii="Times New Roman" w:eastAsia="Arial Unicode MS" w:hAnsi="Times New Roman"/>
                <w:sz w:val="23"/>
                <w:szCs w:val="23"/>
              </w:rPr>
            </w:pPr>
            <w:proofErr w:type="spellStart"/>
            <w:r w:rsidRPr="00451353">
              <w:rPr>
                <w:rFonts w:ascii="Times New Roman" w:eastAsia="Arial Unicode MS" w:hAnsi="Times New Roman"/>
                <w:sz w:val="23"/>
                <w:szCs w:val="23"/>
              </w:rPr>
              <w:t>Административног</w:t>
            </w:r>
            <w:proofErr w:type="spellEnd"/>
          </w:p>
          <w:p w:rsidR="00451353" w:rsidRPr="00451353" w:rsidRDefault="00451353" w:rsidP="00451353">
            <w:pPr>
              <w:spacing w:after="0" w:line="274" w:lineRule="exact"/>
              <w:ind w:left="120"/>
              <w:rPr>
                <w:rFonts w:ascii="Times New Roman" w:eastAsia="Arial Unicode MS" w:hAnsi="Times New Roman"/>
                <w:sz w:val="23"/>
                <w:szCs w:val="23"/>
              </w:rPr>
            </w:pPr>
            <w:proofErr w:type="gramStart"/>
            <w:r w:rsidRPr="00451353">
              <w:rPr>
                <w:rFonts w:ascii="Times New Roman" w:eastAsia="Arial Unicode MS" w:hAnsi="Times New Roman"/>
                <w:sz w:val="23"/>
                <w:szCs w:val="23"/>
              </w:rPr>
              <w:t>о</w:t>
            </w:r>
            <w:proofErr w:type="gramEnd"/>
            <w:r w:rsidRPr="00451353">
              <w:rPr>
                <w:rFonts w:ascii="Times New Roman" w:eastAsia="Arial Unicode MS" w:hAnsi="Times New Roman"/>
                <w:sz w:val="23"/>
                <w:szCs w:val="23"/>
              </w:rPr>
              <w:t xml:space="preserve"> регламента, в</w:t>
            </w:r>
          </w:p>
          <w:p w:rsidR="00451353" w:rsidRPr="00451353" w:rsidRDefault="00451353" w:rsidP="00451353">
            <w:pPr>
              <w:spacing w:after="0" w:line="274" w:lineRule="exact"/>
              <w:ind w:left="120"/>
              <w:rPr>
                <w:rFonts w:ascii="Times New Roman" w:eastAsia="Arial Unicode MS" w:hAnsi="Times New Roman"/>
                <w:sz w:val="23"/>
                <w:szCs w:val="23"/>
              </w:rPr>
            </w:pPr>
            <w:r w:rsidRPr="00451353">
              <w:rPr>
                <w:rFonts w:ascii="Times New Roman" w:eastAsia="Arial Unicode MS" w:hAnsi="Times New Roman"/>
                <w:sz w:val="23"/>
                <w:szCs w:val="23"/>
              </w:rPr>
              <w:t>форме</w:t>
            </w:r>
          </w:p>
          <w:p w:rsidR="00451353" w:rsidRPr="00451353" w:rsidRDefault="00451353" w:rsidP="00451353">
            <w:pPr>
              <w:spacing w:after="0" w:line="274" w:lineRule="exact"/>
              <w:ind w:left="120"/>
              <w:rPr>
                <w:rFonts w:ascii="Times New Roman" w:eastAsia="Arial Unicode MS" w:hAnsi="Times New Roman"/>
                <w:sz w:val="23"/>
                <w:szCs w:val="23"/>
              </w:rPr>
            </w:pPr>
            <w:r w:rsidRPr="00451353">
              <w:rPr>
                <w:rFonts w:ascii="Times New Roman" w:eastAsia="Arial Unicode MS" w:hAnsi="Times New Roman"/>
                <w:sz w:val="23"/>
                <w:szCs w:val="23"/>
              </w:rPr>
              <w:t>электронного</w:t>
            </w:r>
          </w:p>
          <w:p w:rsidR="00451353" w:rsidRPr="003128D2" w:rsidRDefault="00451353" w:rsidP="00451353">
            <w:pPr>
              <w:spacing w:after="0" w:line="274" w:lineRule="exact"/>
              <w:ind w:left="120"/>
              <w:rPr>
                <w:rFonts w:ascii="Times New Roman" w:eastAsia="Arial Unicode MS" w:hAnsi="Times New Roman"/>
                <w:sz w:val="23"/>
                <w:szCs w:val="23"/>
              </w:rPr>
            </w:pPr>
            <w:r w:rsidRPr="00451353">
              <w:rPr>
                <w:rFonts w:ascii="Times New Roman" w:eastAsia="Arial Unicode MS" w:hAnsi="Times New Roman"/>
                <w:sz w:val="23"/>
                <w:szCs w:val="23"/>
              </w:rPr>
              <w:t>документа в ГИС</w:t>
            </w:r>
          </w:p>
        </w:tc>
        <w:tc>
          <w:tcPr>
            <w:tcW w:w="3653" w:type="dxa"/>
            <w:tcBorders>
              <w:top w:val="single" w:sz="4" w:space="0" w:color="auto"/>
              <w:left w:val="single" w:sz="4" w:space="0" w:color="auto"/>
              <w:bottom w:val="single" w:sz="4" w:space="0" w:color="auto"/>
              <w:right w:val="single" w:sz="4" w:space="0" w:color="auto"/>
            </w:tcBorders>
            <w:shd w:val="clear" w:color="auto" w:fill="FFFFFF"/>
          </w:tcPr>
          <w:p w:rsidR="00451353" w:rsidRPr="00451353" w:rsidRDefault="00451353" w:rsidP="00451353">
            <w:pPr>
              <w:spacing w:after="0" w:line="274" w:lineRule="exact"/>
              <w:ind w:left="140"/>
              <w:rPr>
                <w:rFonts w:ascii="Times New Roman" w:eastAsia="Arial Unicode MS" w:hAnsi="Times New Roman"/>
                <w:sz w:val="23"/>
                <w:szCs w:val="23"/>
              </w:rPr>
            </w:pPr>
            <w:r w:rsidRPr="00451353">
              <w:rPr>
                <w:rFonts w:ascii="Times New Roman" w:eastAsia="Arial Unicode MS" w:hAnsi="Times New Roman"/>
                <w:sz w:val="23"/>
                <w:szCs w:val="23"/>
              </w:rPr>
              <w:t>Внесение сведений о результате</w:t>
            </w:r>
          </w:p>
          <w:p w:rsidR="00451353" w:rsidRPr="00451353" w:rsidRDefault="00451353" w:rsidP="00451353">
            <w:pPr>
              <w:spacing w:after="0" w:line="274" w:lineRule="exact"/>
              <w:ind w:left="140"/>
              <w:rPr>
                <w:rFonts w:ascii="Times New Roman" w:eastAsia="Arial Unicode MS" w:hAnsi="Times New Roman"/>
                <w:sz w:val="23"/>
                <w:szCs w:val="23"/>
              </w:rPr>
            </w:pPr>
            <w:r>
              <w:rPr>
                <w:rFonts w:ascii="Times New Roman" w:eastAsia="Arial Unicode MS" w:hAnsi="Times New Roman"/>
                <w:sz w:val="23"/>
                <w:szCs w:val="23"/>
              </w:rPr>
              <w:t xml:space="preserve">предоставления муниципальной </w:t>
            </w:r>
            <w:r w:rsidRPr="00451353">
              <w:rPr>
                <w:rFonts w:ascii="Times New Roman" w:eastAsia="Arial Unicode MS" w:hAnsi="Times New Roman"/>
                <w:sz w:val="23"/>
                <w:szCs w:val="23"/>
              </w:rPr>
              <w:t>услуги,</w:t>
            </w:r>
          </w:p>
          <w:p w:rsidR="00451353" w:rsidRPr="00451353" w:rsidRDefault="00451353" w:rsidP="00451353">
            <w:pPr>
              <w:spacing w:after="0" w:line="274" w:lineRule="exact"/>
              <w:ind w:left="140"/>
              <w:rPr>
                <w:rFonts w:ascii="Times New Roman" w:eastAsia="Arial Unicode MS" w:hAnsi="Times New Roman"/>
                <w:sz w:val="23"/>
                <w:szCs w:val="23"/>
              </w:rPr>
            </w:pPr>
            <w:proofErr w:type="gramStart"/>
            <w:r w:rsidRPr="00451353">
              <w:rPr>
                <w:rFonts w:ascii="Times New Roman" w:eastAsia="Arial Unicode MS" w:hAnsi="Times New Roman"/>
                <w:sz w:val="23"/>
                <w:szCs w:val="23"/>
              </w:rPr>
              <w:t>указанном в пункте 2.5</w:t>
            </w:r>
            <w:proofErr w:type="gramEnd"/>
          </w:p>
          <w:p w:rsidR="00451353" w:rsidRPr="00451353" w:rsidRDefault="00451353" w:rsidP="00451353">
            <w:pPr>
              <w:spacing w:after="0" w:line="274" w:lineRule="exact"/>
              <w:ind w:left="140"/>
              <w:rPr>
                <w:rFonts w:ascii="Times New Roman" w:eastAsia="Arial Unicode MS" w:hAnsi="Times New Roman"/>
                <w:sz w:val="23"/>
                <w:szCs w:val="23"/>
              </w:rPr>
            </w:pPr>
            <w:r w:rsidRPr="00451353">
              <w:rPr>
                <w:rFonts w:ascii="Times New Roman" w:eastAsia="Arial Unicode MS" w:hAnsi="Times New Roman"/>
                <w:sz w:val="23"/>
                <w:szCs w:val="23"/>
              </w:rPr>
              <w:t>Административного регламента,</w:t>
            </w:r>
          </w:p>
          <w:p w:rsidR="00451353" w:rsidRPr="00B96A76" w:rsidRDefault="00451353" w:rsidP="00451353">
            <w:pPr>
              <w:spacing w:after="0" w:line="274" w:lineRule="exact"/>
              <w:ind w:left="140"/>
              <w:rPr>
                <w:rFonts w:ascii="Times New Roman" w:eastAsia="Arial Unicode MS" w:hAnsi="Times New Roman"/>
                <w:sz w:val="23"/>
                <w:szCs w:val="23"/>
              </w:rPr>
            </w:pPr>
            <w:r w:rsidRPr="00451353">
              <w:rPr>
                <w:rFonts w:ascii="Times New Roman" w:eastAsia="Arial Unicode MS" w:hAnsi="Times New Roman"/>
                <w:sz w:val="23"/>
                <w:szCs w:val="23"/>
              </w:rPr>
              <w:t>в реестр решений</w:t>
            </w:r>
          </w:p>
        </w:tc>
        <w:tc>
          <w:tcPr>
            <w:tcW w:w="1360" w:type="dxa"/>
            <w:tcBorders>
              <w:top w:val="single" w:sz="4" w:space="0" w:color="auto"/>
              <w:left w:val="single" w:sz="4" w:space="0" w:color="auto"/>
              <w:bottom w:val="single" w:sz="4" w:space="0" w:color="auto"/>
              <w:right w:val="single" w:sz="4" w:space="0" w:color="auto"/>
            </w:tcBorders>
            <w:shd w:val="clear" w:color="auto" w:fill="FFFFFF"/>
          </w:tcPr>
          <w:p w:rsidR="00451353" w:rsidRPr="00451353" w:rsidRDefault="00451353" w:rsidP="00451353">
            <w:pPr>
              <w:spacing w:after="0" w:line="259" w:lineRule="exact"/>
              <w:ind w:left="140"/>
              <w:rPr>
                <w:rFonts w:ascii="Times New Roman" w:eastAsia="Arial Unicode MS" w:hAnsi="Times New Roman"/>
                <w:sz w:val="23"/>
                <w:szCs w:val="23"/>
              </w:rPr>
            </w:pPr>
            <w:r w:rsidRPr="00451353">
              <w:rPr>
                <w:rFonts w:ascii="Times New Roman" w:eastAsia="Arial Unicode MS" w:hAnsi="Times New Roman"/>
                <w:sz w:val="23"/>
                <w:szCs w:val="23"/>
              </w:rPr>
              <w:t>1 рабочий</w:t>
            </w:r>
          </w:p>
          <w:p w:rsidR="00451353" w:rsidRDefault="00451353" w:rsidP="00451353">
            <w:pPr>
              <w:spacing w:after="0" w:line="259" w:lineRule="exact"/>
              <w:ind w:left="140"/>
              <w:rPr>
                <w:rFonts w:ascii="Times New Roman" w:eastAsia="Arial Unicode MS" w:hAnsi="Times New Roman"/>
                <w:sz w:val="23"/>
                <w:szCs w:val="23"/>
              </w:rPr>
            </w:pPr>
            <w:r w:rsidRPr="00451353">
              <w:rPr>
                <w:rFonts w:ascii="Times New Roman" w:eastAsia="Arial Unicode MS" w:hAnsi="Times New Roman"/>
                <w:sz w:val="23"/>
                <w:szCs w:val="23"/>
              </w:rPr>
              <w:t>день</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451353" w:rsidRPr="00451353" w:rsidRDefault="00451353" w:rsidP="00451353">
            <w:pPr>
              <w:spacing w:after="0" w:line="274" w:lineRule="exact"/>
              <w:jc w:val="both"/>
              <w:rPr>
                <w:rFonts w:ascii="Times New Roman" w:eastAsia="Arial Unicode MS" w:hAnsi="Times New Roman"/>
                <w:sz w:val="23"/>
                <w:szCs w:val="23"/>
              </w:rPr>
            </w:pPr>
            <w:r w:rsidRPr="00451353">
              <w:rPr>
                <w:rFonts w:ascii="Times New Roman" w:eastAsia="Arial Unicode MS" w:hAnsi="Times New Roman"/>
                <w:sz w:val="23"/>
                <w:szCs w:val="23"/>
              </w:rPr>
              <w:t>специалист Комитета,</w:t>
            </w:r>
          </w:p>
          <w:p w:rsidR="00451353" w:rsidRPr="00451353" w:rsidRDefault="00451353" w:rsidP="00451353">
            <w:pPr>
              <w:spacing w:after="0" w:line="274" w:lineRule="exact"/>
              <w:jc w:val="both"/>
              <w:rPr>
                <w:rFonts w:ascii="Times New Roman" w:eastAsia="Arial Unicode MS" w:hAnsi="Times New Roman"/>
                <w:sz w:val="23"/>
                <w:szCs w:val="23"/>
              </w:rPr>
            </w:pPr>
            <w:r w:rsidRPr="00451353">
              <w:rPr>
                <w:rFonts w:ascii="Times New Roman" w:eastAsia="Arial Unicode MS" w:hAnsi="Times New Roman"/>
                <w:sz w:val="23"/>
                <w:szCs w:val="23"/>
              </w:rPr>
              <w:t>ответственный за</w:t>
            </w:r>
          </w:p>
          <w:p w:rsidR="00451353" w:rsidRPr="00451353" w:rsidRDefault="00451353" w:rsidP="00451353">
            <w:pPr>
              <w:spacing w:after="0" w:line="274" w:lineRule="exact"/>
              <w:jc w:val="both"/>
              <w:rPr>
                <w:rFonts w:ascii="Times New Roman" w:eastAsia="Arial Unicode MS" w:hAnsi="Times New Roman"/>
                <w:sz w:val="23"/>
                <w:szCs w:val="23"/>
              </w:rPr>
            </w:pPr>
            <w:r w:rsidRPr="00451353">
              <w:rPr>
                <w:rFonts w:ascii="Times New Roman" w:eastAsia="Arial Unicode MS" w:hAnsi="Times New Roman"/>
                <w:sz w:val="23"/>
                <w:szCs w:val="23"/>
              </w:rPr>
              <w:t>предоставление Муниципальной услуги</w:t>
            </w:r>
          </w:p>
        </w:tc>
        <w:tc>
          <w:tcPr>
            <w:tcW w:w="2016" w:type="dxa"/>
            <w:tcBorders>
              <w:top w:val="single" w:sz="4" w:space="0" w:color="auto"/>
              <w:left w:val="single" w:sz="4" w:space="0" w:color="auto"/>
              <w:bottom w:val="single" w:sz="4" w:space="0" w:color="auto"/>
              <w:right w:val="single" w:sz="4" w:space="0" w:color="auto"/>
            </w:tcBorders>
            <w:shd w:val="clear" w:color="auto" w:fill="FFFFFF"/>
          </w:tcPr>
          <w:p w:rsidR="00451353" w:rsidRPr="00451353" w:rsidRDefault="00451353" w:rsidP="00B96A76">
            <w:pPr>
              <w:spacing w:after="0" w:line="259" w:lineRule="exact"/>
              <w:ind w:left="140"/>
              <w:rPr>
                <w:rFonts w:ascii="Times New Roman" w:eastAsia="Arial Unicode MS" w:hAnsi="Times New Roman"/>
                <w:sz w:val="23"/>
                <w:szCs w:val="23"/>
              </w:rPr>
            </w:pPr>
            <w:r w:rsidRPr="00451353">
              <w:rPr>
                <w:rFonts w:ascii="Times New Roman" w:eastAsia="Arial Unicode MS" w:hAnsi="Times New Roman"/>
                <w:sz w:val="23"/>
                <w:szCs w:val="23"/>
              </w:rPr>
              <w:t>ГИС</w:t>
            </w:r>
          </w:p>
        </w:tc>
        <w:tc>
          <w:tcPr>
            <w:tcW w:w="1958" w:type="dxa"/>
            <w:gridSpan w:val="2"/>
            <w:tcBorders>
              <w:top w:val="single" w:sz="4" w:space="0" w:color="auto"/>
              <w:left w:val="single" w:sz="4" w:space="0" w:color="auto"/>
              <w:bottom w:val="single" w:sz="4" w:space="0" w:color="auto"/>
              <w:right w:val="single" w:sz="4" w:space="0" w:color="auto"/>
            </w:tcBorders>
            <w:shd w:val="clear" w:color="auto" w:fill="FFFFFF"/>
          </w:tcPr>
          <w:p w:rsidR="00451353" w:rsidRPr="00451353" w:rsidRDefault="00451353" w:rsidP="00451353">
            <w:pPr>
              <w:spacing w:after="0" w:line="259" w:lineRule="exact"/>
              <w:ind w:left="140"/>
              <w:rPr>
                <w:rFonts w:ascii="Times New Roman" w:eastAsia="Arial Unicode MS" w:hAnsi="Times New Roman"/>
                <w:sz w:val="23"/>
                <w:szCs w:val="23"/>
              </w:rPr>
            </w:pP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451353" w:rsidRPr="00451353" w:rsidRDefault="00451353" w:rsidP="00451353">
            <w:pPr>
              <w:spacing w:after="0" w:line="274" w:lineRule="exact"/>
              <w:ind w:left="120" w:firstLine="16"/>
              <w:rPr>
                <w:rFonts w:ascii="Times New Roman" w:eastAsia="Arial Unicode MS" w:hAnsi="Times New Roman"/>
                <w:sz w:val="23"/>
                <w:szCs w:val="23"/>
              </w:rPr>
            </w:pPr>
            <w:r w:rsidRPr="00451353">
              <w:rPr>
                <w:rFonts w:ascii="Times New Roman" w:eastAsia="Arial Unicode MS" w:hAnsi="Times New Roman"/>
                <w:sz w:val="23"/>
                <w:szCs w:val="23"/>
              </w:rPr>
              <w:t>Результат</w:t>
            </w:r>
          </w:p>
          <w:p w:rsidR="00451353" w:rsidRPr="00451353" w:rsidRDefault="00451353" w:rsidP="00451353">
            <w:pPr>
              <w:spacing w:after="0" w:line="274" w:lineRule="exact"/>
              <w:ind w:left="120" w:firstLine="16"/>
              <w:rPr>
                <w:rFonts w:ascii="Times New Roman" w:eastAsia="Arial Unicode MS" w:hAnsi="Times New Roman"/>
                <w:sz w:val="23"/>
                <w:szCs w:val="23"/>
              </w:rPr>
            </w:pPr>
            <w:r w:rsidRPr="00451353">
              <w:rPr>
                <w:rFonts w:ascii="Times New Roman" w:eastAsia="Arial Unicode MS" w:hAnsi="Times New Roman"/>
                <w:sz w:val="23"/>
                <w:szCs w:val="23"/>
              </w:rPr>
              <w:t>предоставления</w:t>
            </w:r>
          </w:p>
          <w:p w:rsidR="00451353" w:rsidRPr="00451353" w:rsidRDefault="00451353" w:rsidP="00451353">
            <w:pPr>
              <w:spacing w:after="0" w:line="274" w:lineRule="exact"/>
              <w:ind w:left="120" w:firstLine="16"/>
              <w:rPr>
                <w:rFonts w:ascii="Times New Roman" w:eastAsia="Arial Unicode MS" w:hAnsi="Times New Roman"/>
                <w:sz w:val="23"/>
                <w:szCs w:val="23"/>
              </w:rPr>
            </w:pPr>
            <w:r w:rsidRPr="00451353">
              <w:rPr>
                <w:rFonts w:ascii="Times New Roman" w:eastAsia="Arial Unicode MS" w:hAnsi="Times New Roman"/>
                <w:sz w:val="23"/>
                <w:szCs w:val="23"/>
              </w:rPr>
              <w:t>муниципальной</w:t>
            </w:r>
          </w:p>
          <w:p w:rsidR="00451353" w:rsidRPr="00451353" w:rsidRDefault="00451353" w:rsidP="00451353">
            <w:pPr>
              <w:spacing w:after="0" w:line="274" w:lineRule="exact"/>
              <w:ind w:left="120" w:firstLine="16"/>
              <w:rPr>
                <w:rFonts w:ascii="Times New Roman" w:eastAsia="Arial Unicode MS" w:hAnsi="Times New Roman"/>
                <w:sz w:val="23"/>
                <w:szCs w:val="23"/>
              </w:rPr>
            </w:pPr>
            <w:r w:rsidRPr="00451353">
              <w:rPr>
                <w:rFonts w:ascii="Times New Roman" w:eastAsia="Arial Unicode MS" w:hAnsi="Times New Roman"/>
                <w:sz w:val="23"/>
                <w:szCs w:val="23"/>
              </w:rPr>
              <w:t xml:space="preserve">услуги, </w:t>
            </w:r>
            <w:proofErr w:type="gramStart"/>
            <w:r w:rsidRPr="00451353">
              <w:rPr>
                <w:rFonts w:ascii="Times New Roman" w:eastAsia="Arial Unicode MS" w:hAnsi="Times New Roman"/>
                <w:sz w:val="23"/>
                <w:szCs w:val="23"/>
              </w:rPr>
              <w:t>указанный</w:t>
            </w:r>
            <w:proofErr w:type="gramEnd"/>
            <w:r w:rsidRPr="00451353">
              <w:rPr>
                <w:rFonts w:ascii="Times New Roman" w:eastAsia="Arial Unicode MS" w:hAnsi="Times New Roman"/>
                <w:sz w:val="23"/>
                <w:szCs w:val="23"/>
              </w:rPr>
              <w:t xml:space="preserve"> в</w:t>
            </w:r>
          </w:p>
          <w:p w:rsidR="00451353" w:rsidRPr="00451353" w:rsidRDefault="00451353" w:rsidP="00451353">
            <w:pPr>
              <w:spacing w:after="0" w:line="274" w:lineRule="exact"/>
              <w:ind w:left="120" w:firstLine="16"/>
              <w:rPr>
                <w:rFonts w:ascii="Times New Roman" w:eastAsia="Arial Unicode MS" w:hAnsi="Times New Roman"/>
                <w:sz w:val="23"/>
                <w:szCs w:val="23"/>
              </w:rPr>
            </w:pPr>
            <w:proofErr w:type="gramStart"/>
            <w:r w:rsidRPr="00451353">
              <w:rPr>
                <w:rFonts w:ascii="Times New Roman" w:eastAsia="Arial Unicode MS" w:hAnsi="Times New Roman"/>
                <w:sz w:val="23"/>
                <w:szCs w:val="23"/>
              </w:rPr>
              <w:t>пункте</w:t>
            </w:r>
            <w:proofErr w:type="gramEnd"/>
            <w:r w:rsidRPr="00451353">
              <w:rPr>
                <w:rFonts w:ascii="Times New Roman" w:eastAsia="Arial Unicode MS" w:hAnsi="Times New Roman"/>
                <w:sz w:val="23"/>
                <w:szCs w:val="23"/>
              </w:rPr>
              <w:t xml:space="preserve"> 2.5</w:t>
            </w:r>
          </w:p>
          <w:p w:rsidR="00451353" w:rsidRPr="00451353" w:rsidRDefault="00451353" w:rsidP="00451353">
            <w:pPr>
              <w:spacing w:after="0" w:line="274" w:lineRule="exact"/>
              <w:ind w:left="120" w:firstLine="16"/>
              <w:rPr>
                <w:rFonts w:ascii="Times New Roman" w:eastAsia="Arial Unicode MS" w:hAnsi="Times New Roman"/>
                <w:sz w:val="23"/>
                <w:szCs w:val="23"/>
              </w:rPr>
            </w:pPr>
            <w:r w:rsidRPr="00451353">
              <w:rPr>
                <w:rFonts w:ascii="Times New Roman" w:eastAsia="Arial Unicode MS" w:hAnsi="Times New Roman"/>
                <w:sz w:val="23"/>
                <w:szCs w:val="23"/>
              </w:rPr>
              <w:t>Административного</w:t>
            </w:r>
          </w:p>
          <w:p w:rsidR="00451353" w:rsidRPr="00451353" w:rsidRDefault="00451353" w:rsidP="00451353">
            <w:pPr>
              <w:spacing w:after="0" w:line="274" w:lineRule="exact"/>
              <w:ind w:left="120" w:firstLine="16"/>
              <w:rPr>
                <w:rFonts w:ascii="Times New Roman" w:eastAsia="Arial Unicode MS" w:hAnsi="Times New Roman"/>
                <w:sz w:val="23"/>
                <w:szCs w:val="23"/>
              </w:rPr>
            </w:pPr>
            <w:r w:rsidRPr="00451353">
              <w:rPr>
                <w:rFonts w:ascii="Times New Roman" w:eastAsia="Arial Unicode MS" w:hAnsi="Times New Roman"/>
                <w:sz w:val="23"/>
                <w:szCs w:val="23"/>
              </w:rPr>
              <w:t xml:space="preserve">регламента </w:t>
            </w:r>
            <w:proofErr w:type="gramStart"/>
            <w:r w:rsidRPr="00451353">
              <w:rPr>
                <w:rFonts w:ascii="Times New Roman" w:eastAsia="Arial Unicode MS" w:hAnsi="Times New Roman"/>
                <w:sz w:val="23"/>
                <w:szCs w:val="23"/>
              </w:rPr>
              <w:t>внесен</w:t>
            </w:r>
            <w:proofErr w:type="gramEnd"/>
            <w:r w:rsidRPr="00451353">
              <w:rPr>
                <w:rFonts w:ascii="Times New Roman" w:eastAsia="Arial Unicode MS" w:hAnsi="Times New Roman"/>
                <w:sz w:val="23"/>
                <w:szCs w:val="23"/>
              </w:rPr>
              <w:t xml:space="preserve"> в</w:t>
            </w:r>
          </w:p>
          <w:p w:rsidR="00451353" w:rsidRPr="00B96A76" w:rsidRDefault="00451353" w:rsidP="00451353">
            <w:pPr>
              <w:spacing w:after="0" w:line="274" w:lineRule="exact"/>
              <w:ind w:left="120" w:firstLine="16"/>
              <w:rPr>
                <w:rFonts w:ascii="Times New Roman" w:eastAsia="Arial Unicode MS" w:hAnsi="Times New Roman"/>
                <w:sz w:val="23"/>
                <w:szCs w:val="23"/>
              </w:rPr>
            </w:pPr>
            <w:r w:rsidRPr="00451353">
              <w:rPr>
                <w:rFonts w:ascii="Times New Roman" w:eastAsia="Arial Unicode MS" w:hAnsi="Times New Roman"/>
                <w:sz w:val="23"/>
                <w:szCs w:val="23"/>
              </w:rPr>
              <w:t>реестр</w:t>
            </w:r>
          </w:p>
        </w:tc>
      </w:tr>
    </w:tbl>
    <w:p w:rsidR="00F50159" w:rsidRPr="00F50159" w:rsidRDefault="00F50159" w:rsidP="00F50159">
      <w:pPr>
        <w:spacing w:after="14" w:line="230" w:lineRule="exact"/>
        <w:ind w:right="500"/>
        <w:jc w:val="center"/>
        <w:rPr>
          <w:rFonts w:ascii="Times New Roman" w:eastAsia="Arial Unicode MS" w:hAnsi="Times New Roman"/>
          <w:b/>
          <w:bCs/>
          <w:sz w:val="23"/>
          <w:szCs w:val="23"/>
        </w:rPr>
      </w:pPr>
    </w:p>
    <w:p w:rsidR="00ED56F3" w:rsidRPr="00ED56F3" w:rsidRDefault="00ED56F3" w:rsidP="00ED56F3">
      <w:pPr>
        <w:spacing w:after="0" w:line="269" w:lineRule="exact"/>
        <w:jc w:val="center"/>
        <w:rPr>
          <w:rFonts w:ascii="Times New Roman" w:hAnsi="Times New Roman"/>
          <w:b/>
          <w:sz w:val="27"/>
          <w:szCs w:val="27"/>
        </w:rPr>
      </w:pPr>
    </w:p>
    <w:p w:rsidR="009D6E1D" w:rsidRPr="00637428" w:rsidRDefault="009D6E1D" w:rsidP="009D6E1D">
      <w:pPr>
        <w:widowControl w:val="0"/>
        <w:autoSpaceDE w:val="0"/>
        <w:autoSpaceDN w:val="0"/>
        <w:adjustRightInd w:val="0"/>
        <w:spacing w:after="0" w:line="240" w:lineRule="auto"/>
        <w:jc w:val="both"/>
        <w:rPr>
          <w:rFonts w:ascii="Times New Roman" w:hAnsi="Times New Roman"/>
          <w:sz w:val="24"/>
          <w:szCs w:val="24"/>
        </w:rPr>
      </w:pPr>
    </w:p>
    <w:p w:rsidR="009D6E1D" w:rsidRPr="00637428" w:rsidRDefault="009D6E1D" w:rsidP="009D6E1D">
      <w:pPr>
        <w:widowControl w:val="0"/>
        <w:autoSpaceDE w:val="0"/>
        <w:autoSpaceDN w:val="0"/>
        <w:adjustRightInd w:val="0"/>
        <w:spacing w:after="0" w:line="240" w:lineRule="auto"/>
        <w:jc w:val="both"/>
        <w:rPr>
          <w:rFonts w:ascii="Times New Roman" w:hAnsi="Times New Roman"/>
          <w:sz w:val="24"/>
          <w:szCs w:val="24"/>
        </w:rPr>
      </w:pPr>
    </w:p>
    <w:p w:rsidR="009D6E1D" w:rsidRPr="00637428" w:rsidRDefault="009D6E1D" w:rsidP="00637428">
      <w:pPr>
        <w:widowControl w:val="0"/>
        <w:autoSpaceDE w:val="0"/>
        <w:autoSpaceDN w:val="0"/>
        <w:adjustRightInd w:val="0"/>
        <w:spacing w:after="0" w:line="240" w:lineRule="auto"/>
        <w:jc w:val="both"/>
        <w:rPr>
          <w:rFonts w:ascii="Times New Roman" w:hAnsi="Times New Roman"/>
          <w:sz w:val="24"/>
          <w:szCs w:val="24"/>
        </w:rPr>
      </w:pPr>
    </w:p>
    <w:p w:rsidR="00A347A6" w:rsidRPr="00637428" w:rsidRDefault="00A347A6" w:rsidP="00637428">
      <w:pPr>
        <w:widowControl w:val="0"/>
        <w:autoSpaceDE w:val="0"/>
        <w:autoSpaceDN w:val="0"/>
        <w:adjustRightInd w:val="0"/>
        <w:spacing w:after="0" w:line="240" w:lineRule="auto"/>
        <w:ind w:firstLine="540"/>
        <w:jc w:val="both"/>
        <w:rPr>
          <w:rFonts w:ascii="Times New Roman" w:hAnsi="Times New Roman"/>
          <w:sz w:val="24"/>
          <w:szCs w:val="24"/>
        </w:rPr>
      </w:pPr>
    </w:p>
    <w:p w:rsidR="00A347A6" w:rsidRDefault="00A347A6" w:rsidP="00637428">
      <w:pPr>
        <w:spacing w:after="0"/>
        <w:ind w:right="40"/>
        <w:jc w:val="both"/>
        <w:rPr>
          <w:rStyle w:val="4"/>
          <w:sz w:val="22"/>
        </w:rPr>
      </w:pPr>
    </w:p>
    <w:p w:rsidR="00A347A6" w:rsidRDefault="00A347A6" w:rsidP="008C16F6">
      <w:pPr>
        <w:spacing w:after="0"/>
        <w:ind w:right="40"/>
        <w:jc w:val="right"/>
        <w:rPr>
          <w:rStyle w:val="4"/>
          <w:sz w:val="22"/>
        </w:rPr>
      </w:pPr>
    </w:p>
    <w:p w:rsidR="00A347A6" w:rsidRDefault="00A347A6" w:rsidP="008C16F6">
      <w:pPr>
        <w:spacing w:after="0"/>
        <w:ind w:right="40"/>
        <w:jc w:val="right"/>
        <w:rPr>
          <w:rStyle w:val="4"/>
          <w:sz w:val="22"/>
        </w:rPr>
      </w:pPr>
    </w:p>
    <w:p w:rsidR="00A347A6" w:rsidRDefault="00A347A6" w:rsidP="008C16F6">
      <w:pPr>
        <w:spacing w:after="0"/>
        <w:ind w:right="40"/>
        <w:jc w:val="right"/>
        <w:rPr>
          <w:rStyle w:val="4"/>
          <w:sz w:val="22"/>
        </w:rPr>
      </w:pPr>
    </w:p>
    <w:p w:rsidR="00A347A6" w:rsidRDefault="00A347A6" w:rsidP="008C16F6">
      <w:pPr>
        <w:spacing w:after="0"/>
        <w:ind w:right="40"/>
        <w:jc w:val="right"/>
        <w:rPr>
          <w:rStyle w:val="4"/>
          <w:sz w:val="22"/>
        </w:rPr>
      </w:pPr>
    </w:p>
    <w:p w:rsidR="00A347A6" w:rsidRDefault="00A347A6" w:rsidP="008C16F6">
      <w:pPr>
        <w:spacing w:after="0"/>
        <w:ind w:right="40"/>
        <w:jc w:val="right"/>
        <w:rPr>
          <w:rStyle w:val="4"/>
          <w:sz w:val="22"/>
        </w:rPr>
      </w:pPr>
    </w:p>
    <w:p w:rsidR="00A347A6" w:rsidRDefault="00A347A6" w:rsidP="008C16F6">
      <w:pPr>
        <w:spacing w:after="0"/>
        <w:ind w:right="40"/>
        <w:jc w:val="right"/>
        <w:rPr>
          <w:rStyle w:val="4"/>
          <w:sz w:val="22"/>
        </w:rPr>
      </w:pPr>
    </w:p>
    <w:p w:rsidR="00A347A6" w:rsidRDefault="00A347A6" w:rsidP="008C16F6">
      <w:pPr>
        <w:spacing w:after="0"/>
        <w:ind w:right="40"/>
        <w:jc w:val="right"/>
        <w:rPr>
          <w:rStyle w:val="4"/>
          <w:sz w:val="22"/>
        </w:rPr>
      </w:pPr>
    </w:p>
    <w:p w:rsidR="00A347A6" w:rsidRDefault="00A347A6" w:rsidP="008C16F6">
      <w:pPr>
        <w:spacing w:after="0"/>
        <w:ind w:right="40"/>
        <w:jc w:val="right"/>
        <w:rPr>
          <w:rStyle w:val="4"/>
          <w:sz w:val="22"/>
        </w:rPr>
      </w:pPr>
    </w:p>
    <w:p w:rsidR="00A347A6" w:rsidRDefault="00A347A6" w:rsidP="008C16F6">
      <w:pPr>
        <w:spacing w:after="0"/>
        <w:ind w:right="40"/>
        <w:jc w:val="right"/>
        <w:rPr>
          <w:rStyle w:val="4"/>
          <w:sz w:val="22"/>
        </w:rPr>
      </w:pPr>
    </w:p>
    <w:p w:rsidR="00A347A6" w:rsidRDefault="00A347A6" w:rsidP="008C16F6">
      <w:pPr>
        <w:spacing w:after="0"/>
        <w:ind w:right="40"/>
        <w:jc w:val="right"/>
        <w:rPr>
          <w:rStyle w:val="4"/>
          <w:sz w:val="22"/>
        </w:rPr>
      </w:pPr>
    </w:p>
    <w:p w:rsidR="00A347A6" w:rsidRDefault="00A347A6" w:rsidP="008C16F6">
      <w:pPr>
        <w:spacing w:after="0"/>
        <w:ind w:right="40"/>
        <w:jc w:val="right"/>
        <w:rPr>
          <w:rStyle w:val="4"/>
          <w:sz w:val="22"/>
        </w:rPr>
      </w:pPr>
    </w:p>
    <w:p w:rsidR="00A347A6" w:rsidRDefault="00A347A6" w:rsidP="008C16F6">
      <w:pPr>
        <w:spacing w:after="0"/>
        <w:ind w:right="40"/>
        <w:jc w:val="right"/>
        <w:rPr>
          <w:rStyle w:val="4"/>
          <w:sz w:val="22"/>
        </w:rPr>
      </w:pPr>
    </w:p>
    <w:p w:rsidR="00A347A6" w:rsidRDefault="00A347A6" w:rsidP="008C16F6">
      <w:pPr>
        <w:spacing w:after="0"/>
        <w:ind w:right="40"/>
        <w:jc w:val="right"/>
        <w:rPr>
          <w:rStyle w:val="4"/>
          <w:sz w:val="22"/>
        </w:rPr>
      </w:pPr>
    </w:p>
    <w:p w:rsidR="00A347A6" w:rsidRDefault="00A347A6" w:rsidP="008C16F6">
      <w:pPr>
        <w:spacing w:after="0"/>
        <w:ind w:right="40"/>
        <w:jc w:val="right"/>
        <w:rPr>
          <w:rStyle w:val="4"/>
          <w:sz w:val="22"/>
        </w:rPr>
      </w:pPr>
    </w:p>
    <w:p w:rsidR="00A347A6" w:rsidRDefault="00A347A6" w:rsidP="008C16F6">
      <w:pPr>
        <w:spacing w:after="0"/>
        <w:ind w:right="40"/>
        <w:jc w:val="right"/>
        <w:rPr>
          <w:rStyle w:val="4"/>
          <w:sz w:val="22"/>
        </w:rPr>
      </w:pPr>
    </w:p>
    <w:p w:rsidR="00A347A6" w:rsidRDefault="00A347A6" w:rsidP="008C16F6">
      <w:pPr>
        <w:spacing w:after="0"/>
        <w:ind w:right="40"/>
        <w:jc w:val="right"/>
        <w:rPr>
          <w:rStyle w:val="4"/>
          <w:sz w:val="22"/>
        </w:rPr>
      </w:pPr>
    </w:p>
    <w:p w:rsidR="00A347A6" w:rsidRDefault="00A347A6" w:rsidP="009D6E1D">
      <w:pPr>
        <w:spacing w:after="0"/>
        <w:ind w:right="40"/>
        <w:rPr>
          <w:rStyle w:val="4"/>
          <w:sz w:val="22"/>
        </w:rPr>
      </w:pPr>
    </w:p>
    <w:p w:rsidR="00A347A6" w:rsidRDefault="00A347A6" w:rsidP="008C16F6">
      <w:pPr>
        <w:spacing w:after="0"/>
        <w:ind w:right="40"/>
        <w:jc w:val="right"/>
        <w:rPr>
          <w:rStyle w:val="4"/>
          <w:sz w:val="22"/>
        </w:rPr>
      </w:pPr>
    </w:p>
    <w:sectPr w:rsidR="00A347A6" w:rsidSect="00ED56F3">
      <w:pgSz w:w="16838" w:h="11906" w:orient="landscape"/>
      <w:pgMar w:top="1701" w:right="346" w:bottom="851" w:left="346"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7A6D" w:rsidRDefault="000F7A6D" w:rsidP="0099545D">
      <w:pPr>
        <w:spacing w:after="0" w:line="240" w:lineRule="auto"/>
      </w:pPr>
      <w:r>
        <w:separator/>
      </w:r>
    </w:p>
  </w:endnote>
  <w:endnote w:type="continuationSeparator" w:id="0">
    <w:p w:rsidR="000F7A6D" w:rsidRDefault="000F7A6D" w:rsidP="009954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icrosoft Sans Serif">
    <w:altName w:val="Microsoft Sans Serif"/>
    <w:panose1 w:val="020B0604020202020204"/>
    <w:charset w:val="CC"/>
    <w:family w:val="swiss"/>
    <w:pitch w:val="variable"/>
    <w:sig w:usb0="E1002AFF" w:usb1="C0000002" w:usb2="00000008" w:usb3="00000000" w:csb0="0001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B46" w:rsidRDefault="00630B46">
    <w:pPr>
      <w:pStyle w:val="a7"/>
      <w:jc w:val="center"/>
    </w:pPr>
  </w:p>
  <w:p w:rsidR="00630B46" w:rsidRDefault="00630B4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7A6D" w:rsidRDefault="000F7A6D" w:rsidP="0099545D">
      <w:pPr>
        <w:spacing w:after="0" w:line="240" w:lineRule="auto"/>
      </w:pPr>
      <w:r>
        <w:separator/>
      </w:r>
    </w:p>
  </w:footnote>
  <w:footnote w:type="continuationSeparator" w:id="0">
    <w:p w:rsidR="000F7A6D" w:rsidRDefault="000F7A6D" w:rsidP="0099545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526A28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B80AE5DE"/>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25F48E50"/>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9D6825DA"/>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955A29F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EF4184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7C8242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B90704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6223F8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78EEBAE8"/>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0"/>
    <w:lvl w:ilvl="0">
      <w:start w:val="2"/>
      <w:numFmt w:val="decimal"/>
      <w:lvlText w:val="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1">
    <w:nsid w:val="0000000B"/>
    <w:multiLevelType w:val="multilevel"/>
    <w:tmpl w:val="0000000A"/>
    <w:lvl w:ilvl="0">
      <w:start w:val="10"/>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2">
    <w:nsid w:val="0000000D"/>
    <w:multiLevelType w:val="multilevel"/>
    <w:tmpl w:val="0000000C"/>
    <w:lvl w:ilvl="0">
      <w:start w:val="1"/>
      <w:numFmt w:val="decimal"/>
      <w:lvlText w:val="2.10.%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10.%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10.%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10.%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10.%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10.%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10.%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10.%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10.%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3">
    <w:nsid w:val="0000000F"/>
    <w:multiLevelType w:val="multilevel"/>
    <w:tmpl w:val="0000000E"/>
    <w:lvl w:ilvl="0">
      <w:start w:val="1"/>
      <w:numFmt w:val="decimal"/>
      <w:lvlText w:val="2.1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1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1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1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1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1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1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1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12.%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4">
    <w:nsid w:val="00000011"/>
    <w:multiLevelType w:val="multilevel"/>
    <w:tmpl w:val="00000010"/>
    <w:lvl w:ilvl="0">
      <w:start w:val="1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5">
    <w:nsid w:val="00000013"/>
    <w:multiLevelType w:val="multilevel"/>
    <w:tmpl w:val="00000012"/>
    <w:lvl w:ilvl="0">
      <w:start w:val="2"/>
      <w:numFmt w:val="decimal"/>
      <w:lvlText w:val="2.1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2.1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2"/>
      <w:numFmt w:val="decimal"/>
      <w:lvlText w:val="2.1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2"/>
      <w:numFmt w:val="decimal"/>
      <w:lvlText w:val="2.1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2"/>
      <w:numFmt w:val="decimal"/>
      <w:lvlText w:val="2.1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2"/>
      <w:numFmt w:val="decimal"/>
      <w:lvlText w:val="2.1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2"/>
      <w:numFmt w:val="decimal"/>
      <w:lvlText w:val="2.1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2"/>
      <w:numFmt w:val="decimal"/>
      <w:lvlText w:val="2.1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2"/>
      <w:numFmt w:val="decimal"/>
      <w:lvlText w:val="2.16.%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6">
    <w:nsid w:val="00000015"/>
    <w:multiLevelType w:val="multilevel"/>
    <w:tmpl w:val="00000014"/>
    <w:lvl w:ilvl="0">
      <w:start w:val="1"/>
      <w:numFmt w:val="decimal"/>
      <w:lvlText w:val="2.2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2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2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2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2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2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2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2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23.%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7">
    <w:nsid w:val="00000017"/>
    <w:multiLevelType w:val="multilevel"/>
    <w:tmpl w:val="00000016"/>
    <w:lvl w:ilvl="0">
      <w:start w:val="2"/>
      <w:numFmt w:val="decimal"/>
      <w:lvlText w:val="2.2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2.2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2"/>
      <w:numFmt w:val="decimal"/>
      <w:lvlText w:val="2.2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2"/>
      <w:numFmt w:val="decimal"/>
      <w:lvlText w:val="2.2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2"/>
      <w:numFmt w:val="decimal"/>
      <w:lvlText w:val="2.2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2"/>
      <w:numFmt w:val="decimal"/>
      <w:lvlText w:val="2.2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2"/>
      <w:numFmt w:val="decimal"/>
      <w:lvlText w:val="2.2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2"/>
      <w:numFmt w:val="decimal"/>
      <w:lvlText w:val="2.2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2"/>
      <w:numFmt w:val="decimal"/>
      <w:lvlText w:val="2.24.%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8">
    <w:nsid w:val="00000019"/>
    <w:multiLevelType w:val="multilevel"/>
    <w:tmpl w:val="00000018"/>
    <w:lvl w:ilvl="0">
      <w:start w:val="1"/>
      <w:numFmt w:val="bullet"/>
      <w:lvlText w:val="-"/>
      <w:lvlJc w:val="left"/>
      <w:rPr>
        <w:rFonts w:ascii="Times New Roman" w:hAnsi="Times New Roman"/>
        <w:b w:val="0"/>
        <w:i w:val="0"/>
        <w:smallCaps w:val="0"/>
        <w:strike w:val="0"/>
        <w:color w:val="000000"/>
        <w:spacing w:val="0"/>
        <w:w w:val="100"/>
        <w:position w:val="0"/>
        <w:sz w:val="27"/>
        <w:u w:val="none"/>
      </w:rPr>
    </w:lvl>
    <w:lvl w:ilvl="1">
      <w:start w:val="1"/>
      <w:numFmt w:val="bullet"/>
      <w:lvlText w:val="-"/>
      <w:lvlJc w:val="left"/>
      <w:rPr>
        <w:rFonts w:ascii="Times New Roman" w:hAnsi="Times New Roman"/>
        <w:b w:val="0"/>
        <w:i w:val="0"/>
        <w:smallCaps w:val="0"/>
        <w:strike w:val="0"/>
        <w:color w:val="000000"/>
        <w:spacing w:val="0"/>
        <w:w w:val="100"/>
        <w:position w:val="0"/>
        <w:sz w:val="27"/>
        <w:u w:val="none"/>
      </w:rPr>
    </w:lvl>
    <w:lvl w:ilvl="2">
      <w:start w:val="1"/>
      <w:numFmt w:val="bullet"/>
      <w:lvlText w:val="-"/>
      <w:lvlJc w:val="left"/>
      <w:rPr>
        <w:rFonts w:ascii="Times New Roman" w:hAnsi="Times New Roman"/>
        <w:b w:val="0"/>
        <w:i w:val="0"/>
        <w:smallCaps w:val="0"/>
        <w:strike w:val="0"/>
        <w:color w:val="000000"/>
        <w:spacing w:val="0"/>
        <w:w w:val="100"/>
        <w:position w:val="0"/>
        <w:sz w:val="27"/>
        <w:u w:val="none"/>
      </w:rPr>
    </w:lvl>
    <w:lvl w:ilvl="3">
      <w:start w:val="1"/>
      <w:numFmt w:val="bullet"/>
      <w:lvlText w:val="-"/>
      <w:lvlJc w:val="left"/>
      <w:rPr>
        <w:rFonts w:ascii="Times New Roman" w:hAnsi="Times New Roman"/>
        <w:b w:val="0"/>
        <w:i w:val="0"/>
        <w:smallCaps w:val="0"/>
        <w:strike w:val="0"/>
        <w:color w:val="000000"/>
        <w:spacing w:val="0"/>
        <w:w w:val="100"/>
        <w:position w:val="0"/>
        <w:sz w:val="27"/>
        <w:u w:val="none"/>
      </w:rPr>
    </w:lvl>
    <w:lvl w:ilvl="4">
      <w:start w:val="1"/>
      <w:numFmt w:val="bullet"/>
      <w:lvlText w:val="-"/>
      <w:lvlJc w:val="left"/>
      <w:rPr>
        <w:rFonts w:ascii="Times New Roman" w:hAnsi="Times New Roman"/>
        <w:b w:val="0"/>
        <w:i w:val="0"/>
        <w:smallCaps w:val="0"/>
        <w:strike w:val="0"/>
        <w:color w:val="000000"/>
        <w:spacing w:val="0"/>
        <w:w w:val="100"/>
        <w:position w:val="0"/>
        <w:sz w:val="27"/>
        <w:u w:val="none"/>
      </w:rPr>
    </w:lvl>
    <w:lvl w:ilvl="5">
      <w:start w:val="1"/>
      <w:numFmt w:val="bullet"/>
      <w:lvlText w:val="-"/>
      <w:lvlJc w:val="left"/>
      <w:rPr>
        <w:rFonts w:ascii="Times New Roman" w:hAnsi="Times New Roman"/>
        <w:b w:val="0"/>
        <w:i w:val="0"/>
        <w:smallCaps w:val="0"/>
        <w:strike w:val="0"/>
        <w:color w:val="000000"/>
        <w:spacing w:val="0"/>
        <w:w w:val="100"/>
        <w:position w:val="0"/>
        <w:sz w:val="27"/>
        <w:u w:val="none"/>
      </w:rPr>
    </w:lvl>
    <w:lvl w:ilvl="6">
      <w:start w:val="1"/>
      <w:numFmt w:val="bullet"/>
      <w:lvlText w:val="-"/>
      <w:lvlJc w:val="left"/>
      <w:rPr>
        <w:rFonts w:ascii="Times New Roman" w:hAnsi="Times New Roman"/>
        <w:b w:val="0"/>
        <w:i w:val="0"/>
        <w:smallCaps w:val="0"/>
        <w:strike w:val="0"/>
        <w:color w:val="000000"/>
        <w:spacing w:val="0"/>
        <w:w w:val="100"/>
        <w:position w:val="0"/>
        <w:sz w:val="27"/>
        <w:u w:val="none"/>
      </w:rPr>
    </w:lvl>
    <w:lvl w:ilvl="7">
      <w:start w:val="1"/>
      <w:numFmt w:val="bullet"/>
      <w:lvlText w:val="-"/>
      <w:lvlJc w:val="left"/>
      <w:rPr>
        <w:rFonts w:ascii="Times New Roman" w:hAnsi="Times New Roman"/>
        <w:b w:val="0"/>
        <w:i w:val="0"/>
        <w:smallCaps w:val="0"/>
        <w:strike w:val="0"/>
        <w:color w:val="000000"/>
        <w:spacing w:val="0"/>
        <w:w w:val="100"/>
        <w:position w:val="0"/>
        <w:sz w:val="27"/>
        <w:u w:val="none"/>
      </w:rPr>
    </w:lvl>
    <w:lvl w:ilvl="8">
      <w:start w:val="1"/>
      <w:numFmt w:val="bullet"/>
      <w:lvlText w:val="-"/>
      <w:lvlJc w:val="left"/>
      <w:rPr>
        <w:rFonts w:ascii="Times New Roman" w:hAnsi="Times New Roman"/>
        <w:b w:val="0"/>
        <w:i w:val="0"/>
        <w:smallCaps w:val="0"/>
        <w:strike w:val="0"/>
        <w:color w:val="000000"/>
        <w:spacing w:val="0"/>
        <w:w w:val="100"/>
        <w:position w:val="0"/>
        <w:sz w:val="27"/>
        <w:u w:val="none"/>
      </w:rPr>
    </w:lvl>
  </w:abstractNum>
  <w:abstractNum w:abstractNumId="19">
    <w:nsid w:val="0000001B"/>
    <w:multiLevelType w:val="multilevel"/>
    <w:tmpl w:val="0000001A"/>
    <w:lvl w:ilvl="0">
      <w:start w:val="2"/>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2"/>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2"/>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2"/>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2"/>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2"/>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2"/>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2"/>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0">
    <w:nsid w:val="0000001D"/>
    <w:multiLevelType w:val="multilevel"/>
    <w:tmpl w:val="0000001C"/>
    <w:lvl w:ilvl="0">
      <w:start w:val="1"/>
      <w:numFmt w:val="decimal"/>
      <w:lvlText w:val="3.1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7"/>
      <w:numFmt w:val="decimal"/>
      <w:lvlText w:val="%1.%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7"/>
      <w:numFmt w:val="decimal"/>
      <w:lvlText w:val="%1.%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7"/>
      <w:numFmt w:val="decimal"/>
      <w:lvlText w:val="%1.%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7"/>
      <w:numFmt w:val="decimal"/>
      <w:lvlText w:val="%1.%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7"/>
      <w:numFmt w:val="decimal"/>
      <w:lvlText w:val="%1.%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7"/>
      <w:numFmt w:val="decimal"/>
      <w:lvlText w:val="%1.%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7"/>
      <w:numFmt w:val="decimal"/>
      <w:lvlText w:val="%1.%3."/>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1">
    <w:nsid w:val="025E7679"/>
    <w:multiLevelType w:val="hybridMultilevel"/>
    <w:tmpl w:val="73D2DB4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09843E8F"/>
    <w:multiLevelType w:val="hybridMultilevel"/>
    <w:tmpl w:val="9D5698A8"/>
    <w:lvl w:ilvl="0" w:tplc="D46E3A74">
      <w:start w:val="2"/>
      <w:numFmt w:val="decimal"/>
      <w:lvlText w:val="%1"/>
      <w:lvlJc w:val="left"/>
      <w:pPr>
        <w:ind w:left="879" w:hanging="380"/>
      </w:pPr>
      <w:rPr>
        <w:rFonts w:cs="Times New Roman" w:hint="default"/>
      </w:rPr>
    </w:lvl>
    <w:lvl w:ilvl="1" w:tplc="0526DD6E">
      <w:numFmt w:val="none"/>
      <w:lvlText w:val=""/>
      <w:lvlJc w:val="left"/>
      <w:pPr>
        <w:tabs>
          <w:tab w:val="num" w:pos="360"/>
        </w:tabs>
      </w:pPr>
      <w:rPr>
        <w:rFonts w:cs="Times New Roman"/>
      </w:rPr>
    </w:lvl>
    <w:lvl w:ilvl="2" w:tplc="89BA143E">
      <w:numFmt w:val="none"/>
      <w:lvlText w:val=""/>
      <w:lvlJc w:val="left"/>
      <w:pPr>
        <w:tabs>
          <w:tab w:val="num" w:pos="360"/>
        </w:tabs>
      </w:pPr>
      <w:rPr>
        <w:rFonts w:cs="Times New Roman"/>
      </w:rPr>
    </w:lvl>
    <w:lvl w:ilvl="3" w:tplc="EB8626B2">
      <w:numFmt w:val="bullet"/>
      <w:lvlText w:val="•"/>
      <w:lvlJc w:val="left"/>
      <w:pPr>
        <w:ind w:left="2417" w:hanging="555"/>
      </w:pPr>
      <w:rPr>
        <w:rFonts w:hint="default"/>
      </w:rPr>
    </w:lvl>
    <w:lvl w:ilvl="4" w:tplc="D310AE80">
      <w:numFmt w:val="bullet"/>
      <w:lvlText w:val="•"/>
      <w:lvlJc w:val="left"/>
      <w:pPr>
        <w:ind w:left="3674" w:hanging="555"/>
      </w:pPr>
      <w:rPr>
        <w:rFonts w:hint="default"/>
      </w:rPr>
    </w:lvl>
    <w:lvl w:ilvl="5" w:tplc="ECECD296">
      <w:numFmt w:val="bullet"/>
      <w:lvlText w:val="•"/>
      <w:lvlJc w:val="left"/>
      <w:pPr>
        <w:ind w:left="4932" w:hanging="555"/>
      </w:pPr>
      <w:rPr>
        <w:rFonts w:hint="default"/>
      </w:rPr>
    </w:lvl>
    <w:lvl w:ilvl="6" w:tplc="7604F6B8">
      <w:numFmt w:val="bullet"/>
      <w:lvlText w:val="•"/>
      <w:lvlJc w:val="left"/>
      <w:pPr>
        <w:ind w:left="6189" w:hanging="555"/>
      </w:pPr>
      <w:rPr>
        <w:rFonts w:hint="default"/>
      </w:rPr>
    </w:lvl>
    <w:lvl w:ilvl="7" w:tplc="82765732">
      <w:numFmt w:val="bullet"/>
      <w:lvlText w:val="•"/>
      <w:lvlJc w:val="left"/>
      <w:pPr>
        <w:ind w:left="7447" w:hanging="555"/>
      </w:pPr>
      <w:rPr>
        <w:rFonts w:hint="default"/>
      </w:rPr>
    </w:lvl>
    <w:lvl w:ilvl="8" w:tplc="B22836DA">
      <w:numFmt w:val="bullet"/>
      <w:lvlText w:val="•"/>
      <w:lvlJc w:val="left"/>
      <w:pPr>
        <w:ind w:left="8704" w:hanging="555"/>
      </w:pPr>
      <w:rPr>
        <w:rFonts w:hint="default"/>
      </w:rPr>
    </w:lvl>
  </w:abstractNum>
  <w:abstractNum w:abstractNumId="23">
    <w:nsid w:val="0C43070F"/>
    <w:multiLevelType w:val="multilevel"/>
    <w:tmpl w:val="00000000"/>
    <w:lvl w:ilvl="0">
      <w:start w:val="2"/>
      <w:numFmt w:val="decimal"/>
      <w:lvlText w:val="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4">
    <w:nsid w:val="204E04EF"/>
    <w:multiLevelType w:val="multilevel"/>
    <w:tmpl w:val="D14A8D22"/>
    <w:lvl w:ilvl="0">
      <w:start w:val="2"/>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293D503A"/>
    <w:multiLevelType w:val="hybridMultilevel"/>
    <w:tmpl w:val="C6FC498A"/>
    <w:lvl w:ilvl="0" w:tplc="AF46B512">
      <w:numFmt w:val="bullet"/>
      <w:lvlText w:val="-"/>
      <w:lvlJc w:val="left"/>
      <w:pPr>
        <w:ind w:left="308" w:hanging="199"/>
      </w:pPr>
      <w:rPr>
        <w:rFonts w:ascii="Courier New" w:eastAsia="Times New Roman" w:hAnsi="Courier New" w:hint="default"/>
        <w:w w:val="102"/>
        <w:sz w:val="19"/>
      </w:rPr>
    </w:lvl>
    <w:lvl w:ilvl="1" w:tplc="E92CBC08">
      <w:numFmt w:val="bullet"/>
      <w:lvlText w:val="•"/>
      <w:lvlJc w:val="left"/>
      <w:pPr>
        <w:ind w:left="1391" w:hanging="199"/>
      </w:pPr>
      <w:rPr>
        <w:rFonts w:hint="default"/>
      </w:rPr>
    </w:lvl>
    <w:lvl w:ilvl="2" w:tplc="0F603908">
      <w:numFmt w:val="bullet"/>
      <w:lvlText w:val="•"/>
      <w:lvlJc w:val="left"/>
      <w:pPr>
        <w:ind w:left="2483" w:hanging="199"/>
      </w:pPr>
      <w:rPr>
        <w:rFonts w:hint="default"/>
      </w:rPr>
    </w:lvl>
    <w:lvl w:ilvl="3" w:tplc="453EE16C">
      <w:numFmt w:val="bullet"/>
      <w:lvlText w:val="•"/>
      <w:lvlJc w:val="left"/>
      <w:pPr>
        <w:ind w:left="3575" w:hanging="199"/>
      </w:pPr>
      <w:rPr>
        <w:rFonts w:hint="default"/>
      </w:rPr>
    </w:lvl>
    <w:lvl w:ilvl="4" w:tplc="7832AB68">
      <w:numFmt w:val="bullet"/>
      <w:lvlText w:val="•"/>
      <w:lvlJc w:val="left"/>
      <w:pPr>
        <w:ind w:left="4667" w:hanging="199"/>
      </w:pPr>
      <w:rPr>
        <w:rFonts w:hint="default"/>
      </w:rPr>
    </w:lvl>
    <w:lvl w:ilvl="5" w:tplc="270EA750">
      <w:numFmt w:val="bullet"/>
      <w:lvlText w:val="•"/>
      <w:lvlJc w:val="left"/>
      <w:pPr>
        <w:ind w:left="5759" w:hanging="199"/>
      </w:pPr>
      <w:rPr>
        <w:rFonts w:hint="default"/>
      </w:rPr>
    </w:lvl>
    <w:lvl w:ilvl="6" w:tplc="33129DF6">
      <w:numFmt w:val="bullet"/>
      <w:lvlText w:val="•"/>
      <w:lvlJc w:val="left"/>
      <w:pPr>
        <w:ind w:left="6851" w:hanging="199"/>
      </w:pPr>
      <w:rPr>
        <w:rFonts w:hint="default"/>
      </w:rPr>
    </w:lvl>
    <w:lvl w:ilvl="7" w:tplc="8266FDB4">
      <w:numFmt w:val="bullet"/>
      <w:lvlText w:val="•"/>
      <w:lvlJc w:val="left"/>
      <w:pPr>
        <w:ind w:left="7943" w:hanging="199"/>
      </w:pPr>
      <w:rPr>
        <w:rFonts w:hint="default"/>
      </w:rPr>
    </w:lvl>
    <w:lvl w:ilvl="8" w:tplc="95EA9AA0">
      <w:numFmt w:val="bullet"/>
      <w:lvlText w:val="•"/>
      <w:lvlJc w:val="left"/>
      <w:pPr>
        <w:ind w:left="9035" w:hanging="199"/>
      </w:pPr>
      <w:rPr>
        <w:rFonts w:hint="default"/>
      </w:rPr>
    </w:lvl>
  </w:abstractNum>
  <w:abstractNum w:abstractNumId="26">
    <w:nsid w:val="2CCA0300"/>
    <w:multiLevelType w:val="hybridMultilevel"/>
    <w:tmpl w:val="84D8B3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2CD518AD"/>
    <w:multiLevelType w:val="hybridMultilevel"/>
    <w:tmpl w:val="D2326EB8"/>
    <w:lvl w:ilvl="0" w:tplc="02E2D67A">
      <w:start w:val="1"/>
      <w:numFmt w:val="decimal"/>
      <w:lvlText w:val="%1."/>
      <w:lvlJc w:val="left"/>
      <w:pPr>
        <w:ind w:left="506" w:hanging="397"/>
      </w:pPr>
      <w:rPr>
        <w:rFonts w:ascii="Courier New" w:eastAsia="Times New Roman" w:hAnsi="Courier New" w:cs="Courier New" w:hint="default"/>
        <w:spacing w:val="-18"/>
        <w:w w:val="102"/>
        <w:sz w:val="19"/>
        <w:szCs w:val="19"/>
      </w:rPr>
    </w:lvl>
    <w:lvl w:ilvl="1" w:tplc="C63A432A">
      <w:numFmt w:val="bullet"/>
      <w:lvlText w:val="•"/>
      <w:lvlJc w:val="left"/>
      <w:pPr>
        <w:ind w:left="1571" w:hanging="397"/>
      </w:pPr>
      <w:rPr>
        <w:rFonts w:hint="default"/>
      </w:rPr>
    </w:lvl>
    <w:lvl w:ilvl="2" w:tplc="1026D06E">
      <w:numFmt w:val="bullet"/>
      <w:lvlText w:val="•"/>
      <w:lvlJc w:val="left"/>
      <w:pPr>
        <w:ind w:left="2643" w:hanging="397"/>
      </w:pPr>
      <w:rPr>
        <w:rFonts w:hint="default"/>
      </w:rPr>
    </w:lvl>
    <w:lvl w:ilvl="3" w:tplc="BD1426F4">
      <w:numFmt w:val="bullet"/>
      <w:lvlText w:val="•"/>
      <w:lvlJc w:val="left"/>
      <w:pPr>
        <w:ind w:left="3715" w:hanging="397"/>
      </w:pPr>
      <w:rPr>
        <w:rFonts w:hint="default"/>
      </w:rPr>
    </w:lvl>
    <w:lvl w:ilvl="4" w:tplc="E7CC14CA">
      <w:numFmt w:val="bullet"/>
      <w:lvlText w:val="•"/>
      <w:lvlJc w:val="left"/>
      <w:pPr>
        <w:ind w:left="4787" w:hanging="397"/>
      </w:pPr>
      <w:rPr>
        <w:rFonts w:hint="default"/>
      </w:rPr>
    </w:lvl>
    <w:lvl w:ilvl="5" w:tplc="F7FC0DB0">
      <w:numFmt w:val="bullet"/>
      <w:lvlText w:val="•"/>
      <w:lvlJc w:val="left"/>
      <w:pPr>
        <w:ind w:left="5859" w:hanging="397"/>
      </w:pPr>
      <w:rPr>
        <w:rFonts w:hint="default"/>
      </w:rPr>
    </w:lvl>
    <w:lvl w:ilvl="6" w:tplc="5F48B94A">
      <w:numFmt w:val="bullet"/>
      <w:lvlText w:val="•"/>
      <w:lvlJc w:val="left"/>
      <w:pPr>
        <w:ind w:left="6931" w:hanging="397"/>
      </w:pPr>
      <w:rPr>
        <w:rFonts w:hint="default"/>
      </w:rPr>
    </w:lvl>
    <w:lvl w:ilvl="7" w:tplc="F920C91E">
      <w:numFmt w:val="bullet"/>
      <w:lvlText w:val="•"/>
      <w:lvlJc w:val="left"/>
      <w:pPr>
        <w:ind w:left="8003" w:hanging="397"/>
      </w:pPr>
      <w:rPr>
        <w:rFonts w:hint="default"/>
      </w:rPr>
    </w:lvl>
    <w:lvl w:ilvl="8" w:tplc="33465A38">
      <w:numFmt w:val="bullet"/>
      <w:lvlText w:val="•"/>
      <w:lvlJc w:val="left"/>
      <w:pPr>
        <w:ind w:left="9075" w:hanging="397"/>
      </w:pPr>
      <w:rPr>
        <w:rFonts w:hint="default"/>
      </w:rPr>
    </w:lvl>
  </w:abstractNum>
  <w:abstractNum w:abstractNumId="28">
    <w:nsid w:val="392F1164"/>
    <w:multiLevelType w:val="hybridMultilevel"/>
    <w:tmpl w:val="C9C07D6C"/>
    <w:lvl w:ilvl="0" w:tplc="04190011">
      <w:start w:val="1"/>
      <w:numFmt w:val="decimal"/>
      <w:lvlText w:val="%1)"/>
      <w:lvlJc w:val="left"/>
      <w:pPr>
        <w:ind w:left="928" w:hanging="360"/>
      </w:pPr>
      <w:rPr>
        <w:rFonts w:cs="Times New Roman"/>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29">
    <w:nsid w:val="44314C0B"/>
    <w:multiLevelType w:val="hybridMultilevel"/>
    <w:tmpl w:val="1B70DECA"/>
    <w:lvl w:ilvl="0" w:tplc="0419000F">
      <w:start w:val="1"/>
      <w:numFmt w:val="decimal"/>
      <w:lvlText w:val="%1."/>
      <w:lvlJc w:val="left"/>
      <w:pPr>
        <w:ind w:left="720" w:hanging="360"/>
      </w:pPr>
      <w:rPr>
        <w:rFonts w:cs="Times New Roman"/>
      </w:rPr>
    </w:lvl>
    <w:lvl w:ilvl="1" w:tplc="0419000F">
      <w:start w:val="1"/>
      <w:numFmt w:val="decimal"/>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44A369EB"/>
    <w:multiLevelType w:val="multilevel"/>
    <w:tmpl w:val="00000010"/>
    <w:lvl w:ilvl="0">
      <w:start w:val="1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31">
    <w:nsid w:val="573733BF"/>
    <w:multiLevelType w:val="hybridMultilevel"/>
    <w:tmpl w:val="B8AE9000"/>
    <w:lvl w:ilvl="0" w:tplc="B1AEF4BC">
      <w:start w:val="1"/>
      <w:numFmt w:val="decimal"/>
      <w:lvlText w:val="%1)"/>
      <w:lvlJc w:val="left"/>
      <w:pPr>
        <w:ind w:left="728" w:hanging="228"/>
      </w:pPr>
      <w:rPr>
        <w:rFonts w:ascii="Microsoft Sans Serif" w:eastAsia="Times New Roman" w:hAnsi="Microsoft Sans Serif" w:cs="Microsoft Sans Serif" w:hint="default"/>
        <w:w w:val="102"/>
        <w:sz w:val="19"/>
        <w:szCs w:val="19"/>
      </w:rPr>
    </w:lvl>
    <w:lvl w:ilvl="1" w:tplc="5406D8D4">
      <w:numFmt w:val="bullet"/>
      <w:lvlText w:val="•"/>
      <w:lvlJc w:val="left"/>
      <w:pPr>
        <w:ind w:left="1769" w:hanging="228"/>
      </w:pPr>
      <w:rPr>
        <w:rFonts w:hint="default"/>
      </w:rPr>
    </w:lvl>
    <w:lvl w:ilvl="2" w:tplc="F78A2F72">
      <w:numFmt w:val="bullet"/>
      <w:lvlText w:val="•"/>
      <w:lvlJc w:val="left"/>
      <w:pPr>
        <w:ind w:left="2819" w:hanging="228"/>
      </w:pPr>
      <w:rPr>
        <w:rFonts w:hint="default"/>
      </w:rPr>
    </w:lvl>
    <w:lvl w:ilvl="3" w:tplc="7B2E2F22">
      <w:numFmt w:val="bullet"/>
      <w:lvlText w:val="•"/>
      <w:lvlJc w:val="left"/>
      <w:pPr>
        <w:ind w:left="3869" w:hanging="228"/>
      </w:pPr>
      <w:rPr>
        <w:rFonts w:hint="default"/>
      </w:rPr>
    </w:lvl>
    <w:lvl w:ilvl="4" w:tplc="93D6E254">
      <w:numFmt w:val="bullet"/>
      <w:lvlText w:val="•"/>
      <w:lvlJc w:val="left"/>
      <w:pPr>
        <w:ind w:left="4919" w:hanging="228"/>
      </w:pPr>
      <w:rPr>
        <w:rFonts w:hint="default"/>
      </w:rPr>
    </w:lvl>
    <w:lvl w:ilvl="5" w:tplc="475857A4">
      <w:numFmt w:val="bullet"/>
      <w:lvlText w:val="•"/>
      <w:lvlJc w:val="left"/>
      <w:pPr>
        <w:ind w:left="5969" w:hanging="228"/>
      </w:pPr>
      <w:rPr>
        <w:rFonts w:hint="default"/>
      </w:rPr>
    </w:lvl>
    <w:lvl w:ilvl="6" w:tplc="9A2E669A">
      <w:numFmt w:val="bullet"/>
      <w:lvlText w:val="•"/>
      <w:lvlJc w:val="left"/>
      <w:pPr>
        <w:ind w:left="7019" w:hanging="228"/>
      </w:pPr>
      <w:rPr>
        <w:rFonts w:hint="default"/>
      </w:rPr>
    </w:lvl>
    <w:lvl w:ilvl="7" w:tplc="863A052A">
      <w:numFmt w:val="bullet"/>
      <w:lvlText w:val="•"/>
      <w:lvlJc w:val="left"/>
      <w:pPr>
        <w:ind w:left="8069" w:hanging="228"/>
      </w:pPr>
      <w:rPr>
        <w:rFonts w:hint="default"/>
      </w:rPr>
    </w:lvl>
    <w:lvl w:ilvl="8" w:tplc="5AD04F7C">
      <w:numFmt w:val="bullet"/>
      <w:lvlText w:val="•"/>
      <w:lvlJc w:val="left"/>
      <w:pPr>
        <w:ind w:left="9119" w:hanging="228"/>
      </w:pPr>
      <w:rPr>
        <w:rFonts w:hint="default"/>
      </w:rPr>
    </w:lvl>
  </w:abstractNum>
  <w:abstractNum w:abstractNumId="32">
    <w:nsid w:val="58631CD0"/>
    <w:multiLevelType w:val="multilevel"/>
    <w:tmpl w:val="2F542C2E"/>
    <w:lvl w:ilvl="0">
      <w:start w:val="1"/>
      <w:numFmt w:val="bullet"/>
      <w:lvlText w:val="-"/>
      <w:lvlJc w:val="left"/>
      <w:rPr>
        <w:rFonts w:ascii="Times New Roman" w:eastAsia="Times New Roman" w:hAnsi="Times New Roman"/>
        <w:b w:val="0"/>
        <w:i w:val="0"/>
        <w:smallCaps w:val="0"/>
        <w:strike w:val="0"/>
        <w:dstrike w:val="0"/>
        <w:color w:val="000000"/>
        <w:spacing w:val="3"/>
        <w:w w:val="100"/>
        <w:position w:val="0"/>
        <w:sz w:val="21"/>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3">
    <w:nsid w:val="60421915"/>
    <w:multiLevelType w:val="hybridMultilevel"/>
    <w:tmpl w:val="052A9D2C"/>
    <w:lvl w:ilvl="0" w:tplc="1958BD84">
      <w:start w:val="1"/>
      <w:numFmt w:val="decimal"/>
      <w:lvlText w:val="%1)"/>
      <w:lvlJc w:val="left"/>
      <w:pPr>
        <w:ind w:left="110" w:hanging="287"/>
      </w:pPr>
      <w:rPr>
        <w:rFonts w:ascii="Microsoft Sans Serif" w:eastAsia="Times New Roman" w:hAnsi="Microsoft Sans Serif" w:cs="Microsoft Sans Serif" w:hint="default"/>
        <w:w w:val="102"/>
        <w:sz w:val="19"/>
        <w:szCs w:val="19"/>
      </w:rPr>
    </w:lvl>
    <w:lvl w:ilvl="1" w:tplc="F6F6E2A0">
      <w:numFmt w:val="bullet"/>
      <w:lvlText w:val="•"/>
      <w:lvlJc w:val="left"/>
      <w:pPr>
        <w:ind w:left="1229" w:hanging="287"/>
      </w:pPr>
      <w:rPr>
        <w:rFonts w:hint="default"/>
      </w:rPr>
    </w:lvl>
    <w:lvl w:ilvl="2" w:tplc="BA664C80">
      <w:numFmt w:val="bullet"/>
      <w:lvlText w:val="•"/>
      <w:lvlJc w:val="left"/>
      <w:pPr>
        <w:ind w:left="2339" w:hanging="287"/>
      </w:pPr>
      <w:rPr>
        <w:rFonts w:hint="default"/>
      </w:rPr>
    </w:lvl>
    <w:lvl w:ilvl="3" w:tplc="48843FBA">
      <w:numFmt w:val="bullet"/>
      <w:lvlText w:val="•"/>
      <w:lvlJc w:val="left"/>
      <w:pPr>
        <w:ind w:left="3449" w:hanging="287"/>
      </w:pPr>
      <w:rPr>
        <w:rFonts w:hint="default"/>
      </w:rPr>
    </w:lvl>
    <w:lvl w:ilvl="4" w:tplc="3BAECA52">
      <w:numFmt w:val="bullet"/>
      <w:lvlText w:val="•"/>
      <w:lvlJc w:val="left"/>
      <w:pPr>
        <w:ind w:left="4559" w:hanging="287"/>
      </w:pPr>
      <w:rPr>
        <w:rFonts w:hint="default"/>
      </w:rPr>
    </w:lvl>
    <w:lvl w:ilvl="5" w:tplc="65E8E2E8">
      <w:numFmt w:val="bullet"/>
      <w:lvlText w:val="•"/>
      <w:lvlJc w:val="left"/>
      <w:pPr>
        <w:ind w:left="5669" w:hanging="287"/>
      </w:pPr>
      <w:rPr>
        <w:rFonts w:hint="default"/>
      </w:rPr>
    </w:lvl>
    <w:lvl w:ilvl="6" w:tplc="90A6D33C">
      <w:numFmt w:val="bullet"/>
      <w:lvlText w:val="•"/>
      <w:lvlJc w:val="left"/>
      <w:pPr>
        <w:ind w:left="6779" w:hanging="287"/>
      </w:pPr>
      <w:rPr>
        <w:rFonts w:hint="default"/>
      </w:rPr>
    </w:lvl>
    <w:lvl w:ilvl="7" w:tplc="431631A6">
      <w:numFmt w:val="bullet"/>
      <w:lvlText w:val="•"/>
      <w:lvlJc w:val="left"/>
      <w:pPr>
        <w:ind w:left="7889" w:hanging="287"/>
      </w:pPr>
      <w:rPr>
        <w:rFonts w:hint="default"/>
      </w:rPr>
    </w:lvl>
    <w:lvl w:ilvl="8" w:tplc="FFF4E1B2">
      <w:numFmt w:val="bullet"/>
      <w:lvlText w:val="•"/>
      <w:lvlJc w:val="left"/>
      <w:pPr>
        <w:ind w:left="8999" w:hanging="287"/>
      </w:pPr>
      <w:rPr>
        <w:rFonts w:hint="default"/>
      </w:rPr>
    </w:lvl>
  </w:abstractNum>
  <w:abstractNum w:abstractNumId="34">
    <w:nsid w:val="62A824D5"/>
    <w:multiLevelType w:val="multilevel"/>
    <w:tmpl w:val="DA1262B4"/>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35">
    <w:nsid w:val="63E47D53"/>
    <w:multiLevelType w:val="hybridMultilevel"/>
    <w:tmpl w:val="356E38D4"/>
    <w:lvl w:ilvl="0" w:tplc="7FB276AC">
      <w:start w:val="1"/>
      <w:numFmt w:val="decimal"/>
      <w:lvlText w:val="%1)"/>
      <w:lvlJc w:val="left"/>
      <w:pPr>
        <w:ind w:left="563" w:hanging="279"/>
      </w:pPr>
      <w:rPr>
        <w:rFonts w:ascii="Microsoft Sans Serif" w:eastAsia="Times New Roman" w:hAnsi="Microsoft Sans Serif" w:cs="Microsoft Sans Serif" w:hint="default"/>
        <w:w w:val="102"/>
        <w:sz w:val="19"/>
        <w:szCs w:val="19"/>
      </w:rPr>
    </w:lvl>
    <w:lvl w:ilvl="1" w:tplc="343E78B2">
      <w:numFmt w:val="bullet"/>
      <w:lvlText w:val="•"/>
      <w:lvlJc w:val="left"/>
      <w:pPr>
        <w:ind w:left="1682" w:hanging="279"/>
      </w:pPr>
      <w:rPr>
        <w:rFonts w:hint="default"/>
      </w:rPr>
    </w:lvl>
    <w:lvl w:ilvl="2" w:tplc="C88E87F4">
      <w:numFmt w:val="bullet"/>
      <w:lvlText w:val="•"/>
      <w:lvlJc w:val="left"/>
      <w:pPr>
        <w:ind w:left="2792" w:hanging="279"/>
      </w:pPr>
      <w:rPr>
        <w:rFonts w:hint="default"/>
      </w:rPr>
    </w:lvl>
    <w:lvl w:ilvl="3" w:tplc="0E7E7500">
      <w:numFmt w:val="bullet"/>
      <w:lvlText w:val="•"/>
      <w:lvlJc w:val="left"/>
      <w:pPr>
        <w:ind w:left="3902" w:hanging="279"/>
      </w:pPr>
      <w:rPr>
        <w:rFonts w:hint="default"/>
      </w:rPr>
    </w:lvl>
    <w:lvl w:ilvl="4" w:tplc="E1284E1A">
      <w:numFmt w:val="bullet"/>
      <w:lvlText w:val="•"/>
      <w:lvlJc w:val="left"/>
      <w:pPr>
        <w:ind w:left="5012" w:hanging="279"/>
      </w:pPr>
      <w:rPr>
        <w:rFonts w:hint="default"/>
      </w:rPr>
    </w:lvl>
    <w:lvl w:ilvl="5" w:tplc="C7D60918">
      <w:numFmt w:val="bullet"/>
      <w:lvlText w:val="•"/>
      <w:lvlJc w:val="left"/>
      <w:pPr>
        <w:ind w:left="6122" w:hanging="279"/>
      </w:pPr>
      <w:rPr>
        <w:rFonts w:hint="default"/>
      </w:rPr>
    </w:lvl>
    <w:lvl w:ilvl="6" w:tplc="40A8E194">
      <w:numFmt w:val="bullet"/>
      <w:lvlText w:val="•"/>
      <w:lvlJc w:val="left"/>
      <w:pPr>
        <w:ind w:left="7232" w:hanging="279"/>
      </w:pPr>
      <w:rPr>
        <w:rFonts w:hint="default"/>
      </w:rPr>
    </w:lvl>
    <w:lvl w:ilvl="7" w:tplc="A4E212A6">
      <w:numFmt w:val="bullet"/>
      <w:lvlText w:val="•"/>
      <w:lvlJc w:val="left"/>
      <w:pPr>
        <w:ind w:left="8342" w:hanging="279"/>
      </w:pPr>
      <w:rPr>
        <w:rFonts w:hint="default"/>
      </w:rPr>
    </w:lvl>
    <w:lvl w:ilvl="8" w:tplc="A80EA440">
      <w:numFmt w:val="bullet"/>
      <w:lvlText w:val="•"/>
      <w:lvlJc w:val="left"/>
      <w:pPr>
        <w:ind w:left="9452" w:hanging="279"/>
      </w:pPr>
      <w:rPr>
        <w:rFonts w:hint="default"/>
      </w:rPr>
    </w:lvl>
  </w:abstractNum>
  <w:abstractNum w:abstractNumId="36">
    <w:nsid w:val="696B0519"/>
    <w:multiLevelType w:val="multilevel"/>
    <w:tmpl w:val="828CD708"/>
    <w:lvl w:ilvl="0">
      <w:start w:val="1"/>
      <w:numFmt w:val="decimal"/>
      <w:lvlText w:val="%1."/>
      <w:lvlJc w:val="left"/>
      <w:pPr>
        <w:ind w:left="450" w:hanging="450"/>
      </w:pPr>
      <w:rPr>
        <w:rFonts w:cs="Times New Roman" w:hint="default"/>
      </w:rPr>
    </w:lvl>
    <w:lvl w:ilvl="1">
      <w:start w:val="2"/>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37">
    <w:nsid w:val="70B066AC"/>
    <w:multiLevelType w:val="multilevel"/>
    <w:tmpl w:val="5C2807F2"/>
    <w:lvl w:ilvl="0">
      <w:start w:val="1"/>
      <w:numFmt w:val="decimal"/>
      <w:lvlText w:val="%1."/>
      <w:lvlJc w:val="left"/>
      <w:pPr>
        <w:ind w:left="360" w:hanging="360"/>
      </w:pPr>
      <w:rPr>
        <w:rFonts w:cs="Times New Roman"/>
      </w:rPr>
    </w:lvl>
    <w:lvl w:ilvl="1">
      <w:start w:val="1"/>
      <w:numFmt w:val="decimal"/>
      <w:isLgl/>
      <w:lvlText w:val="%1.%2."/>
      <w:lvlJc w:val="left"/>
      <w:pPr>
        <w:ind w:left="1440" w:hanging="720"/>
      </w:pPr>
      <w:rPr>
        <w:rFonts w:cs="Times New Roman"/>
      </w:rPr>
    </w:lvl>
    <w:lvl w:ilvl="2">
      <w:start w:val="1"/>
      <w:numFmt w:val="decimal"/>
      <w:isLgl/>
      <w:lvlText w:val="%1.%2.%3."/>
      <w:lvlJc w:val="left"/>
      <w:pPr>
        <w:ind w:left="1440" w:hanging="720"/>
      </w:pPr>
      <w:rPr>
        <w:rFonts w:cs="Times New Roman"/>
      </w:rPr>
    </w:lvl>
    <w:lvl w:ilvl="3">
      <w:start w:val="1"/>
      <w:numFmt w:val="decimal"/>
      <w:isLgl/>
      <w:lvlText w:val="%1.%2.%3.%4."/>
      <w:lvlJc w:val="left"/>
      <w:pPr>
        <w:ind w:left="1800" w:hanging="1080"/>
      </w:pPr>
      <w:rPr>
        <w:rFonts w:cs="Times New Roman"/>
      </w:rPr>
    </w:lvl>
    <w:lvl w:ilvl="4">
      <w:start w:val="1"/>
      <w:numFmt w:val="decimal"/>
      <w:isLgl/>
      <w:lvlText w:val="%1.%2.%3.%4.%5."/>
      <w:lvlJc w:val="left"/>
      <w:pPr>
        <w:ind w:left="1800" w:hanging="1080"/>
      </w:pPr>
      <w:rPr>
        <w:rFonts w:cs="Times New Roman"/>
      </w:rPr>
    </w:lvl>
    <w:lvl w:ilvl="5">
      <w:start w:val="1"/>
      <w:numFmt w:val="decimal"/>
      <w:isLgl/>
      <w:lvlText w:val="%1.%2.%3.%4.%5.%6."/>
      <w:lvlJc w:val="left"/>
      <w:pPr>
        <w:ind w:left="2160" w:hanging="1440"/>
      </w:pPr>
      <w:rPr>
        <w:rFonts w:cs="Times New Roman"/>
      </w:rPr>
    </w:lvl>
    <w:lvl w:ilvl="6">
      <w:start w:val="1"/>
      <w:numFmt w:val="decimal"/>
      <w:isLgl/>
      <w:lvlText w:val="%1.%2.%3.%4.%5.%6.%7."/>
      <w:lvlJc w:val="left"/>
      <w:pPr>
        <w:ind w:left="2520" w:hanging="1800"/>
      </w:pPr>
      <w:rPr>
        <w:rFonts w:cs="Times New Roman"/>
      </w:rPr>
    </w:lvl>
    <w:lvl w:ilvl="7">
      <w:start w:val="1"/>
      <w:numFmt w:val="decimal"/>
      <w:isLgl/>
      <w:lvlText w:val="%1.%2.%3.%4.%5.%6.%7.%8."/>
      <w:lvlJc w:val="left"/>
      <w:pPr>
        <w:ind w:left="2520" w:hanging="1800"/>
      </w:pPr>
      <w:rPr>
        <w:rFonts w:cs="Times New Roman"/>
      </w:rPr>
    </w:lvl>
    <w:lvl w:ilvl="8">
      <w:start w:val="1"/>
      <w:numFmt w:val="decimal"/>
      <w:isLgl/>
      <w:lvlText w:val="%1.%2.%3.%4.%5.%6.%7.%8.%9."/>
      <w:lvlJc w:val="left"/>
      <w:pPr>
        <w:ind w:left="2880" w:hanging="2160"/>
      </w:pPr>
      <w:rPr>
        <w:rFonts w:cs="Times New Roman"/>
      </w:rPr>
    </w:lvl>
  </w:abstractNum>
  <w:abstractNum w:abstractNumId="38">
    <w:nsid w:val="755E75A9"/>
    <w:multiLevelType w:val="hybridMultilevel"/>
    <w:tmpl w:val="3B2C9AEE"/>
    <w:lvl w:ilvl="0" w:tplc="04190011">
      <w:start w:val="1"/>
      <w:numFmt w:val="decimal"/>
      <w:lvlText w:val="%1)"/>
      <w:lvlJc w:val="left"/>
      <w:pPr>
        <w:ind w:left="786"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7"/>
  </w:num>
  <w:num w:numId="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2"/>
  </w:num>
  <w:num w:numId="4">
    <w:abstractNumId w:val="32"/>
  </w:num>
  <w:num w:numId="5">
    <w:abstractNumId w:val="36"/>
  </w:num>
  <w:num w:numId="6">
    <w:abstractNumId w:val="34"/>
  </w:num>
  <w:num w:numId="7">
    <w:abstractNumId w:val="21"/>
  </w:num>
  <w:num w:numId="8">
    <w:abstractNumId w:val="31"/>
  </w:num>
  <w:num w:numId="9">
    <w:abstractNumId w:val="33"/>
  </w:num>
  <w:num w:numId="10">
    <w:abstractNumId w:val="22"/>
  </w:num>
  <w:num w:numId="11">
    <w:abstractNumId w:val="35"/>
  </w:num>
  <w:num w:numId="12">
    <w:abstractNumId w:val="25"/>
  </w:num>
  <w:num w:numId="13">
    <w:abstractNumId w:val="27"/>
  </w:num>
  <w:num w:numId="14">
    <w:abstractNumId w:val="29"/>
  </w:num>
  <w:num w:numId="15">
    <w:abstractNumId w:val="28"/>
  </w:num>
  <w:num w:numId="16">
    <w:abstractNumId w:val="38"/>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10"/>
  </w:num>
  <w:num w:numId="28">
    <w:abstractNumId w:val="23"/>
  </w:num>
  <w:num w:numId="29">
    <w:abstractNumId w:val="24"/>
  </w:num>
  <w:num w:numId="30">
    <w:abstractNumId w:val="11"/>
  </w:num>
  <w:num w:numId="31">
    <w:abstractNumId w:val="12"/>
  </w:num>
  <w:num w:numId="32">
    <w:abstractNumId w:val="13"/>
  </w:num>
  <w:num w:numId="33">
    <w:abstractNumId w:val="14"/>
  </w:num>
  <w:num w:numId="34">
    <w:abstractNumId w:val="15"/>
  </w:num>
  <w:num w:numId="35">
    <w:abstractNumId w:val="30"/>
  </w:num>
  <w:num w:numId="36">
    <w:abstractNumId w:val="16"/>
  </w:num>
  <w:num w:numId="37">
    <w:abstractNumId w:val="17"/>
  </w:num>
  <w:num w:numId="38">
    <w:abstractNumId w:val="18"/>
  </w:num>
  <w:num w:numId="39">
    <w:abstractNumId w:val="19"/>
  </w:num>
  <w:num w:numId="40">
    <w:abstractNumId w:val="20"/>
  </w:num>
  <w:num w:numId="4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oNotTrackMoves/>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214C6"/>
    <w:rsid w:val="000008B1"/>
    <w:rsid w:val="00003499"/>
    <w:rsid w:val="000136C0"/>
    <w:rsid w:val="00020850"/>
    <w:rsid w:val="00031A80"/>
    <w:rsid w:val="00036748"/>
    <w:rsid w:val="000372A2"/>
    <w:rsid w:val="00040965"/>
    <w:rsid w:val="000462C8"/>
    <w:rsid w:val="000507C8"/>
    <w:rsid w:val="00065BE3"/>
    <w:rsid w:val="00066ED4"/>
    <w:rsid w:val="000712B9"/>
    <w:rsid w:val="000734DF"/>
    <w:rsid w:val="000759BF"/>
    <w:rsid w:val="00081336"/>
    <w:rsid w:val="000832BC"/>
    <w:rsid w:val="00092038"/>
    <w:rsid w:val="00094AC2"/>
    <w:rsid w:val="000A04C8"/>
    <w:rsid w:val="000A3050"/>
    <w:rsid w:val="000A4FB9"/>
    <w:rsid w:val="000B1082"/>
    <w:rsid w:val="000B11D9"/>
    <w:rsid w:val="000B4C63"/>
    <w:rsid w:val="000D0536"/>
    <w:rsid w:val="000D08C1"/>
    <w:rsid w:val="000D2653"/>
    <w:rsid w:val="000D2986"/>
    <w:rsid w:val="000D41FA"/>
    <w:rsid w:val="000D66EF"/>
    <w:rsid w:val="000E5928"/>
    <w:rsid w:val="000E6F5E"/>
    <w:rsid w:val="000F0F19"/>
    <w:rsid w:val="000F3457"/>
    <w:rsid w:val="000F7A6D"/>
    <w:rsid w:val="000F7F6A"/>
    <w:rsid w:val="00101883"/>
    <w:rsid w:val="00103D6A"/>
    <w:rsid w:val="00105B16"/>
    <w:rsid w:val="00111181"/>
    <w:rsid w:val="00114F25"/>
    <w:rsid w:val="00115CAF"/>
    <w:rsid w:val="001164B9"/>
    <w:rsid w:val="00142353"/>
    <w:rsid w:val="00151E36"/>
    <w:rsid w:val="001645F7"/>
    <w:rsid w:val="00164B29"/>
    <w:rsid w:val="00164DE0"/>
    <w:rsid w:val="00166553"/>
    <w:rsid w:val="00172672"/>
    <w:rsid w:val="001753C8"/>
    <w:rsid w:val="0017614C"/>
    <w:rsid w:val="001762E5"/>
    <w:rsid w:val="00185C0D"/>
    <w:rsid w:val="001951D0"/>
    <w:rsid w:val="00195D9D"/>
    <w:rsid w:val="001A1601"/>
    <w:rsid w:val="001B5146"/>
    <w:rsid w:val="001B520A"/>
    <w:rsid w:val="001C343E"/>
    <w:rsid w:val="001C4E74"/>
    <w:rsid w:val="001D2BC1"/>
    <w:rsid w:val="001D7958"/>
    <w:rsid w:val="001E5F9A"/>
    <w:rsid w:val="00201A34"/>
    <w:rsid w:val="00211A33"/>
    <w:rsid w:val="00220865"/>
    <w:rsid w:val="00226F54"/>
    <w:rsid w:val="00227F46"/>
    <w:rsid w:val="00230B52"/>
    <w:rsid w:val="00232C0B"/>
    <w:rsid w:val="0023411C"/>
    <w:rsid w:val="0023427A"/>
    <w:rsid w:val="00246C40"/>
    <w:rsid w:val="002504F2"/>
    <w:rsid w:val="0025376A"/>
    <w:rsid w:val="00256FA8"/>
    <w:rsid w:val="00262004"/>
    <w:rsid w:val="002625E2"/>
    <w:rsid w:val="002636AB"/>
    <w:rsid w:val="00263F61"/>
    <w:rsid w:val="002669AC"/>
    <w:rsid w:val="00271906"/>
    <w:rsid w:val="00280C4F"/>
    <w:rsid w:val="00295FB1"/>
    <w:rsid w:val="002A4224"/>
    <w:rsid w:val="002A6D05"/>
    <w:rsid w:val="002B19B9"/>
    <w:rsid w:val="002C1CF6"/>
    <w:rsid w:val="002D1CD4"/>
    <w:rsid w:val="002D5A2D"/>
    <w:rsid w:val="002E1348"/>
    <w:rsid w:val="002E47EC"/>
    <w:rsid w:val="002E6AF3"/>
    <w:rsid w:val="002E74A3"/>
    <w:rsid w:val="002F28A0"/>
    <w:rsid w:val="002F2EAE"/>
    <w:rsid w:val="003019C7"/>
    <w:rsid w:val="003019CA"/>
    <w:rsid w:val="003041A7"/>
    <w:rsid w:val="003127D5"/>
    <w:rsid w:val="003128D2"/>
    <w:rsid w:val="0031498D"/>
    <w:rsid w:val="003178DD"/>
    <w:rsid w:val="00322FA3"/>
    <w:rsid w:val="00324072"/>
    <w:rsid w:val="00330CA0"/>
    <w:rsid w:val="003355B5"/>
    <w:rsid w:val="00340A55"/>
    <w:rsid w:val="00340A61"/>
    <w:rsid w:val="00343130"/>
    <w:rsid w:val="003442D3"/>
    <w:rsid w:val="00354DAA"/>
    <w:rsid w:val="00367C3B"/>
    <w:rsid w:val="00371F0B"/>
    <w:rsid w:val="00391ACF"/>
    <w:rsid w:val="00396015"/>
    <w:rsid w:val="003B1DF4"/>
    <w:rsid w:val="003B39DA"/>
    <w:rsid w:val="003B4333"/>
    <w:rsid w:val="003B6F00"/>
    <w:rsid w:val="003D3992"/>
    <w:rsid w:val="003E052B"/>
    <w:rsid w:val="003E54EA"/>
    <w:rsid w:val="003E7AD3"/>
    <w:rsid w:val="004045A8"/>
    <w:rsid w:val="00414FB4"/>
    <w:rsid w:val="004206C8"/>
    <w:rsid w:val="00423680"/>
    <w:rsid w:val="00450125"/>
    <w:rsid w:val="00451353"/>
    <w:rsid w:val="00455B69"/>
    <w:rsid w:val="00463E2D"/>
    <w:rsid w:val="004642A1"/>
    <w:rsid w:val="00472121"/>
    <w:rsid w:val="00473749"/>
    <w:rsid w:val="0047581B"/>
    <w:rsid w:val="00484BCF"/>
    <w:rsid w:val="0049418C"/>
    <w:rsid w:val="00495724"/>
    <w:rsid w:val="004970FF"/>
    <w:rsid w:val="00497694"/>
    <w:rsid w:val="00497E9D"/>
    <w:rsid w:val="004A23C3"/>
    <w:rsid w:val="004B331B"/>
    <w:rsid w:val="004B5B9D"/>
    <w:rsid w:val="004C5ECA"/>
    <w:rsid w:val="004D1037"/>
    <w:rsid w:val="004D4390"/>
    <w:rsid w:val="004D5948"/>
    <w:rsid w:val="004F6182"/>
    <w:rsid w:val="00501DB4"/>
    <w:rsid w:val="00511413"/>
    <w:rsid w:val="00511512"/>
    <w:rsid w:val="005167D1"/>
    <w:rsid w:val="005169AA"/>
    <w:rsid w:val="005224B3"/>
    <w:rsid w:val="00525133"/>
    <w:rsid w:val="00525FD8"/>
    <w:rsid w:val="0056759D"/>
    <w:rsid w:val="0057371F"/>
    <w:rsid w:val="005839C7"/>
    <w:rsid w:val="00585FBF"/>
    <w:rsid w:val="00591C9A"/>
    <w:rsid w:val="005929EA"/>
    <w:rsid w:val="00594721"/>
    <w:rsid w:val="00594B00"/>
    <w:rsid w:val="00596C98"/>
    <w:rsid w:val="005A0B9E"/>
    <w:rsid w:val="005A294F"/>
    <w:rsid w:val="005A6C91"/>
    <w:rsid w:val="005B5B46"/>
    <w:rsid w:val="005B790D"/>
    <w:rsid w:val="005C1C73"/>
    <w:rsid w:val="005D1B99"/>
    <w:rsid w:val="005D1C29"/>
    <w:rsid w:val="005D25E7"/>
    <w:rsid w:val="005D29CD"/>
    <w:rsid w:val="005D3316"/>
    <w:rsid w:val="005E59CE"/>
    <w:rsid w:val="005F2A69"/>
    <w:rsid w:val="00603A5C"/>
    <w:rsid w:val="00606AD4"/>
    <w:rsid w:val="006137B8"/>
    <w:rsid w:val="006213C0"/>
    <w:rsid w:val="00630B46"/>
    <w:rsid w:val="006357B7"/>
    <w:rsid w:val="00637428"/>
    <w:rsid w:val="00641B02"/>
    <w:rsid w:val="006530F8"/>
    <w:rsid w:val="00670EF5"/>
    <w:rsid w:val="00671ECD"/>
    <w:rsid w:val="00673884"/>
    <w:rsid w:val="00673D38"/>
    <w:rsid w:val="00674FF5"/>
    <w:rsid w:val="006753D6"/>
    <w:rsid w:val="0068079A"/>
    <w:rsid w:val="00682EBE"/>
    <w:rsid w:val="00685664"/>
    <w:rsid w:val="00685EA1"/>
    <w:rsid w:val="006A6B42"/>
    <w:rsid w:val="006B3398"/>
    <w:rsid w:val="006C1DEB"/>
    <w:rsid w:val="006C32A0"/>
    <w:rsid w:val="006C574C"/>
    <w:rsid w:val="006D05FC"/>
    <w:rsid w:val="006F06A9"/>
    <w:rsid w:val="006F24C0"/>
    <w:rsid w:val="006F37A9"/>
    <w:rsid w:val="00700DB1"/>
    <w:rsid w:val="007030D9"/>
    <w:rsid w:val="00703C25"/>
    <w:rsid w:val="007048C2"/>
    <w:rsid w:val="00706426"/>
    <w:rsid w:val="00711502"/>
    <w:rsid w:val="0072106C"/>
    <w:rsid w:val="00722F48"/>
    <w:rsid w:val="0072363C"/>
    <w:rsid w:val="00727E47"/>
    <w:rsid w:val="0073038E"/>
    <w:rsid w:val="0073564F"/>
    <w:rsid w:val="007441F6"/>
    <w:rsid w:val="007559D8"/>
    <w:rsid w:val="0076047A"/>
    <w:rsid w:val="00765FD5"/>
    <w:rsid w:val="007703B1"/>
    <w:rsid w:val="00770A83"/>
    <w:rsid w:val="00776A93"/>
    <w:rsid w:val="007779A4"/>
    <w:rsid w:val="007803F6"/>
    <w:rsid w:val="00781A4E"/>
    <w:rsid w:val="007841A1"/>
    <w:rsid w:val="00792D46"/>
    <w:rsid w:val="007A0D78"/>
    <w:rsid w:val="007B50CB"/>
    <w:rsid w:val="007C3EEF"/>
    <w:rsid w:val="007D3A6C"/>
    <w:rsid w:val="007E005F"/>
    <w:rsid w:val="007E103A"/>
    <w:rsid w:val="007E7CEA"/>
    <w:rsid w:val="0081420A"/>
    <w:rsid w:val="00823B91"/>
    <w:rsid w:val="00837279"/>
    <w:rsid w:val="00850190"/>
    <w:rsid w:val="008636D6"/>
    <w:rsid w:val="00870D84"/>
    <w:rsid w:val="00875575"/>
    <w:rsid w:val="00884775"/>
    <w:rsid w:val="00885D0B"/>
    <w:rsid w:val="00891BF7"/>
    <w:rsid w:val="008B16C4"/>
    <w:rsid w:val="008B7EC4"/>
    <w:rsid w:val="008C16F6"/>
    <w:rsid w:val="008D1ED5"/>
    <w:rsid w:val="008D4E19"/>
    <w:rsid w:val="008E773B"/>
    <w:rsid w:val="008F2A70"/>
    <w:rsid w:val="008F4A13"/>
    <w:rsid w:val="009017E9"/>
    <w:rsid w:val="0090641C"/>
    <w:rsid w:val="00921478"/>
    <w:rsid w:val="00921D24"/>
    <w:rsid w:val="009239F2"/>
    <w:rsid w:val="009241C3"/>
    <w:rsid w:val="009263A7"/>
    <w:rsid w:val="00934420"/>
    <w:rsid w:val="00935E3A"/>
    <w:rsid w:val="00946903"/>
    <w:rsid w:val="0096660E"/>
    <w:rsid w:val="00966DCB"/>
    <w:rsid w:val="00981B35"/>
    <w:rsid w:val="00984B5E"/>
    <w:rsid w:val="00991CC6"/>
    <w:rsid w:val="00992CF9"/>
    <w:rsid w:val="00992FBB"/>
    <w:rsid w:val="0099545D"/>
    <w:rsid w:val="00995ACA"/>
    <w:rsid w:val="009A1CA6"/>
    <w:rsid w:val="009A2C39"/>
    <w:rsid w:val="009B3F99"/>
    <w:rsid w:val="009B692D"/>
    <w:rsid w:val="009C06A2"/>
    <w:rsid w:val="009C0BD3"/>
    <w:rsid w:val="009C2994"/>
    <w:rsid w:val="009C3D9C"/>
    <w:rsid w:val="009C7E2B"/>
    <w:rsid w:val="009D087F"/>
    <w:rsid w:val="009D144D"/>
    <w:rsid w:val="009D6E1D"/>
    <w:rsid w:val="009E0C1D"/>
    <w:rsid w:val="009E66AA"/>
    <w:rsid w:val="009F08B6"/>
    <w:rsid w:val="009F1C11"/>
    <w:rsid w:val="009F5003"/>
    <w:rsid w:val="00A02568"/>
    <w:rsid w:val="00A04BFA"/>
    <w:rsid w:val="00A12A26"/>
    <w:rsid w:val="00A15A89"/>
    <w:rsid w:val="00A16B90"/>
    <w:rsid w:val="00A2083C"/>
    <w:rsid w:val="00A234E3"/>
    <w:rsid w:val="00A313FB"/>
    <w:rsid w:val="00A322E6"/>
    <w:rsid w:val="00A330E6"/>
    <w:rsid w:val="00A347A6"/>
    <w:rsid w:val="00A37031"/>
    <w:rsid w:val="00A40543"/>
    <w:rsid w:val="00A4573B"/>
    <w:rsid w:val="00A464C3"/>
    <w:rsid w:val="00A508B6"/>
    <w:rsid w:val="00A63F6B"/>
    <w:rsid w:val="00A65BA1"/>
    <w:rsid w:val="00A85FEB"/>
    <w:rsid w:val="00A97E56"/>
    <w:rsid w:val="00AB6E82"/>
    <w:rsid w:val="00AC4A09"/>
    <w:rsid w:val="00AE06C6"/>
    <w:rsid w:val="00AE237C"/>
    <w:rsid w:val="00AF3010"/>
    <w:rsid w:val="00AF403F"/>
    <w:rsid w:val="00AF486B"/>
    <w:rsid w:val="00B01960"/>
    <w:rsid w:val="00B064EF"/>
    <w:rsid w:val="00B12225"/>
    <w:rsid w:val="00B15604"/>
    <w:rsid w:val="00B20EB8"/>
    <w:rsid w:val="00B214C6"/>
    <w:rsid w:val="00B2632E"/>
    <w:rsid w:val="00B33D54"/>
    <w:rsid w:val="00B403F5"/>
    <w:rsid w:val="00B414C2"/>
    <w:rsid w:val="00B54200"/>
    <w:rsid w:val="00B54A95"/>
    <w:rsid w:val="00B54D29"/>
    <w:rsid w:val="00B5697D"/>
    <w:rsid w:val="00B67E45"/>
    <w:rsid w:val="00B85385"/>
    <w:rsid w:val="00B8623A"/>
    <w:rsid w:val="00B871EB"/>
    <w:rsid w:val="00B908F1"/>
    <w:rsid w:val="00B92A76"/>
    <w:rsid w:val="00B93E5F"/>
    <w:rsid w:val="00B96A76"/>
    <w:rsid w:val="00BA0290"/>
    <w:rsid w:val="00BA134B"/>
    <w:rsid w:val="00BA45F8"/>
    <w:rsid w:val="00BA669D"/>
    <w:rsid w:val="00BB3530"/>
    <w:rsid w:val="00BB408C"/>
    <w:rsid w:val="00BC26C8"/>
    <w:rsid w:val="00BC2C65"/>
    <w:rsid w:val="00BC67CA"/>
    <w:rsid w:val="00BC6FCE"/>
    <w:rsid w:val="00BD1B35"/>
    <w:rsid w:val="00BF08BA"/>
    <w:rsid w:val="00C10934"/>
    <w:rsid w:val="00C110C8"/>
    <w:rsid w:val="00C17F71"/>
    <w:rsid w:val="00C20B59"/>
    <w:rsid w:val="00C23C2F"/>
    <w:rsid w:val="00C24122"/>
    <w:rsid w:val="00C277FC"/>
    <w:rsid w:val="00C3108C"/>
    <w:rsid w:val="00C42167"/>
    <w:rsid w:val="00C61F09"/>
    <w:rsid w:val="00C6337D"/>
    <w:rsid w:val="00C63BF3"/>
    <w:rsid w:val="00C647EB"/>
    <w:rsid w:val="00C65E7D"/>
    <w:rsid w:val="00C81113"/>
    <w:rsid w:val="00C90CF9"/>
    <w:rsid w:val="00C90FE3"/>
    <w:rsid w:val="00CA064B"/>
    <w:rsid w:val="00CA298D"/>
    <w:rsid w:val="00CA7592"/>
    <w:rsid w:val="00CA7AE8"/>
    <w:rsid w:val="00CB09D4"/>
    <w:rsid w:val="00CB6440"/>
    <w:rsid w:val="00CC294E"/>
    <w:rsid w:val="00CC43AA"/>
    <w:rsid w:val="00CC712D"/>
    <w:rsid w:val="00CD07E1"/>
    <w:rsid w:val="00CD3FB9"/>
    <w:rsid w:val="00CD522F"/>
    <w:rsid w:val="00CE7AB3"/>
    <w:rsid w:val="00CF15ED"/>
    <w:rsid w:val="00CF1A1C"/>
    <w:rsid w:val="00CF50DF"/>
    <w:rsid w:val="00CF7269"/>
    <w:rsid w:val="00D00513"/>
    <w:rsid w:val="00D00BD3"/>
    <w:rsid w:val="00D01D23"/>
    <w:rsid w:val="00D032E3"/>
    <w:rsid w:val="00D04DE9"/>
    <w:rsid w:val="00D13AEC"/>
    <w:rsid w:val="00D15499"/>
    <w:rsid w:val="00D20C0F"/>
    <w:rsid w:val="00D20EF4"/>
    <w:rsid w:val="00D37A5D"/>
    <w:rsid w:val="00D429BB"/>
    <w:rsid w:val="00D42BF1"/>
    <w:rsid w:val="00D44DCE"/>
    <w:rsid w:val="00D50F5D"/>
    <w:rsid w:val="00D5140E"/>
    <w:rsid w:val="00D5349E"/>
    <w:rsid w:val="00D537CC"/>
    <w:rsid w:val="00D53950"/>
    <w:rsid w:val="00D6310C"/>
    <w:rsid w:val="00D72207"/>
    <w:rsid w:val="00D727B9"/>
    <w:rsid w:val="00D75374"/>
    <w:rsid w:val="00D80680"/>
    <w:rsid w:val="00D8444C"/>
    <w:rsid w:val="00D867BD"/>
    <w:rsid w:val="00D8796D"/>
    <w:rsid w:val="00DA02D6"/>
    <w:rsid w:val="00DA3381"/>
    <w:rsid w:val="00DB0C4A"/>
    <w:rsid w:val="00DB1740"/>
    <w:rsid w:val="00DB3E19"/>
    <w:rsid w:val="00DB7AB4"/>
    <w:rsid w:val="00DC03CA"/>
    <w:rsid w:val="00DC2514"/>
    <w:rsid w:val="00DC28F8"/>
    <w:rsid w:val="00DC30C7"/>
    <w:rsid w:val="00DC344B"/>
    <w:rsid w:val="00DC68CE"/>
    <w:rsid w:val="00DC7BC4"/>
    <w:rsid w:val="00DC7ED5"/>
    <w:rsid w:val="00DD4AFA"/>
    <w:rsid w:val="00DE3954"/>
    <w:rsid w:val="00DF19B9"/>
    <w:rsid w:val="00DF4304"/>
    <w:rsid w:val="00DF6ADC"/>
    <w:rsid w:val="00E0180A"/>
    <w:rsid w:val="00E060C3"/>
    <w:rsid w:val="00E16DE6"/>
    <w:rsid w:val="00E24BA7"/>
    <w:rsid w:val="00E27A5F"/>
    <w:rsid w:val="00E30D9A"/>
    <w:rsid w:val="00E31964"/>
    <w:rsid w:val="00E35F61"/>
    <w:rsid w:val="00E37D8E"/>
    <w:rsid w:val="00E44731"/>
    <w:rsid w:val="00E527D2"/>
    <w:rsid w:val="00E655A9"/>
    <w:rsid w:val="00E66AA6"/>
    <w:rsid w:val="00E70E4E"/>
    <w:rsid w:val="00E7241D"/>
    <w:rsid w:val="00E72610"/>
    <w:rsid w:val="00E73742"/>
    <w:rsid w:val="00E77ED1"/>
    <w:rsid w:val="00E8276E"/>
    <w:rsid w:val="00E82867"/>
    <w:rsid w:val="00E831E1"/>
    <w:rsid w:val="00E8411F"/>
    <w:rsid w:val="00E86F7A"/>
    <w:rsid w:val="00E90E2C"/>
    <w:rsid w:val="00E9690F"/>
    <w:rsid w:val="00E973F4"/>
    <w:rsid w:val="00EA1568"/>
    <w:rsid w:val="00EB1580"/>
    <w:rsid w:val="00EB3B6C"/>
    <w:rsid w:val="00EB5BE2"/>
    <w:rsid w:val="00EC4993"/>
    <w:rsid w:val="00EC4BD6"/>
    <w:rsid w:val="00EC6BC6"/>
    <w:rsid w:val="00ED1F90"/>
    <w:rsid w:val="00ED3E95"/>
    <w:rsid w:val="00ED56F3"/>
    <w:rsid w:val="00EE3D68"/>
    <w:rsid w:val="00EE42A1"/>
    <w:rsid w:val="00EE622B"/>
    <w:rsid w:val="00EF2C5B"/>
    <w:rsid w:val="00F03BA5"/>
    <w:rsid w:val="00F1076C"/>
    <w:rsid w:val="00F13A4E"/>
    <w:rsid w:val="00F1474A"/>
    <w:rsid w:val="00F20AEB"/>
    <w:rsid w:val="00F21796"/>
    <w:rsid w:val="00F25625"/>
    <w:rsid w:val="00F365C7"/>
    <w:rsid w:val="00F50159"/>
    <w:rsid w:val="00F502E8"/>
    <w:rsid w:val="00F557E5"/>
    <w:rsid w:val="00F62256"/>
    <w:rsid w:val="00F6270E"/>
    <w:rsid w:val="00F63CDE"/>
    <w:rsid w:val="00F6784C"/>
    <w:rsid w:val="00F73496"/>
    <w:rsid w:val="00F7552A"/>
    <w:rsid w:val="00F80E75"/>
    <w:rsid w:val="00F81543"/>
    <w:rsid w:val="00F87553"/>
    <w:rsid w:val="00F923E9"/>
    <w:rsid w:val="00F9682B"/>
    <w:rsid w:val="00FB7768"/>
    <w:rsid w:val="00FC123E"/>
    <w:rsid w:val="00FD456B"/>
    <w:rsid w:val="00FD4712"/>
    <w:rsid w:val="00FD6810"/>
    <w:rsid w:val="00FE31C2"/>
    <w:rsid w:val="00FE4489"/>
    <w:rsid w:val="00FF004B"/>
    <w:rsid w:val="00FF0430"/>
    <w:rsid w:val="00FF41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56F3"/>
    <w:pPr>
      <w:spacing w:after="200" w:line="276" w:lineRule="auto"/>
    </w:pPr>
    <w:rPr>
      <w:rFonts w:eastAsia="Times New Roman"/>
      <w:sz w:val="22"/>
      <w:szCs w:val="22"/>
    </w:rPr>
  </w:style>
  <w:style w:type="paragraph" w:styleId="1">
    <w:name w:val="heading 1"/>
    <w:basedOn w:val="a"/>
    <w:next w:val="a"/>
    <w:link w:val="10"/>
    <w:uiPriority w:val="99"/>
    <w:qFormat/>
    <w:rsid w:val="00B214C6"/>
    <w:pPr>
      <w:keepNext/>
      <w:spacing w:after="0" w:line="240" w:lineRule="auto"/>
      <w:jc w:val="center"/>
      <w:outlineLvl w:val="0"/>
    </w:pPr>
    <w:rPr>
      <w:rFonts w:ascii="Times New Roman" w:hAnsi="Times New Roman"/>
      <w:b/>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B214C6"/>
    <w:rPr>
      <w:rFonts w:ascii="Times New Roman" w:hAnsi="Times New Roman" w:cs="Times New Roman"/>
      <w:b/>
      <w:sz w:val="20"/>
      <w:szCs w:val="20"/>
    </w:rPr>
  </w:style>
  <w:style w:type="character" w:styleId="a3">
    <w:name w:val="Hyperlink"/>
    <w:uiPriority w:val="99"/>
    <w:rsid w:val="00B214C6"/>
    <w:rPr>
      <w:rFonts w:ascii="Times New Roman" w:hAnsi="Times New Roman" w:cs="Times New Roman"/>
      <w:color w:val="0000FF"/>
      <w:u w:val="single"/>
    </w:rPr>
  </w:style>
  <w:style w:type="character" w:customStyle="1" w:styleId="a4">
    <w:name w:val="Верхний колонтитул Знак"/>
    <w:link w:val="a5"/>
    <w:uiPriority w:val="99"/>
    <w:locked/>
    <w:rsid w:val="00B214C6"/>
    <w:rPr>
      <w:rFonts w:ascii="Calibri" w:hAnsi="Calibri" w:cs="Times New Roman"/>
    </w:rPr>
  </w:style>
  <w:style w:type="paragraph" w:styleId="a5">
    <w:name w:val="header"/>
    <w:basedOn w:val="a"/>
    <w:link w:val="a4"/>
    <w:uiPriority w:val="99"/>
    <w:rsid w:val="00B214C6"/>
    <w:pPr>
      <w:tabs>
        <w:tab w:val="center" w:pos="4677"/>
        <w:tab w:val="right" w:pos="9355"/>
      </w:tabs>
    </w:pPr>
  </w:style>
  <w:style w:type="character" w:customStyle="1" w:styleId="HeaderChar1">
    <w:name w:val="Header Char1"/>
    <w:uiPriority w:val="99"/>
    <w:semiHidden/>
    <w:rsid w:val="00075EAC"/>
    <w:rPr>
      <w:rFonts w:eastAsia="Times New Roman"/>
    </w:rPr>
  </w:style>
  <w:style w:type="character" w:customStyle="1" w:styleId="a6">
    <w:name w:val="Нижний колонтитул Знак"/>
    <w:link w:val="a7"/>
    <w:uiPriority w:val="99"/>
    <w:locked/>
    <w:rsid w:val="00B214C6"/>
    <w:rPr>
      <w:rFonts w:ascii="Calibri" w:hAnsi="Calibri" w:cs="Times New Roman"/>
    </w:rPr>
  </w:style>
  <w:style w:type="paragraph" w:styleId="a7">
    <w:name w:val="footer"/>
    <w:basedOn w:val="a"/>
    <w:link w:val="a6"/>
    <w:uiPriority w:val="99"/>
    <w:rsid w:val="00B214C6"/>
    <w:pPr>
      <w:tabs>
        <w:tab w:val="center" w:pos="4677"/>
        <w:tab w:val="right" w:pos="9355"/>
      </w:tabs>
    </w:pPr>
  </w:style>
  <w:style w:type="character" w:customStyle="1" w:styleId="FooterChar1">
    <w:name w:val="Footer Char1"/>
    <w:uiPriority w:val="99"/>
    <w:semiHidden/>
    <w:rsid w:val="00075EAC"/>
    <w:rPr>
      <w:rFonts w:eastAsia="Times New Roman"/>
    </w:rPr>
  </w:style>
  <w:style w:type="character" w:customStyle="1" w:styleId="a8">
    <w:name w:val="Схема документа Знак"/>
    <w:link w:val="a9"/>
    <w:uiPriority w:val="99"/>
    <w:semiHidden/>
    <w:locked/>
    <w:rsid w:val="00B214C6"/>
    <w:rPr>
      <w:rFonts w:ascii="Tahoma" w:hAnsi="Tahoma" w:cs="Times New Roman"/>
      <w:sz w:val="16"/>
      <w:szCs w:val="16"/>
    </w:rPr>
  </w:style>
  <w:style w:type="paragraph" w:styleId="a9">
    <w:name w:val="Document Map"/>
    <w:basedOn w:val="a"/>
    <w:link w:val="a8"/>
    <w:uiPriority w:val="99"/>
    <w:semiHidden/>
    <w:rsid w:val="00B214C6"/>
    <w:rPr>
      <w:rFonts w:ascii="Tahoma" w:hAnsi="Tahoma"/>
      <w:sz w:val="16"/>
      <w:szCs w:val="16"/>
    </w:rPr>
  </w:style>
  <w:style w:type="character" w:customStyle="1" w:styleId="DocumentMapChar1">
    <w:name w:val="Document Map Char1"/>
    <w:uiPriority w:val="99"/>
    <w:semiHidden/>
    <w:rsid w:val="00075EAC"/>
    <w:rPr>
      <w:rFonts w:ascii="Times New Roman" w:eastAsia="Times New Roman" w:hAnsi="Times New Roman"/>
      <w:sz w:val="0"/>
      <w:szCs w:val="0"/>
    </w:rPr>
  </w:style>
  <w:style w:type="character" w:customStyle="1" w:styleId="aa">
    <w:name w:val="Текст выноски Знак"/>
    <w:link w:val="ab"/>
    <w:uiPriority w:val="99"/>
    <w:semiHidden/>
    <w:locked/>
    <w:rsid w:val="00B214C6"/>
    <w:rPr>
      <w:rFonts w:ascii="Arial" w:hAnsi="Arial" w:cs="Times New Roman"/>
      <w:sz w:val="16"/>
      <w:szCs w:val="16"/>
    </w:rPr>
  </w:style>
  <w:style w:type="paragraph" w:styleId="ab">
    <w:name w:val="Balloon Text"/>
    <w:basedOn w:val="a"/>
    <w:link w:val="aa"/>
    <w:uiPriority w:val="99"/>
    <w:semiHidden/>
    <w:rsid w:val="00B214C6"/>
    <w:pPr>
      <w:spacing w:after="0" w:line="240" w:lineRule="auto"/>
    </w:pPr>
    <w:rPr>
      <w:rFonts w:ascii="Arial" w:hAnsi="Arial"/>
      <w:sz w:val="16"/>
      <w:szCs w:val="16"/>
    </w:rPr>
  </w:style>
  <w:style w:type="character" w:customStyle="1" w:styleId="BalloonTextChar1">
    <w:name w:val="Balloon Text Char1"/>
    <w:uiPriority w:val="99"/>
    <w:semiHidden/>
    <w:rsid w:val="00075EAC"/>
    <w:rPr>
      <w:rFonts w:ascii="Times New Roman" w:eastAsia="Times New Roman" w:hAnsi="Times New Roman"/>
      <w:sz w:val="0"/>
      <w:szCs w:val="0"/>
    </w:rPr>
  </w:style>
  <w:style w:type="paragraph" w:styleId="ac">
    <w:name w:val="No Spacing"/>
    <w:link w:val="ad"/>
    <w:uiPriority w:val="99"/>
    <w:qFormat/>
    <w:rsid w:val="00B214C6"/>
    <w:rPr>
      <w:rFonts w:eastAsia="Times New Roman"/>
      <w:sz w:val="22"/>
      <w:szCs w:val="22"/>
    </w:rPr>
  </w:style>
  <w:style w:type="paragraph" w:styleId="ae">
    <w:name w:val="List Paragraph"/>
    <w:basedOn w:val="a"/>
    <w:uiPriority w:val="99"/>
    <w:qFormat/>
    <w:rsid w:val="00B214C6"/>
    <w:pPr>
      <w:ind w:left="720"/>
      <w:contextualSpacing/>
    </w:pPr>
    <w:rPr>
      <w:rFonts w:eastAsia="Calibri"/>
      <w:lang w:eastAsia="en-US"/>
    </w:rPr>
  </w:style>
  <w:style w:type="paragraph" w:customStyle="1" w:styleId="ConsPlusTitle">
    <w:name w:val="ConsPlusTitle"/>
    <w:uiPriority w:val="99"/>
    <w:rsid w:val="00B214C6"/>
    <w:pPr>
      <w:widowControl w:val="0"/>
      <w:autoSpaceDE w:val="0"/>
      <w:autoSpaceDN w:val="0"/>
      <w:adjustRightInd w:val="0"/>
    </w:pPr>
    <w:rPr>
      <w:rFonts w:ascii="Times New Roman" w:eastAsia="Times New Roman" w:hAnsi="Times New Roman"/>
      <w:b/>
      <w:bCs/>
      <w:sz w:val="24"/>
      <w:szCs w:val="24"/>
    </w:rPr>
  </w:style>
  <w:style w:type="paragraph" w:customStyle="1" w:styleId="af">
    <w:name w:val="Таблицы (моноширинный)"/>
    <w:basedOn w:val="a"/>
    <w:next w:val="a"/>
    <w:uiPriority w:val="99"/>
    <w:rsid w:val="00B214C6"/>
    <w:pPr>
      <w:widowControl w:val="0"/>
      <w:autoSpaceDE w:val="0"/>
      <w:autoSpaceDN w:val="0"/>
      <w:adjustRightInd w:val="0"/>
      <w:spacing w:after="0" w:line="240" w:lineRule="auto"/>
      <w:jc w:val="both"/>
    </w:pPr>
    <w:rPr>
      <w:rFonts w:ascii="Courier New" w:hAnsi="Courier New" w:cs="Courier New"/>
      <w:sz w:val="20"/>
      <w:szCs w:val="20"/>
    </w:rPr>
  </w:style>
  <w:style w:type="paragraph" w:customStyle="1" w:styleId="Style14">
    <w:name w:val="Style14"/>
    <w:basedOn w:val="a"/>
    <w:uiPriority w:val="99"/>
    <w:rsid w:val="00B214C6"/>
    <w:pPr>
      <w:widowControl w:val="0"/>
      <w:autoSpaceDE w:val="0"/>
      <w:autoSpaceDN w:val="0"/>
      <w:adjustRightInd w:val="0"/>
      <w:spacing w:after="0" w:line="277" w:lineRule="exact"/>
      <w:ind w:firstLine="739"/>
      <w:jc w:val="both"/>
    </w:pPr>
    <w:rPr>
      <w:rFonts w:ascii="Times New Roman" w:hAnsi="Times New Roman"/>
      <w:sz w:val="24"/>
      <w:szCs w:val="24"/>
    </w:rPr>
  </w:style>
  <w:style w:type="paragraph" w:customStyle="1" w:styleId="ConsPlusNormal">
    <w:name w:val="ConsPlusNormal"/>
    <w:link w:val="ConsPlusNormal0"/>
    <w:uiPriority w:val="99"/>
    <w:rsid w:val="00B214C6"/>
    <w:pPr>
      <w:autoSpaceDE w:val="0"/>
      <w:autoSpaceDN w:val="0"/>
      <w:adjustRightInd w:val="0"/>
      <w:ind w:firstLine="720"/>
    </w:pPr>
    <w:rPr>
      <w:rFonts w:ascii="Arial" w:eastAsia="Times New Roman" w:hAnsi="Arial" w:cs="Arial"/>
    </w:rPr>
  </w:style>
  <w:style w:type="paragraph" w:customStyle="1" w:styleId="Default">
    <w:name w:val="Default"/>
    <w:uiPriority w:val="99"/>
    <w:rsid w:val="00B214C6"/>
    <w:pPr>
      <w:autoSpaceDE w:val="0"/>
      <w:autoSpaceDN w:val="0"/>
      <w:adjustRightInd w:val="0"/>
    </w:pPr>
    <w:rPr>
      <w:rFonts w:ascii="Times New Roman" w:hAnsi="Times New Roman"/>
      <w:color w:val="000000"/>
      <w:sz w:val="24"/>
      <w:szCs w:val="24"/>
      <w:lang w:eastAsia="en-US"/>
    </w:rPr>
  </w:style>
  <w:style w:type="paragraph" w:customStyle="1" w:styleId="af0">
    <w:name w:val="Знак"/>
    <w:basedOn w:val="a"/>
    <w:uiPriority w:val="99"/>
    <w:rsid w:val="00B214C6"/>
    <w:pPr>
      <w:spacing w:after="0" w:line="240" w:lineRule="auto"/>
    </w:pPr>
    <w:rPr>
      <w:rFonts w:ascii="Verdana" w:hAnsi="Verdana" w:cs="Verdana"/>
      <w:sz w:val="20"/>
      <w:szCs w:val="20"/>
      <w:lang w:val="en-US" w:eastAsia="en-US"/>
    </w:rPr>
  </w:style>
  <w:style w:type="paragraph" w:customStyle="1" w:styleId="ConsNonformat">
    <w:name w:val="ConsNonformat"/>
    <w:uiPriority w:val="99"/>
    <w:rsid w:val="00B214C6"/>
    <w:pPr>
      <w:widowControl w:val="0"/>
      <w:autoSpaceDE w:val="0"/>
      <w:autoSpaceDN w:val="0"/>
      <w:adjustRightInd w:val="0"/>
      <w:ind w:right="19772"/>
    </w:pPr>
    <w:rPr>
      <w:rFonts w:ascii="Courier New" w:eastAsia="Times New Roman" w:hAnsi="Courier New" w:cs="Courier New"/>
    </w:rPr>
  </w:style>
  <w:style w:type="character" w:customStyle="1" w:styleId="af1">
    <w:name w:val="Основной текст_"/>
    <w:link w:val="3"/>
    <w:locked/>
    <w:rsid w:val="00B214C6"/>
    <w:rPr>
      <w:rFonts w:ascii="Times New Roman" w:hAnsi="Times New Roman"/>
      <w:spacing w:val="3"/>
      <w:sz w:val="25"/>
      <w:shd w:val="clear" w:color="auto" w:fill="FFFFFF"/>
    </w:rPr>
  </w:style>
  <w:style w:type="paragraph" w:customStyle="1" w:styleId="3">
    <w:name w:val="Основной текст3"/>
    <w:basedOn w:val="a"/>
    <w:link w:val="af1"/>
    <w:uiPriority w:val="99"/>
    <w:rsid w:val="00B214C6"/>
    <w:pPr>
      <w:widowControl w:val="0"/>
      <w:shd w:val="clear" w:color="auto" w:fill="FFFFFF"/>
      <w:spacing w:before="300" w:after="300" w:line="322" w:lineRule="exact"/>
      <w:jc w:val="both"/>
    </w:pPr>
    <w:rPr>
      <w:rFonts w:ascii="Times New Roman" w:eastAsia="Calibri" w:hAnsi="Times New Roman"/>
      <w:spacing w:val="3"/>
      <w:sz w:val="25"/>
      <w:szCs w:val="25"/>
    </w:rPr>
  </w:style>
  <w:style w:type="paragraph" w:customStyle="1" w:styleId="af2">
    <w:name w:val="Вован"/>
    <w:basedOn w:val="ac"/>
    <w:uiPriority w:val="99"/>
    <w:rsid w:val="00B214C6"/>
    <w:pPr>
      <w:jc w:val="both"/>
    </w:pPr>
    <w:rPr>
      <w:rFonts w:ascii="Times New Roman" w:eastAsia="Calibri" w:hAnsi="Times New Roman"/>
      <w:sz w:val="24"/>
      <w:szCs w:val="24"/>
      <w:lang w:eastAsia="en-US"/>
    </w:rPr>
  </w:style>
  <w:style w:type="character" w:customStyle="1" w:styleId="FontStyle32">
    <w:name w:val="Font Style32"/>
    <w:uiPriority w:val="99"/>
    <w:rsid w:val="00B214C6"/>
    <w:rPr>
      <w:rFonts w:ascii="Times New Roman" w:hAnsi="Times New Roman"/>
      <w:sz w:val="22"/>
    </w:rPr>
  </w:style>
  <w:style w:type="character" w:customStyle="1" w:styleId="apple-converted-space">
    <w:name w:val="apple-converted-space"/>
    <w:uiPriority w:val="99"/>
    <w:rsid w:val="00B214C6"/>
    <w:rPr>
      <w:rFonts w:cs="Times New Roman"/>
    </w:rPr>
  </w:style>
  <w:style w:type="character" w:customStyle="1" w:styleId="b-mail-personemail">
    <w:name w:val="b-mail-person__email"/>
    <w:uiPriority w:val="99"/>
    <w:rsid w:val="00B214C6"/>
    <w:rPr>
      <w:rFonts w:cs="Times New Roman"/>
    </w:rPr>
  </w:style>
  <w:style w:type="character" w:customStyle="1" w:styleId="4">
    <w:name w:val="Основной текст (4)"/>
    <w:uiPriority w:val="99"/>
    <w:rsid w:val="00B214C6"/>
    <w:rPr>
      <w:rFonts w:ascii="Times New Roman" w:hAnsi="Times New Roman"/>
      <w:color w:val="000000"/>
      <w:spacing w:val="2"/>
      <w:w w:val="100"/>
      <w:position w:val="0"/>
      <w:sz w:val="18"/>
      <w:u w:val="none"/>
      <w:effect w:val="none"/>
      <w:lang w:val="ru-RU"/>
    </w:rPr>
  </w:style>
  <w:style w:type="character" w:customStyle="1" w:styleId="9pt">
    <w:name w:val="Основной текст + 9 pt"/>
    <w:aliases w:val="Интервал 0 pt"/>
    <w:uiPriority w:val="99"/>
    <w:rsid w:val="00B214C6"/>
    <w:rPr>
      <w:rFonts w:ascii="Times New Roman" w:hAnsi="Times New Roman"/>
      <w:color w:val="000000"/>
      <w:spacing w:val="4"/>
      <w:w w:val="100"/>
      <w:position w:val="0"/>
      <w:sz w:val="17"/>
      <w:u w:val="none"/>
      <w:effect w:val="none"/>
      <w:shd w:val="clear" w:color="auto" w:fill="FFFFFF"/>
      <w:lang w:val="ru-RU"/>
    </w:rPr>
  </w:style>
  <w:style w:type="character" w:customStyle="1" w:styleId="6">
    <w:name w:val="Основной текст (6)"/>
    <w:uiPriority w:val="99"/>
    <w:rsid w:val="00B214C6"/>
    <w:rPr>
      <w:rFonts w:ascii="Times New Roman" w:hAnsi="Times New Roman"/>
      <w:b/>
      <w:color w:val="000000"/>
      <w:spacing w:val="3"/>
      <w:w w:val="100"/>
      <w:position w:val="0"/>
      <w:sz w:val="21"/>
      <w:u w:val="none"/>
      <w:effect w:val="none"/>
      <w:lang w:val="ru-RU"/>
    </w:rPr>
  </w:style>
  <w:style w:type="character" w:customStyle="1" w:styleId="11">
    <w:name w:val="Основной текст1"/>
    <w:uiPriority w:val="99"/>
    <w:rsid w:val="00B214C6"/>
    <w:rPr>
      <w:rFonts w:ascii="Times New Roman" w:hAnsi="Times New Roman"/>
      <w:color w:val="000000"/>
      <w:spacing w:val="3"/>
      <w:w w:val="100"/>
      <w:position w:val="0"/>
      <w:sz w:val="25"/>
      <w:shd w:val="clear" w:color="auto" w:fill="FFFFFF"/>
      <w:lang w:val="ru-RU"/>
    </w:rPr>
  </w:style>
  <w:style w:type="character" w:styleId="af3">
    <w:name w:val="line number"/>
    <w:uiPriority w:val="99"/>
    <w:semiHidden/>
    <w:rsid w:val="00A97E56"/>
    <w:rPr>
      <w:rFonts w:cs="Times New Roman"/>
    </w:rPr>
  </w:style>
  <w:style w:type="paragraph" w:styleId="af4">
    <w:name w:val="Normal (Web)"/>
    <w:basedOn w:val="a"/>
    <w:uiPriority w:val="99"/>
    <w:rsid w:val="00C90CF9"/>
    <w:pPr>
      <w:spacing w:before="100" w:beforeAutospacing="1" w:after="100" w:afterAutospacing="1" w:line="240" w:lineRule="auto"/>
    </w:pPr>
    <w:rPr>
      <w:rFonts w:ascii="Times New Roman" w:hAnsi="Times New Roman"/>
      <w:sz w:val="24"/>
      <w:szCs w:val="24"/>
    </w:rPr>
  </w:style>
  <w:style w:type="paragraph" w:styleId="af5">
    <w:name w:val="Title"/>
    <w:basedOn w:val="a"/>
    <w:link w:val="af6"/>
    <w:uiPriority w:val="99"/>
    <w:qFormat/>
    <w:rsid w:val="00A313FB"/>
    <w:pPr>
      <w:spacing w:after="0" w:line="240" w:lineRule="auto"/>
      <w:jc w:val="center"/>
    </w:pPr>
    <w:rPr>
      <w:rFonts w:ascii="Times New Roman" w:hAnsi="Times New Roman"/>
      <w:sz w:val="28"/>
      <w:szCs w:val="24"/>
    </w:rPr>
  </w:style>
  <w:style w:type="character" w:customStyle="1" w:styleId="af6">
    <w:name w:val="Название Знак"/>
    <w:link w:val="af5"/>
    <w:uiPriority w:val="99"/>
    <w:locked/>
    <w:rsid w:val="00A313FB"/>
    <w:rPr>
      <w:rFonts w:ascii="Times New Roman" w:hAnsi="Times New Roman" w:cs="Times New Roman"/>
      <w:sz w:val="24"/>
      <w:szCs w:val="24"/>
      <w:lang w:eastAsia="ru-RU"/>
    </w:rPr>
  </w:style>
  <w:style w:type="paragraph" w:styleId="af7">
    <w:name w:val="Subtitle"/>
    <w:basedOn w:val="a"/>
    <w:link w:val="af8"/>
    <w:uiPriority w:val="99"/>
    <w:qFormat/>
    <w:rsid w:val="00A313FB"/>
    <w:pPr>
      <w:spacing w:after="0" w:line="240" w:lineRule="auto"/>
      <w:jc w:val="center"/>
    </w:pPr>
    <w:rPr>
      <w:rFonts w:ascii="Times New Roman" w:hAnsi="Times New Roman"/>
      <w:sz w:val="28"/>
      <w:szCs w:val="24"/>
    </w:rPr>
  </w:style>
  <w:style w:type="character" w:customStyle="1" w:styleId="af8">
    <w:name w:val="Подзаголовок Знак"/>
    <w:link w:val="af7"/>
    <w:uiPriority w:val="99"/>
    <w:locked/>
    <w:rsid w:val="00A313FB"/>
    <w:rPr>
      <w:rFonts w:ascii="Times New Roman" w:hAnsi="Times New Roman" w:cs="Times New Roman"/>
      <w:sz w:val="24"/>
      <w:szCs w:val="24"/>
      <w:lang w:eastAsia="ru-RU"/>
    </w:rPr>
  </w:style>
  <w:style w:type="character" w:customStyle="1" w:styleId="ad">
    <w:name w:val="Без интервала Знак"/>
    <w:link w:val="ac"/>
    <w:uiPriority w:val="99"/>
    <w:locked/>
    <w:rsid w:val="00201A34"/>
    <w:rPr>
      <w:rFonts w:ascii="Calibri" w:hAnsi="Calibri"/>
      <w:sz w:val="22"/>
      <w:lang w:eastAsia="ru-RU"/>
    </w:rPr>
  </w:style>
  <w:style w:type="paragraph" w:customStyle="1" w:styleId="Heading21">
    <w:name w:val="Heading 21"/>
    <w:basedOn w:val="a"/>
    <w:uiPriority w:val="99"/>
    <w:rsid w:val="00CA064B"/>
    <w:pPr>
      <w:widowControl w:val="0"/>
      <w:autoSpaceDE w:val="0"/>
      <w:autoSpaceDN w:val="0"/>
      <w:spacing w:after="0" w:line="240" w:lineRule="auto"/>
      <w:ind w:left="1082" w:right="1082"/>
      <w:jc w:val="center"/>
      <w:outlineLvl w:val="2"/>
    </w:pPr>
    <w:rPr>
      <w:rFonts w:ascii="Arial" w:eastAsia="Calibri" w:hAnsi="Arial" w:cs="Arial"/>
      <w:b/>
      <w:bCs/>
      <w:sz w:val="21"/>
      <w:szCs w:val="21"/>
      <w:lang w:eastAsia="en-US"/>
    </w:rPr>
  </w:style>
  <w:style w:type="paragraph" w:styleId="af9">
    <w:name w:val="Body Text"/>
    <w:basedOn w:val="a"/>
    <w:link w:val="afa"/>
    <w:uiPriority w:val="99"/>
    <w:rsid w:val="00CA064B"/>
    <w:pPr>
      <w:widowControl w:val="0"/>
      <w:autoSpaceDE w:val="0"/>
      <w:autoSpaceDN w:val="0"/>
      <w:spacing w:after="0" w:line="240" w:lineRule="auto"/>
    </w:pPr>
    <w:rPr>
      <w:rFonts w:ascii="Microsoft Sans Serif" w:eastAsia="Calibri" w:hAnsi="Microsoft Sans Serif" w:cs="Microsoft Sans Serif"/>
      <w:sz w:val="19"/>
      <w:szCs w:val="19"/>
      <w:lang w:eastAsia="en-US"/>
    </w:rPr>
  </w:style>
  <w:style w:type="character" w:customStyle="1" w:styleId="afa">
    <w:name w:val="Основной текст Знак"/>
    <w:link w:val="af9"/>
    <w:uiPriority w:val="99"/>
    <w:locked/>
    <w:rsid w:val="00CA064B"/>
    <w:rPr>
      <w:rFonts w:ascii="Microsoft Sans Serif" w:eastAsia="Times New Roman" w:hAnsi="Microsoft Sans Serif" w:cs="Microsoft Sans Serif"/>
      <w:sz w:val="19"/>
      <w:szCs w:val="19"/>
    </w:rPr>
  </w:style>
  <w:style w:type="paragraph" w:customStyle="1" w:styleId="Heading11">
    <w:name w:val="Heading 11"/>
    <w:basedOn w:val="a"/>
    <w:uiPriority w:val="99"/>
    <w:rsid w:val="00BB3530"/>
    <w:pPr>
      <w:widowControl w:val="0"/>
      <w:autoSpaceDE w:val="0"/>
      <w:autoSpaceDN w:val="0"/>
      <w:spacing w:after="0" w:line="240" w:lineRule="auto"/>
      <w:ind w:left="7153" w:right="107" w:firstLine="2125"/>
      <w:jc w:val="both"/>
      <w:outlineLvl w:val="1"/>
    </w:pPr>
    <w:rPr>
      <w:rFonts w:ascii="Arial" w:eastAsia="Calibri" w:hAnsi="Arial" w:cs="Arial"/>
      <w:b/>
      <w:bCs/>
      <w:sz w:val="23"/>
      <w:szCs w:val="23"/>
      <w:lang w:eastAsia="en-US"/>
    </w:rPr>
  </w:style>
  <w:style w:type="paragraph" w:customStyle="1" w:styleId="wikip">
    <w:name w:val="wikip"/>
    <w:basedOn w:val="a"/>
    <w:uiPriority w:val="99"/>
    <w:rsid w:val="00EE42A1"/>
    <w:pPr>
      <w:spacing w:before="100" w:beforeAutospacing="1" w:after="100" w:afterAutospacing="1" w:line="240" w:lineRule="auto"/>
      <w:jc w:val="both"/>
    </w:pPr>
    <w:rPr>
      <w:rFonts w:ascii="Times New Roman" w:hAnsi="Times New Roman"/>
      <w:sz w:val="24"/>
      <w:szCs w:val="24"/>
    </w:rPr>
  </w:style>
  <w:style w:type="paragraph" w:customStyle="1" w:styleId="ConsCell">
    <w:name w:val="ConsCell"/>
    <w:uiPriority w:val="99"/>
    <w:rsid w:val="00101883"/>
    <w:pPr>
      <w:widowControl w:val="0"/>
      <w:autoSpaceDE w:val="0"/>
      <w:autoSpaceDN w:val="0"/>
      <w:adjustRightInd w:val="0"/>
    </w:pPr>
    <w:rPr>
      <w:rFonts w:ascii="Arial" w:eastAsia="Times New Roman" w:hAnsi="Arial" w:cs="Arial"/>
    </w:rPr>
  </w:style>
  <w:style w:type="character" w:customStyle="1" w:styleId="ConsPlusNormal0">
    <w:name w:val="ConsPlusNormal Знак"/>
    <w:link w:val="ConsPlusNormal"/>
    <w:uiPriority w:val="99"/>
    <w:locked/>
    <w:rsid w:val="007E7CEA"/>
    <w:rPr>
      <w:rFonts w:ascii="Arial" w:eastAsia="Times New Roman" w:hAnsi="Arial" w:cs="Arial"/>
      <w:lang w:val="ru-RU" w:eastAsia="ru-RU" w:bidi="ar-SA"/>
    </w:rPr>
  </w:style>
  <w:style w:type="character" w:customStyle="1" w:styleId="2">
    <w:name w:val="Заголовок №2_"/>
    <w:link w:val="20"/>
    <w:uiPriority w:val="99"/>
    <w:rsid w:val="00E73742"/>
    <w:rPr>
      <w:rFonts w:ascii="Times New Roman" w:hAnsi="Times New Roman"/>
      <w:b/>
      <w:bCs/>
      <w:sz w:val="27"/>
      <w:szCs w:val="27"/>
      <w:shd w:val="clear" w:color="auto" w:fill="FFFFFF"/>
    </w:rPr>
  </w:style>
  <w:style w:type="paragraph" w:customStyle="1" w:styleId="20">
    <w:name w:val="Заголовок №2"/>
    <w:basedOn w:val="a"/>
    <w:link w:val="2"/>
    <w:uiPriority w:val="99"/>
    <w:rsid w:val="00E73742"/>
    <w:pPr>
      <w:shd w:val="clear" w:color="auto" w:fill="FFFFFF"/>
      <w:spacing w:after="0" w:line="322" w:lineRule="exact"/>
      <w:ind w:hanging="2160"/>
      <w:outlineLvl w:val="1"/>
    </w:pPr>
    <w:rPr>
      <w:rFonts w:ascii="Times New Roman" w:eastAsia="Calibri" w:hAnsi="Times New Roman"/>
      <w:b/>
      <w:bCs/>
      <w:sz w:val="27"/>
      <w:szCs w:val="27"/>
    </w:rPr>
  </w:style>
  <w:style w:type="character" w:customStyle="1" w:styleId="110">
    <w:name w:val="Основной текст (11)_"/>
    <w:link w:val="111"/>
    <w:rsid w:val="002F2EAE"/>
    <w:rPr>
      <w:rFonts w:ascii="Times New Roman" w:eastAsia="Times New Roman" w:hAnsi="Times New Roman"/>
      <w:sz w:val="27"/>
      <w:szCs w:val="27"/>
      <w:shd w:val="clear" w:color="auto" w:fill="FFFFFF"/>
    </w:rPr>
  </w:style>
  <w:style w:type="paragraph" w:customStyle="1" w:styleId="111">
    <w:name w:val="Основной текст (11)"/>
    <w:basedOn w:val="a"/>
    <w:link w:val="110"/>
    <w:rsid w:val="002F2EAE"/>
    <w:pPr>
      <w:shd w:val="clear" w:color="auto" w:fill="FFFFFF"/>
      <w:spacing w:before="300" w:after="0" w:line="322" w:lineRule="exact"/>
      <w:jc w:val="both"/>
    </w:pPr>
    <w:rPr>
      <w:rFonts w:ascii="Times New Roman" w:hAnsi="Times New Roman"/>
      <w:sz w:val="27"/>
      <w:szCs w:val="27"/>
    </w:rPr>
  </w:style>
  <w:style w:type="paragraph" w:customStyle="1" w:styleId="7">
    <w:name w:val="Основной текст7"/>
    <w:basedOn w:val="a"/>
    <w:rsid w:val="00DC7ED5"/>
    <w:pPr>
      <w:shd w:val="clear" w:color="auto" w:fill="FFFFFF"/>
      <w:spacing w:after="0" w:line="0" w:lineRule="atLeast"/>
      <w:ind w:hanging="2200"/>
    </w:pPr>
    <w:rPr>
      <w:rFonts w:ascii="Times New Roman" w:hAnsi="Times New Roman"/>
      <w:sz w:val="27"/>
      <w:szCs w:val="27"/>
    </w:rPr>
  </w:style>
  <w:style w:type="character" w:customStyle="1" w:styleId="8">
    <w:name w:val="Основной текст (8)_"/>
    <w:link w:val="80"/>
    <w:uiPriority w:val="99"/>
    <w:locked/>
    <w:rsid w:val="000A04C8"/>
    <w:rPr>
      <w:rFonts w:ascii="Times New Roman" w:hAnsi="Times New Roman"/>
      <w:sz w:val="16"/>
      <w:szCs w:val="16"/>
      <w:shd w:val="clear" w:color="auto" w:fill="FFFFFF"/>
    </w:rPr>
  </w:style>
  <w:style w:type="paragraph" w:customStyle="1" w:styleId="80">
    <w:name w:val="Основной текст (8)"/>
    <w:basedOn w:val="a"/>
    <w:link w:val="8"/>
    <w:uiPriority w:val="99"/>
    <w:rsid w:val="000A04C8"/>
    <w:pPr>
      <w:shd w:val="clear" w:color="auto" w:fill="FFFFFF"/>
      <w:spacing w:before="360" w:after="0" w:line="240" w:lineRule="atLeast"/>
      <w:jc w:val="both"/>
    </w:pPr>
    <w:rPr>
      <w:rFonts w:ascii="Times New Roman" w:eastAsia="Calibri" w:hAnsi="Times New Roman"/>
      <w:sz w:val="16"/>
      <w:szCs w:val="16"/>
    </w:rPr>
  </w:style>
  <w:style w:type="table" w:customStyle="1" w:styleId="TableNormal">
    <w:name w:val="Table Normal"/>
    <w:uiPriority w:val="2"/>
    <w:semiHidden/>
    <w:unhideWhenUsed/>
    <w:qFormat/>
    <w:rsid w:val="00DB1740"/>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character" w:customStyle="1" w:styleId="21">
    <w:name w:val="Подпись к таблице (2)_"/>
    <w:link w:val="22"/>
    <w:uiPriority w:val="99"/>
    <w:locked/>
    <w:rsid w:val="00AC4A09"/>
    <w:rPr>
      <w:rFonts w:ascii="Times New Roman" w:hAnsi="Times New Roman"/>
      <w:sz w:val="23"/>
      <w:szCs w:val="23"/>
      <w:shd w:val="clear" w:color="auto" w:fill="FFFFFF"/>
    </w:rPr>
  </w:style>
  <w:style w:type="paragraph" w:customStyle="1" w:styleId="22">
    <w:name w:val="Подпись к таблице (2)"/>
    <w:basedOn w:val="a"/>
    <w:link w:val="21"/>
    <w:uiPriority w:val="99"/>
    <w:rsid w:val="00AC4A09"/>
    <w:pPr>
      <w:shd w:val="clear" w:color="auto" w:fill="FFFFFF"/>
      <w:spacing w:after="0" w:line="240" w:lineRule="atLeast"/>
    </w:pPr>
    <w:rPr>
      <w:rFonts w:ascii="Times New Roman" w:eastAsia="Calibri" w:hAnsi="Times New Roman"/>
      <w:sz w:val="23"/>
      <w:szCs w:val="2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5829907">
      <w:bodyDiv w:val="1"/>
      <w:marLeft w:val="0"/>
      <w:marRight w:val="0"/>
      <w:marTop w:val="0"/>
      <w:marBottom w:val="0"/>
      <w:divBdr>
        <w:top w:val="none" w:sz="0" w:space="0" w:color="auto"/>
        <w:left w:val="none" w:sz="0" w:space="0" w:color="auto"/>
        <w:bottom w:val="none" w:sz="0" w:space="0" w:color="auto"/>
        <w:right w:val="none" w:sz="0" w:space="0" w:color="auto"/>
      </w:divBdr>
    </w:div>
    <w:div w:id="640504210">
      <w:marLeft w:val="0"/>
      <w:marRight w:val="0"/>
      <w:marTop w:val="0"/>
      <w:marBottom w:val="0"/>
      <w:divBdr>
        <w:top w:val="none" w:sz="0" w:space="0" w:color="auto"/>
        <w:left w:val="none" w:sz="0" w:space="0" w:color="auto"/>
        <w:bottom w:val="none" w:sz="0" w:space="0" w:color="auto"/>
        <w:right w:val="none" w:sz="0" w:space="0" w:color="auto"/>
      </w:divBdr>
    </w:div>
    <w:div w:id="640504212">
      <w:marLeft w:val="0"/>
      <w:marRight w:val="0"/>
      <w:marTop w:val="0"/>
      <w:marBottom w:val="0"/>
      <w:divBdr>
        <w:top w:val="none" w:sz="0" w:space="0" w:color="auto"/>
        <w:left w:val="none" w:sz="0" w:space="0" w:color="auto"/>
        <w:bottom w:val="none" w:sz="0" w:space="0" w:color="auto"/>
        <w:right w:val="none" w:sz="0" w:space="0" w:color="auto"/>
      </w:divBdr>
    </w:div>
    <w:div w:id="640504213">
      <w:marLeft w:val="0"/>
      <w:marRight w:val="0"/>
      <w:marTop w:val="0"/>
      <w:marBottom w:val="0"/>
      <w:divBdr>
        <w:top w:val="none" w:sz="0" w:space="0" w:color="auto"/>
        <w:left w:val="none" w:sz="0" w:space="0" w:color="auto"/>
        <w:bottom w:val="none" w:sz="0" w:space="0" w:color="auto"/>
        <w:right w:val="none" w:sz="0" w:space="0" w:color="auto"/>
      </w:divBdr>
    </w:div>
    <w:div w:id="640504214">
      <w:marLeft w:val="0"/>
      <w:marRight w:val="0"/>
      <w:marTop w:val="0"/>
      <w:marBottom w:val="0"/>
      <w:divBdr>
        <w:top w:val="none" w:sz="0" w:space="0" w:color="auto"/>
        <w:left w:val="none" w:sz="0" w:space="0" w:color="auto"/>
        <w:bottom w:val="none" w:sz="0" w:space="0" w:color="auto"/>
        <w:right w:val="none" w:sz="0" w:space="0" w:color="auto"/>
      </w:divBdr>
      <w:divsChild>
        <w:div w:id="640504215">
          <w:marLeft w:val="0"/>
          <w:marRight w:val="0"/>
          <w:marTop w:val="0"/>
          <w:marBottom w:val="0"/>
          <w:divBdr>
            <w:top w:val="none" w:sz="0" w:space="0" w:color="auto"/>
            <w:left w:val="none" w:sz="0" w:space="0" w:color="auto"/>
            <w:bottom w:val="none" w:sz="0" w:space="0" w:color="auto"/>
            <w:right w:val="none" w:sz="0" w:space="0" w:color="auto"/>
          </w:divBdr>
        </w:div>
      </w:divsChild>
    </w:div>
    <w:div w:id="640504216">
      <w:marLeft w:val="0"/>
      <w:marRight w:val="0"/>
      <w:marTop w:val="0"/>
      <w:marBottom w:val="0"/>
      <w:divBdr>
        <w:top w:val="none" w:sz="0" w:space="0" w:color="auto"/>
        <w:left w:val="none" w:sz="0" w:space="0" w:color="auto"/>
        <w:bottom w:val="none" w:sz="0" w:space="0" w:color="auto"/>
        <w:right w:val="none" w:sz="0" w:space="0" w:color="auto"/>
      </w:divBdr>
      <w:divsChild>
        <w:div w:id="640504211">
          <w:marLeft w:val="0"/>
          <w:marRight w:val="0"/>
          <w:marTop w:val="0"/>
          <w:marBottom w:val="0"/>
          <w:divBdr>
            <w:top w:val="none" w:sz="0" w:space="0" w:color="auto"/>
            <w:left w:val="single" w:sz="12" w:space="0" w:color="CED3F1"/>
            <w:bottom w:val="none" w:sz="0" w:space="0" w:color="auto"/>
            <w:right w:val="none" w:sz="0" w:space="0" w:color="auto"/>
          </w:divBdr>
        </w:div>
      </w:divsChild>
    </w:div>
    <w:div w:id="1445345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81DF8C586E61B1EBC3F85D38FDEDD68488F2162D687F8C6F2C3DFA2F53A222567A4A3EAF50B6899B1828A2A7497BEB15ED409A5D2BC11B1CI4vEJ"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umi_t@mail.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admin_tei@ivreg.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584DA6-C62B-46B6-8A29-CD427626D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1465</TotalTime>
  <Pages>1</Pages>
  <Words>17004</Words>
  <Characters>96923</Characters>
  <Application>Microsoft Office Word</Application>
  <DocSecurity>0</DocSecurity>
  <Lines>807</Lines>
  <Paragraphs>227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Юрист</dc:creator>
  <cp:keywords/>
  <dc:description/>
  <cp:lastModifiedBy>tyurinaea</cp:lastModifiedBy>
  <cp:revision>26</cp:revision>
  <cp:lastPrinted>2022-10-27T05:33:00Z</cp:lastPrinted>
  <dcterms:created xsi:type="dcterms:W3CDTF">2022-01-08T16:30:00Z</dcterms:created>
  <dcterms:modified xsi:type="dcterms:W3CDTF">2022-11-07T08:38:00Z</dcterms:modified>
</cp:coreProperties>
</file>