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A6" w:rsidRPr="00525133" w:rsidRDefault="00EA4338"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35pt;height:77.2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E61026">
        <w:rPr>
          <w:rFonts w:ascii="Times New Roman" w:hAnsi="Times New Roman"/>
          <w:b/>
          <w:sz w:val="28"/>
          <w:szCs w:val="28"/>
        </w:rPr>
        <w:t xml:space="preserve">25.10.2022 </w:t>
      </w:r>
      <w:r w:rsidRPr="00525133">
        <w:rPr>
          <w:rFonts w:ascii="Times New Roman" w:hAnsi="Times New Roman"/>
          <w:b/>
          <w:sz w:val="28"/>
          <w:szCs w:val="28"/>
        </w:rPr>
        <w:t xml:space="preserve"> №</w:t>
      </w:r>
      <w:r w:rsidR="00E61026">
        <w:rPr>
          <w:rFonts w:ascii="Times New Roman" w:hAnsi="Times New Roman"/>
          <w:b/>
          <w:sz w:val="28"/>
          <w:szCs w:val="28"/>
        </w:rPr>
        <w:t>511</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347A6" w:rsidRPr="00E73742" w:rsidRDefault="00A347A6" w:rsidP="00E73742">
      <w:pPr>
        <w:pStyle w:val="20"/>
        <w:keepNext/>
        <w:keepLines/>
        <w:shd w:val="clear" w:color="auto" w:fill="auto"/>
        <w:ind w:left="20" w:right="20" w:hanging="20"/>
        <w:jc w:val="center"/>
        <w:rPr>
          <w:rFonts w:eastAsia="Arial Unicode MS"/>
          <w:sz w:val="28"/>
          <w:szCs w:val="28"/>
        </w:rPr>
      </w:pPr>
      <w:bookmarkStart w:id="0" w:name="_GoBack"/>
      <w:r w:rsidRPr="00CC294E">
        <w:rPr>
          <w:sz w:val="28"/>
          <w:szCs w:val="28"/>
        </w:rPr>
        <w:t>Об утверждении административного регламента</w:t>
      </w:r>
      <w:r w:rsidRPr="00CC294E">
        <w:rPr>
          <w:b w:val="0"/>
          <w:sz w:val="28"/>
          <w:szCs w:val="28"/>
        </w:rPr>
        <w:t xml:space="preserve"> </w:t>
      </w:r>
      <w:r w:rsidRPr="00CC294E">
        <w:rPr>
          <w:sz w:val="28"/>
          <w:szCs w:val="28"/>
        </w:rPr>
        <w:br/>
      </w:r>
      <w:r w:rsidRPr="00E73742">
        <w:rPr>
          <w:sz w:val="28"/>
          <w:szCs w:val="28"/>
        </w:rPr>
        <w:t>«</w:t>
      </w:r>
      <w:r w:rsidR="00E73742" w:rsidRPr="00E73742">
        <w:rPr>
          <w:rFonts w:eastAsia="Arial Unicode MS"/>
          <w:sz w:val="28"/>
          <w:szCs w:val="28"/>
        </w:rPr>
        <w:t>Утверждение схемы расположения</w:t>
      </w:r>
      <w:bookmarkStart w:id="1" w:name="bookmark1"/>
      <w:r w:rsidR="00E73742">
        <w:rPr>
          <w:rFonts w:eastAsia="Arial Unicode MS"/>
          <w:sz w:val="28"/>
          <w:szCs w:val="28"/>
        </w:rPr>
        <w:t xml:space="preserve"> </w:t>
      </w:r>
      <w:r w:rsidR="00E73742" w:rsidRPr="00E73742">
        <w:rPr>
          <w:rFonts w:eastAsia="Arial Unicode MS"/>
          <w:sz w:val="28"/>
          <w:szCs w:val="28"/>
        </w:rPr>
        <w:t>земельного участка или земельных участков на кадастровом плане</w:t>
      </w:r>
      <w:bookmarkEnd w:id="1"/>
      <w:r w:rsidR="00E73742">
        <w:rPr>
          <w:rFonts w:eastAsia="Arial Unicode MS"/>
          <w:sz w:val="28"/>
          <w:szCs w:val="28"/>
        </w:rPr>
        <w:t xml:space="preserve"> </w:t>
      </w:r>
      <w:r w:rsidR="00E73742" w:rsidRPr="00E73742">
        <w:rPr>
          <w:rFonts w:eastAsia="Arial Unicode MS"/>
          <w:color w:val="000000"/>
          <w:sz w:val="28"/>
          <w:szCs w:val="28"/>
        </w:rPr>
        <w:t>территории</w:t>
      </w:r>
      <w:r w:rsidRPr="00E73742">
        <w:rPr>
          <w:sz w:val="28"/>
          <w:szCs w:val="28"/>
        </w:rPr>
        <w:t>»</w:t>
      </w:r>
      <w:r w:rsidR="00E73742">
        <w:rPr>
          <w:sz w:val="28"/>
          <w:szCs w:val="28"/>
        </w:rPr>
        <w:t xml:space="preserve"> на территории городского округа Тейково Ивановской области</w:t>
      </w:r>
      <w:bookmarkEnd w:id="0"/>
    </w:p>
    <w:p w:rsidR="00A347A6" w:rsidRPr="00934420" w:rsidRDefault="00A347A6" w:rsidP="007E7CEA">
      <w:pPr>
        <w:spacing w:after="0" w:line="240" w:lineRule="auto"/>
        <w:jc w:val="center"/>
        <w:rPr>
          <w:rFonts w:ascii="Times New Roman" w:hAnsi="Times New Roman"/>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E73742">
        <w:rPr>
          <w:rFonts w:ascii="Times New Roman" w:hAnsi="Times New Roman"/>
          <w:sz w:val="28"/>
          <w:szCs w:val="28"/>
        </w:rPr>
        <w:t xml:space="preserve">федеральным законом </w:t>
      </w:r>
      <w:r w:rsidR="00A347A6" w:rsidRPr="00CD3FB9">
        <w:rPr>
          <w:rFonts w:ascii="Times New Roman" w:hAnsi="Times New Roman"/>
          <w:sz w:val="28"/>
          <w:szCs w:val="28"/>
        </w:rPr>
        <w:t>от 27.07.2010 № 210-ФЗ «Об организации предоставления государс</w:t>
      </w:r>
      <w:r w:rsidR="00A347A6">
        <w:rPr>
          <w:rFonts w:ascii="Times New Roman" w:hAnsi="Times New Roman"/>
          <w:sz w:val="28"/>
          <w:szCs w:val="28"/>
        </w:rPr>
        <w:t xml:space="preserve">твенных и муниципальных услуг», </w:t>
      </w:r>
      <w:r w:rsidRPr="00E73742">
        <w:rPr>
          <w:rFonts w:ascii="Times New Roman" w:hAnsi="Times New Roman"/>
          <w:sz w:val="28"/>
          <w:szCs w:val="28"/>
        </w:rPr>
        <w:t xml:space="preserve">федеральным законом </w:t>
      </w:r>
      <w:r w:rsidR="00A347A6">
        <w:rPr>
          <w:rFonts w:ascii="Times New Roman" w:hAnsi="Times New Roman"/>
          <w:sz w:val="28"/>
          <w:szCs w:val="28"/>
        </w:rPr>
        <w:t>от 24.07.2007 №</w:t>
      </w:r>
      <w:r w:rsidR="00A347A6" w:rsidRPr="00CD3FB9">
        <w:rPr>
          <w:rFonts w:ascii="Times New Roman" w:hAnsi="Times New Roman"/>
          <w:sz w:val="28"/>
          <w:szCs w:val="28"/>
        </w:rPr>
        <w:t xml:space="preserve"> 221-ФЗ </w:t>
      </w:r>
      <w:r>
        <w:rPr>
          <w:rFonts w:ascii="Times New Roman" w:hAnsi="Times New Roman"/>
          <w:sz w:val="28"/>
          <w:szCs w:val="28"/>
        </w:rPr>
        <w:t>«О кадастровой деятельности»</w:t>
      </w:r>
      <w:r w:rsidR="00A347A6"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1. Утвердить а</w:t>
      </w:r>
      <w:r w:rsidR="00A347A6" w:rsidRPr="007E7CEA">
        <w:rPr>
          <w:rFonts w:ascii="Times New Roman" w:hAnsi="Times New Roman"/>
          <w:sz w:val="28"/>
          <w:szCs w:val="28"/>
        </w:rPr>
        <w:t xml:space="preserve">дминистративный регламент предоставления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w:t>
      </w:r>
      <w:r>
        <w:rPr>
          <w:rFonts w:ascii="Times New Roman" w:hAnsi="Times New Roman"/>
          <w:sz w:val="28"/>
          <w:szCs w:val="28"/>
        </w:rPr>
        <w:t>(прилагается)</w:t>
      </w:r>
      <w:r w:rsidR="00A347A6" w:rsidRPr="007E7CEA">
        <w:rPr>
          <w:rFonts w:ascii="Times New Roman" w:hAnsi="Times New Roman"/>
          <w:sz w:val="28"/>
          <w:szCs w:val="28"/>
        </w:rPr>
        <w:t>.</w:t>
      </w:r>
    </w:p>
    <w:p w:rsidR="00E73742"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2. Отменить п</w:t>
      </w:r>
      <w:r w:rsidRPr="00E73742">
        <w:rPr>
          <w:rFonts w:ascii="Times New Roman" w:hAnsi="Times New Roman"/>
          <w:sz w:val="28"/>
          <w:szCs w:val="28"/>
        </w:rPr>
        <w:t>остановление администрации городского</w:t>
      </w:r>
      <w:r>
        <w:rPr>
          <w:rFonts w:ascii="Times New Roman" w:hAnsi="Times New Roman"/>
          <w:sz w:val="28"/>
          <w:szCs w:val="28"/>
        </w:rPr>
        <w:t xml:space="preserve"> округа Тейково от 18.11.2015 №638 «</w:t>
      </w:r>
      <w:r w:rsidRPr="00E73742">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w:t>
      </w:r>
      <w:r>
        <w:rPr>
          <w:rFonts w:ascii="Times New Roman" w:hAnsi="Times New Roman"/>
          <w:sz w:val="28"/>
          <w:szCs w:val="28"/>
        </w:rPr>
        <w:t>на кадастровом плане территории».</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4</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5E59CE">
        <w:rPr>
          <w:rFonts w:ascii="Times New Roman" w:hAnsi="Times New Roman"/>
          <w:b/>
          <w:sz w:val="24"/>
          <w:szCs w:val="24"/>
        </w:rPr>
        <w:t xml:space="preserve">   </w:t>
      </w: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   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Pr>
          <w:rFonts w:ascii="Times New Roman" w:hAnsi="Times New Roman"/>
          <w:sz w:val="24"/>
          <w:szCs w:val="24"/>
        </w:rPr>
        <w:t xml:space="preserve">                                                                                                              </w:t>
      </w:r>
      <w:r w:rsidRPr="005E59CE">
        <w:rPr>
          <w:rFonts w:ascii="Times New Roman" w:hAnsi="Times New Roman"/>
          <w:sz w:val="24"/>
          <w:szCs w:val="24"/>
        </w:rPr>
        <w:t xml:space="preserve">от </w:t>
      </w:r>
      <w:r>
        <w:rPr>
          <w:rFonts w:ascii="Times New Roman" w:hAnsi="Times New Roman"/>
          <w:sz w:val="24"/>
          <w:szCs w:val="24"/>
        </w:rPr>
        <w:t xml:space="preserve">                         </w:t>
      </w:r>
      <w:r w:rsidRPr="005E59CE">
        <w:rPr>
          <w:rFonts w:ascii="Times New Roman" w:hAnsi="Times New Roman"/>
          <w:sz w:val="24"/>
          <w:szCs w:val="24"/>
        </w:rPr>
        <w:t xml:space="preserve">    №</w:t>
      </w:r>
    </w:p>
    <w:p w:rsidR="00A347A6" w:rsidRPr="005E59CE" w:rsidRDefault="00A347A6" w:rsidP="00B214C6">
      <w:pPr>
        <w:pStyle w:val="ac"/>
        <w:jc w:val="right"/>
        <w:rPr>
          <w:rFonts w:ascii="Times New Roman" w:hAnsi="Times New Roman"/>
          <w:sz w:val="24"/>
          <w:szCs w:val="24"/>
        </w:rPr>
      </w:pPr>
    </w:p>
    <w:p w:rsidR="00172672" w:rsidRPr="00172672" w:rsidRDefault="00172672" w:rsidP="00172672">
      <w:pPr>
        <w:pStyle w:val="ac"/>
        <w:jc w:val="center"/>
        <w:rPr>
          <w:rFonts w:ascii="Times New Roman" w:hAnsi="Times New Roman"/>
          <w:b/>
          <w:sz w:val="28"/>
          <w:szCs w:val="28"/>
        </w:rPr>
      </w:pPr>
      <w:r w:rsidRPr="00172672">
        <w:rPr>
          <w:rFonts w:ascii="Times New Roman" w:hAnsi="Times New Roman"/>
          <w:b/>
          <w:sz w:val="28"/>
          <w:szCs w:val="28"/>
        </w:rPr>
        <w:t xml:space="preserve">Административный регламент </w:t>
      </w:r>
    </w:p>
    <w:p w:rsidR="00A347A6" w:rsidRPr="00172672" w:rsidRDefault="00172672" w:rsidP="00172672">
      <w:pPr>
        <w:pStyle w:val="ac"/>
        <w:jc w:val="center"/>
        <w:rPr>
          <w:rFonts w:ascii="Times New Roman" w:hAnsi="Times New Roman"/>
          <w:b/>
          <w:sz w:val="24"/>
          <w:szCs w:val="24"/>
        </w:rPr>
      </w:pPr>
      <w:r w:rsidRPr="00172672">
        <w:rPr>
          <w:rFonts w:ascii="Times New Roman" w:hAnsi="Times New Roman"/>
          <w:b/>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Default="00A347A6" w:rsidP="00CA064B">
      <w:pPr>
        <w:pStyle w:val="Heading21"/>
        <w:ind w:left="188" w:right="185" w:hanging="1"/>
      </w:pPr>
      <w:bookmarkStart w:id="2" w:name="sub_100"/>
    </w:p>
    <w:p w:rsidR="00A347A6" w:rsidRPr="00BC26C8" w:rsidRDefault="00A347A6" w:rsidP="004A23C3">
      <w:pPr>
        <w:pStyle w:val="ac"/>
        <w:jc w:val="center"/>
        <w:rPr>
          <w:rFonts w:ascii="Times New Roman" w:hAnsi="Times New Roman"/>
          <w:b/>
          <w:sz w:val="27"/>
          <w:szCs w:val="27"/>
        </w:rPr>
      </w:pPr>
      <w:r w:rsidRPr="00BC26C8">
        <w:rPr>
          <w:rFonts w:ascii="Times New Roman" w:hAnsi="Times New Roman"/>
          <w:b/>
          <w:sz w:val="27"/>
          <w:szCs w:val="27"/>
        </w:rPr>
        <w:t>I. Общие положения.</w:t>
      </w:r>
    </w:p>
    <w:bookmarkEnd w:id="2"/>
    <w:p w:rsidR="00A347A6" w:rsidRPr="00BC26C8" w:rsidRDefault="00A347A6" w:rsidP="004A23C3">
      <w:pPr>
        <w:pStyle w:val="ac"/>
        <w:rPr>
          <w:rFonts w:ascii="Times New Roman" w:hAnsi="Times New Roman"/>
          <w:b/>
          <w:color w:val="000000"/>
          <w:sz w:val="27"/>
          <w:szCs w:val="27"/>
        </w:rPr>
      </w:pPr>
    </w:p>
    <w:p w:rsidR="00A347A6" w:rsidRPr="00BC26C8" w:rsidRDefault="00A347A6" w:rsidP="00946903">
      <w:pPr>
        <w:pStyle w:val="ac"/>
        <w:ind w:left="720"/>
        <w:jc w:val="center"/>
        <w:rPr>
          <w:rFonts w:ascii="Times New Roman" w:hAnsi="Times New Roman"/>
          <w:b/>
          <w:sz w:val="27"/>
          <w:szCs w:val="27"/>
        </w:rPr>
      </w:pPr>
      <w:r w:rsidRPr="00BC26C8">
        <w:rPr>
          <w:rFonts w:ascii="Times New Roman" w:hAnsi="Times New Roman"/>
          <w:b/>
          <w:sz w:val="27"/>
          <w:szCs w:val="27"/>
        </w:rPr>
        <w:t>Предмет регулирования регламента</w:t>
      </w:r>
    </w:p>
    <w:p w:rsidR="00A347A6" w:rsidRPr="005E59CE" w:rsidRDefault="00A347A6" w:rsidP="00CF1A1C">
      <w:pPr>
        <w:pStyle w:val="ac"/>
        <w:ind w:left="720"/>
        <w:rPr>
          <w:rFonts w:ascii="Times New Roman" w:hAnsi="Times New Roman"/>
          <w:b/>
          <w:sz w:val="24"/>
          <w:szCs w:val="24"/>
        </w:rPr>
      </w:pPr>
    </w:p>
    <w:p w:rsidR="00A347A6" w:rsidRPr="00BC26C8" w:rsidRDefault="00A347A6" w:rsidP="007E7CEA">
      <w:pPr>
        <w:pStyle w:val="Heading21"/>
        <w:ind w:left="0" w:right="185" w:firstLine="709"/>
        <w:jc w:val="both"/>
        <w:rPr>
          <w:rFonts w:ascii="Times New Roman" w:hAnsi="Times New Roman" w:cs="Times New Roman"/>
          <w:b w:val="0"/>
          <w:sz w:val="27"/>
          <w:szCs w:val="27"/>
        </w:rPr>
      </w:pPr>
      <w:r w:rsidRPr="007E7CEA">
        <w:rPr>
          <w:rFonts w:ascii="Times New Roman" w:hAnsi="Times New Roman" w:cs="Times New Roman"/>
          <w:b w:val="0"/>
          <w:bCs w:val="0"/>
          <w:sz w:val="24"/>
          <w:szCs w:val="24"/>
          <w:lang w:eastAsia="ru-RU"/>
        </w:rPr>
        <w:t>1.1</w:t>
      </w:r>
      <w:r w:rsidRPr="007E7CEA">
        <w:rPr>
          <w:rFonts w:ascii="Times New Roman" w:eastAsia="Times New Roman" w:hAnsi="Times New Roman" w:cs="Times New Roman"/>
          <w:b w:val="0"/>
          <w:bCs w:val="0"/>
          <w:sz w:val="24"/>
          <w:szCs w:val="24"/>
          <w:lang w:eastAsia="ru-RU"/>
        </w:rPr>
        <w:t>.</w:t>
      </w:r>
      <w:r w:rsidRPr="005E59CE">
        <w:rPr>
          <w:rFonts w:ascii="Times New Roman" w:hAnsi="Times New Roman" w:cs="Times New Roman"/>
          <w:sz w:val="24"/>
          <w:szCs w:val="24"/>
        </w:rPr>
        <w:t xml:space="preserve"> </w:t>
      </w:r>
      <w:proofErr w:type="gramStart"/>
      <w:r w:rsidRPr="00BC26C8">
        <w:rPr>
          <w:rFonts w:ascii="Times New Roman" w:hAnsi="Times New Roman" w:cs="Times New Roman"/>
          <w:b w:val="0"/>
          <w:sz w:val="27"/>
          <w:szCs w:val="27"/>
        </w:rPr>
        <w:t xml:space="preserve">Административный регламент предоставления муниципальной услуги </w:t>
      </w:r>
      <w:r w:rsidR="00172672" w:rsidRPr="00BC26C8">
        <w:rPr>
          <w:rFonts w:ascii="Times New Roman" w:hAnsi="Times New Roman" w:cs="Times New Roman"/>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sidRPr="00BC26C8">
        <w:rPr>
          <w:rFonts w:ascii="Times New Roman" w:hAnsi="Times New Roman" w:cs="Times New Roman"/>
          <w:b w:val="0"/>
          <w:sz w:val="27"/>
          <w:szCs w:val="27"/>
        </w:rPr>
        <w:t xml:space="preserve"> (далее - Административный регламент) </w:t>
      </w:r>
      <w:r w:rsidR="00E527D2" w:rsidRPr="00BC26C8">
        <w:rPr>
          <w:rFonts w:ascii="Times New Roman" w:hAnsi="Times New Roman" w:cs="Times New Roman"/>
          <w:b w:val="0"/>
          <w:sz w:val="27"/>
          <w:szCs w:val="27"/>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w:t>
      </w:r>
      <w:proofErr w:type="gramEnd"/>
      <w:r w:rsidR="00E527D2" w:rsidRPr="00BC26C8">
        <w:rPr>
          <w:rFonts w:ascii="Times New Roman" w:hAnsi="Times New Roman" w:cs="Times New Roman"/>
          <w:b w:val="0"/>
          <w:sz w:val="27"/>
          <w:szCs w:val="27"/>
        </w:rPr>
        <w:t xml:space="preserve">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A347A6" w:rsidRPr="00BC26C8" w:rsidRDefault="00E527D2" w:rsidP="00BC26C8">
      <w:pPr>
        <w:spacing w:after="341" w:line="322" w:lineRule="exact"/>
        <w:ind w:left="20" w:right="20" w:firstLine="760"/>
        <w:jc w:val="both"/>
        <w:rPr>
          <w:rFonts w:ascii="Times New Roman" w:eastAsia="Arial Unicode MS" w:hAnsi="Times New Roman"/>
          <w:sz w:val="27"/>
          <w:szCs w:val="27"/>
        </w:rPr>
      </w:pPr>
      <w:proofErr w:type="gramStart"/>
      <w:r w:rsidRPr="00E527D2">
        <w:rPr>
          <w:rFonts w:ascii="Times New Roman" w:eastAsia="Arial Unicode MS" w:hAnsi="Times New Roman"/>
          <w:sz w:val="27"/>
          <w:szCs w:val="27"/>
        </w:rPr>
        <w:t xml:space="preserve">Данный </w:t>
      </w:r>
      <w:r>
        <w:rPr>
          <w:rFonts w:ascii="Times New Roman" w:eastAsia="Arial Unicode MS" w:hAnsi="Times New Roman"/>
          <w:sz w:val="27"/>
          <w:szCs w:val="27"/>
        </w:rPr>
        <w:t xml:space="preserve">Административный </w:t>
      </w:r>
      <w:r w:rsidRPr="00E527D2">
        <w:rPr>
          <w:rFonts w:ascii="Times New Roman" w:eastAsia="Arial Unicode MS" w:hAnsi="Times New Roman"/>
          <w:sz w:val="27"/>
          <w:szCs w:val="27"/>
        </w:rPr>
        <w:t>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w:t>
      </w:r>
      <w:proofErr w:type="gramEnd"/>
      <w:r w:rsidRPr="00E527D2">
        <w:rPr>
          <w:rFonts w:ascii="Times New Roman" w:eastAsia="Arial Unicode MS" w:hAnsi="Times New Roman"/>
          <w:sz w:val="27"/>
          <w:szCs w:val="27"/>
        </w:rPr>
        <w:t xml:space="preserve">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347A6" w:rsidRPr="00BC26C8" w:rsidRDefault="00A347A6" w:rsidP="00F20AEB">
      <w:pPr>
        <w:pStyle w:val="ae"/>
        <w:autoSpaceDE w:val="0"/>
        <w:autoSpaceDN w:val="0"/>
        <w:adjustRightInd w:val="0"/>
        <w:spacing w:after="0" w:line="240" w:lineRule="auto"/>
        <w:ind w:left="0" w:firstLine="708"/>
        <w:jc w:val="center"/>
        <w:rPr>
          <w:rFonts w:ascii="Times New Roman" w:hAnsi="Times New Roman"/>
          <w:b/>
          <w:bCs/>
          <w:sz w:val="27"/>
          <w:szCs w:val="27"/>
        </w:rPr>
      </w:pPr>
      <w:r w:rsidRPr="005E59CE">
        <w:rPr>
          <w:rFonts w:ascii="Times New Roman" w:hAnsi="Times New Roman"/>
          <w:b/>
          <w:bCs/>
          <w:sz w:val="24"/>
          <w:szCs w:val="24"/>
        </w:rPr>
        <w:t xml:space="preserve"> </w:t>
      </w:r>
      <w:r w:rsidRPr="00BC26C8">
        <w:rPr>
          <w:rFonts w:ascii="Times New Roman" w:hAnsi="Times New Roman"/>
          <w:b/>
          <w:bCs/>
          <w:sz w:val="27"/>
          <w:szCs w:val="27"/>
        </w:rPr>
        <w:t>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946903" w:rsidRDefault="00946903" w:rsidP="00946903">
      <w:pPr>
        <w:numPr>
          <w:ilvl w:val="0"/>
          <w:numId w:val="27"/>
        </w:numPr>
        <w:tabs>
          <w:tab w:val="left" w:pos="1321"/>
        </w:tabs>
        <w:spacing w:after="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Заявителям</w:t>
      </w:r>
      <w:r>
        <w:rPr>
          <w:rFonts w:ascii="Times New Roman" w:eastAsia="Arial Unicode MS" w:hAnsi="Times New Roman"/>
          <w:sz w:val="27"/>
          <w:szCs w:val="27"/>
        </w:rPr>
        <w:t xml:space="preserve">и на получение муниципальной </w:t>
      </w:r>
      <w:r w:rsidRPr="00946903">
        <w:rPr>
          <w:rFonts w:ascii="Times New Roman" w:eastAsia="Arial Unicode MS" w:hAnsi="Times New Roman"/>
          <w:sz w:val="27"/>
          <w:szCs w:val="27"/>
        </w:rPr>
        <w:t>услуги являются физические лица, индивидуальные предприниматели и юридические лица (далее - Заявитель).</w:t>
      </w:r>
    </w:p>
    <w:p w:rsidR="00A347A6" w:rsidRPr="00946903" w:rsidRDefault="00946903" w:rsidP="00946903">
      <w:pPr>
        <w:numPr>
          <w:ilvl w:val="0"/>
          <w:numId w:val="27"/>
        </w:numPr>
        <w:tabs>
          <w:tab w:val="left" w:pos="1498"/>
        </w:tabs>
        <w:spacing w:after="30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Интересы заявителей, указанных в пункте 1.2 настоящего Административного регламента, могут представлять лица, обладающие соответс</w:t>
      </w:r>
      <w:r>
        <w:rPr>
          <w:rFonts w:ascii="Times New Roman" w:eastAsia="Arial Unicode MS" w:hAnsi="Times New Roman"/>
          <w:sz w:val="27"/>
          <w:szCs w:val="27"/>
        </w:rPr>
        <w:t>твующими полномочиями (далее – П</w:t>
      </w:r>
      <w:r w:rsidRPr="00946903">
        <w:rPr>
          <w:rFonts w:ascii="Times New Roman" w:eastAsia="Arial Unicode MS" w:hAnsi="Times New Roman"/>
          <w:sz w:val="27"/>
          <w:szCs w:val="27"/>
        </w:rPr>
        <w:t>редставитель</w:t>
      </w:r>
      <w:r>
        <w:rPr>
          <w:rFonts w:ascii="Times New Roman" w:eastAsia="Arial Unicode MS" w:hAnsi="Times New Roman"/>
          <w:sz w:val="27"/>
          <w:szCs w:val="27"/>
        </w:rPr>
        <w:t xml:space="preserve"> заявителя</w:t>
      </w:r>
      <w:r w:rsidRPr="00946903">
        <w:rPr>
          <w:rFonts w:ascii="Times New Roman" w:eastAsia="Arial Unicode MS" w:hAnsi="Times New Roman"/>
          <w:sz w:val="27"/>
          <w:szCs w:val="27"/>
        </w:rPr>
        <w:t>).</w:t>
      </w:r>
    </w:p>
    <w:p w:rsidR="00A347A6" w:rsidRPr="00946903" w:rsidRDefault="00A347A6" w:rsidP="000712B9">
      <w:pPr>
        <w:pStyle w:val="ConsPlusNormal"/>
        <w:spacing w:before="240"/>
        <w:ind w:firstLine="0"/>
        <w:jc w:val="center"/>
        <w:rPr>
          <w:rFonts w:ascii="Times New Roman" w:hAnsi="Times New Roman" w:cs="Times New Roman"/>
          <w:b/>
          <w:sz w:val="27"/>
          <w:szCs w:val="27"/>
        </w:rPr>
      </w:pPr>
      <w:r w:rsidRPr="00946903">
        <w:rPr>
          <w:rFonts w:ascii="Times New Roman" w:hAnsi="Times New Roman" w:cs="Times New Roman"/>
          <w:b/>
          <w:sz w:val="27"/>
          <w:szCs w:val="27"/>
        </w:rPr>
        <w:t>Требования к порядку информирования о предоставлении</w:t>
      </w:r>
    </w:p>
    <w:p w:rsidR="00A347A6" w:rsidRPr="00946903" w:rsidRDefault="00A347A6" w:rsidP="000712B9">
      <w:pPr>
        <w:pStyle w:val="ae"/>
        <w:autoSpaceDE w:val="0"/>
        <w:autoSpaceDN w:val="0"/>
        <w:adjustRightInd w:val="0"/>
        <w:spacing w:after="0" w:line="240" w:lineRule="auto"/>
        <w:ind w:left="0" w:firstLine="708"/>
        <w:jc w:val="center"/>
        <w:rPr>
          <w:rFonts w:ascii="Times New Roman" w:hAnsi="Times New Roman"/>
          <w:b/>
          <w:sz w:val="27"/>
          <w:szCs w:val="27"/>
        </w:rPr>
      </w:pPr>
      <w:r w:rsidRPr="00946903">
        <w:rPr>
          <w:rFonts w:ascii="Times New Roman" w:hAnsi="Times New Roman"/>
          <w:b/>
          <w:sz w:val="27"/>
          <w:szCs w:val="27"/>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5D1C29" w:rsidRDefault="00946903" w:rsidP="0094690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8"/>
          <w:szCs w:val="28"/>
        </w:rPr>
        <w:t xml:space="preserve">1.4. </w:t>
      </w:r>
      <w:r w:rsidRPr="005D1C29">
        <w:rPr>
          <w:rFonts w:ascii="Times New Roman" w:hAnsi="Times New Roman"/>
          <w:sz w:val="27"/>
          <w:szCs w:val="27"/>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пл.Ленина</w:t>
      </w:r>
      <w:proofErr w:type="spellEnd"/>
      <w:r w:rsidRPr="005D1C29">
        <w:rPr>
          <w:rFonts w:ascii="Times New Roman" w:eastAsia="Calibri" w:hAnsi="Times New Roman"/>
          <w:sz w:val="27"/>
          <w:szCs w:val="27"/>
          <w:lang w:eastAsia="en-US"/>
        </w:rPr>
        <w:t>,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ул.Октябрьская</w:t>
      </w:r>
      <w:proofErr w:type="spellEnd"/>
      <w:r w:rsidRPr="005D1C29">
        <w:rPr>
          <w:rFonts w:ascii="Times New Roman" w:eastAsia="Calibri" w:hAnsi="Times New Roman"/>
          <w:sz w:val="27"/>
          <w:szCs w:val="27"/>
          <w:lang w:eastAsia="en-US"/>
        </w:rPr>
        <w:t>, д. 2А.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 Тейково, ул. Станционная, д. 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Вторник 9.00 – 20.00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Среда-пятница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9.00 – 14.00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2) по телефону в Администрации, Комитета и МБУ «МФЦ»:</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Справочные телефоны: Администрация – 8 (49343) 4-02-02, Комитет – 8 (49343) 2-18-36, МБУ «МФЦ» - 8 (49343) 4-15-20;</w:t>
      </w:r>
      <w:r w:rsidRPr="005D1C29">
        <w:rPr>
          <w:rFonts w:ascii="Times New Roman" w:eastAsia="Calibri" w:hAnsi="Times New Roman"/>
          <w:sz w:val="27"/>
          <w:szCs w:val="27"/>
          <w:lang w:eastAsia="en-US"/>
        </w:rPr>
        <w:tab/>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3) письменно, в том числе посредством электронной почты, факсимильной связи: Почтовый адрес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155040, 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пл.Ленина</w:t>
      </w:r>
      <w:proofErr w:type="spellEnd"/>
      <w:r w:rsidRPr="005D1C29">
        <w:rPr>
          <w:rFonts w:ascii="Times New Roman" w:eastAsia="Calibri" w:hAnsi="Times New Roman"/>
          <w:sz w:val="27"/>
          <w:szCs w:val="27"/>
          <w:lang w:eastAsia="en-US"/>
        </w:rPr>
        <w:t>,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Администрации: </w:t>
      </w:r>
      <w:hyperlink r:id="rId10" w:history="1">
        <w:r w:rsidRPr="005D1C29">
          <w:rPr>
            <w:rFonts w:ascii="Times New Roman" w:eastAsia="Calibri" w:hAnsi="Times New Roman"/>
            <w:color w:val="0000FF"/>
            <w:sz w:val="27"/>
            <w:szCs w:val="27"/>
            <w:u w:val="single"/>
            <w:lang w:eastAsia="en-US"/>
          </w:rPr>
          <w:t>admin_tei@ivreg.ru</w:t>
        </w:r>
      </w:hyperlink>
      <w:r w:rsidRPr="005D1C29">
        <w:rPr>
          <w:rFonts w:ascii="Times New Roman" w:eastAsia="Calibri" w:hAnsi="Times New Roman"/>
          <w:sz w:val="27"/>
          <w:szCs w:val="27"/>
          <w:lang w:eastAsia="en-US"/>
        </w:rPr>
        <w:t xml:space="preserve"> .</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Комитета: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 xml:space="preserve">155040, Ивановская область,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ул.Октябрьская</w:t>
      </w:r>
      <w:proofErr w:type="spellEnd"/>
      <w:r w:rsidRPr="005D1C29">
        <w:rPr>
          <w:rFonts w:ascii="Times New Roman" w:eastAsia="Calibri" w:hAnsi="Times New Roman"/>
          <w:sz w:val="27"/>
          <w:szCs w:val="27"/>
          <w:lang w:eastAsia="en-US"/>
        </w:rPr>
        <w:t>, д. 2А.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Комитета: </w:t>
      </w:r>
      <w:hyperlink r:id="rId11" w:history="1">
        <w:r w:rsidRPr="005D1C29">
          <w:rPr>
            <w:rStyle w:val="a3"/>
            <w:rFonts w:eastAsia="Calibri"/>
            <w:sz w:val="27"/>
            <w:szCs w:val="27"/>
            <w:lang w:eastAsia="en-US"/>
          </w:rPr>
          <w:t>kumi_t@mail.ru</w:t>
        </w:r>
      </w:hyperlink>
      <w:r w:rsidRPr="005D1C29">
        <w:rPr>
          <w:rFonts w:ascii="Times New Roman" w:eastAsia="Calibri" w:hAnsi="Times New Roman"/>
          <w:sz w:val="27"/>
          <w:szCs w:val="27"/>
          <w:lang w:eastAsia="en-US"/>
        </w:rPr>
        <w:t>.</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155048, Ивановская область, </w:t>
      </w:r>
      <w:proofErr w:type="spellStart"/>
      <w:r w:rsidRPr="005D1C29">
        <w:rPr>
          <w:rFonts w:ascii="Times New Roman" w:eastAsia="Calibri" w:hAnsi="Times New Roman"/>
          <w:sz w:val="27"/>
          <w:szCs w:val="27"/>
          <w:lang w:eastAsia="en-US"/>
        </w:rPr>
        <w:t>Тейковский</w:t>
      </w:r>
      <w:proofErr w:type="spellEnd"/>
      <w:r w:rsidRPr="005D1C29">
        <w:rPr>
          <w:rFonts w:ascii="Times New Roman" w:eastAsia="Calibri" w:hAnsi="Times New Roman"/>
          <w:sz w:val="27"/>
          <w:szCs w:val="27"/>
          <w:lang w:eastAsia="en-US"/>
        </w:rPr>
        <w:t xml:space="preserve"> район,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ул.Станционная</w:t>
      </w:r>
      <w:proofErr w:type="spellEnd"/>
      <w:r w:rsidRPr="005D1C29">
        <w:rPr>
          <w:rFonts w:ascii="Times New Roman" w:eastAsia="Calibri" w:hAnsi="Times New Roman"/>
          <w:sz w:val="27"/>
          <w:szCs w:val="27"/>
          <w:lang w:eastAsia="en-US"/>
        </w:rPr>
        <w:t>, д.11.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4) посредством размещения в открытой и доступной форме информации: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Региональном портале государственных и муниципальных услуг (http://pgu.ivanovoobl.ru/) (далее - Региональный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официальном сайте Администрации ( http://городтейково</w:t>
      </w:r>
      <w:proofErr w:type="gramStart"/>
      <w:r w:rsidRPr="005D1C29">
        <w:rPr>
          <w:rFonts w:ascii="Times New Roman" w:eastAsia="Calibri" w:hAnsi="Times New Roman"/>
          <w:sz w:val="27"/>
          <w:szCs w:val="27"/>
          <w:lang w:eastAsia="en-US"/>
        </w:rPr>
        <w:t>.р</w:t>
      </w:r>
      <w:proofErr w:type="gramEnd"/>
      <w:r w:rsidRPr="005D1C29">
        <w:rPr>
          <w:rFonts w:ascii="Times New Roman" w:eastAsia="Calibri" w:hAnsi="Times New Roman"/>
          <w:sz w:val="27"/>
          <w:szCs w:val="27"/>
          <w:lang w:eastAsia="en-US"/>
        </w:rPr>
        <w:t>ф ) и МБУ «МФЦ» ( http://mfc_teykovo.ru ).</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lastRenderedPageBreak/>
        <w:t>5) посредством размещения информации на информационных стендах Комитета и МБУ «МФЦ».</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8"/>
          <w:szCs w:val="28"/>
          <w:lang w:eastAsia="en-US"/>
        </w:rPr>
        <w:t>1.5.</w:t>
      </w:r>
      <w:r w:rsidRPr="005D1C29">
        <w:rPr>
          <w:rFonts w:ascii="Times New Roman" w:eastAsia="Calibri" w:hAnsi="Times New Roman"/>
          <w:sz w:val="28"/>
          <w:szCs w:val="28"/>
          <w:lang w:eastAsia="en-US"/>
        </w:rPr>
        <w:tab/>
      </w:r>
      <w:r w:rsidRPr="005D1C29">
        <w:rPr>
          <w:rFonts w:ascii="Times New Roman" w:eastAsia="Calibri" w:hAnsi="Times New Roman"/>
          <w:sz w:val="27"/>
          <w:szCs w:val="27"/>
          <w:lang w:eastAsia="en-US"/>
        </w:rPr>
        <w:t>Информирование осуществляется по вопросам, касающимся: способов подачи заявления о</w:t>
      </w:r>
      <w:r>
        <w:rPr>
          <w:rFonts w:ascii="Times New Roman" w:eastAsia="Calibri" w:hAnsi="Times New Roman"/>
          <w:sz w:val="27"/>
          <w:szCs w:val="27"/>
          <w:lang w:eastAsia="en-US"/>
        </w:rPr>
        <w:t xml:space="preserve"> 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адресов </w:t>
      </w:r>
      <w:r>
        <w:rPr>
          <w:rFonts w:ascii="Times New Roman" w:eastAsia="Calibri" w:hAnsi="Times New Roman"/>
          <w:sz w:val="27"/>
          <w:szCs w:val="27"/>
          <w:lang w:eastAsia="en-US"/>
        </w:rPr>
        <w:t>Администрации, Комитета</w:t>
      </w:r>
      <w:r w:rsidRPr="005D1C29">
        <w:rPr>
          <w:rFonts w:ascii="Times New Roman" w:eastAsia="Calibri" w:hAnsi="Times New Roman"/>
          <w:sz w:val="27"/>
          <w:szCs w:val="27"/>
          <w:lang w:eastAsia="en-US"/>
        </w:rPr>
        <w:t xml:space="preserve"> и </w:t>
      </w:r>
      <w:r>
        <w:rPr>
          <w:rFonts w:ascii="Times New Roman" w:eastAsia="Calibri" w:hAnsi="Times New Roman"/>
          <w:sz w:val="27"/>
          <w:szCs w:val="27"/>
          <w:lang w:eastAsia="en-US"/>
        </w:rPr>
        <w:t>МБУ «МФЦ»</w:t>
      </w:r>
      <w:r w:rsidRPr="005D1C29">
        <w:rPr>
          <w:rFonts w:ascii="Times New Roman" w:eastAsia="Calibri" w:hAnsi="Times New Roman"/>
          <w:sz w:val="27"/>
          <w:szCs w:val="27"/>
          <w:lang w:eastAsia="en-US"/>
        </w:rPr>
        <w:t xml:space="preserve">, обращение в которые необходимо для </w:t>
      </w:r>
      <w:r>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справочной информации о работе </w:t>
      </w:r>
      <w:r>
        <w:rPr>
          <w:rFonts w:ascii="Times New Roman" w:eastAsia="Calibri" w:hAnsi="Times New Roman"/>
          <w:sz w:val="27"/>
          <w:szCs w:val="27"/>
          <w:lang w:eastAsia="en-US"/>
        </w:rPr>
        <w:t>Администрации, Комитета и МБУ «МФЦ»</w:t>
      </w:r>
      <w:r w:rsidRPr="005D1C29">
        <w:rPr>
          <w:rFonts w:ascii="Times New Roman" w:eastAsia="Calibri" w:hAnsi="Times New Roman"/>
          <w:sz w:val="27"/>
          <w:szCs w:val="27"/>
          <w:lang w:eastAsia="en-US"/>
        </w:rPr>
        <w:t>;</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документов, необходимых дл</w:t>
      </w:r>
      <w:r>
        <w:rPr>
          <w:rFonts w:ascii="Times New Roman" w:eastAsia="Calibri" w:hAnsi="Times New Roman"/>
          <w:sz w:val="27"/>
          <w:szCs w:val="27"/>
          <w:lang w:eastAsia="en-US"/>
        </w:rPr>
        <w:t xml:space="preserve">я 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F81543"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и сроков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получения сведений о ходе рассмотрения заявления о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 и о результатах предоставления муниципальной 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 вопросам предоставления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proofErr w:type="gramStart"/>
      <w:r w:rsidRPr="005D1C29">
        <w:rPr>
          <w:rFonts w:ascii="Times New Roman" w:eastAsia="Calibri" w:hAnsi="Times New Roman"/>
          <w:sz w:val="27"/>
          <w:szCs w:val="27"/>
          <w:lang w:eastAsia="en-US"/>
        </w:rPr>
        <w:t xml:space="preserve">Получение информации по вопросам </w:t>
      </w:r>
      <w:r w:rsidR="00D6310C">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D6310C">
        <w:rPr>
          <w:rFonts w:ascii="Times New Roman" w:eastAsia="Calibri" w:hAnsi="Times New Roman"/>
          <w:sz w:val="27"/>
          <w:szCs w:val="27"/>
          <w:lang w:eastAsia="en-US"/>
        </w:rPr>
        <w:t xml:space="preserve">предоставления </w:t>
      </w:r>
      <w:r w:rsidRPr="005D1C29">
        <w:rPr>
          <w:rFonts w:ascii="Times New Roman" w:eastAsia="Calibri" w:hAnsi="Times New Roman"/>
          <w:sz w:val="27"/>
          <w:szCs w:val="27"/>
          <w:lang w:eastAsia="en-US"/>
        </w:rPr>
        <w:t>муниципальной) услуги осуществляется бесплатно.</w:t>
      </w:r>
      <w:proofErr w:type="gramEnd"/>
    </w:p>
    <w:p w:rsidR="00185C0D" w:rsidRPr="00185C0D" w:rsidRDefault="00185C0D" w:rsidP="00185C0D">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1.6.</w:t>
      </w:r>
      <w:r w:rsidRPr="00185C0D">
        <w:rPr>
          <w:rFonts w:ascii="Times New Roman" w:eastAsia="Arial Unicode MS" w:hAnsi="Times New Roman"/>
          <w:sz w:val="27"/>
          <w:szCs w:val="27"/>
        </w:rPr>
        <w:t xml:space="preserve">При устном обращении Заявителя (лично или по телефону)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осуществляющий консультирование, подробно и в вежливой (корректной) форме информирует </w:t>
      </w:r>
      <w:proofErr w:type="gramStart"/>
      <w:r w:rsidRPr="00185C0D">
        <w:rPr>
          <w:rFonts w:ascii="Times New Roman" w:eastAsia="Arial Unicode MS" w:hAnsi="Times New Roman"/>
          <w:sz w:val="27"/>
          <w:szCs w:val="27"/>
        </w:rPr>
        <w:t>обратившихся</w:t>
      </w:r>
      <w:proofErr w:type="gramEnd"/>
      <w:r w:rsidRPr="00185C0D">
        <w:rPr>
          <w:rFonts w:ascii="Times New Roman" w:eastAsia="Arial Unicode MS" w:hAnsi="Times New Roman"/>
          <w:sz w:val="27"/>
          <w:szCs w:val="27"/>
        </w:rPr>
        <w:t xml:space="preserve"> по интересующим вопросам.</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 xml:space="preserve">Если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изложить обращение в письменной форме;</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назначить другое время для консультаций.</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Продолжительность информирования по телефону не должна превышать 10 минут.</w:t>
      </w:r>
    </w:p>
    <w:p w:rsid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Информирование осуществляется в соответствии с графиком приема граждан.</w:t>
      </w:r>
    </w:p>
    <w:p w:rsidR="00CE7AB3" w:rsidRDefault="00CE7AB3" w:rsidP="00185C0D">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lastRenderedPageBreak/>
        <w:t>1.7.</w:t>
      </w:r>
      <w:r w:rsidRPr="00CE7AB3">
        <w:rPr>
          <w:rFonts w:ascii="Times New Roman" w:eastAsia="Arial Unicode MS" w:hAnsi="Times New Roman"/>
          <w:sz w:val="27"/>
          <w:szCs w:val="27"/>
        </w:rPr>
        <w:tab/>
      </w:r>
      <w:proofErr w:type="gramStart"/>
      <w:r w:rsidRPr="00CE7AB3">
        <w:rPr>
          <w:rFonts w:ascii="Times New Roman" w:eastAsia="Arial Unicode MS" w:hAnsi="Times New Roman"/>
          <w:sz w:val="27"/>
          <w:szCs w:val="27"/>
        </w:rPr>
        <w:t xml:space="preserve">По письменному обращению специалист Администрации либо Комитета, работник МБУ «МФЦ», ответственный за </w:t>
      </w:r>
      <w:r>
        <w:rPr>
          <w:rFonts w:ascii="Times New Roman" w:eastAsia="Arial Unicode MS" w:hAnsi="Times New Roman"/>
          <w:sz w:val="27"/>
          <w:szCs w:val="27"/>
        </w:rPr>
        <w:t xml:space="preserve">предоставление муниципальной </w:t>
      </w:r>
      <w:r w:rsidRPr="00CE7AB3">
        <w:rPr>
          <w:rFonts w:ascii="Times New Roman" w:eastAsia="Arial Unicode MS" w:hAnsi="Times New Roman"/>
          <w:sz w:val="27"/>
          <w:szCs w:val="27"/>
        </w:rPr>
        <w:t>услуги, подробно</w:t>
      </w:r>
      <w:r>
        <w:rPr>
          <w:rFonts w:ascii="Times New Roman" w:eastAsia="Arial Unicode MS" w:hAnsi="Times New Roman"/>
          <w:sz w:val="27"/>
          <w:szCs w:val="27"/>
        </w:rPr>
        <w:t xml:space="preserve"> в письменной форме разъясняет З</w:t>
      </w:r>
      <w:r w:rsidRPr="00CE7AB3">
        <w:rPr>
          <w:rFonts w:ascii="Times New Roman" w:eastAsia="Arial Unicode MS" w:hAnsi="Times New Roman"/>
          <w:sz w:val="27"/>
          <w:szCs w:val="27"/>
        </w:rPr>
        <w:t>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Pr>
          <w:rFonts w:ascii="Times New Roman" w:eastAsia="Arial Unicode MS" w:hAnsi="Times New Roman"/>
          <w:sz w:val="27"/>
          <w:szCs w:val="27"/>
        </w:rPr>
        <w:t>.</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1.8.</w:t>
      </w:r>
      <w:r>
        <w:rPr>
          <w:rFonts w:ascii="Times New Roman" w:eastAsia="Arial Unicode MS" w:hAnsi="Times New Roman"/>
          <w:sz w:val="27"/>
          <w:szCs w:val="27"/>
        </w:rPr>
        <w:tab/>
        <w:t>На Едином портале</w:t>
      </w:r>
      <w:r w:rsidRPr="00CE7AB3">
        <w:rPr>
          <w:rFonts w:ascii="Times New Roman" w:eastAsia="Arial Unicode MS" w:hAnsi="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Default="00CE7AB3" w:rsidP="00CE7AB3">
      <w:pPr>
        <w:spacing w:after="0" w:line="322" w:lineRule="exact"/>
        <w:ind w:firstLine="720"/>
        <w:jc w:val="both"/>
        <w:rPr>
          <w:rFonts w:ascii="Times New Roman" w:eastAsia="Arial Unicode MS" w:hAnsi="Times New Roman"/>
          <w:sz w:val="27"/>
          <w:szCs w:val="27"/>
        </w:rPr>
      </w:pPr>
      <w:proofErr w:type="gramStart"/>
      <w:r w:rsidRPr="00CE7AB3">
        <w:rPr>
          <w:rFonts w:ascii="Times New Roman" w:eastAsia="Arial Unicode MS" w:hAnsi="Times New Roman"/>
          <w:sz w:val="27"/>
          <w:szCs w:val="27"/>
        </w:rPr>
        <w:t xml:space="preserve">Доступ к информации о сроках и порядке </w:t>
      </w:r>
      <w:r>
        <w:rPr>
          <w:rFonts w:ascii="Times New Roman" w:eastAsia="Arial Unicode MS" w:hAnsi="Times New Roman"/>
          <w:sz w:val="27"/>
          <w:szCs w:val="27"/>
        </w:rPr>
        <w:t>предоставления муниципальной</w:t>
      </w:r>
      <w:r w:rsidRPr="00CE7AB3">
        <w:rPr>
          <w:rFonts w:ascii="Times New Roman" w:eastAsia="Arial Unicode MS" w:hAnsi="Times New Roman"/>
          <w:sz w:val="27"/>
          <w:szCs w:val="27"/>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w:t>
      </w:r>
      <w:r>
        <w:rPr>
          <w:rFonts w:ascii="Times New Roman" w:eastAsia="Arial Unicode MS" w:hAnsi="Times New Roman"/>
          <w:sz w:val="27"/>
          <w:szCs w:val="27"/>
        </w:rPr>
        <w:t>торого на технические средства З</w:t>
      </w:r>
      <w:r w:rsidRPr="00CE7AB3">
        <w:rPr>
          <w:rFonts w:ascii="Times New Roman" w:eastAsia="Arial Unicode MS" w:hAnsi="Times New Roman"/>
          <w:sz w:val="27"/>
          <w:szCs w:val="27"/>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eastAsia="Arial Unicode MS" w:hAnsi="Times New Roman"/>
          <w:sz w:val="27"/>
          <w:szCs w:val="27"/>
        </w:rPr>
        <w:t>ы, регистрацию или авторизацию З</w:t>
      </w:r>
      <w:r w:rsidRPr="00CE7AB3">
        <w:rPr>
          <w:rFonts w:ascii="Times New Roman" w:eastAsia="Arial Unicode MS" w:hAnsi="Times New Roman"/>
          <w:sz w:val="27"/>
          <w:szCs w:val="27"/>
        </w:rPr>
        <w:t>аявителя, или предоставление им персональных данных.</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1.9.</w:t>
      </w:r>
      <w:r w:rsidRPr="00CE7AB3">
        <w:rPr>
          <w:rFonts w:ascii="Times New Roman" w:eastAsia="Arial Unicode MS" w:hAnsi="Times New Roman"/>
          <w:sz w:val="27"/>
          <w:szCs w:val="27"/>
        </w:rPr>
        <w:tab/>
        <w:t xml:space="preserve">На официальном сайте </w:t>
      </w:r>
      <w:r>
        <w:rPr>
          <w:rFonts w:ascii="Times New Roman" w:eastAsia="Arial Unicode MS" w:hAnsi="Times New Roman"/>
          <w:sz w:val="27"/>
          <w:szCs w:val="27"/>
        </w:rPr>
        <w:t>Администрации</w:t>
      </w:r>
      <w:r w:rsidRPr="00CE7AB3">
        <w:rPr>
          <w:rFonts w:ascii="Times New Roman" w:eastAsia="Arial Unicode MS" w:hAnsi="Times New Roman"/>
          <w:sz w:val="27"/>
          <w:szCs w:val="27"/>
        </w:rPr>
        <w:t xml:space="preserve">, на стендах в местах </w:t>
      </w:r>
      <w:r>
        <w:rPr>
          <w:rFonts w:ascii="Times New Roman" w:eastAsia="Arial Unicode MS" w:hAnsi="Times New Roman"/>
          <w:sz w:val="27"/>
          <w:szCs w:val="27"/>
        </w:rPr>
        <w:t xml:space="preserve">предоставления муниципальной </w:t>
      </w:r>
      <w:r w:rsidRPr="00CE7AB3">
        <w:rPr>
          <w:rFonts w:ascii="Times New Roman" w:eastAsia="Arial Unicode MS" w:hAnsi="Times New Roman"/>
          <w:sz w:val="27"/>
          <w:szCs w:val="27"/>
        </w:rPr>
        <w:t xml:space="preserve">услуги и услуг, которые являются необходимыми и обязательными для предоставления муниципальной услуги, и в </w:t>
      </w:r>
      <w:r>
        <w:rPr>
          <w:rFonts w:ascii="Times New Roman" w:eastAsia="Arial Unicode MS" w:hAnsi="Times New Roman"/>
          <w:sz w:val="27"/>
          <w:szCs w:val="27"/>
        </w:rPr>
        <w:t>МБУ «МФЦ»</w:t>
      </w:r>
      <w:r w:rsidRPr="00CE7AB3">
        <w:rPr>
          <w:rFonts w:ascii="Times New Roman" w:eastAsia="Arial Unicode MS" w:hAnsi="Times New Roman"/>
          <w:sz w:val="27"/>
          <w:szCs w:val="27"/>
        </w:rPr>
        <w:t xml:space="preserve"> размещается следующая справочная информация:</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о месте нахождения и графике работы </w:t>
      </w:r>
      <w:r>
        <w:rPr>
          <w:rFonts w:ascii="Times New Roman" w:eastAsia="Arial Unicode MS" w:hAnsi="Times New Roman"/>
          <w:sz w:val="27"/>
          <w:szCs w:val="27"/>
        </w:rPr>
        <w:t>Администрации и Комитета, ответственного</w:t>
      </w:r>
      <w:r w:rsidRPr="00CE7AB3">
        <w:rPr>
          <w:rFonts w:ascii="Times New Roman" w:eastAsia="Arial Unicode MS" w:hAnsi="Times New Roman"/>
          <w:sz w:val="27"/>
          <w:szCs w:val="27"/>
        </w:rPr>
        <w:t xml:space="preserve"> за </w:t>
      </w:r>
      <w:r>
        <w:rPr>
          <w:rFonts w:ascii="Times New Roman" w:eastAsia="Arial Unicode MS" w:hAnsi="Times New Roman"/>
          <w:sz w:val="27"/>
          <w:szCs w:val="27"/>
        </w:rPr>
        <w:t>предоставление муниципальной</w:t>
      </w:r>
      <w:r w:rsidRPr="00CE7AB3">
        <w:rPr>
          <w:rFonts w:ascii="Times New Roman" w:eastAsia="Arial Unicode MS" w:hAnsi="Times New Roman"/>
          <w:sz w:val="27"/>
          <w:szCs w:val="27"/>
        </w:rPr>
        <w:t xml:space="preserve"> услуги, а также </w:t>
      </w:r>
      <w:r w:rsidR="00280C4F">
        <w:rPr>
          <w:rFonts w:ascii="Times New Roman" w:eastAsia="Arial Unicode MS" w:hAnsi="Times New Roman"/>
          <w:sz w:val="27"/>
          <w:szCs w:val="27"/>
        </w:rPr>
        <w:t>МБУ «МФЦ»</w:t>
      </w:r>
      <w:r w:rsidRPr="00CE7AB3">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справочные телефоны </w:t>
      </w:r>
      <w:r w:rsidR="00280C4F">
        <w:rPr>
          <w:rFonts w:ascii="Times New Roman" w:eastAsia="Arial Unicode MS" w:hAnsi="Times New Roman"/>
          <w:sz w:val="27"/>
          <w:szCs w:val="27"/>
        </w:rPr>
        <w:t xml:space="preserve">Комитета, ответственного за предоставление муниципальной </w:t>
      </w:r>
      <w:r w:rsidRPr="00CE7AB3">
        <w:rPr>
          <w:rFonts w:ascii="Times New Roman" w:eastAsia="Arial Unicode MS" w:hAnsi="Times New Roman"/>
          <w:sz w:val="27"/>
          <w:szCs w:val="27"/>
        </w:rPr>
        <w:t>услуги, в том числе номер телефона-автоинформатора (при наличии);</w:t>
      </w:r>
    </w:p>
    <w:p w:rsidR="00CE7AB3" w:rsidRPr="00185C0D"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адрес официального сайта, а также электронной почты и (или) формы обратной связи </w:t>
      </w:r>
      <w:r w:rsidR="00F13A4E">
        <w:rPr>
          <w:rFonts w:ascii="Times New Roman" w:eastAsia="Arial Unicode MS" w:hAnsi="Times New Roman"/>
          <w:sz w:val="27"/>
          <w:szCs w:val="27"/>
        </w:rPr>
        <w:t>Администрации и МБУ «МФЦ»</w:t>
      </w:r>
      <w:r w:rsidRPr="00CE7AB3">
        <w:rPr>
          <w:rFonts w:ascii="Times New Roman" w:eastAsia="Arial Unicode MS" w:hAnsi="Times New Roman"/>
          <w:sz w:val="27"/>
          <w:szCs w:val="27"/>
        </w:rPr>
        <w:t xml:space="preserve"> в сети «Интернет».</w:t>
      </w:r>
    </w:p>
    <w:p w:rsidR="00F13A4E" w:rsidRPr="00F13A4E" w:rsidRDefault="00F13A4E" w:rsidP="00F13A4E">
      <w:pPr>
        <w:tabs>
          <w:tab w:val="left" w:pos="709"/>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 xml:space="preserve">1.10. </w:t>
      </w:r>
      <w:r w:rsidRPr="00F13A4E">
        <w:rPr>
          <w:rFonts w:ascii="Times New Roman" w:eastAsia="Arial Unicode MS" w:hAnsi="Times New Roman"/>
          <w:sz w:val="27"/>
          <w:szCs w:val="27"/>
        </w:rPr>
        <w:t xml:space="preserve">В залах ожидания </w:t>
      </w:r>
      <w:r>
        <w:rPr>
          <w:rFonts w:ascii="Times New Roman" w:eastAsia="Arial Unicode MS" w:hAnsi="Times New Roman"/>
          <w:sz w:val="27"/>
          <w:szCs w:val="27"/>
        </w:rPr>
        <w:t>Администрации и МБУ «МФЦ»</w:t>
      </w:r>
      <w:r w:rsidRPr="00F13A4E">
        <w:rPr>
          <w:rFonts w:ascii="Times New Roman" w:eastAsia="Arial Unicode MS" w:hAnsi="Times New Roman"/>
          <w:sz w:val="27"/>
          <w:szCs w:val="27"/>
        </w:rPr>
        <w:t xml:space="preserve"> размещаются нормативные правовые акты, регулирующие порядок </w:t>
      </w:r>
      <w:r>
        <w:rPr>
          <w:rFonts w:ascii="Times New Roman" w:eastAsia="Arial Unicode MS" w:hAnsi="Times New Roman"/>
          <w:sz w:val="27"/>
          <w:szCs w:val="27"/>
        </w:rPr>
        <w:t xml:space="preserve">предоставления муниципальной </w:t>
      </w:r>
      <w:r w:rsidRPr="00F13A4E">
        <w:rPr>
          <w:rFonts w:ascii="Times New Roman" w:eastAsia="Arial Unicode MS" w:hAnsi="Times New Roman"/>
          <w:sz w:val="27"/>
          <w:szCs w:val="27"/>
        </w:rPr>
        <w:t>услуги, в том числе Административный ре</w:t>
      </w:r>
      <w:r>
        <w:rPr>
          <w:rFonts w:ascii="Times New Roman" w:eastAsia="Arial Unicode MS" w:hAnsi="Times New Roman"/>
          <w:sz w:val="27"/>
          <w:szCs w:val="27"/>
        </w:rPr>
        <w:t>гламент, которые по требованию З</w:t>
      </w:r>
      <w:r w:rsidRPr="00F13A4E">
        <w:rPr>
          <w:rFonts w:ascii="Times New Roman" w:eastAsia="Arial Unicode MS" w:hAnsi="Times New Roman"/>
          <w:sz w:val="27"/>
          <w:szCs w:val="27"/>
        </w:rPr>
        <w:t>аявителя предоставляются ему для ознакомления.</w:t>
      </w:r>
    </w:p>
    <w:p w:rsidR="00A347A6" w:rsidRDefault="00F13A4E" w:rsidP="00946903">
      <w:pPr>
        <w:pStyle w:val="Default"/>
        <w:tabs>
          <w:tab w:val="left" w:pos="0"/>
        </w:tabs>
        <w:ind w:firstLine="709"/>
        <w:jc w:val="both"/>
        <w:rPr>
          <w:color w:val="auto"/>
          <w:sz w:val="27"/>
          <w:szCs w:val="27"/>
        </w:rPr>
      </w:pPr>
      <w:r w:rsidRPr="00F13A4E">
        <w:rPr>
          <w:color w:val="auto"/>
          <w:sz w:val="27"/>
          <w:szCs w:val="27"/>
        </w:rPr>
        <w:t>1.11.</w:t>
      </w:r>
      <w:r w:rsidRPr="00F13A4E">
        <w:rPr>
          <w:color w:val="auto"/>
          <w:sz w:val="27"/>
          <w:szCs w:val="27"/>
        </w:rPr>
        <w:tab/>
        <w:t>Размещение информации о по</w:t>
      </w:r>
      <w:r>
        <w:rPr>
          <w:color w:val="auto"/>
          <w:sz w:val="27"/>
          <w:szCs w:val="27"/>
        </w:rPr>
        <w:t>рядке предоставления муниципальной</w:t>
      </w:r>
      <w:r w:rsidRPr="00F13A4E">
        <w:rPr>
          <w:color w:val="auto"/>
          <w:sz w:val="27"/>
          <w:szCs w:val="27"/>
        </w:rPr>
        <w:t xml:space="preserve"> услуги на информационных стендах в помещении </w:t>
      </w:r>
      <w:r>
        <w:rPr>
          <w:color w:val="auto"/>
          <w:sz w:val="27"/>
          <w:szCs w:val="27"/>
        </w:rPr>
        <w:t>МБУ «МФЦ»</w:t>
      </w:r>
      <w:r w:rsidRPr="00F13A4E">
        <w:rPr>
          <w:color w:val="auto"/>
          <w:sz w:val="27"/>
          <w:szCs w:val="27"/>
        </w:rPr>
        <w:t xml:space="preserve"> осуществляется в соответствии с соглашением, заключенным между </w:t>
      </w:r>
      <w:r>
        <w:rPr>
          <w:color w:val="auto"/>
          <w:sz w:val="27"/>
          <w:szCs w:val="27"/>
        </w:rPr>
        <w:t>МБУ «МФЦ»</w:t>
      </w:r>
      <w:r w:rsidRPr="00F13A4E">
        <w:rPr>
          <w:color w:val="auto"/>
          <w:sz w:val="27"/>
          <w:szCs w:val="27"/>
        </w:rPr>
        <w:t xml:space="preserve"> и </w:t>
      </w:r>
      <w:r>
        <w:rPr>
          <w:color w:val="auto"/>
          <w:sz w:val="27"/>
          <w:szCs w:val="27"/>
        </w:rPr>
        <w:t>Администрацией</w:t>
      </w:r>
      <w:r w:rsidRPr="00F13A4E">
        <w:rPr>
          <w:color w:val="auto"/>
          <w:sz w:val="27"/>
          <w:szCs w:val="27"/>
        </w:rPr>
        <w:t xml:space="preserve"> с учетом требований к информированию, установленных Административным регламентом.</w:t>
      </w:r>
    </w:p>
    <w:p w:rsidR="00F13A4E" w:rsidRPr="00F13A4E" w:rsidRDefault="00F13A4E" w:rsidP="00946903">
      <w:pPr>
        <w:pStyle w:val="Default"/>
        <w:tabs>
          <w:tab w:val="left" w:pos="0"/>
        </w:tabs>
        <w:ind w:firstLine="709"/>
        <w:jc w:val="both"/>
        <w:rPr>
          <w:color w:val="auto"/>
          <w:sz w:val="27"/>
          <w:szCs w:val="27"/>
        </w:rPr>
      </w:pPr>
      <w:r w:rsidRPr="00F13A4E">
        <w:rPr>
          <w:color w:val="auto"/>
          <w:sz w:val="27"/>
          <w:szCs w:val="27"/>
        </w:rPr>
        <w:t>1.12.</w:t>
      </w:r>
      <w:r w:rsidRPr="00F13A4E">
        <w:rPr>
          <w:color w:val="auto"/>
          <w:sz w:val="27"/>
          <w:szCs w:val="27"/>
        </w:rPr>
        <w:tab/>
        <w:t xml:space="preserve">Информация о ходе рассмотрения заявления о </w:t>
      </w:r>
      <w:r>
        <w:rPr>
          <w:color w:val="auto"/>
          <w:sz w:val="27"/>
          <w:szCs w:val="27"/>
        </w:rPr>
        <w:t xml:space="preserve">предоставлении муниципальной </w:t>
      </w:r>
      <w:r w:rsidRPr="00F13A4E">
        <w:rPr>
          <w:color w:val="auto"/>
          <w:sz w:val="27"/>
          <w:szCs w:val="27"/>
        </w:rPr>
        <w:t xml:space="preserve">услуги и о результатах </w:t>
      </w:r>
      <w:r>
        <w:rPr>
          <w:color w:val="auto"/>
          <w:sz w:val="27"/>
          <w:szCs w:val="27"/>
        </w:rPr>
        <w:t>предоставления муниципальной услуги может быть получена Заявителем (</w:t>
      </w:r>
      <w:r w:rsidRPr="00F13A4E">
        <w:rPr>
          <w:color w:val="auto"/>
          <w:sz w:val="27"/>
          <w:szCs w:val="27"/>
        </w:rPr>
        <w:t>представителем</w:t>
      </w:r>
      <w:r>
        <w:rPr>
          <w:color w:val="auto"/>
          <w:sz w:val="27"/>
          <w:szCs w:val="27"/>
        </w:rPr>
        <w:t xml:space="preserve"> Заявителя</w:t>
      </w:r>
      <w:r w:rsidR="002F2EAE">
        <w:rPr>
          <w:color w:val="auto"/>
          <w:sz w:val="27"/>
          <w:szCs w:val="27"/>
        </w:rPr>
        <w:t>) в личном кабинете на Едином портале</w:t>
      </w:r>
      <w:r w:rsidRPr="00F13A4E">
        <w:rPr>
          <w:color w:val="auto"/>
          <w:sz w:val="27"/>
          <w:szCs w:val="27"/>
        </w:rPr>
        <w:t xml:space="preserve">, а также в </w:t>
      </w:r>
      <w:r w:rsidR="002F2EAE">
        <w:rPr>
          <w:color w:val="auto"/>
          <w:sz w:val="27"/>
          <w:szCs w:val="27"/>
        </w:rPr>
        <w:t>Комитете при обращении З</w:t>
      </w:r>
      <w:r w:rsidRPr="00F13A4E">
        <w:rPr>
          <w:color w:val="auto"/>
          <w:sz w:val="27"/>
          <w:szCs w:val="27"/>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2F2EAE" w:rsidRDefault="00A347A6" w:rsidP="00A508B6">
      <w:pPr>
        <w:pStyle w:val="ConsPlusTitle"/>
        <w:widowControl/>
        <w:ind w:left="720"/>
        <w:jc w:val="center"/>
        <w:rPr>
          <w:sz w:val="27"/>
          <w:szCs w:val="27"/>
        </w:rPr>
      </w:pPr>
      <w:proofErr w:type="gramStart"/>
      <w:r w:rsidRPr="002F2EAE">
        <w:rPr>
          <w:sz w:val="27"/>
          <w:szCs w:val="27"/>
          <w:lang w:val="en-US"/>
        </w:rPr>
        <w:t>II</w:t>
      </w:r>
      <w:r w:rsidRPr="002F2EAE">
        <w:rPr>
          <w:sz w:val="27"/>
          <w:szCs w:val="27"/>
        </w:rPr>
        <w:t>.Стандарт предоставления муниципальной услуги.</w:t>
      </w:r>
      <w:proofErr w:type="gramEnd"/>
    </w:p>
    <w:p w:rsidR="00A347A6" w:rsidRPr="005E59CE" w:rsidRDefault="00A347A6" w:rsidP="00A508B6">
      <w:pPr>
        <w:pStyle w:val="ConsPlusNormal"/>
        <w:ind w:firstLine="0"/>
        <w:jc w:val="center"/>
        <w:rPr>
          <w:rFonts w:ascii="Times New Roman" w:hAnsi="Times New Roman" w:cs="Times New Roman"/>
          <w:b/>
          <w:sz w:val="24"/>
          <w:szCs w:val="24"/>
        </w:rPr>
      </w:pPr>
    </w:p>
    <w:p w:rsidR="00A347A6" w:rsidRPr="002F2EAE" w:rsidRDefault="00A347A6" w:rsidP="00A508B6">
      <w:pPr>
        <w:pStyle w:val="ConsPlusTitle"/>
        <w:widowControl/>
        <w:jc w:val="center"/>
        <w:rPr>
          <w:sz w:val="27"/>
          <w:szCs w:val="27"/>
        </w:rPr>
      </w:pPr>
      <w:r w:rsidRPr="002F2EAE">
        <w:rPr>
          <w:sz w:val="27"/>
          <w:szCs w:val="27"/>
        </w:rPr>
        <w:t xml:space="preserve"> На</w:t>
      </w:r>
      <w:bookmarkStart w:id="3" w:name="sub_12"/>
      <w:r w:rsidRPr="002F2EAE">
        <w:rPr>
          <w:sz w:val="27"/>
          <w:szCs w:val="27"/>
        </w:rPr>
        <w:t>именование муниципальной услуги.</w:t>
      </w:r>
    </w:p>
    <w:p w:rsidR="002F2EAE" w:rsidRPr="002F2EAE" w:rsidRDefault="002F2EAE" w:rsidP="00A508B6">
      <w:pPr>
        <w:pStyle w:val="ConsPlusTitle"/>
        <w:widowControl/>
        <w:jc w:val="center"/>
        <w:rPr>
          <w:sz w:val="27"/>
          <w:szCs w:val="27"/>
        </w:rPr>
      </w:pPr>
    </w:p>
    <w:p w:rsidR="00A347A6" w:rsidRPr="002F2EAE" w:rsidRDefault="002F2EAE" w:rsidP="00FF41AD">
      <w:pPr>
        <w:pStyle w:val="ConsPlusTitle"/>
        <w:widowControl/>
        <w:ind w:firstLine="540"/>
        <w:jc w:val="both"/>
        <w:rPr>
          <w:b w:val="0"/>
          <w:sz w:val="27"/>
          <w:szCs w:val="27"/>
        </w:rPr>
      </w:pPr>
      <w:r>
        <w:rPr>
          <w:b w:val="0"/>
          <w:bCs w:val="0"/>
        </w:rPr>
        <w:t xml:space="preserve">2.1. </w:t>
      </w:r>
      <w:r w:rsidR="00A347A6" w:rsidRPr="002F2EAE">
        <w:rPr>
          <w:b w:val="0"/>
          <w:bCs w:val="0"/>
          <w:sz w:val="27"/>
          <w:szCs w:val="27"/>
        </w:rPr>
        <w:t xml:space="preserve">Муниципальная услуга </w:t>
      </w:r>
      <w:r w:rsidR="00A347A6" w:rsidRPr="002F2EAE">
        <w:rPr>
          <w:b w:val="0"/>
          <w:sz w:val="27"/>
          <w:szCs w:val="27"/>
        </w:rPr>
        <w:t>«</w:t>
      </w:r>
      <w:r w:rsidRPr="002F2EAE">
        <w:rPr>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Pr="005E59CE" w:rsidRDefault="00A347A6" w:rsidP="00FF41AD">
      <w:pPr>
        <w:pStyle w:val="ConsPlusTitle"/>
        <w:widowControl/>
        <w:ind w:firstLine="540"/>
        <w:jc w:val="both"/>
        <w:rPr>
          <w:b w:val="0"/>
        </w:rPr>
      </w:pPr>
    </w:p>
    <w:p w:rsidR="00A347A6" w:rsidRPr="002F2EAE" w:rsidRDefault="00A347A6" w:rsidP="009E66AA">
      <w:pPr>
        <w:pStyle w:val="ConsPlusTitle"/>
        <w:widowControl/>
        <w:ind w:firstLine="540"/>
        <w:jc w:val="center"/>
        <w:rPr>
          <w:sz w:val="27"/>
          <w:szCs w:val="27"/>
        </w:rPr>
      </w:pPr>
      <w:r w:rsidRPr="002F2EAE">
        <w:rPr>
          <w:sz w:val="27"/>
          <w:szCs w:val="27"/>
        </w:rPr>
        <w:t>Наименование органа, предоставляющего муниципальную услугу.</w:t>
      </w:r>
    </w:p>
    <w:p w:rsidR="00A347A6" w:rsidRDefault="00A347A6" w:rsidP="009E66AA">
      <w:pPr>
        <w:pStyle w:val="ConsPlusNormal"/>
        <w:ind w:firstLine="539"/>
        <w:jc w:val="both"/>
        <w:rPr>
          <w:rFonts w:ascii="Times New Roman" w:hAnsi="Times New Roman" w:cs="Times New Roman"/>
          <w:sz w:val="24"/>
          <w:szCs w:val="24"/>
        </w:rPr>
      </w:pPr>
    </w:p>
    <w:p w:rsidR="002F2EAE" w:rsidRPr="002F2EAE" w:rsidRDefault="002F2EAE" w:rsidP="002F2EAE">
      <w:pPr>
        <w:pStyle w:val="111"/>
        <w:shd w:val="clear" w:color="auto" w:fill="auto"/>
        <w:spacing w:before="0"/>
        <w:ind w:right="20" w:firstLine="720"/>
      </w:pPr>
      <w:r w:rsidRPr="002F2EAE">
        <w:t>2.2.</w:t>
      </w:r>
      <w:r w:rsidRPr="002F2EAE">
        <w:rPr>
          <w:iCs/>
          <w:shd w:val="clear" w:color="auto" w:fill="FFFFFF"/>
        </w:rPr>
        <w:t xml:space="preserve"> Муниципальная услуга предоставляется Уполномоченным органом</w:t>
      </w:r>
      <w:r w:rsidRPr="002F2EAE">
        <w:t xml:space="preserve"> - администрацией городского округа Тейково Ивановской области.</w:t>
      </w:r>
    </w:p>
    <w:p w:rsidR="002F2EAE" w:rsidRDefault="002F2EAE" w:rsidP="002F2EAE">
      <w:pPr>
        <w:spacing w:after="0" w:line="322" w:lineRule="exact"/>
        <w:ind w:right="20" w:firstLine="720"/>
        <w:jc w:val="both"/>
        <w:rPr>
          <w:rFonts w:ascii="Times New Roman" w:hAnsi="Times New Roman"/>
          <w:sz w:val="27"/>
          <w:szCs w:val="27"/>
        </w:rPr>
      </w:pPr>
      <w:r w:rsidRPr="002F2EAE">
        <w:rPr>
          <w:rFonts w:ascii="Times New Roman" w:hAnsi="Times New Roman"/>
          <w:sz w:val="27"/>
          <w:szCs w:val="27"/>
        </w:rPr>
        <w:t xml:space="preserve">Непосредственное предоставление Муниципальной услуги, оформление документов осуществляет </w:t>
      </w:r>
      <w:r w:rsidR="00F557E5">
        <w:rPr>
          <w:rFonts w:ascii="Times New Roman" w:hAnsi="Times New Roman"/>
          <w:sz w:val="27"/>
          <w:szCs w:val="27"/>
        </w:rPr>
        <w:t>Комитет</w:t>
      </w:r>
      <w:r w:rsidR="00F557E5" w:rsidRPr="00F557E5">
        <w:rPr>
          <w:rFonts w:ascii="Times New Roman" w:hAnsi="Times New Roman"/>
          <w:sz w:val="27"/>
          <w:szCs w:val="27"/>
        </w:rPr>
        <w:t xml:space="preserve"> по управлению муниципальным имуществом и земельным отношениям администрации городского округа Тейково Ивановской области</w:t>
      </w:r>
      <w:r w:rsidRPr="002F2EAE">
        <w:rPr>
          <w:rFonts w:ascii="Times New Roman" w:hAnsi="Times New Roman"/>
          <w:sz w:val="27"/>
          <w:szCs w:val="27"/>
        </w:rPr>
        <w:t>.</w:t>
      </w:r>
    </w:p>
    <w:p w:rsidR="00F557E5" w:rsidRDefault="00F557E5" w:rsidP="002F2EAE">
      <w:pPr>
        <w:spacing w:after="0" w:line="322" w:lineRule="exact"/>
        <w:ind w:right="20" w:firstLine="720"/>
        <w:jc w:val="both"/>
        <w:rPr>
          <w:rFonts w:ascii="Times New Roman" w:hAnsi="Times New Roman"/>
          <w:sz w:val="27"/>
          <w:szCs w:val="27"/>
        </w:rPr>
      </w:pPr>
      <w:r>
        <w:rPr>
          <w:rFonts w:ascii="Times New Roman" w:hAnsi="Times New Roman"/>
          <w:sz w:val="27"/>
          <w:szCs w:val="27"/>
        </w:rPr>
        <w:t xml:space="preserve">2.3. </w:t>
      </w:r>
      <w:r w:rsidRPr="00F557E5">
        <w:rPr>
          <w:rFonts w:ascii="Times New Roman" w:hAnsi="Times New Roman"/>
          <w:sz w:val="27"/>
          <w:szCs w:val="27"/>
        </w:rPr>
        <w:t xml:space="preserve">В </w:t>
      </w:r>
      <w:r>
        <w:rPr>
          <w:rFonts w:ascii="Times New Roman" w:hAnsi="Times New Roman"/>
          <w:sz w:val="27"/>
          <w:szCs w:val="27"/>
        </w:rPr>
        <w:t>предоставлении муниципальной услуги принимает</w:t>
      </w:r>
      <w:r w:rsidRPr="00F557E5">
        <w:rPr>
          <w:rFonts w:ascii="Times New Roman" w:hAnsi="Times New Roman"/>
          <w:sz w:val="27"/>
          <w:szCs w:val="27"/>
        </w:rPr>
        <w:t xml:space="preserve"> участие</w:t>
      </w:r>
      <w:r>
        <w:rPr>
          <w:rFonts w:ascii="Times New Roman" w:hAnsi="Times New Roman"/>
          <w:sz w:val="27"/>
          <w:szCs w:val="27"/>
        </w:rPr>
        <w:t xml:space="preserve"> МБУ «МФЦ».</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w:t>
      </w:r>
      <w:r w:rsidRPr="00F557E5">
        <w:rPr>
          <w:rFonts w:ascii="Times New Roman" w:hAnsi="Times New Roman"/>
          <w:sz w:val="27"/>
          <w:szCs w:val="27"/>
        </w:rPr>
        <w:t xml:space="preserve"> взаимодействует </w:t>
      </w:r>
      <w:proofErr w:type="gramStart"/>
      <w:r w:rsidRPr="00F557E5">
        <w:rPr>
          <w:rFonts w:ascii="Times New Roman" w:hAnsi="Times New Roman"/>
          <w:sz w:val="27"/>
          <w:szCs w:val="27"/>
        </w:rPr>
        <w:t>с</w:t>
      </w:r>
      <w:proofErr w:type="gramEnd"/>
      <w:r w:rsidRPr="00F557E5">
        <w:rPr>
          <w:rFonts w:ascii="Times New Roman" w:hAnsi="Times New Roman"/>
          <w:sz w:val="27"/>
          <w:szCs w:val="27"/>
        </w:rPr>
        <w:t>:</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2.3.1.</w:t>
      </w:r>
      <w:r w:rsidRPr="00F557E5">
        <w:rPr>
          <w:rFonts w:ascii="Times New Roman" w:hAnsi="Times New Roman"/>
          <w:sz w:val="27"/>
          <w:szCs w:val="27"/>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2.3.2.</w:t>
      </w:r>
      <w:r w:rsidRPr="00F557E5">
        <w:rPr>
          <w:rFonts w:ascii="Times New Roman" w:hAnsi="Times New Roman"/>
          <w:sz w:val="27"/>
          <w:szCs w:val="27"/>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557E5" w:rsidRPr="002F2EAE"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2.4.</w:t>
      </w:r>
      <w:r w:rsidRPr="00F557E5">
        <w:rPr>
          <w:rFonts w:ascii="Times New Roman" w:hAnsi="Times New Roman"/>
          <w:sz w:val="27"/>
          <w:szCs w:val="27"/>
        </w:rPr>
        <w:tab/>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Комитету запрещается требовать от З</w:t>
      </w:r>
      <w:r w:rsidRPr="00F557E5">
        <w:rPr>
          <w:rFonts w:ascii="Times New Roman" w:hAnsi="Times New Roman"/>
          <w:sz w:val="27"/>
          <w:szCs w:val="27"/>
        </w:rPr>
        <w:t>аявителя осуществления действий, в том числе согласований, необходимых</w:t>
      </w:r>
      <w:r>
        <w:rPr>
          <w:rFonts w:ascii="Times New Roman" w:hAnsi="Times New Roman"/>
          <w:sz w:val="27"/>
          <w:szCs w:val="27"/>
        </w:rPr>
        <w:t xml:space="preserve"> для получения муниципальной </w:t>
      </w:r>
      <w:r w:rsidRPr="00F557E5">
        <w:rPr>
          <w:rFonts w:ascii="Times New Roman" w:hAnsi="Times New Roman"/>
          <w:sz w:val="27"/>
          <w:szCs w:val="27"/>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rFonts w:ascii="Times New Roman" w:hAnsi="Times New Roman"/>
          <w:sz w:val="27"/>
          <w:szCs w:val="27"/>
        </w:rPr>
        <w:t xml:space="preserve">предоставления муниципальной </w:t>
      </w:r>
      <w:r w:rsidRPr="00F557E5">
        <w:rPr>
          <w:rFonts w:ascii="Times New Roman" w:hAnsi="Times New Roman"/>
          <w:sz w:val="27"/>
          <w:szCs w:val="27"/>
        </w:rPr>
        <w:t>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Default="00A347A6" w:rsidP="000832BC">
      <w:pPr>
        <w:autoSpaceDE w:val="0"/>
        <w:autoSpaceDN w:val="0"/>
        <w:adjustRightInd w:val="0"/>
        <w:spacing w:after="0" w:line="240" w:lineRule="auto"/>
        <w:ind w:firstLine="540"/>
        <w:jc w:val="center"/>
        <w:rPr>
          <w:rFonts w:ascii="Times New Roman" w:hAnsi="Times New Roman"/>
          <w:b/>
          <w:sz w:val="27"/>
          <w:szCs w:val="27"/>
        </w:rPr>
      </w:pPr>
      <w:r w:rsidRPr="005E59CE">
        <w:rPr>
          <w:rFonts w:ascii="Times New Roman" w:hAnsi="Times New Roman"/>
          <w:b/>
          <w:sz w:val="24"/>
          <w:szCs w:val="24"/>
        </w:rPr>
        <w:t xml:space="preserve"> </w:t>
      </w:r>
      <w:r w:rsidRPr="00F557E5">
        <w:rPr>
          <w:rFonts w:ascii="Times New Roman" w:hAnsi="Times New Roman"/>
          <w:b/>
          <w:sz w:val="27"/>
          <w:szCs w:val="27"/>
        </w:rPr>
        <w:t>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4"/>
          <w:szCs w:val="24"/>
          <w:lang w:eastAsia="ru-RU"/>
        </w:rPr>
        <w:t>2.5.</w:t>
      </w:r>
      <w:r w:rsidRPr="00F557E5">
        <w:rPr>
          <w:rFonts w:ascii="Times New Roman" w:eastAsia="Times New Roman" w:hAnsi="Times New Roman" w:cs="Times New Roman"/>
          <w:sz w:val="24"/>
          <w:szCs w:val="24"/>
          <w:lang w:eastAsia="ru-RU"/>
        </w:rPr>
        <w:tab/>
      </w:r>
      <w:r w:rsidRPr="00F557E5">
        <w:rPr>
          <w:rFonts w:ascii="Times New Roman" w:eastAsia="Times New Roman" w:hAnsi="Times New Roman" w:cs="Times New Roman"/>
          <w:sz w:val="27"/>
          <w:szCs w:val="27"/>
          <w:lang w:eastAsia="ru-RU"/>
        </w:rPr>
        <w:t>Ре</w:t>
      </w:r>
      <w:r>
        <w:rPr>
          <w:rFonts w:ascii="Times New Roman" w:eastAsia="Times New Roman" w:hAnsi="Times New Roman" w:cs="Times New Roman"/>
          <w:sz w:val="27"/>
          <w:szCs w:val="27"/>
          <w:lang w:eastAsia="ru-RU"/>
        </w:rPr>
        <w:t xml:space="preserve">зультатом предоставления муниципальной </w:t>
      </w:r>
      <w:r w:rsidRPr="00F557E5">
        <w:rPr>
          <w:rFonts w:ascii="Times New Roman" w:eastAsia="Times New Roman" w:hAnsi="Times New Roman" w:cs="Times New Roman"/>
          <w:sz w:val="27"/>
          <w:szCs w:val="27"/>
          <w:lang w:eastAsia="ru-RU"/>
        </w:rPr>
        <w:t>услуги является:</w:t>
      </w: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7"/>
          <w:szCs w:val="27"/>
          <w:lang w:eastAsia="ru-RU"/>
        </w:rPr>
        <w:t>2.5.1.</w:t>
      </w:r>
      <w:r w:rsidRPr="00F557E5">
        <w:rPr>
          <w:rFonts w:ascii="Times New Roman" w:eastAsia="Times New Roman" w:hAnsi="Times New Roman" w:cs="Times New Roman"/>
          <w:sz w:val="27"/>
          <w:szCs w:val="27"/>
          <w:lang w:eastAsia="ru-RU"/>
        </w:rPr>
        <w:tab/>
      </w:r>
      <w:r w:rsidR="003127D5">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остановление администрации городского округа Тейково Ивановской области</w:t>
      </w:r>
      <w:r w:rsidRPr="00F557E5">
        <w:rPr>
          <w:rFonts w:ascii="Times New Roman" w:eastAsia="Times New Roman" w:hAnsi="Times New Roman" w:cs="Times New Roman"/>
          <w:sz w:val="27"/>
          <w:szCs w:val="27"/>
          <w:lang w:eastAsia="ru-RU"/>
        </w:rPr>
        <w:t xml:space="preserve"> об утверждении схемы расположения земельного участка по форме согласно </w:t>
      </w:r>
      <w:r w:rsidRPr="00991CC6">
        <w:rPr>
          <w:rFonts w:ascii="Times New Roman" w:eastAsia="Times New Roman" w:hAnsi="Times New Roman" w:cs="Times New Roman"/>
          <w:sz w:val="27"/>
          <w:szCs w:val="27"/>
          <w:lang w:eastAsia="ru-RU"/>
        </w:rPr>
        <w:t>приложению № 1</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p>
    <w:p w:rsidR="00A347A6" w:rsidRDefault="00F557E5" w:rsidP="00F557E5">
      <w:pPr>
        <w:pStyle w:val="af9"/>
        <w:ind w:firstLine="540"/>
        <w:jc w:val="both"/>
      </w:pPr>
      <w:r w:rsidRPr="00F557E5">
        <w:rPr>
          <w:rFonts w:ascii="Times New Roman" w:eastAsia="Times New Roman" w:hAnsi="Times New Roman" w:cs="Times New Roman"/>
          <w:sz w:val="27"/>
          <w:szCs w:val="27"/>
          <w:lang w:eastAsia="ru-RU"/>
        </w:rPr>
        <w:t>2.5.2.</w:t>
      </w:r>
      <w:r w:rsidRPr="00F557E5">
        <w:rPr>
          <w:rFonts w:ascii="Times New Roman" w:eastAsia="Times New Roman" w:hAnsi="Times New Roman" w:cs="Times New Roman"/>
          <w:sz w:val="27"/>
          <w:szCs w:val="27"/>
          <w:lang w:eastAsia="ru-RU"/>
        </w:rPr>
        <w:tab/>
        <w:t xml:space="preserve">Решение об отказе в утверждении схемы расположения земельного участка по форме согласно </w:t>
      </w:r>
      <w:r w:rsidRPr="005167D1">
        <w:rPr>
          <w:rFonts w:ascii="Times New Roman" w:eastAsia="Times New Roman" w:hAnsi="Times New Roman" w:cs="Times New Roman"/>
          <w:sz w:val="27"/>
          <w:szCs w:val="27"/>
          <w:lang w:eastAsia="ru-RU"/>
        </w:rPr>
        <w:t>приложению № 2</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r w:rsidRPr="00F557E5">
        <w:rPr>
          <w:rFonts w:ascii="Times New Roman" w:eastAsia="Times New Roman" w:hAnsi="Times New Roman" w:cs="Times New Roman"/>
          <w:sz w:val="24"/>
          <w:szCs w:val="24"/>
          <w:lang w:eastAsia="ru-RU"/>
        </w:rPr>
        <w:t>.</w:t>
      </w:r>
    </w:p>
    <w:p w:rsidR="00A347A6" w:rsidRPr="005E59CE" w:rsidRDefault="00A347A6" w:rsidP="00FF41AD">
      <w:pPr>
        <w:spacing w:after="0" w:line="240" w:lineRule="auto"/>
        <w:ind w:right="21" w:firstLine="540"/>
        <w:jc w:val="both"/>
        <w:rPr>
          <w:rFonts w:ascii="Times New Roman" w:hAnsi="Times New Roman"/>
          <w:sz w:val="24"/>
          <w:szCs w:val="24"/>
        </w:rPr>
      </w:pPr>
    </w:p>
    <w:p w:rsidR="00A347A6" w:rsidRDefault="005F2A69" w:rsidP="005F2A69">
      <w:pPr>
        <w:autoSpaceDE w:val="0"/>
        <w:autoSpaceDN w:val="0"/>
        <w:adjustRightInd w:val="0"/>
        <w:spacing w:after="0" w:line="240" w:lineRule="auto"/>
        <w:ind w:firstLine="540"/>
        <w:jc w:val="center"/>
        <w:rPr>
          <w:rFonts w:ascii="Times New Roman" w:hAnsi="Times New Roman"/>
          <w:b/>
          <w:sz w:val="27"/>
          <w:szCs w:val="27"/>
        </w:rPr>
      </w:pPr>
      <w:r w:rsidRPr="005F2A69">
        <w:rPr>
          <w:rFonts w:ascii="Times New Roman" w:hAnsi="Times New Roman"/>
          <w:b/>
          <w:sz w:val="27"/>
          <w:szCs w:val="27"/>
        </w:rPr>
        <w:t xml:space="preserve">Срок предоставления </w:t>
      </w:r>
      <w:r>
        <w:rPr>
          <w:rFonts w:ascii="Times New Roman" w:hAnsi="Times New Roman"/>
          <w:b/>
          <w:sz w:val="27"/>
          <w:szCs w:val="27"/>
        </w:rPr>
        <w:t xml:space="preserve">муниципальной </w:t>
      </w:r>
      <w:r w:rsidRPr="005F2A69">
        <w:rPr>
          <w:rFonts w:ascii="Times New Roman" w:hAnsi="Times New Roman"/>
          <w:b/>
          <w:sz w:val="27"/>
          <w:szCs w:val="27"/>
        </w:rPr>
        <w:t xml:space="preserve">услуги, в том числе с учетом необходимости обращения в организации, участвующие в </w:t>
      </w:r>
      <w:r>
        <w:rPr>
          <w:rFonts w:ascii="Times New Roman" w:hAnsi="Times New Roman"/>
          <w:b/>
          <w:sz w:val="27"/>
          <w:szCs w:val="27"/>
        </w:rPr>
        <w:t xml:space="preserve">предоставлении муниципальной </w:t>
      </w:r>
      <w:r w:rsidRPr="005F2A69">
        <w:rPr>
          <w:rFonts w:ascii="Times New Roman" w:hAnsi="Times New Roman"/>
          <w:b/>
          <w:sz w:val="27"/>
          <w:szCs w:val="27"/>
        </w:rPr>
        <w:t xml:space="preserve">услуги, срок приостановления </w:t>
      </w:r>
      <w:r>
        <w:rPr>
          <w:rFonts w:ascii="Times New Roman" w:hAnsi="Times New Roman"/>
          <w:b/>
          <w:sz w:val="27"/>
          <w:szCs w:val="27"/>
        </w:rPr>
        <w:t xml:space="preserve">предоставления муниципальной услуги, </w:t>
      </w:r>
      <w:r w:rsidRPr="005F2A69">
        <w:rPr>
          <w:rFonts w:ascii="Times New Roman" w:hAnsi="Times New Roman"/>
          <w:b/>
          <w:sz w:val="27"/>
          <w:szCs w:val="27"/>
        </w:rPr>
        <w:t xml:space="preserve">срок выдачи (направления) документов, являющихся результатом </w:t>
      </w:r>
      <w:r>
        <w:rPr>
          <w:rFonts w:ascii="Times New Roman" w:hAnsi="Times New Roman"/>
          <w:b/>
          <w:sz w:val="27"/>
          <w:szCs w:val="27"/>
        </w:rPr>
        <w:t xml:space="preserve">предоставления муниципальной </w:t>
      </w:r>
      <w:r w:rsidRPr="005F2A69">
        <w:rPr>
          <w:rFonts w:ascii="Times New Roman" w:hAnsi="Times New Roman"/>
          <w:b/>
          <w:sz w:val="27"/>
          <w:szCs w:val="27"/>
        </w:rPr>
        <w:t>услуги</w:t>
      </w:r>
    </w:p>
    <w:p w:rsidR="00F557E5" w:rsidRDefault="00F557E5" w:rsidP="00DC344B">
      <w:pPr>
        <w:autoSpaceDE w:val="0"/>
        <w:autoSpaceDN w:val="0"/>
        <w:adjustRightInd w:val="0"/>
        <w:spacing w:after="0" w:line="240" w:lineRule="auto"/>
        <w:ind w:firstLine="540"/>
        <w:jc w:val="center"/>
        <w:rPr>
          <w:rFonts w:ascii="Times New Roman" w:hAnsi="Times New Roman"/>
          <w:b/>
          <w:sz w:val="27"/>
          <w:szCs w:val="27"/>
        </w:rPr>
      </w:pPr>
    </w:p>
    <w:p w:rsidR="005F2A69" w:rsidRPr="005F2A69" w:rsidRDefault="00C110C8" w:rsidP="005F2A69">
      <w:pPr>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2.6. </w:t>
      </w:r>
      <w:r w:rsidR="005F2A69" w:rsidRPr="005F2A69">
        <w:rPr>
          <w:rFonts w:ascii="Times New Roman" w:hAnsi="Times New Roman"/>
          <w:sz w:val="27"/>
          <w:szCs w:val="27"/>
        </w:rPr>
        <w:t xml:space="preserve">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w:t>
      </w:r>
    </w:p>
    <w:p w:rsidR="00DC7ED5" w:rsidRPr="00DC7ED5" w:rsidRDefault="00DC7ED5" w:rsidP="00DC7ED5">
      <w:pPr>
        <w:autoSpaceDE w:val="0"/>
        <w:autoSpaceDN w:val="0"/>
        <w:adjustRightInd w:val="0"/>
        <w:spacing w:after="0" w:line="240" w:lineRule="auto"/>
        <w:ind w:firstLine="540"/>
        <w:jc w:val="both"/>
        <w:rPr>
          <w:rFonts w:ascii="Times New Roman" w:hAnsi="Times New Roman"/>
          <w:sz w:val="27"/>
          <w:szCs w:val="27"/>
        </w:rPr>
      </w:pPr>
      <w:r w:rsidRPr="00BC6FCE">
        <w:rPr>
          <w:rFonts w:ascii="Times New Roman" w:hAnsi="Times New Roman"/>
          <w:sz w:val="27"/>
          <w:szCs w:val="27"/>
        </w:rPr>
        <w:t>2.6.1.</w:t>
      </w:r>
      <w:r w:rsidRPr="00DC7ED5">
        <w:rPr>
          <w:rFonts w:ascii="Times New Roman" w:hAnsi="Times New Roman"/>
          <w:sz w:val="27"/>
          <w:szCs w:val="27"/>
        </w:rPr>
        <w:t>Срок приостановления предоставления муниципальной услуги не предусмотрен.</w:t>
      </w:r>
    </w:p>
    <w:p w:rsidR="00DC7ED5" w:rsidRDefault="00DC7ED5" w:rsidP="00DC7ED5">
      <w:pPr>
        <w:pStyle w:val="7"/>
        <w:shd w:val="clear" w:color="auto" w:fill="auto"/>
        <w:tabs>
          <w:tab w:val="left" w:pos="567"/>
        </w:tabs>
        <w:spacing w:line="240" w:lineRule="auto"/>
        <w:ind w:right="20" w:firstLine="0"/>
        <w:jc w:val="both"/>
      </w:pPr>
      <w:r>
        <w:rPr>
          <w:b/>
        </w:rPr>
        <w:tab/>
      </w:r>
      <w:r w:rsidRPr="00DC7ED5">
        <w:t xml:space="preserve">2.6.2.Выдача документа, являющегося результатом предоставления муниципальной услуги, в </w:t>
      </w:r>
      <w:r>
        <w:t>Комитете</w:t>
      </w:r>
      <w:r w:rsidRPr="00DC7ED5">
        <w:t>, МБУ «МФЦ» осуществляется в день обращения заявителя за результатом предоставления муниципальной услуги.</w:t>
      </w:r>
    </w:p>
    <w:p w:rsidR="00DC7ED5" w:rsidRPr="00DC7ED5" w:rsidRDefault="00DC7ED5" w:rsidP="00DC7ED5">
      <w:pPr>
        <w:pStyle w:val="7"/>
        <w:shd w:val="clear" w:color="auto" w:fill="auto"/>
        <w:tabs>
          <w:tab w:val="left" w:pos="709"/>
        </w:tabs>
        <w:spacing w:line="240" w:lineRule="auto"/>
        <w:ind w:right="20" w:firstLine="0"/>
        <w:jc w:val="both"/>
      </w:pPr>
      <w:r>
        <w:tab/>
      </w:r>
      <w:r w:rsidRPr="00DC7ED5">
        <w:t xml:space="preserve">Направление документа, являющегося результатом предоставления </w:t>
      </w:r>
      <w:proofErr w:type="spellStart"/>
      <w:proofErr w:type="gramStart"/>
      <w:r w:rsidRPr="00DC7ED5">
        <w:t>муници-пальной</w:t>
      </w:r>
      <w:proofErr w:type="spellEnd"/>
      <w:proofErr w:type="gramEnd"/>
      <w:r w:rsidRPr="00DC7ED5">
        <w:t xml:space="preserve"> услуги в форме электронного документа</w:t>
      </w:r>
      <w:r>
        <w:t>, осуществляется в день оформле</w:t>
      </w:r>
      <w:r w:rsidRPr="00DC7ED5">
        <w:t>ния и регистрации результата предоставления муниципальной услуги.</w:t>
      </w:r>
    </w:p>
    <w:p w:rsidR="00A347A6" w:rsidRPr="00DC7ED5" w:rsidRDefault="00A347A6" w:rsidP="00DC7ED5">
      <w:pPr>
        <w:pStyle w:val="ConsPlusNormal"/>
        <w:ind w:firstLine="708"/>
        <w:jc w:val="both"/>
        <w:rPr>
          <w:rFonts w:ascii="Times New Roman" w:hAnsi="Times New Roman" w:cs="Times New Roman"/>
          <w:sz w:val="27"/>
          <w:szCs w:val="27"/>
        </w:rPr>
      </w:pPr>
      <w:r w:rsidRPr="00DC7ED5">
        <w:rPr>
          <w:rFonts w:ascii="Times New Roman" w:hAnsi="Times New Roman" w:cs="Times New Roman"/>
          <w:sz w:val="27"/>
          <w:szCs w:val="27"/>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4" w:name="sub_1038"/>
      <w:bookmarkStart w:id="5" w:name="sub_15"/>
      <w:bookmarkEnd w:id="3"/>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C63BF3"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rsidR="00A347A6" w:rsidRPr="00B01960"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7"/>
          <w:szCs w:val="27"/>
        </w:rPr>
      </w:pPr>
      <w:r w:rsidRPr="00B01960">
        <w:rPr>
          <w:rFonts w:ascii="Times New Roman" w:hAnsi="Times New Roman"/>
          <w:color w:val="000000"/>
          <w:sz w:val="27"/>
          <w:szCs w:val="27"/>
        </w:rPr>
        <w:t xml:space="preserve">2.7. </w:t>
      </w:r>
      <w:r w:rsidR="00A347A6" w:rsidRPr="00B01960">
        <w:rPr>
          <w:rFonts w:ascii="Times New Roman" w:hAnsi="Times New Roman"/>
          <w:color w:val="000000"/>
          <w:sz w:val="27"/>
          <w:szCs w:val="27"/>
        </w:rPr>
        <w:t xml:space="preserve">Предоставление муниципальной услуги осуществляется в соответствии </w:t>
      </w:r>
      <w:proofErr w:type="gramStart"/>
      <w:r w:rsidR="00A347A6" w:rsidRPr="00B01960">
        <w:rPr>
          <w:rFonts w:ascii="Times New Roman" w:hAnsi="Times New Roman"/>
          <w:color w:val="000000"/>
          <w:sz w:val="27"/>
          <w:szCs w:val="27"/>
        </w:rPr>
        <w:t>с</w:t>
      </w:r>
      <w:proofErr w:type="gramEnd"/>
      <w:r w:rsidR="00A347A6" w:rsidRPr="00B01960">
        <w:rPr>
          <w:rFonts w:ascii="Times New Roman" w:hAnsi="Times New Roman"/>
          <w:color w:val="000000"/>
          <w:sz w:val="27"/>
          <w:szCs w:val="27"/>
        </w:rPr>
        <w:t>:</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Конституцией Российской Федерации («Российская газета», №237, 25.12.1993);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Градостроительным кодексом Российской Федерации («Собрание законодательства Российской Федерации», 03.01.2005, №1 (часть 1), ст. 16);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Земельным кодексом Российской Федерации («Собрание законодательства Российской Федерации», 29.10.2001, №44, ст. 4147);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Гражданским кодексом Российской Федерации («Собрание законодательства Российской Федерации», 05.12.1994, №32, ст. 3301);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24.07.2007 №221-ФЗ «О кадастровой деятельности» («Собрание законодательства Российской Федерации», 30.07.2007, №31, ст. 4017);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Федеральным законом от 24.07.2002 №</w:t>
      </w:r>
      <w:r w:rsidR="00EB5BE2" w:rsidRPr="00B01960">
        <w:rPr>
          <w:rFonts w:ascii="Times New Roman" w:hAnsi="Times New Roman"/>
          <w:sz w:val="27"/>
          <w:szCs w:val="27"/>
        </w:rPr>
        <w:t>101-ФЗ «</w:t>
      </w:r>
      <w:r w:rsidRPr="00B01960">
        <w:rPr>
          <w:rFonts w:ascii="Times New Roman" w:hAnsi="Times New Roman"/>
          <w:sz w:val="27"/>
          <w:szCs w:val="27"/>
        </w:rPr>
        <w:t>Об обороте земель с</w:t>
      </w:r>
      <w:r w:rsidR="00EB5BE2" w:rsidRPr="00B01960">
        <w:rPr>
          <w:rFonts w:ascii="Times New Roman" w:hAnsi="Times New Roman"/>
          <w:sz w:val="27"/>
          <w:szCs w:val="27"/>
        </w:rPr>
        <w:t>ельскохозяйственного назначения»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 29.07.2002, №</w:t>
      </w:r>
      <w:r w:rsidRPr="00B01960">
        <w:rPr>
          <w:rFonts w:ascii="Times New Roman" w:hAnsi="Times New Roman"/>
          <w:sz w:val="27"/>
          <w:szCs w:val="27"/>
        </w:rPr>
        <w:t xml:space="preserve">30, ст. 3018); </w:t>
      </w:r>
    </w:p>
    <w:p w:rsidR="00EB5BE2" w:rsidRPr="00B01960" w:rsidRDefault="00EB5BE2" w:rsidP="00EB5BE2">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Федеральным законом от 27.07.2006г. № 152-ФЗ «О персональных данных»</w:t>
      </w:r>
      <w:r w:rsidRPr="00B01960">
        <w:rPr>
          <w:rFonts w:ascii="Times New Roman" w:eastAsia="Calibri" w:hAnsi="Times New Roman"/>
          <w:sz w:val="27"/>
          <w:szCs w:val="27"/>
        </w:rPr>
        <w:t xml:space="preserve"> («Российская газета», №165, 29.07.2006);</w:t>
      </w:r>
    </w:p>
    <w:p w:rsidR="005929EA" w:rsidRPr="00B01960" w:rsidRDefault="005929EA" w:rsidP="005929EA">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lang w:eastAsia="en-US"/>
        </w:rPr>
        <w:t>Федеральным законом от 06.04.2011г. № 63-ФЗ «Об электронной подписи»</w:t>
      </w:r>
      <w:r w:rsidRPr="00B01960">
        <w:rPr>
          <w:rFonts w:ascii="Times New Roman" w:eastAsia="Calibri" w:hAnsi="Times New Roman"/>
          <w:sz w:val="27"/>
          <w:szCs w:val="27"/>
        </w:rPr>
        <w:t xml:space="preserve"> («Российская газета», №75, 08.04.2011);</w:t>
      </w:r>
    </w:p>
    <w:p w:rsidR="00C63BF3" w:rsidRPr="00B01960" w:rsidRDefault="00C63BF3" w:rsidP="005929EA">
      <w:pPr>
        <w:spacing w:after="0" w:line="240" w:lineRule="auto"/>
        <w:ind w:firstLine="540"/>
        <w:jc w:val="both"/>
        <w:rPr>
          <w:rFonts w:ascii="Times New Roman" w:hAnsi="Times New Roman"/>
          <w:sz w:val="27"/>
          <w:szCs w:val="27"/>
        </w:rPr>
      </w:pPr>
      <w:r w:rsidRPr="00B01960">
        <w:rPr>
          <w:rFonts w:ascii="Times New Roman" w:hAnsi="Times New Roman"/>
          <w:sz w:val="27"/>
          <w:szCs w:val="27"/>
        </w:rPr>
        <w:t>постановлением Правительства Росси</w:t>
      </w:r>
      <w:r w:rsidR="00EB5BE2" w:rsidRPr="00B01960">
        <w:rPr>
          <w:rFonts w:ascii="Times New Roman" w:hAnsi="Times New Roman"/>
          <w:sz w:val="27"/>
          <w:szCs w:val="27"/>
        </w:rPr>
        <w:t>йской Федерации от 16.08.2012 №840 «</w:t>
      </w:r>
      <w:r w:rsidRPr="00B01960">
        <w:rPr>
          <w:rFonts w:ascii="Times New Roman" w:hAnsi="Times New Roman"/>
          <w:sz w:val="27"/>
          <w:szCs w:val="27"/>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01960">
        <w:rPr>
          <w:rFonts w:ascii="Times New Roman" w:hAnsi="Times New Roman"/>
          <w:sz w:val="27"/>
          <w:szCs w:val="27"/>
        </w:rPr>
        <w:t xml:space="preserve">ных </w:t>
      </w:r>
      <w:r w:rsidR="00EB5BE2" w:rsidRPr="00B01960">
        <w:rPr>
          <w:rFonts w:ascii="Times New Roman" w:hAnsi="Times New Roman"/>
          <w:sz w:val="27"/>
          <w:szCs w:val="27"/>
        </w:rPr>
        <w:lastRenderedPageBreak/>
        <w:t>фондов Российской Федерации»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w:t>
      </w:r>
      <w:r w:rsidRPr="00B01960">
        <w:rPr>
          <w:rFonts w:ascii="Times New Roman" w:hAnsi="Times New Roman"/>
          <w:sz w:val="27"/>
          <w:szCs w:val="27"/>
        </w:rPr>
        <w:t xml:space="preserve"> от 27.08.2012 N 35 ст. 4829); </w:t>
      </w:r>
    </w:p>
    <w:p w:rsidR="005929EA" w:rsidRPr="00B01960" w:rsidRDefault="005929EA" w:rsidP="00B0196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 xml:space="preserve">приказ </w:t>
      </w:r>
      <w:proofErr w:type="spellStart"/>
      <w:r w:rsidRPr="00B01960">
        <w:rPr>
          <w:rFonts w:ascii="Times New Roman" w:hAnsi="Times New Roman"/>
          <w:sz w:val="27"/>
          <w:szCs w:val="27"/>
        </w:rPr>
        <w:t>Росреестра</w:t>
      </w:r>
      <w:proofErr w:type="spellEnd"/>
      <w:r w:rsidRPr="00B01960">
        <w:rPr>
          <w:rFonts w:ascii="Times New Roman" w:hAnsi="Times New Roman"/>
          <w:sz w:val="27"/>
          <w:szCs w:val="27"/>
        </w:rPr>
        <w:t xml:space="preserve"> от 19.04.2022 N </w:t>
      </w:r>
      <w:proofErr w:type="gramStart"/>
      <w:r w:rsidRPr="00B01960">
        <w:rPr>
          <w:rFonts w:ascii="Times New Roman" w:hAnsi="Times New Roman"/>
          <w:sz w:val="27"/>
          <w:szCs w:val="27"/>
        </w:rPr>
        <w:t>П</w:t>
      </w:r>
      <w:proofErr w:type="gramEnd"/>
      <w:r w:rsidRPr="00B01960">
        <w:rPr>
          <w:rFonts w:ascii="Times New Roman" w:hAnsi="Times New Roman"/>
          <w:sz w:val="27"/>
          <w:szCs w:val="27"/>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01960">
        <w:rPr>
          <w:rFonts w:ascii="Times New Roman" w:eastAsia="Calibri" w:hAnsi="Times New Roman"/>
          <w:sz w:val="27"/>
          <w:szCs w:val="27"/>
        </w:rPr>
        <w:t xml:space="preserve"> (Официальный интернет-портал правовой информации http://pravo.gov.ru, 02.06.2022)</w:t>
      </w:r>
      <w:r w:rsidR="001951D0" w:rsidRPr="00B01960">
        <w:rPr>
          <w:rFonts w:ascii="Times New Roman" w:eastAsia="Calibri" w:hAnsi="Times New Roman"/>
          <w:sz w:val="27"/>
          <w:szCs w:val="27"/>
        </w:rPr>
        <w:t>;</w:t>
      </w:r>
    </w:p>
    <w:p w:rsidR="001951D0" w:rsidRPr="00B01960" w:rsidRDefault="00ED3E95"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Приказ</w:t>
      </w:r>
      <w:r w:rsidR="001951D0" w:rsidRPr="00B01960">
        <w:rPr>
          <w:rFonts w:ascii="Times New Roman" w:eastAsia="Calibri" w:hAnsi="Times New Roman"/>
          <w:sz w:val="27"/>
          <w:szCs w:val="27"/>
        </w:rPr>
        <w:t>ом</w:t>
      </w:r>
      <w:r w:rsidRPr="00B01960">
        <w:rPr>
          <w:rFonts w:ascii="Times New Roman" w:eastAsia="Calibri" w:hAnsi="Times New Roman"/>
          <w:sz w:val="27"/>
          <w:szCs w:val="27"/>
        </w:rPr>
        <w:t xml:space="preserve"> </w:t>
      </w:r>
      <w:proofErr w:type="spellStart"/>
      <w:r w:rsidRPr="00B01960">
        <w:rPr>
          <w:rFonts w:ascii="Times New Roman" w:eastAsia="Calibri" w:hAnsi="Times New Roman"/>
          <w:sz w:val="27"/>
          <w:szCs w:val="27"/>
        </w:rPr>
        <w:t>Росреестра</w:t>
      </w:r>
      <w:proofErr w:type="spellEnd"/>
      <w:r w:rsidRPr="00B01960">
        <w:rPr>
          <w:rFonts w:ascii="Times New Roman" w:eastAsia="Calibri" w:hAnsi="Times New Roman"/>
          <w:sz w:val="27"/>
          <w:szCs w:val="27"/>
        </w:rPr>
        <w:t xml:space="preserve"> от 02.09.2020 N </w:t>
      </w:r>
      <w:proofErr w:type="gramStart"/>
      <w:r w:rsidRPr="00B01960">
        <w:rPr>
          <w:rFonts w:ascii="Times New Roman" w:eastAsia="Calibri" w:hAnsi="Times New Roman"/>
          <w:sz w:val="27"/>
          <w:szCs w:val="27"/>
        </w:rPr>
        <w:t>П</w:t>
      </w:r>
      <w:proofErr w:type="gramEnd"/>
      <w:r w:rsidRPr="00B01960">
        <w:rPr>
          <w:rFonts w:ascii="Times New Roman" w:eastAsia="Calibri" w:hAnsi="Times New Roman"/>
          <w:sz w:val="27"/>
          <w:szCs w:val="27"/>
        </w:rPr>
        <w:t xml:space="preserve">/0321 </w:t>
      </w:r>
      <w:r w:rsidR="001951D0" w:rsidRPr="00B01960">
        <w:rPr>
          <w:rFonts w:ascii="Times New Roman" w:eastAsia="Calibri" w:hAnsi="Times New Roman"/>
          <w:sz w:val="27"/>
          <w:szCs w:val="27"/>
        </w:rPr>
        <w:t>«</w:t>
      </w:r>
      <w:r w:rsidRPr="00B01960">
        <w:rPr>
          <w:rFonts w:ascii="Times New Roman" w:eastAsia="Calibri" w:hAnsi="Times New Roman"/>
          <w:sz w:val="27"/>
          <w:szCs w:val="27"/>
        </w:rPr>
        <w:t>Об утверждении перечня документов, подтверждающих право заявителя на приобретение земельного участ</w:t>
      </w:r>
      <w:r w:rsidR="001951D0" w:rsidRPr="00B01960">
        <w:rPr>
          <w:rFonts w:ascii="Times New Roman" w:eastAsia="Calibri" w:hAnsi="Times New Roman"/>
          <w:sz w:val="27"/>
          <w:szCs w:val="27"/>
        </w:rPr>
        <w:t>ка без проведения торгов» (Официальный интернет-портал правовой информации http://pravo.gov.ru, 02.10.2020);</w:t>
      </w:r>
    </w:p>
    <w:p w:rsidR="001951D0"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Устав городского округа Тейково Ивановской области;</w:t>
      </w:r>
    </w:p>
    <w:p w:rsidR="005929EA"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настоящий Административный регламент;</w:t>
      </w:r>
    </w:p>
    <w:p w:rsidR="00C63BF3" w:rsidRPr="00B01960" w:rsidRDefault="005929EA" w:rsidP="001951D0">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 </w:t>
      </w:r>
      <w:r w:rsidR="00C63BF3" w:rsidRPr="00B01960">
        <w:rPr>
          <w:rFonts w:ascii="Times New Roman" w:hAnsi="Times New Roman"/>
          <w:sz w:val="27"/>
          <w:szCs w:val="27"/>
        </w:rPr>
        <w:t>иными правовыми актами</w:t>
      </w:r>
      <w:r w:rsidR="001951D0" w:rsidRPr="00B01960">
        <w:rPr>
          <w:rFonts w:ascii="Times New Roman" w:hAnsi="Times New Roman"/>
          <w:sz w:val="27"/>
          <w:szCs w:val="27"/>
        </w:rPr>
        <w:t>.</w:t>
      </w:r>
      <w:r w:rsidR="00C63BF3" w:rsidRPr="00B01960">
        <w:rPr>
          <w:rFonts w:ascii="Times New Roman" w:hAnsi="Times New Roman"/>
          <w:sz w:val="27"/>
          <w:szCs w:val="27"/>
        </w:rPr>
        <w:t xml:space="preserve"> </w:t>
      </w:r>
    </w:p>
    <w:p w:rsidR="00C63BF3" w:rsidRDefault="00C63BF3" w:rsidP="0047581B">
      <w:pPr>
        <w:spacing w:after="0" w:line="240" w:lineRule="auto"/>
        <w:ind w:firstLine="709"/>
        <w:jc w:val="both"/>
        <w:rPr>
          <w:rFonts w:ascii="Times New Roman" w:hAnsi="Times New Roman"/>
          <w:iCs/>
          <w:sz w:val="24"/>
          <w:szCs w:val="24"/>
        </w:rPr>
      </w:pPr>
    </w:p>
    <w:p w:rsidR="00A347A6" w:rsidRPr="00B01960" w:rsidRDefault="00C63BF3" w:rsidP="00BF08BA">
      <w:pPr>
        <w:spacing w:after="0" w:line="240" w:lineRule="auto"/>
        <w:ind w:firstLine="567"/>
        <w:jc w:val="both"/>
        <w:rPr>
          <w:rFonts w:ascii="Times New Roman" w:hAnsi="Times New Roman"/>
          <w:sz w:val="27"/>
          <w:szCs w:val="27"/>
        </w:rPr>
      </w:pPr>
      <w:r w:rsidRPr="00B01960">
        <w:rPr>
          <w:rFonts w:ascii="Times New Roman" w:hAnsi="Times New Roman"/>
          <w:sz w:val="27"/>
          <w:szCs w:val="27"/>
        </w:rPr>
        <w:t>Перечень нормативных правовых актов</w:t>
      </w:r>
      <w:r w:rsidR="001951D0" w:rsidRPr="00B01960">
        <w:rPr>
          <w:rFonts w:ascii="Times New Roman" w:hAnsi="Times New Roman"/>
          <w:sz w:val="27"/>
          <w:szCs w:val="27"/>
        </w:rPr>
        <w:t>, регулирующих предоставление муниципальной</w:t>
      </w:r>
      <w:r w:rsidRPr="00B01960">
        <w:rPr>
          <w:rFonts w:ascii="Times New Roman" w:hAnsi="Times New Roman"/>
          <w:sz w:val="27"/>
          <w:szCs w:val="27"/>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Default="001951D0" w:rsidP="001753C8">
      <w:pPr>
        <w:autoSpaceDE w:val="0"/>
        <w:autoSpaceDN w:val="0"/>
        <w:adjustRightInd w:val="0"/>
        <w:spacing w:after="0" w:line="240" w:lineRule="auto"/>
        <w:jc w:val="center"/>
        <w:rPr>
          <w:rFonts w:ascii="Times New Roman" w:hAnsi="Times New Roman"/>
          <w:b/>
          <w:bCs/>
          <w:sz w:val="27"/>
          <w:szCs w:val="27"/>
          <w:lang w:eastAsia="en-US"/>
        </w:rPr>
      </w:pPr>
      <w:r w:rsidRPr="001951D0">
        <w:rPr>
          <w:rFonts w:ascii="Times New Roman" w:hAnsi="Times New Roman"/>
          <w:b/>
          <w:bCs/>
          <w:sz w:val="27"/>
          <w:szCs w:val="27"/>
          <w:lang w:eastAsia="en-US"/>
        </w:rPr>
        <w:t xml:space="preserve">Исчерпывающий перечень документов, необходимых в соответствии с нормативными правовыми актами для </w:t>
      </w:r>
      <w:r>
        <w:rPr>
          <w:rFonts w:ascii="Times New Roman" w:hAnsi="Times New Roman"/>
          <w:b/>
          <w:bCs/>
          <w:sz w:val="27"/>
          <w:szCs w:val="27"/>
          <w:lang w:eastAsia="en-US"/>
        </w:rPr>
        <w:t>предоставления муниципальной</w:t>
      </w:r>
      <w:r w:rsidRPr="001951D0">
        <w:rPr>
          <w:rFonts w:ascii="Times New Roman" w:hAnsi="Times New Roman"/>
          <w:b/>
          <w:bCs/>
          <w:sz w:val="27"/>
          <w:szCs w:val="27"/>
          <w:lang w:eastAsia="en-US"/>
        </w:rPr>
        <w:t xml:space="preserve"> услуги и услуг, которые являются необходимыми и обязательными для предоста</w:t>
      </w:r>
      <w:r>
        <w:rPr>
          <w:rFonts w:ascii="Times New Roman" w:hAnsi="Times New Roman"/>
          <w:b/>
          <w:bCs/>
          <w:sz w:val="27"/>
          <w:szCs w:val="27"/>
          <w:lang w:eastAsia="en-US"/>
        </w:rPr>
        <w:t xml:space="preserve">вления муниципальной </w:t>
      </w:r>
      <w:r w:rsidRPr="001951D0">
        <w:rPr>
          <w:rFonts w:ascii="Times New Roman" w:hAnsi="Times New Roman"/>
          <w:b/>
          <w:bCs/>
          <w:sz w:val="27"/>
          <w:szCs w:val="27"/>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 xml:space="preserve">2.8.Для получения </w:t>
      </w:r>
      <w:r w:rsidRPr="00FC123E">
        <w:rPr>
          <w:rFonts w:ascii="Times New Roman" w:hAnsi="Times New Roman"/>
          <w:bCs/>
          <w:sz w:val="27"/>
          <w:szCs w:val="27"/>
          <w:lang w:eastAsia="en-US"/>
        </w:rPr>
        <w:t>муни</w:t>
      </w:r>
      <w:r>
        <w:rPr>
          <w:rFonts w:ascii="Times New Roman" w:hAnsi="Times New Roman"/>
          <w:bCs/>
          <w:sz w:val="27"/>
          <w:szCs w:val="27"/>
          <w:lang w:eastAsia="en-US"/>
        </w:rPr>
        <w:t xml:space="preserve">ципальной </w:t>
      </w:r>
      <w:r w:rsidRPr="00FC123E">
        <w:rPr>
          <w:rFonts w:ascii="Times New Roman" w:hAnsi="Times New Roman"/>
          <w:bCs/>
          <w:sz w:val="27"/>
          <w:szCs w:val="27"/>
          <w:lang w:eastAsia="en-US"/>
        </w:rPr>
        <w:t>услуги заявитель представляет:</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2.8.1.</w:t>
      </w:r>
      <w:r w:rsidRPr="00FC123E">
        <w:rPr>
          <w:rFonts w:ascii="Times New Roman" w:hAnsi="Times New Roman"/>
          <w:bCs/>
          <w:sz w:val="27"/>
          <w:szCs w:val="27"/>
          <w:lang w:eastAsia="en-US"/>
        </w:rPr>
        <w:tab/>
        <w:t xml:space="preserve">Заявление о </w:t>
      </w:r>
      <w:r>
        <w:rPr>
          <w:rFonts w:ascii="Times New Roman" w:hAnsi="Times New Roman"/>
          <w:bCs/>
          <w:sz w:val="27"/>
          <w:szCs w:val="27"/>
          <w:lang w:eastAsia="en-US"/>
        </w:rPr>
        <w:t xml:space="preserve">предоставлении муниципальной </w:t>
      </w:r>
      <w:r w:rsidRPr="00FC123E">
        <w:rPr>
          <w:rFonts w:ascii="Times New Roman" w:hAnsi="Times New Roman"/>
          <w:bCs/>
          <w:sz w:val="27"/>
          <w:szCs w:val="27"/>
          <w:lang w:eastAsia="en-US"/>
        </w:rPr>
        <w:t xml:space="preserve">услуги по форме согласно </w:t>
      </w:r>
      <w:r w:rsidRPr="0072106C">
        <w:rPr>
          <w:rFonts w:ascii="Times New Roman" w:hAnsi="Times New Roman"/>
          <w:bCs/>
          <w:sz w:val="27"/>
          <w:szCs w:val="27"/>
          <w:lang w:eastAsia="en-US"/>
        </w:rPr>
        <w:t>приложени</w:t>
      </w:r>
      <w:r w:rsidR="005167D1" w:rsidRPr="0072106C">
        <w:rPr>
          <w:rFonts w:ascii="Times New Roman" w:hAnsi="Times New Roman"/>
          <w:bCs/>
          <w:sz w:val="27"/>
          <w:szCs w:val="27"/>
          <w:lang w:eastAsia="en-US"/>
        </w:rPr>
        <w:t>ю №</w:t>
      </w:r>
      <w:r w:rsidRPr="0072106C">
        <w:rPr>
          <w:rFonts w:ascii="Times New Roman" w:hAnsi="Times New Roman"/>
          <w:bCs/>
          <w:sz w:val="27"/>
          <w:szCs w:val="27"/>
          <w:lang w:eastAsia="en-US"/>
        </w:rPr>
        <w:t>3</w:t>
      </w:r>
      <w:r w:rsidRPr="00FC123E">
        <w:rPr>
          <w:rFonts w:ascii="Times New Roman" w:hAnsi="Times New Roman"/>
          <w:bCs/>
          <w:sz w:val="27"/>
          <w:szCs w:val="27"/>
          <w:lang w:eastAsia="en-US"/>
        </w:rPr>
        <w:t xml:space="preserve"> к настоящему Административному регламенту.</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Pr>
          <w:rFonts w:ascii="Times New Roman" w:hAnsi="Times New Roman"/>
          <w:bCs/>
          <w:sz w:val="27"/>
          <w:szCs w:val="27"/>
          <w:lang w:eastAsia="en-US"/>
        </w:rPr>
        <w:t>ления заявления посредством Единого портала,</w:t>
      </w:r>
      <w:r w:rsidR="00B01960">
        <w:rPr>
          <w:rFonts w:ascii="Times New Roman" w:hAnsi="Times New Roman"/>
          <w:bCs/>
          <w:sz w:val="27"/>
          <w:szCs w:val="27"/>
          <w:lang w:eastAsia="en-US"/>
        </w:rPr>
        <w:t xml:space="preserve"> </w:t>
      </w:r>
      <w:r>
        <w:rPr>
          <w:rFonts w:ascii="Times New Roman" w:hAnsi="Times New Roman"/>
          <w:bCs/>
          <w:sz w:val="27"/>
          <w:szCs w:val="27"/>
          <w:lang w:eastAsia="en-US"/>
        </w:rPr>
        <w:t>регионального портала</w:t>
      </w:r>
      <w:r w:rsidRPr="00FC123E">
        <w:rPr>
          <w:rFonts w:ascii="Times New Roman" w:hAnsi="Times New Roman"/>
          <w:bCs/>
          <w:sz w:val="27"/>
          <w:szCs w:val="27"/>
          <w:lang w:eastAsia="en-US"/>
        </w:rPr>
        <w:t xml:space="preserve"> формирование заявления осуществляется посредством заполн</w:t>
      </w:r>
      <w:r>
        <w:rPr>
          <w:rFonts w:ascii="Times New Roman" w:hAnsi="Times New Roman"/>
          <w:bCs/>
          <w:sz w:val="27"/>
          <w:szCs w:val="27"/>
          <w:lang w:eastAsia="en-US"/>
        </w:rPr>
        <w:t>ения интерактивной формы на Едином портале, региональном портале</w:t>
      </w:r>
      <w:r w:rsidRPr="00FC123E">
        <w:rPr>
          <w:rFonts w:ascii="Times New Roman" w:hAnsi="Times New Roman"/>
          <w:bCs/>
          <w:sz w:val="27"/>
          <w:szCs w:val="27"/>
          <w:lang w:eastAsia="en-US"/>
        </w:rPr>
        <w:t xml:space="preserve"> без необходимости дополнительной подачи заявления в какой-либо иной форме.</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В заявлении также указывается один из следующих способов направления результата </w:t>
      </w:r>
      <w:r>
        <w:rPr>
          <w:rFonts w:ascii="Times New Roman" w:hAnsi="Times New Roman"/>
          <w:bCs/>
          <w:sz w:val="27"/>
          <w:szCs w:val="27"/>
          <w:lang w:eastAsia="en-US"/>
        </w:rPr>
        <w:t xml:space="preserve">предоставления муниципальной </w:t>
      </w:r>
      <w:r w:rsidRPr="00FC123E">
        <w:rPr>
          <w:rFonts w:ascii="Times New Roman" w:hAnsi="Times New Roman"/>
          <w:bCs/>
          <w:sz w:val="27"/>
          <w:szCs w:val="27"/>
          <w:lang w:eastAsia="en-US"/>
        </w:rPr>
        <w:t>услуги:</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w:t>
      </w:r>
      <w:r>
        <w:rPr>
          <w:rFonts w:ascii="Times New Roman" w:hAnsi="Times New Roman"/>
          <w:bCs/>
          <w:sz w:val="27"/>
          <w:szCs w:val="27"/>
          <w:lang w:eastAsia="en-US"/>
        </w:rPr>
        <w:t>умента в личном кабинете на Едином портале, региональном портале</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на бумажном носителе в виде распечатанного экземпляра электронного документа в </w:t>
      </w:r>
      <w:r>
        <w:rPr>
          <w:rFonts w:ascii="Times New Roman" w:hAnsi="Times New Roman"/>
          <w:bCs/>
          <w:sz w:val="27"/>
          <w:szCs w:val="27"/>
          <w:lang w:eastAsia="en-US"/>
        </w:rPr>
        <w:t>Комитете</w:t>
      </w:r>
      <w:r w:rsidRPr="00FC123E">
        <w:rPr>
          <w:rFonts w:ascii="Times New Roman" w:hAnsi="Times New Roman"/>
          <w:bCs/>
          <w:sz w:val="27"/>
          <w:szCs w:val="27"/>
          <w:lang w:eastAsia="en-US"/>
        </w:rPr>
        <w:t xml:space="preserve">, </w:t>
      </w:r>
      <w:r>
        <w:rPr>
          <w:rFonts w:ascii="Times New Roman" w:hAnsi="Times New Roman"/>
          <w:bCs/>
          <w:sz w:val="27"/>
          <w:szCs w:val="27"/>
          <w:lang w:eastAsia="en-US"/>
        </w:rPr>
        <w:t>МБУ «МФЦ»</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документа</w:t>
      </w:r>
      <w:r>
        <w:rPr>
          <w:rFonts w:ascii="Times New Roman" w:hAnsi="Times New Roman"/>
          <w:bCs/>
          <w:sz w:val="27"/>
          <w:szCs w:val="27"/>
          <w:lang w:eastAsia="en-US"/>
        </w:rPr>
        <w:t xml:space="preserve"> на адрес электронной почты, указанный в заявлении;</w:t>
      </w:r>
    </w:p>
    <w:p w:rsidR="00992CF9"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992CF9">
        <w:rPr>
          <w:rFonts w:ascii="Times New Roman" w:hAnsi="Times New Roman"/>
          <w:bCs/>
          <w:sz w:val="27"/>
          <w:szCs w:val="27"/>
          <w:lang w:eastAsia="en-US"/>
        </w:rPr>
        <w:lastRenderedPageBreak/>
        <w:t>на бумажном носителе</w:t>
      </w:r>
      <w:r>
        <w:rPr>
          <w:rFonts w:ascii="Times New Roman" w:hAnsi="Times New Roman"/>
          <w:bCs/>
          <w:sz w:val="27"/>
          <w:szCs w:val="27"/>
          <w:lang w:eastAsia="en-US"/>
        </w:rPr>
        <w:t xml:space="preserve"> почтовым отправлением на адрес, указанный в заявлении.</w:t>
      </w:r>
      <w:r w:rsidRPr="00992CF9">
        <w:rPr>
          <w:rFonts w:ascii="Times New Roman" w:hAnsi="Times New Roman"/>
          <w:bCs/>
          <w:sz w:val="27"/>
          <w:szCs w:val="27"/>
          <w:lang w:eastAsia="en-US"/>
        </w:rPr>
        <w:t xml:space="preserve"> </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2.8.2.</w:t>
      </w:r>
      <w:r w:rsidRPr="00FC123E">
        <w:rPr>
          <w:rFonts w:ascii="Times New Roman" w:hAnsi="Times New Roman"/>
          <w:bCs/>
          <w:sz w:val="27"/>
          <w:szCs w:val="27"/>
          <w:lang w:eastAsia="en-US"/>
        </w:rPr>
        <w:tab/>
        <w:t>Документ, удостоверяющий личность заявителя, представителя.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sidR="00992CF9">
        <w:rPr>
          <w:rFonts w:ascii="Times New Roman" w:hAnsi="Times New Roman"/>
          <w:bCs/>
          <w:sz w:val="27"/>
          <w:szCs w:val="27"/>
          <w:lang w:eastAsia="en-US"/>
        </w:rPr>
        <w:t>ления заявления посредством Единого портала, регионального портала</w:t>
      </w:r>
      <w:r w:rsidRPr="00FC123E">
        <w:rPr>
          <w:rFonts w:ascii="Times New Roman" w:hAnsi="Times New Roman"/>
          <w:bCs/>
          <w:sz w:val="27"/>
          <w:szCs w:val="27"/>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123E">
        <w:rPr>
          <w:rFonts w:ascii="Times New Roman" w:hAnsi="Times New Roman"/>
          <w:bCs/>
          <w:sz w:val="27"/>
          <w:szCs w:val="27"/>
          <w:lang w:eastAsia="en-US"/>
        </w:rPr>
        <w:t>ии и ау</w:t>
      </w:r>
      <w:proofErr w:type="gramEnd"/>
      <w:r w:rsidRPr="00FC123E">
        <w:rPr>
          <w:rFonts w:ascii="Times New Roman" w:hAnsi="Times New Roman"/>
          <w:bCs/>
          <w:sz w:val="27"/>
          <w:szCs w:val="2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2.8.3.</w:t>
      </w:r>
      <w:r w:rsidRPr="00FC123E">
        <w:rPr>
          <w:rFonts w:ascii="Times New Roman" w:hAnsi="Times New Roman"/>
          <w:bCs/>
          <w:sz w:val="27"/>
          <w:szCs w:val="27"/>
          <w:lang w:eastAsia="en-US"/>
        </w:rPr>
        <w:tab/>
        <w:t>Схема расположения земельного участка.</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2.8.4.</w:t>
      </w:r>
      <w:r w:rsidRPr="00FC123E">
        <w:rPr>
          <w:rFonts w:ascii="Times New Roman" w:hAnsi="Times New Roman"/>
          <w:bCs/>
          <w:sz w:val="27"/>
          <w:szCs w:val="27"/>
          <w:lang w:eastAsia="en-US"/>
        </w:rPr>
        <w:tab/>
        <w:t>Согласие землепользователей, землевладельцев, арендаторов на образование земельных участков</w:t>
      </w:r>
      <w:r w:rsidR="00992CF9">
        <w:rPr>
          <w:rFonts w:ascii="Times New Roman" w:hAnsi="Times New Roman"/>
          <w:bCs/>
          <w:sz w:val="27"/>
          <w:szCs w:val="27"/>
          <w:lang w:eastAsia="en-US"/>
        </w:rPr>
        <w:t>.</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2.8.5</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Согласие залогодержателей исходных земельных участков.</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w:t>
      </w:r>
      <w:proofErr w:type="gramStart"/>
      <w:r w:rsidRPr="00FC123E">
        <w:rPr>
          <w:rFonts w:ascii="Times New Roman" w:hAnsi="Times New Roman"/>
          <w:bCs/>
          <w:sz w:val="27"/>
          <w:szCs w:val="27"/>
          <w:lang w:eastAsia="en-US"/>
        </w:rPr>
        <w:t>,</w:t>
      </w:r>
      <w:proofErr w:type="gramEnd"/>
      <w:r w:rsidRPr="00FC123E">
        <w:rPr>
          <w:rFonts w:ascii="Times New Roman" w:hAnsi="Times New Roman"/>
          <w:bCs/>
          <w:sz w:val="27"/>
          <w:szCs w:val="27"/>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2.8.6</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951D0" w:rsidRDefault="00FC123E" w:rsidP="00992CF9">
      <w:pPr>
        <w:autoSpaceDE w:val="0"/>
        <w:autoSpaceDN w:val="0"/>
        <w:adjustRightInd w:val="0"/>
        <w:spacing w:after="0" w:line="240" w:lineRule="auto"/>
        <w:ind w:firstLine="539"/>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2.9. Заявления и прилагаемые документы, указанные в пункте 2.8 Административного регламента, </w:t>
      </w:r>
      <w:r w:rsidR="00992CF9">
        <w:rPr>
          <w:rFonts w:ascii="Times New Roman" w:hAnsi="Times New Roman"/>
          <w:bCs/>
          <w:sz w:val="27"/>
          <w:szCs w:val="27"/>
          <w:lang w:eastAsia="en-US"/>
        </w:rPr>
        <w:t>могут бить направлены (поданы</w:t>
      </w:r>
      <w:r w:rsidRPr="00FC123E">
        <w:rPr>
          <w:rFonts w:ascii="Times New Roman" w:hAnsi="Times New Roman"/>
          <w:bCs/>
          <w:sz w:val="27"/>
          <w:szCs w:val="27"/>
          <w:lang w:eastAsia="en-US"/>
        </w:rPr>
        <w:t xml:space="preserve">) в </w:t>
      </w:r>
      <w:r w:rsidR="00992CF9">
        <w:rPr>
          <w:rFonts w:ascii="Times New Roman" w:hAnsi="Times New Roman"/>
          <w:bCs/>
          <w:sz w:val="27"/>
          <w:szCs w:val="27"/>
          <w:lang w:eastAsia="en-US"/>
        </w:rPr>
        <w:t>Администрацию</w:t>
      </w:r>
      <w:r w:rsidRPr="00FC123E">
        <w:rPr>
          <w:rFonts w:ascii="Times New Roman" w:hAnsi="Times New Roman"/>
          <w:bCs/>
          <w:sz w:val="27"/>
          <w:szCs w:val="27"/>
          <w:lang w:eastAsia="en-US"/>
        </w:rPr>
        <w:t xml:space="preserve"> в электронной форме путем заполнения формы запр</w:t>
      </w:r>
      <w:r w:rsidR="00992CF9">
        <w:rPr>
          <w:rFonts w:ascii="Times New Roman" w:hAnsi="Times New Roman"/>
          <w:bCs/>
          <w:sz w:val="27"/>
          <w:szCs w:val="27"/>
          <w:lang w:eastAsia="en-US"/>
        </w:rPr>
        <w:t>оса</w:t>
      </w:r>
      <w:r w:rsidR="000F7F6A">
        <w:rPr>
          <w:rFonts w:ascii="Times New Roman" w:hAnsi="Times New Roman"/>
          <w:bCs/>
          <w:sz w:val="27"/>
          <w:szCs w:val="27"/>
          <w:lang w:eastAsia="en-US"/>
        </w:rPr>
        <w:t xml:space="preserve"> через личный кабинет на Едином портале</w:t>
      </w:r>
      <w:r w:rsidR="00992CF9">
        <w:rPr>
          <w:rFonts w:ascii="Times New Roman" w:hAnsi="Times New Roman"/>
          <w:bCs/>
          <w:sz w:val="27"/>
          <w:szCs w:val="27"/>
          <w:lang w:eastAsia="en-US"/>
        </w:rPr>
        <w:t>.</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Default="000F7F6A" w:rsidP="000F7F6A">
      <w:pPr>
        <w:spacing w:after="300" w:line="322" w:lineRule="exact"/>
        <w:ind w:left="20"/>
        <w:jc w:val="center"/>
        <w:rPr>
          <w:rFonts w:ascii="Times New Roman" w:eastAsia="Arial Unicode MS" w:hAnsi="Times New Roman"/>
          <w:b/>
          <w:bCs/>
          <w:sz w:val="27"/>
          <w:szCs w:val="27"/>
        </w:rPr>
      </w:pPr>
      <w:r w:rsidRPr="000F7F6A">
        <w:rPr>
          <w:rFonts w:ascii="Times New Roman" w:eastAsia="Arial Unicode MS" w:hAnsi="Times New Roman"/>
          <w:b/>
          <w:bCs/>
          <w:sz w:val="27"/>
          <w:szCs w:val="27"/>
        </w:rPr>
        <w:t xml:space="preserve">Исчерпывающий перечень документов, необходимых в соответствии с нормативными правовыми актами для </w:t>
      </w:r>
      <w:r>
        <w:rPr>
          <w:rFonts w:ascii="Times New Roman" w:eastAsia="Arial Unicode MS" w:hAnsi="Times New Roman"/>
          <w:b/>
          <w:bCs/>
          <w:sz w:val="27"/>
          <w:szCs w:val="27"/>
        </w:rPr>
        <w:t>предоставления муниципальной</w:t>
      </w:r>
      <w:r w:rsidRPr="000F7F6A">
        <w:rPr>
          <w:rFonts w:ascii="Times New Roman" w:eastAsia="Arial Unicode MS" w:hAnsi="Times New Roman"/>
          <w:b/>
          <w:bCs/>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b/>
          <w:bCs/>
          <w:sz w:val="27"/>
          <w:szCs w:val="27"/>
        </w:rPr>
        <w:t>доставлении муниципальной</w:t>
      </w:r>
      <w:r w:rsidRPr="000F7F6A">
        <w:rPr>
          <w:rFonts w:ascii="Times New Roman" w:eastAsia="Arial Unicode MS" w:hAnsi="Times New Roman"/>
          <w:b/>
          <w:bCs/>
          <w:sz w:val="27"/>
          <w:szCs w:val="27"/>
        </w:rPr>
        <w:t xml:space="preserve"> услуг</w:t>
      </w:r>
      <w:r>
        <w:rPr>
          <w:rFonts w:ascii="Times New Roman" w:eastAsia="Arial Unicode MS" w:hAnsi="Times New Roman"/>
          <w:b/>
          <w:bCs/>
          <w:sz w:val="27"/>
          <w:szCs w:val="27"/>
        </w:rPr>
        <w:t>и</w:t>
      </w:r>
    </w:p>
    <w:p w:rsidR="000F7F6A" w:rsidRPr="000F7F6A" w:rsidRDefault="000F7F6A" w:rsidP="000F7F6A">
      <w:pPr>
        <w:numPr>
          <w:ilvl w:val="0"/>
          <w:numId w:val="30"/>
        </w:numPr>
        <w:tabs>
          <w:tab w:val="left" w:pos="1402"/>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 xml:space="preserve">Перечень документов, необходимых в соответствии с нормативными правовыми актами для </w:t>
      </w:r>
      <w:r>
        <w:rPr>
          <w:rFonts w:ascii="Times New Roman" w:eastAsia="Arial Unicode MS" w:hAnsi="Times New Roman"/>
          <w:sz w:val="27"/>
          <w:szCs w:val="27"/>
        </w:rPr>
        <w:t xml:space="preserve">предоставления муниципальной </w:t>
      </w:r>
      <w:r w:rsidRPr="000F7F6A">
        <w:rPr>
          <w:rFonts w:ascii="Times New Roman" w:eastAsia="Arial Unicode MS" w:hAnsi="Times New Roman"/>
          <w:sz w:val="27"/>
          <w:szCs w:val="27"/>
        </w:rPr>
        <w:t>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sz w:val="27"/>
          <w:szCs w:val="27"/>
        </w:rPr>
        <w:t>доставлении муниципальной</w:t>
      </w:r>
      <w:r w:rsidRPr="000F7F6A">
        <w:rPr>
          <w:rFonts w:ascii="Times New Roman" w:eastAsia="Arial Unicode MS" w:hAnsi="Times New Roman"/>
          <w:sz w:val="27"/>
          <w:szCs w:val="27"/>
        </w:rPr>
        <w:t xml:space="preserve"> услуг</w:t>
      </w:r>
      <w:r>
        <w:rPr>
          <w:rFonts w:ascii="Times New Roman" w:eastAsia="Arial Unicode MS" w:hAnsi="Times New Roman"/>
          <w:sz w:val="27"/>
          <w:szCs w:val="27"/>
        </w:rPr>
        <w:t>и</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614"/>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юридических лиц, в случае подачи заявления юридическим</w:t>
      </w:r>
      <w:r>
        <w:rPr>
          <w:rFonts w:ascii="Times New Roman" w:eastAsia="Arial Unicode MS" w:hAnsi="Times New Roman"/>
          <w:sz w:val="27"/>
          <w:szCs w:val="27"/>
        </w:rPr>
        <w:t xml:space="preserve"> лицом</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700"/>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F7F6A" w:rsidRPr="000F7F6A" w:rsidRDefault="000F7F6A" w:rsidP="000F7F6A">
      <w:pPr>
        <w:numPr>
          <w:ilvl w:val="0"/>
          <w:numId w:val="31"/>
        </w:numPr>
        <w:tabs>
          <w:tab w:val="left" w:pos="1681"/>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недвижимости в отношении земельных участков.</w:t>
      </w:r>
    </w:p>
    <w:p w:rsidR="000F7F6A" w:rsidRDefault="000F7F6A" w:rsidP="000F7F6A">
      <w:pPr>
        <w:numPr>
          <w:ilvl w:val="0"/>
          <w:numId w:val="31"/>
        </w:numPr>
        <w:tabs>
          <w:tab w:val="left" w:pos="1738"/>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lastRenderedPageBreak/>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95724" w:rsidRPr="000F7F6A" w:rsidRDefault="00495724" w:rsidP="00495724">
      <w:pPr>
        <w:tabs>
          <w:tab w:val="left" w:pos="1738"/>
        </w:tabs>
        <w:spacing w:after="0" w:line="322" w:lineRule="exact"/>
        <w:ind w:left="720" w:right="40"/>
        <w:jc w:val="both"/>
        <w:rPr>
          <w:rFonts w:ascii="Times New Roman" w:eastAsia="Arial Unicode MS" w:hAnsi="Times New Roman"/>
          <w:sz w:val="27"/>
          <w:szCs w:val="27"/>
        </w:rPr>
      </w:pPr>
      <w:r>
        <w:rPr>
          <w:rFonts w:ascii="Times New Roman" w:eastAsia="Arial Unicode MS" w:hAnsi="Times New Roman"/>
          <w:sz w:val="27"/>
          <w:szCs w:val="27"/>
        </w:rPr>
        <w:t>2.11.</w:t>
      </w:r>
      <w:r w:rsidRPr="00495724">
        <w:rPr>
          <w:rFonts w:ascii="Times New Roman" w:eastAsia="Arial Unicode MS" w:hAnsi="Times New Roman"/>
          <w:sz w:val="27"/>
          <w:szCs w:val="27"/>
        </w:rPr>
        <w:t>При предоставлении Муниципальной услуги запрещается требовать от Заявителя:</w:t>
      </w:r>
    </w:p>
    <w:p w:rsidR="00B01960"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2.11.1.</w:t>
      </w:r>
      <w:r w:rsidRPr="00495724">
        <w:rPr>
          <w:rFonts w:ascii="Times New Roman" w:eastAsia="Arial Unicode MS" w:hAnsi="Times New Roman"/>
          <w:bCs/>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724" w:rsidRDefault="00495724" w:rsidP="00B01960">
      <w:pPr>
        <w:spacing w:after="0" w:line="322" w:lineRule="exact"/>
        <w:ind w:firstLine="709"/>
        <w:jc w:val="both"/>
        <w:rPr>
          <w:rFonts w:ascii="Times New Roman" w:eastAsia="Arial Unicode MS" w:hAnsi="Times New Roman"/>
          <w:bCs/>
          <w:sz w:val="27"/>
          <w:szCs w:val="27"/>
        </w:rPr>
      </w:pPr>
      <w:proofErr w:type="gramStart"/>
      <w:r>
        <w:rPr>
          <w:rFonts w:ascii="Times New Roman" w:eastAsia="Arial Unicode MS" w:hAnsi="Times New Roman"/>
          <w:bCs/>
          <w:sz w:val="27"/>
          <w:szCs w:val="27"/>
        </w:rPr>
        <w:t>2.11.2</w:t>
      </w:r>
      <w:r w:rsidRPr="00495724">
        <w:rPr>
          <w:rFonts w:ascii="Times New Roman" w:eastAsia="Arial Unicode MS" w:hAnsi="Times New Roman"/>
          <w:bCs/>
          <w:sz w:val="27"/>
          <w:szCs w:val="27"/>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495724">
        <w:rPr>
          <w:rFonts w:ascii="Times New Roman" w:eastAsia="Arial Unicode MS" w:hAnsi="Times New Roman"/>
          <w:bCs/>
          <w:sz w:val="27"/>
          <w:szCs w:val="27"/>
        </w:rPr>
        <w:t xml:space="preserve"> 7 Федерального закона № 210-ФЗ.</w:t>
      </w:r>
    </w:p>
    <w:p w:rsidR="007B50CB" w:rsidRPr="00495724" w:rsidRDefault="007B50CB"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2.11.3. О</w:t>
      </w:r>
      <w:r w:rsidRPr="007B50CB">
        <w:rPr>
          <w:rFonts w:ascii="Times New Roman" w:eastAsia="Arial Unicode MS" w:hAnsi="Times New Roman"/>
          <w:bCs/>
          <w:sz w:val="27"/>
          <w:szCs w:val="27"/>
        </w:rPr>
        <w:t xml:space="preserve">существления действий, в том числе согласований, необходимых </w:t>
      </w:r>
      <w:r>
        <w:rPr>
          <w:rFonts w:ascii="Times New Roman" w:eastAsia="Arial Unicode MS" w:hAnsi="Times New Roman"/>
          <w:bCs/>
          <w:sz w:val="27"/>
          <w:szCs w:val="27"/>
        </w:rPr>
        <w:t>для получения Муниципальной</w:t>
      </w:r>
      <w:r w:rsidRPr="007B50CB">
        <w:rPr>
          <w:rFonts w:ascii="Times New Roman" w:eastAsia="Arial Unicode MS" w:hAnsi="Times New Roman"/>
          <w:bCs/>
          <w:sz w:val="27"/>
          <w:szCs w:val="27"/>
        </w:rPr>
        <w:t xml:space="preserve"> услуг</w:t>
      </w:r>
      <w:r>
        <w:rPr>
          <w:rFonts w:ascii="Times New Roman" w:eastAsia="Arial Unicode MS" w:hAnsi="Times New Roman"/>
          <w:bCs/>
          <w:sz w:val="27"/>
          <w:szCs w:val="27"/>
        </w:rPr>
        <w:t>и</w:t>
      </w:r>
      <w:r w:rsidRPr="007B50CB">
        <w:rPr>
          <w:rFonts w:ascii="Times New Roman" w:eastAsia="Arial Unicode MS" w:hAnsi="Times New Roman"/>
          <w:bCs/>
          <w:sz w:val="27"/>
          <w:szCs w:val="27"/>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w:t>
      </w:r>
      <w:r w:rsidR="007B50CB">
        <w:rPr>
          <w:rFonts w:ascii="Times New Roman" w:eastAsia="Arial Unicode MS" w:hAnsi="Times New Roman"/>
          <w:bCs/>
          <w:sz w:val="27"/>
          <w:szCs w:val="27"/>
        </w:rPr>
        <w:t>.4</w:t>
      </w:r>
      <w:r w:rsidRPr="00495724">
        <w:rPr>
          <w:rFonts w:ascii="Times New Roman" w:eastAsia="Arial Unicode MS" w:hAnsi="Times New Roman"/>
          <w:bCs/>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F6A" w:rsidRPr="000F7F6A" w:rsidRDefault="00495724" w:rsidP="00495724">
      <w:pPr>
        <w:spacing w:after="0" w:line="240" w:lineRule="auto"/>
        <w:ind w:firstLine="539"/>
        <w:jc w:val="both"/>
        <w:rPr>
          <w:rFonts w:ascii="Times New Roman" w:eastAsia="Arial Unicode MS" w:hAnsi="Times New Roman"/>
          <w:bCs/>
          <w:sz w:val="27"/>
          <w:szCs w:val="27"/>
        </w:rPr>
      </w:pPr>
      <w:proofErr w:type="gramStart"/>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r>
      <w:r w:rsidR="007B50CB" w:rsidRPr="007B50CB">
        <w:rPr>
          <w:rFonts w:ascii="Times New Roman" w:eastAsia="Arial Unicode MS" w:hAnsi="Times New Roman"/>
          <w:bCs/>
          <w:sz w:val="27"/>
          <w:szCs w:val="27"/>
        </w:rPr>
        <w:t xml:space="preserve">выявление документально подтвержденного факта (признаков) ошибочного или противоправного действия (бездействия) </w:t>
      </w:r>
      <w:r w:rsidR="00211A33">
        <w:rPr>
          <w:rFonts w:ascii="Times New Roman" w:eastAsia="Arial Unicode MS" w:hAnsi="Times New Roman"/>
          <w:bCs/>
          <w:sz w:val="27"/>
          <w:szCs w:val="27"/>
        </w:rPr>
        <w:t>органа, предоставляющего М</w:t>
      </w:r>
      <w:r w:rsidR="007B50CB" w:rsidRPr="007B50CB">
        <w:rPr>
          <w:rFonts w:ascii="Times New Roman" w:eastAsia="Arial Unicode MS" w:hAnsi="Times New Roman"/>
          <w:bCs/>
          <w:sz w:val="27"/>
          <w:szCs w:val="27"/>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7B50CB">
        <w:rPr>
          <w:rFonts w:ascii="Times New Roman" w:eastAsia="Arial Unicode MS" w:hAnsi="Times New Roman"/>
          <w:bCs/>
          <w:sz w:val="27"/>
          <w:szCs w:val="27"/>
        </w:rPr>
        <w:t>Федерального закона № 210-ФЗ</w:t>
      </w:r>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либо в предоставлении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о чем в письменном виде за подписью руководителя органа, </w:t>
      </w:r>
      <w:r w:rsidR="00211A33">
        <w:rPr>
          <w:rFonts w:ascii="Times New Roman" w:eastAsia="Arial Unicode MS" w:hAnsi="Times New Roman"/>
          <w:bCs/>
          <w:sz w:val="27"/>
          <w:szCs w:val="27"/>
        </w:rPr>
        <w:t>предоставляющего М</w:t>
      </w:r>
      <w:r w:rsidR="007B50CB" w:rsidRPr="007B50CB">
        <w:rPr>
          <w:rFonts w:ascii="Times New Roman" w:eastAsia="Arial Unicode MS" w:hAnsi="Times New Roman"/>
          <w:bCs/>
          <w:sz w:val="27"/>
          <w:szCs w:val="27"/>
        </w:rPr>
        <w:t xml:space="preserve">униципальную услугу, руководителя </w:t>
      </w:r>
      <w:r w:rsidR="007B50CB" w:rsidRPr="007B50CB">
        <w:rPr>
          <w:rFonts w:ascii="Times New Roman" w:eastAsia="Arial Unicode MS" w:hAnsi="Times New Roman"/>
          <w:bCs/>
          <w:sz w:val="27"/>
          <w:szCs w:val="27"/>
        </w:rPr>
        <w:lastRenderedPageBreak/>
        <w:t>многофункционального центра</w:t>
      </w:r>
      <w:proofErr w:type="gramEnd"/>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495724">
        <w:rPr>
          <w:rFonts w:ascii="Times New Roman" w:eastAsia="Arial Unicode MS" w:hAnsi="Times New Roman"/>
          <w:bCs/>
          <w:sz w:val="27"/>
          <w:szCs w:val="27"/>
        </w:rPr>
        <w:t>.</w:t>
      </w:r>
    </w:p>
    <w:p w:rsidR="000F7F6A" w:rsidRPr="00495724" w:rsidRDefault="00211A33" w:rsidP="00495724">
      <w:pPr>
        <w:autoSpaceDE w:val="0"/>
        <w:autoSpaceDN w:val="0"/>
        <w:adjustRightInd w:val="0"/>
        <w:spacing w:after="0" w:line="240" w:lineRule="auto"/>
        <w:ind w:firstLine="539"/>
        <w:jc w:val="both"/>
        <w:rPr>
          <w:rFonts w:ascii="Times New Roman" w:hAnsi="Times New Roman"/>
          <w:bCs/>
          <w:sz w:val="27"/>
          <w:szCs w:val="27"/>
          <w:lang w:eastAsia="en-US"/>
        </w:rPr>
      </w:pPr>
      <w:r>
        <w:rPr>
          <w:rFonts w:ascii="Times New Roman" w:hAnsi="Times New Roman"/>
          <w:bCs/>
          <w:sz w:val="27"/>
          <w:szCs w:val="27"/>
          <w:lang w:eastAsia="en-US"/>
        </w:rPr>
        <w:t>2.11.5. П</w:t>
      </w:r>
      <w:r w:rsidRPr="00211A33">
        <w:rPr>
          <w:rFonts w:ascii="Times New Roman" w:hAnsi="Times New Roman"/>
          <w:bCs/>
          <w:sz w:val="27"/>
          <w:szCs w:val="27"/>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w:t>
      </w:r>
      <w:r>
        <w:rPr>
          <w:rFonts w:ascii="Times New Roman" w:hAnsi="Times New Roman"/>
          <w:bCs/>
          <w:sz w:val="27"/>
          <w:szCs w:val="27"/>
          <w:lang w:eastAsia="en-US"/>
        </w:rPr>
        <w:t xml:space="preserve">ения </w:t>
      </w:r>
      <w:r w:rsidRPr="00211A33">
        <w:rPr>
          <w:rFonts w:ascii="Times New Roman" w:hAnsi="Times New Roman"/>
          <w:bCs/>
          <w:sz w:val="27"/>
          <w:szCs w:val="27"/>
          <w:lang w:eastAsia="en-US"/>
        </w:rPr>
        <w:t>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4"/>
    <w:bookmarkEnd w:id="5"/>
    <w:p w:rsidR="00A347A6" w:rsidRPr="00F63CDE" w:rsidRDefault="00A347A6" w:rsidP="00367C3B">
      <w:pPr>
        <w:tabs>
          <w:tab w:val="left" w:pos="567"/>
        </w:tabs>
        <w:autoSpaceDE w:val="0"/>
        <w:autoSpaceDN w:val="0"/>
        <w:adjustRightInd w:val="0"/>
        <w:spacing w:after="0" w:line="240" w:lineRule="auto"/>
        <w:jc w:val="center"/>
        <w:rPr>
          <w:rFonts w:ascii="Times New Roman" w:hAnsi="Times New Roman"/>
          <w:b/>
          <w:sz w:val="27"/>
          <w:szCs w:val="27"/>
          <w:lang w:eastAsia="en-US"/>
        </w:rPr>
      </w:pPr>
      <w:r w:rsidRPr="00F63CDE">
        <w:rPr>
          <w:rFonts w:ascii="Times New Roman" w:hAnsi="Times New Roman"/>
          <w:b/>
          <w:sz w:val="27"/>
          <w:szCs w:val="27"/>
          <w:lang w:eastAsia="en-US"/>
        </w:rPr>
        <w:t>Исчерпывающий перечень оснований для отказа в приеме документов, необходимых для предоставления муниципальной услуги.</w:t>
      </w:r>
    </w:p>
    <w:p w:rsidR="00F63CDE"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F63CDE" w:rsidRPr="00F63CDE" w:rsidRDefault="00F63CDE" w:rsidP="00F63CDE">
      <w:pPr>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 xml:space="preserve">2.12. </w:t>
      </w:r>
      <w:r w:rsidRPr="00F63CDE">
        <w:rPr>
          <w:rFonts w:ascii="Times New Roman" w:eastAsia="Arial Unicode MS" w:hAnsi="Times New Roman"/>
          <w:sz w:val="27"/>
          <w:szCs w:val="27"/>
        </w:rPr>
        <w:t xml:space="preserve">Основаниями для отказа в приеме к рассмотрению документов, необходимых для </w:t>
      </w:r>
      <w:r>
        <w:rPr>
          <w:rFonts w:ascii="Times New Roman" w:eastAsia="Arial Unicode MS" w:hAnsi="Times New Roman"/>
          <w:sz w:val="27"/>
          <w:szCs w:val="27"/>
        </w:rPr>
        <w:t xml:space="preserve">предоставления муниципальной </w:t>
      </w:r>
      <w:r w:rsidRPr="00F63CDE">
        <w:rPr>
          <w:rFonts w:ascii="Times New Roman" w:eastAsia="Arial Unicode MS" w:hAnsi="Times New Roman"/>
          <w:sz w:val="27"/>
          <w:szCs w:val="27"/>
        </w:rPr>
        <w:t>услуги, являются:</w:t>
      </w:r>
    </w:p>
    <w:p w:rsidR="00F63CDE" w:rsidRPr="00F63CDE"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Неполное заполнение полей в форме заявления, в том числе в интер</w:t>
      </w:r>
      <w:r>
        <w:rPr>
          <w:rFonts w:ascii="Times New Roman" w:eastAsia="Arial Unicode MS" w:hAnsi="Times New Roman"/>
          <w:sz w:val="27"/>
          <w:szCs w:val="27"/>
        </w:rPr>
        <w:t>активной форме заявления на Едином портале, региональном портале</w:t>
      </w:r>
      <w:r w:rsidRPr="00F63CDE">
        <w:rPr>
          <w:rFonts w:ascii="Times New Roman" w:eastAsia="Arial Unicode MS" w:hAnsi="Times New Roman"/>
          <w:sz w:val="27"/>
          <w:szCs w:val="27"/>
        </w:rPr>
        <w:t>;</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Подача запроса о предоставлении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 xml:space="preserve">услуги и документов, необходимых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 в электронной форме с нарушением установленных требований;</w:t>
      </w:r>
    </w:p>
    <w:p w:rsidR="00F63CDE" w:rsidRPr="00F63CDE"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Представление неполного комплекта документов;</w:t>
      </w:r>
    </w:p>
    <w:p w:rsidR="00F63CDE" w:rsidRPr="00F63CDE"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Представленные документы утратили силу на момент обращения за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2.12.7.</w:t>
      </w:r>
      <w:r w:rsidRPr="00F63CDE">
        <w:rPr>
          <w:rFonts w:ascii="Times New Roman" w:hAnsi="Times New Roman"/>
          <w:sz w:val="27"/>
          <w:szCs w:val="27"/>
        </w:rPr>
        <w:tab/>
        <w:t>Наличие противоречивых сведений в заявлении и приложенных к нему документах;</w:t>
      </w:r>
    </w:p>
    <w:p w:rsid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2.12.8.</w:t>
      </w:r>
      <w:r w:rsidRPr="00F63CDE">
        <w:rPr>
          <w:rFonts w:ascii="Times New Roman" w:hAnsi="Times New Roman"/>
          <w:sz w:val="27"/>
          <w:szCs w:val="27"/>
        </w:rPr>
        <w:tab/>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sz w:val="27"/>
          <w:szCs w:val="27"/>
        </w:rPr>
        <w:t xml:space="preserve">Муниципальной </w:t>
      </w:r>
      <w:r w:rsidRPr="00F63CDE">
        <w:rPr>
          <w:rFonts w:ascii="Times New Roman" w:hAnsi="Times New Roman"/>
          <w:sz w:val="27"/>
          <w:szCs w:val="27"/>
        </w:rPr>
        <w:t>услуги.</w:t>
      </w:r>
    </w:p>
    <w:p w:rsidR="00DC03CA" w:rsidRPr="00DC03CA"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Решение об отказе в приеме документов, необходимых для </w:t>
      </w:r>
      <w:r>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 xml:space="preserve">услуги, по форме, приведенной в </w:t>
      </w:r>
      <w:r w:rsidR="0072106C" w:rsidRPr="00ED56F3">
        <w:rPr>
          <w:rFonts w:ascii="Times New Roman" w:eastAsia="Arial Unicode MS" w:hAnsi="Times New Roman"/>
          <w:sz w:val="27"/>
          <w:szCs w:val="27"/>
        </w:rPr>
        <w:t>приложении № 4</w:t>
      </w:r>
      <w:r w:rsidRPr="00DC03CA">
        <w:rPr>
          <w:rFonts w:ascii="Times New Roman" w:eastAsia="Arial Unicode MS" w:hAnsi="Times New Roman"/>
          <w:sz w:val="27"/>
          <w:szCs w:val="27"/>
        </w:rPr>
        <w:t xml:space="preserve"> к настоящему Административному регламенту, направляется </w:t>
      </w:r>
      <w:r>
        <w:rPr>
          <w:rFonts w:ascii="Times New Roman" w:eastAsia="Arial Unicode MS" w:hAnsi="Times New Roman"/>
          <w:sz w:val="27"/>
          <w:szCs w:val="27"/>
        </w:rPr>
        <w:t>Заявителю</w:t>
      </w:r>
      <w:r w:rsidR="000F3457">
        <w:rPr>
          <w:rFonts w:ascii="Times New Roman" w:eastAsia="Arial Unicode MS" w:hAnsi="Times New Roman"/>
          <w:sz w:val="27"/>
          <w:szCs w:val="27"/>
        </w:rPr>
        <w:t xml:space="preserve"> в течени</w:t>
      </w:r>
      <w:proofErr w:type="gramStart"/>
      <w:r w:rsidR="000F3457">
        <w:rPr>
          <w:rFonts w:ascii="Times New Roman" w:eastAsia="Arial Unicode MS" w:hAnsi="Times New Roman"/>
          <w:sz w:val="27"/>
          <w:szCs w:val="27"/>
        </w:rPr>
        <w:t>и</w:t>
      </w:r>
      <w:proofErr w:type="gramEnd"/>
      <w:r w:rsidR="000F3457">
        <w:rPr>
          <w:rFonts w:ascii="Times New Roman" w:eastAsia="Arial Unicode MS" w:hAnsi="Times New Roman"/>
          <w:sz w:val="27"/>
          <w:szCs w:val="27"/>
        </w:rPr>
        <w:t xml:space="preserve"> двух рабочих дней, следующих</w:t>
      </w:r>
      <w:r w:rsidRPr="00DC03CA">
        <w:rPr>
          <w:rFonts w:ascii="Times New Roman" w:eastAsia="Arial Unicode MS" w:hAnsi="Times New Roman"/>
          <w:sz w:val="27"/>
          <w:szCs w:val="27"/>
        </w:rPr>
        <w:t xml:space="preserve"> за днем подачи заявления.</w:t>
      </w:r>
    </w:p>
    <w:p w:rsidR="00DC03CA" w:rsidRPr="00DC03CA"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Отказ в приеме документов, необходимых для </w:t>
      </w:r>
      <w:r w:rsidR="00340A55">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услуги, не препятствует повторному обращению Заявителя за п</w:t>
      </w:r>
      <w:r w:rsidR="00340A55">
        <w:rPr>
          <w:rFonts w:ascii="Times New Roman" w:eastAsia="Arial Unicode MS" w:hAnsi="Times New Roman"/>
          <w:sz w:val="27"/>
          <w:szCs w:val="27"/>
        </w:rPr>
        <w:t xml:space="preserve">редоставлением Муниципальной </w:t>
      </w:r>
      <w:r w:rsidRPr="00DC03CA">
        <w:rPr>
          <w:rFonts w:ascii="Times New Roman" w:eastAsia="Arial Unicode MS" w:hAnsi="Times New Roman"/>
          <w:sz w:val="27"/>
          <w:szCs w:val="27"/>
        </w:rPr>
        <w:t>услуги.</w:t>
      </w:r>
    </w:p>
    <w:p w:rsidR="00DC03CA" w:rsidRPr="00F63CDE" w:rsidRDefault="00DC03CA" w:rsidP="00F63CDE">
      <w:pPr>
        <w:tabs>
          <w:tab w:val="left" w:pos="567"/>
        </w:tabs>
        <w:autoSpaceDE w:val="0"/>
        <w:autoSpaceDN w:val="0"/>
        <w:adjustRightInd w:val="0"/>
        <w:spacing w:after="0" w:line="240" w:lineRule="auto"/>
        <w:jc w:val="both"/>
        <w:rPr>
          <w:rFonts w:ascii="Times New Roman" w:hAnsi="Times New Roman"/>
          <w:sz w:val="27"/>
          <w:szCs w:val="27"/>
        </w:rPr>
      </w:pPr>
    </w:p>
    <w:p w:rsidR="00A347A6" w:rsidRPr="005E59CE" w:rsidRDefault="00A347A6" w:rsidP="00B12225">
      <w:pPr>
        <w:autoSpaceDE w:val="0"/>
        <w:autoSpaceDN w:val="0"/>
        <w:adjustRightInd w:val="0"/>
        <w:spacing w:after="0" w:line="240" w:lineRule="auto"/>
        <w:ind w:firstLine="540"/>
        <w:jc w:val="center"/>
        <w:rPr>
          <w:rFonts w:ascii="Times New Roman" w:hAnsi="Times New Roman"/>
          <w:b/>
          <w:sz w:val="24"/>
          <w:szCs w:val="24"/>
        </w:rPr>
      </w:pPr>
    </w:p>
    <w:p w:rsidR="00A347A6" w:rsidRDefault="00A347A6" w:rsidP="00995ACA">
      <w:pPr>
        <w:autoSpaceDE w:val="0"/>
        <w:autoSpaceDN w:val="0"/>
        <w:adjustRightInd w:val="0"/>
        <w:spacing w:after="0" w:line="240" w:lineRule="auto"/>
        <w:jc w:val="center"/>
        <w:rPr>
          <w:rFonts w:ascii="Times New Roman" w:hAnsi="Times New Roman"/>
          <w:b/>
          <w:sz w:val="27"/>
          <w:szCs w:val="27"/>
          <w:lang w:eastAsia="en-US"/>
        </w:rPr>
      </w:pPr>
      <w:r w:rsidRPr="00340A55">
        <w:rPr>
          <w:rFonts w:ascii="Times New Roman" w:hAnsi="Times New Roman"/>
          <w:b/>
          <w:sz w:val="27"/>
          <w:szCs w:val="27"/>
          <w:lang w:eastAsia="en-US"/>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A55" w:rsidRDefault="00340A55" w:rsidP="00995ACA">
      <w:pPr>
        <w:autoSpaceDE w:val="0"/>
        <w:autoSpaceDN w:val="0"/>
        <w:adjustRightInd w:val="0"/>
        <w:spacing w:after="0" w:line="240" w:lineRule="auto"/>
        <w:jc w:val="center"/>
        <w:rPr>
          <w:rFonts w:ascii="Times New Roman" w:hAnsi="Times New Roman"/>
          <w:b/>
          <w:sz w:val="27"/>
          <w:szCs w:val="27"/>
          <w:lang w:eastAsia="en-US"/>
        </w:rPr>
      </w:pPr>
    </w:p>
    <w:p w:rsidR="00340A55" w:rsidRPr="00340A55" w:rsidRDefault="00340A55" w:rsidP="00340A55">
      <w:pPr>
        <w:numPr>
          <w:ilvl w:val="0"/>
          <w:numId w:val="33"/>
        </w:numPr>
        <w:tabs>
          <w:tab w:val="left" w:pos="1508"/>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Основание для приостановления </w:t>
      </w:r>
      <w:r>
        <w:rPr>
          <w:rFonts w:ascii="Times New Roman" w:eastAsia="Arial Unicode MS" w:hAnsi="Times New Roman"/>
          <w:sz w:val="27"/>
          <w:szCs w:val="27"/>
        </w:rPr>
        <w:t>предоставления Муниципальной</w:t>
      </w:r>
      <w:r w:rsidRPr="00340A55">
        <w:rPr>
          <w:rFonts w:ascii="Times New Roman" w:eastAsia="Arial Unicode MS" w:hAnsi="Times New Roman"/>
          <w:sz w:val="27"/>
          <w:szCs w:val="27"/>
        </w:rPr>
        <w:t xml:space="preserve"> услуги законодательством не предусмотрено.</w:t>
      </w:r>
    </w:p>
    <w:p w:rsidR="00340A55" w:rsidRPr="00340A55" w:rsidRDefault="00340A55" w:rsidP="00340A55">
      <w:pPr>
        <w:numPr>
          <w:ilvl w:val="0"/>
          <w:numId w:val="33"/>
        </w:numPr>
        <w:tabs>
          <w:tab w:val="left" w:pos="1666"/>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Основания для отказа в </w:t>
      </w:r>
      <w:r>
        <w:rPr>
          <w:rFonts w:ascii="Times New Roman" w:eastAsia="Arial Unicode MS" w:hAnsi="Times New Roman"/>
          <w:sz w:val="27"/>
          <w:szCs w:val="27"/>
        </w:rPr>
        <w:t xml:space="preserve">предоставлении Муниципальной </w:t>
      </w:r>
      <w:r w:rsidRPr="00340A55">
        <w:rPr>
          <w:rFonts w:ascii="Times New Roman" w:eastAsia="Arial Unicode MS" w:hAnsi="Times New Roman"/>
          <w:sz w:val="27"/>
          <w:szCs w:val="27"/>
        </w:rPr>
        <w:t>услуги:</w:t>
      </w:r>
    </w:p>
    <w:p w:rsidR="00340A55" w:rsidRPr="00340A55" w:rsidRDefault="00340A55" w:rsidP="00340A55">
      <w:pPr>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w:t>
      </w:r>
      <w:r>
        <w:rPr>
          <w:rFonts w:ascii="Times New Roman" w:eastAsia="Arial Unicode MS" w:hAnsi="Times New Roman"/>
          <w:sz w:val="27"/>
          <w:szCs w:val="27"/>
        </w:rPr>
        <w:t xml:space="preserve">ом </w:t>
      </w:r>
      <w:proofErr w:type="spellStart"/>
      <w:r>
        <w:rPr>
          <w:rFonts w:ascii="Times New Roman" w:eastAsia="Arial Unicode MS" w:hAnsi="Times New Roman"/>
          <w:sz w:val="27"/>
          <w:szCs w:val="27"/>
        </w:rPr>
        <w:t>Росреестра</w:t>
      </w:r>
      <w:proofErr w:type="spellEnd"/>
      <w:r>
        <w:rPr>
          <w:rFonts w:ascii="Times New Roman" w:eastAsia="Arial Unicode MS" w:hAnsi="Times New Roman"/>
          <w:sz w:val="27"/>
          <w:szCs w:val="27"/>
        </w:rPr>
        <w:t xml:space="preserve"> от 19.04.2022 №</w:t>
      </w:r>
      <w:proofErr w:type="gramStart"/>
      <w:r>
        <w:rPr>
          <w:rFonts w:ascii="Times New Roman" w:eastAsia="Arial Unicode MS" w:hAnsi="Times New Roman"/>
          <w:sz w:val="27"/>
          <w:szCs w:val="27"/>
        </w:rPr>
        <w:t>П</w:t>
      </w:r>
      <w:proofErr w:type="gramEnd"/>
      <w:r>
        <w:rPr>
          <w:rFonts w:ascii="Times New Roman" w:eastAsia="Arial Unicode MS" w:hAnsi="Times New Roman"/>
          <w:sz w:val="27"/>
          <w:szCs w:val="27"/>
        </w:rPr>
        <w:t>/0148 «</w:t>
      </w:r>
      <w:r w:rsidRPr="00340A55">
        <w:rPr>
          <w:rFonts w:ascii="Times New Roman" w:eastAsia="Arial Unicode MS" w:hAnsi="Times New Roman"/>
          <w:sz w:val="27"/>
          <w:szCs w:val="27"/>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340A55">
        <w:rPr>
          <w:rFonts w:ascii="Times New Roman" w:eastAsia="Arial Unicode MS" w:hAnsi="Times New Roman"/>
          <w:sz w:val="27"/>
          <w:szCs w:val="27"/>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w:t>
      </w:r>
      <w:r>
        <w:rPr>
          <w:rFonts w:ascii="Times New Roman" w:eastAsia="Arial Unicode MS" w:hAnsi="Times New Roman"/>
          <w:sz w:val="27"/>
          <w:szCs w:val="27"/>
        </w:rPr>
        <w:t xml:space="preserve"> носителе»</w:t>
      </w:r>
      <w:r w:rsidRPr="00340A55">
        <w:rPr>
          <w:rFonts w:ascii="Times New Roman" w:eastAsia="Arial Unicode MS" w:hAnsi="Times New Roman"/>
          <w:sz w:val="27"/>
          <w:szCs w:val="27"/>
        </w:rPr>
        <w:t>;</w:t>
      </w:r>
      <w:proofErr w:type="gramEnd"/>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0A55" w:rsidRPr="00340A55" w:rsidRDefault="00340A55" w:rsidP="00340A55">
      <w:pPr>
        <w:numPr>
          <w:ilvl w:val="0"/>
          <w:numId w:val="34"/>
        </w:numPr>
        <w:tabs>
          <w:tab w:val="left" w:pos="1598"/>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C4993">
        <w:rPr>
          <w:rFonts w:ascii="Times New Roman" w:eastAsia="Arial Unicode MS" w:hAnsi="Times New Roman"/>
          <w:sz w:val="27"/>
          <w:szCs w:val="27"/>
        </w:rPr>
        <w:t>, за исключением случаев, установленных федеральными законами</w:t>
      </w:r>
      <w:r w:rsidRPr="00340A55">
        <w:rPr>
          <w:rFonts w:ascii="Times New Roman" w:eastAsia="Arial Unicode MS" w:hAnsi="Times New Roman"/>
          <w:sz w:val="27"/>
          <w:szCs w:val="27"/>
        </w:rPr>
        <w:t>;</w:t>
      </w:r>
    </w:p>
    <w:p w:rsidR="00CC43AA" w:rsidRPr="00340A55" w:rsidRDefault="00CC43AA" w:rsidP="00CC43AA">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CC43AA">
        <w:rPr>
          <w:rFonts w:ascii="Times New Roman" w:eastAsia="Arial Unicode MS" w:hAnsi="Times New Roman"/>
          <w:sz w:val="27"/>
          <w:szCs w:val="27"/>
        </w:rPr>
        <w:t>В соответствии с подпунктом 6</w:t>
      </w:r>
      <w:r w:rsidRPr="00340A55">
        <w:rPr>
          <w:rFonts w:ascii="Times New Roman" w:eastAsia="Arial Unicode MS" w:hAnsi="Times New Roman"/>
          <w:sz w:val="27"/>
          <w:szCs w:val="27"/>
        </w:rPr>
        <w:t xml:space="preserve"> пункта 16 статьи 11.10 Земельного кодекса Российской Федерации</w:t>
      </w:r>
      <w:r w:rsidRPr="00CC43AA">
        <w:rPr>
          <w:rFonts w:ascii="Times New Roman" w:eastAsia="Arial Unicode MS" w:hAnsi="Times New Roman"/>
          <w:sz w:val="27"/>
          <w:szCs w:val="27"/>
        </w:rPr>
        <w:t xml:space="preserve"> </w:t>
      </w:r>
      <w:r w:rsidRPr="00CC43AA">
        <w:rPr>
          <w:rFonts w:ascii="Times New Roman" w:eastAsia="Calibri" w:hAnsi="Times New Roman"/>
          <w:sz w:val="26"/>
          <w:szCs w:val="2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Calibri" w:hAnsi="Times New Roman"/>
          <w:sz w:val="26"/>
          <w:szCs w:val="26"/>
        </w:rPr>
        <w:t>;</w:t>
      </w:r>
    </w:p>
    <w:p w:rsidR="00340A55" w:rsidRPr="00340A55" w:rsidRDefault="00340A55" w:rsidP="00340A55">
      <w:pPr>
        <w:numPr>
          <w:ilvl w:val="0"/>
          <w:numId w:val="34"/>
        </w:numPr>
        <w:tabs>
          <w:tab w:val="left" w:pos="1531"/>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Не представлено в письменной форме согласие лиц, указанных в пункте 4 статьи 11.2 Земельного кодекса Российско</w:t>
      </w:r>
      <w:r w:rsidR="00BD1B35">
        <w:rPr>
          <w:rFonts w:ascii="Times New Roman" w:eastAsia="Arial Unicode MS" w:hAnsi="Times New Roman"/>
          <w:sz w:val="27"/>
          <w:szCs w:val="27"/>
        </w:rPr>
        <w:t>й Федерации;</w:t>
      </w:r>
    </w:p>
    <w:p w:rsidR="00340A55" w:rsidRPr="00340A55" w:rsidRDefault="00340A55" w:rsidP="00340A55">
      <w:pPr>
        <w:numPr>
          <w:ilvl w:val="0"/>
          <w:numId w:val="34"/>
        </w:numPr>
        <w:tabs>
          <w:tab w:val="left" w:pos="1536"/>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0A55" w:rsidRPr="00340A55" w:rsidRDefault="00340A55" w:rsidP="00340A55">
      <w:pPr>
        <w:numPr>
          <w:ilvl w:val="0"/>
          <w:numId w:val="34"/>
        </w:numPr>
        <w:tabs>
          <w:tab w:val="left" w:pos="1541"/>
        </w:tabs>
        <w:spacing w:after="30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lastRenderedPageBreak/>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347A6" w:rsidRPr="00BD1B35" w:rsidRDefault="00A347A6" w:rsidP="00BD1B35">
      <w:pPr>
        <w:pStyle w:val="ConsPlusNormal"/>
        <w:ind w:firstLine="539"/>
        <w:jc w:val="both"/>
        <w:rPr>
          <w:rFonts w:ascii="Times New Roman" w:hAnsi="Times New Roman" w:cs="Times New Roman"/>
          <w:sz w:val="27"/>
          <w:szCs w:val="27"/>
        </w:rPr>
      </w:pPr>
      <w:r w:rsidRPr="00BD1B35">
        <w:rPr>
          <w:rFonts w:ascii="Times New Roman" w:hAnsi="Times New Roman" w:cs="Times New Roman"/>
          <w:sz w:val="27"/>
          <w:szCs w:val="27"/>
        </w:rPr>
        <w:t xml:space="preserve">Заявитель </w:t>
      </w:r>
      <w:r w:rsidR="00BD1B35">
        <w:rPr>
          <w:rFonts w:ascii="Times New Roman" w:hAnsi="Times New Roman" w:cs="Times New Roman"/>
          <w:sz w:val="27"/>
          <w:szCs w:val="27"/>
        </w:rPr>
        <w:t>вправе отказаться от получения М</w:t>
      </w:r>
      <w:r w:rsidRPr="00BD1B35">
        <w:rPr>
          <w:rFonts w:ascii="Times New Roman" w:hAnsi="Times New Roman" w:cs="Times New Roman"/>
          <w:sz w:val="27"/>
          <w:szCs w:val="27"/>
        </w:rPr>
        <w:t>униципальной услуги на основании личного письменного заявления.</w:t>
      </w:r>
    </w:p>
    <w:p w:rsidR="00A347A6" w:rsidRDefault="00065BE3" w:rsidP="00227F46">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Отказ в предоставлении М</w:t>
      </w:r>
      <w:r w:rsidR="00A347A6" w:rsidRPr="00BD1B35">
        <w:rPr>
          <w:rFonts w:ascii="Times New Roman" w:hAnsi="Times New Roman" w:cs="Times New Roman"/>
          <w:sz w:val="27"/>
          <w:szCs w:val="27"/>
        </w:rPr>
        <w:t>униципальной услуги не препятствует повторном</w:t>
      </w:r>
      <w:r>
        <w:rPr>
          <w:rFonts w:ascii="Times New Roman" w:hAnsi="Times New Roman" w:cs="Times New Roman"/>
          <w:sz w:val="27"/>
          <w:szCs w:val="27"/>
        </w:rPr>
        <w:t>у обращению за предоставлением М</w:t>
      </w:r>
      <w:r w:rsidR="00A347A6" w:rsidRPr="00BD1B35">
        <w:rPr>
          <w:rFonts w:ascii="Times New Roman" w:hAnsi="Times New Roman" w:cs="Times New Roman"/>
          <w:sz w:val="27"/>
          <w:szCs w:val="27"/>
        </w:rPr>
        <w:t>униципальной услуги.</w:t>
      </w:r>
    </w:p>
    <w:p w:rsidR="000A04C8" w:rsidRDefault="000A04C8" w:rsidP="00227F46">
      <w:pPr>
        <w:pStyle w:val="ConsPlusNormal"/>
        <w:ind w:firstLine="539"/>
        <w:jc w:val="both"/>
        <w:rPr>
          <w:rFonts w:ascii="Times New Roman" w:hAnsi="Times New Roman" w:cs="Times New Roman"/>
          <w:sz w:val="27"/>
          <w:szCs w:val="27"/>
        </w:rPr>
      </w:pPr>
    </w:p>
    <w:p w:rsidR="000A04C8" w:rsidRPr="000A04C8" w:rsidRDefault="000A04C8" w:rsidP="000A04C8">
      <w:pPr>
        <w:keepNext/>
        <w:keepLines/>
        <w:spacing w:after="0" w:line="322" w:lineRule="exact"/>
        <w:ind w:left="720" w:right="20"/>
        <w:jc w:val="center"/>
        <w:outlineLvl w:val="1"/>
        <w:rPr>
          <w:rFonts w:ascii="Times New Roman" w:eastAsia="Arial Unicode MS" w:hAnsi="Times New Roman"/>
          <w:b/>
          <w:bCs/>
          <w:sz w:val="27"/>
          <w:szCs w:val="27"/>
        </w:rPr>
      </w:pPr>
      <w:bookmarkStart w:id="6" w:name="bookmark11"/>
      <w:r w:rsidRPr="000A04C8">
        <w:rPr>
          <w:rFonts w:ascii="Times New Roman" w:eastAsia="Arial Unicode MS" w:hAnsi="Times New Roman"/>
          <w:b/>
          <w:bCs/>
          <w:sz w:val="27"/>
          <w:szCs w:val="27"/>
        </w:rPr>
        <w:t xml:space="preserve">Перечень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w:t>
      </w:r>
      <w:r>
        <w:rPr>
          <w:rFonts w:ascii="Times New Roman" w:eastAsia="Arial Unicode MS" w:hAnsi="Times New Roman"/>
          <w:b/>
          <w:bCs/>
          <w:sz w:val="27"/>
          <w:szCs w:val="27"/>
        </w:rPr>
        <w:t xml:space="preserve">иципальной </w:t>
      </w:r>
      <w:r w:rsidRPr="000A04C8">
        <w:rPr>
          <w:rFonts w:ascii="Times New Roman" w:eastAsia="Arial Unicode MS" w:hAnsi="Times New Roman"/>
          <w:b/>
          <w:bCs/>
          <w:sz w:val="27"/>
          <w:szCs w:val="27"/>
        </w:rPr>
        <w:t>услуги, в том числе сведения о документе (документах), выдаваемом (выдаваемых)</w:t>
      </w:r>
      <w:bookmarkEnd w:id="6"/>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bookmarkStart w:id="7" w:name="bookmark12"/>
      <w:r w:rsidRPr="000A04C8">
        <w:rPr>
          <w:rFonts w:ascii="Times New Roman" w:eastAsia="Arial Unicode MS" w:hAnsi="Times New Roman"/>
          <w:b/>
          <w:bCs/>
          <w:sz w:val="27"/>
          <w:szCs w:val="27"/>
        </w:rPr>
        <w:t xml:space="preserve">организациями, участвующими в предоставлении </w:t>
      </w:r>
      <w:bookmarkStart w:id="8" w:name="bookmark13"/>
      <w:bookmarkEnd w:id="7"/>
      <w:r>
        <w:rPr>
          <w:rFonts w:ascii="Times New Roman" w:eastAsia="Arial Unicode MS" w:hAnsi="Times New Roman"/>
          <w:b/>
          <w:color w:val="000000"/>
          <w:sz w:val="27"/>
          <w:szCs w:val="27"/>
        </w:rPr>
        <w:t>муниципальной</w:t>
      </w:r>
      <w:r w:rsidRPr="000A04C8">
        <w:rPr>
          <w:rFonts w:ascii="Times New Roman" w:eastAsia="Arial Unicode MS" w:hAnsi="Times New Roman"/>
          <w:b/>
          <w:color w:val="000000"/>
          <w:sz w:val="27"/>
          <w:szCs w:val="27"/>
        </w:rPr>
        <w:t xml:space="preserve"> услуги</w:t>
      </w:r>
      <w:bookmarkEnd w:id="8"/>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p>
    <w:p w:rsidR="000A04C8" w:rsidRDefault="000A04C8" w:rsidP="000A04C8">
      <w:pPr>
        <w:numPr>
          <w:ilvl w:val="0"/>
          <w:numId w:val="33"/>
        </w:numPr>
        <w:tabs>
          <w:tab w:val="left" w:pos="1627"/>
        </w:tabs>
        <w:spacing w:after="596" w:line="317" w:lineRule="exact"/>
        <w:ind w:right="20" w:firstLine="700"/>
        <w:jc w:val="both"/>
        <w:rPr>
          <w:rFonts w:ascii="Times New Roman" w:eastAsia="Arial Unicode MS" w:hAnsi="Times New Roman"/>
          <w:sz w:val="27"/>
          <w:szCs w:val="27"/>
        </w:rPr>
      </w:pPr>
      <w:r w:rsidRPr="000A04C8">
        <w:rPr>
          <w:rFonts w:ascii="Times New Roman" w:eastAsia="Arial Unicode MS" w:hAnsi="Times New Roman"/>
          <w:sz w:val="27"/>
          <w:szCs w:val="27"/>
        </w:rPr>
        <w:t xml:space="preserve">Услуги, необходимые и обязательные для </w:t>
      </w:r>
      <w:r>
        <w:rPr>
          <w:rFonts w:ascii="Times New Roman" w:eastAsia="Arial Unicode MS" w:hAnsi="Times New Roman"/>
          <w:sz w:val="27"/>
          <w:szCs w:val="27"/>
        </w:rPr>
        <w:t xml:space="preserve">предоставления муниципальной </w:t>
      </w:r>
      <w:r w:rsidRPr="000A04C8">
        <w:rPr>
          <w:rFonts w:ascii="Times New Roman" w:eastAsia="Arial Unicode MS" w:hAnsi="Times New Roman"/>
          <w:sz w:val="27"/>
          <w:szCs w:val="27"/>
        </w:rPr>
        <w:t>услуги, отсутствуют.</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 xml:space="preserve">Порядок, размер и основания взимания государственной пошлины или иной оплаты, взимаемой за </w:t>
      </w:r>
      <w:r>
        <w:rPr>
          <w:rFonts w:ascii="Times New Roman" w:eastAsia="Arial Unicode MS" w:hAnsi="Times New Roman"/>
          <w:b/>
          <w:sz w:val="27"/>
          <w:szCs w:val="27"/>
        </w:rPr>
        <w:t xml:space="preserve">предоставление </w:t>
      </w:r>
      <w:r w:rsidRPr="000A04C8">
        <w:rPr>
          <w:rFonts w:ascii="Times New Roman" w:eastAsia="Arial Unicode MS" w:hAnsi="Times New Roman"/>
          <w:b/>
          <w:sz w:val="27"/>
          <w:szCs w:val="27"/>
        </w:rPr>
        <w:t>муниципальн</w:t>
      </w:r>
      <w:r>
        <w:rPr>
          <w:rFonts w:ascii="Times New Roman" w:eastAsia="Arial Unicode MS" w:hAnsi="Times New Roman"/>
          <w:b/>
          <w:sz w:val="27"/>
          <w:szCs w:val="27"/>
        </w:rPr>
        <w:t>ой</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услуги</w:t>
      </w:r>
    </w:p>
    <w:p w:rsidR="00A347A6" w:rsidRPr="005E59CE" w:rsidRDefault="00A347A6" w:rsidP="000A04C8">
      <w:pPr>
        <w:autoSpaceDE w:val="0"/>
        <w:autoSpaceDN w:val="0"/>
        <w:adjustRightInd w:val="0"/>
        <w:spacing w:after="0" w:line="240" w:lineRule="auto"/>
        <w:rPr>
          <w:rFonts w:ascii="Times New Roman" w:hAnsi="Times New Roman"/>
          <w:b/>
          <w:sz w:val="24"/>
          <w:szCs w:val="24"/>
          <w:lang w:eastAsia="en-US"/>
        </w:rPr>
      </w:pPr>
    </w:p>
    <w:p w:rsidR="00A347A6" w:rsidRPr="005E59CE" w:rsidRDefault="00A347A6" w:rsidP="00227F46">
      <w:pPr>
        <w:autoSpaceDE w:val="0"/>
        <w:autoSpaceDN w:val="0"/>
        <w:adjustRightInd w:val="0"/>
        <w:spacing w:after="0" w:line="240" w:lineRule="auto"/>
        <w:jc w:val="both"/>
        <w:rPr>
          <w:rFonts w:ascii="Times New Roman" w:hAnsi="Times New Roman"/>
          <w:sz w:val="24"/>
          <w:szCs w:val="24"/>
        </w:rPr>
      </w:pPr>
    </w:p>
    <w:p w:rsidR="00A347A6" w:rsidRDefault="000A04C8" w:rsidP="000A04C8">
      <w:pPr>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2.18.</w:t>
      </w:r>
      <w:r w:rsidR="00A347A6" w:rsidRPr="000A04C8">
        <w:rPr>
          <w:rFonts w:ascii="Times New Roman" w:hAnsi="Times New Roman"/>
          <w:sz w:val="27"/>
          <w:szCs w:val="27"/>
        </w:rPr>
        <w:t>Муниципальная услуга является бесплатной.</w:t>
      </w:r>
    </w:p>
    <w:p w:rsidR="000A04C8" w:rsidRDefault="000A04C8" w:rsidP="000A04C8">
      <w:pPr>
        <w:autoSpaceDE w:val="0"/>
        <w:autoSpaceDN w:val="0"/>
        <w:adjustRightInd w:val="0"/>
        <w:spacing w:after="0" w:line="240" w:lineRule="auto"/>
        <w:ind w:firstLine="697"/>
        <w:jc w:val="both"/>
        <w:rPr>
          <w:rFonts w:ascii="Times New Roman" w:hAnsi="Times New Roman"/>
          <w:sz w:val="24"/>
          <w:szCs w:val="24"/>
        </w:rPr>
      </w:pP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муниципал</w:t>
      </w:r>
      <w:r>
        <w:rPr>
          <w:rFonts w:ascii="Times New Roman" w:eastAsia="Arial Unicode MS" w:hAnsi="Times New Roman"/>
          <w:b/>
          <w:bCs/>
          <w:sz w:val="27"/>
          <w:szCs w:val="27"/>
        </w:rPr>
        <w:t xml:space="preserve">ьной </w:t>
      </w:r>
      <w:r w:rsidRPr="000A04C8">
        <w:rPr>
          <w:rFonts w:ascii="Times New Roman" w:eastAsia="Arial Unicode MS" w:hAnsi="Times New Roman"/>
          <w:b/>
          <w:bCs/>
          <w:sz w:val="27"/>
          <w:szCs w:val="27"/>
        </w:rPr>
        <w:t>услуги, включая информацию о методике расчета размера такой платы</w:t>
      </w: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p>
    <w:p w:rsidR="000A04C8" w:rsidRDefault="00770A83" w:rsidP="00770A83">
      <w:pPr>
        <w:tabs>
          <w:tab w:val="left" w:pos="567"/>
        </w:tabs>
        <w:spacing w:after="236"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000A04C8">
        <w:rPr>
          <w:rFonts w:ascii="Times New Roman" w:eastAsia="Arial Unicode MS" w:hAnsi="Times New Roman"/>
          <w:sz w:val="27"/>
          <w:szCs w:val="27"/>
        </w:rPr>
        <w:t>2.19.</w:t>
      </w:r>
      <w:r w:rsidR="000A04C8" w:rsidRPr="000A04C8">
        <w:rPr>
          <w:rFonts w:ascii="Times New Roman" w:eastAsia="Arial Unicode MS" w:hAnsi="Times New Roman"/>
          <w:sz w:val="27"/>
          <w:szCs w:val="27"/>
        </w:rPr>
        <w:t xml:space="preserve">За предоставление услуг, необходимых и обязательных для </w:t>
      </w:r>
      <w:r w:rsidR="000A04C8">
        <w:rPr>
          <w:rFonts w:ascii="Times New Roman" w:eastAsia="Arial Unicode MS" w:hAnsi="Times New Roman"/>
          <w:sz w:val="27"/>
          <w:szCs w:val="27"/>
        </w:rPr>
        <w:t xml:space="preserve">предоставления муниципальной </w:t>
      </w:r>
      <w:r w:rsidR="000A04C8" w:rsidRPr="000A04C8">
        <w:rPr>
          <w:rFonts w:ascii="Times New Roman" w:eastAsia="Arial Unicode MS" w:hAnsi="Times New Roman"/>
          <w:sz w:val="27"/>
          <w:szCs w:val="27"/>
        </w:rPr>
        <w:t>услуги не предусмотрена плата.</w:t>
      </w:r>
    </w:p>
    <w:p w:rsidR="000A04C8" w:rsidRDefault="000A04C8" w:rsidP="000A04C8">
      <w:pPr>
        <w:spacing w:after="240" w:line="322" w:lineRule="exact"/>
        <w:ind w:left="200" w:right="40" w:firstLine="108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Максимальный срок ожидания в очереди при подаче запроса о </w:t>
      </w:r>
      <w:r>
        <w:rPr>
          <w:rFonts w:ascii="Times New Roman" w:eastAsia="Arial Unicode MS" w:hAnsi="Times New Roman"/>
          <w:b/>
          <w:bCs/>
          <w:sz w:val="27"/>
          <w:szCs w:val="27"/>
        </w:rPr>
        <w:t xml:space="preserve">предоставлении муниципальной </w:t>
      </w:r>
      <w:r w:rsidRPr="000A04C8">
        <w:rPr>
          <w:rFonts w:ascii="Times New Roman" w:eastAsia="Arial Unicode MS" w:hAnsi="Times New Roman"/>
          <w:b/>
          <w:bCs/>
          <w:sz w:val="27"/>
          <w:szCs w:val="27"/>
        </w:rPr>
        <w:t xml:space="preserve">услуги и при получении результата </w:t>
      </w:r>
      <w:r>
        <w:rPr>
          <w:rFonts w:ascii="Times New Roman" w:eastAsia="Arial Unicode MS" w:hAnsi="Times New Roman"/>
          <w:b/>
          <w:bCs/>
          <w:sz w:val="27"/>
          <w:szCs w:val="27"/>
        </w:rPr>
        <w:t xml:space="preserve">предоставления муниципальной </w:t>
      </w:r>
      <w:r w:rsidRPr="000A04C8">
        <w:rPr>
          <w:rFonts w:ascii="Times New Roman" w:eastAsia="Arial Unicode MS" w:hAnsi="Times New Roman"/>
          <w:b/>
          <w:bCs/>
          <w:sz w:val="27"/>
          <w:szCs w:val="27"/>
        </w:rPr>
        <w:t>услуги</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2.20.</w:t>
      </w:r>
      <w:r w:rsidRPr="00770A83">
        <w:rPr>
          <w:rFonts w:ascii="Times New Roman" w:eastAsia="Arial Unicode MS" w:hAnsi="Times New Roman"/>
          <w:sz w:val="27"/>
          <w:szCs w:val="27"/>
        </w:rPr>
        <w:t xml:space="preserve">Максимальный срок ожидания в очереди при подаче запроса о </w:t>
      </w:r>
      <w:r>
        <w:rPr>
          <w:rFonts w:ascii="Times New Roman" w:eastAsia="Arial Unicode MS" w:hAnsi="Times New Roman"/>
          <w:sz w:val="27"/>
          <w:szCs w:val="27"/>
        </w:rPr>
        <w:t xml:space="preserve">предоставлении </w:t>
      </w:r>
      <w:r w:rsidRPr="00770A83">
        <w:rPr>
          <w:rFonts w:ascii="Times New Roman" w:eastAsia="Arial Unicode MS" w:hAnsi="Times New Roman"/>
          <w:sz w:val="27"/>
          <w:szCs w:val="27"/>
        </w:rPr>
        <w:t>муниципальн</w:t>
      </w:r>
      <w:r>
        <w:rPr>
          <w:rFonts w:ascii="Times New Roman" w:eastAsia="Arial Unicode MS" w:hAnsi="Times New Roman"/>
          <w:sz w:val="27"/>
          <w:szCs w:val="27"/>
        </w:rPr>
        <w:t xml:space="preserve">ой </w:t>
      </w:r>
      <w:r w:rsidRPr="00770A83">
        <w:rPr>
          <w:rFonts w:ascii="Times New Roman" w:eastAsia="Arial Unicode MS" w:hAnsi="Times New Roman"/>
          <w:sz w:val="27"/>
          <w:szCs w:val="27"/>
        </w:rPr>
        <w:t xml:space="preserve">услуги и при получении результата </w:t>
      </w:r>
      <w:r>
        <w:rPr>
          <w:rFonts w:ascii="Times New Roman" w:eastAsia="Arial Unicode MS" w:hAnsi="Times New Roman"/>
          <w:sz w:val="27"/>
          <w:szCs w:val="27"/>
        </w:rPr>
        <w:t xml:space="preserve">предоставления муниципальной </w:t>
      </w:r>
      <w:r w:rsidRPr="00770A83">
        <w:rPr>
          <w:rFonts w:ascii="Times New Roman" w:eastAsia="Arial Unicode MS" w:hAnsi="Times New Roman"/>
          <w:sz w:val="27"/>
          <w:szCs w:val="27"/>
        </w:rPr>
        <w:t xml:space="preserve">услуги в </w:t>
      </w:r>
      <w:r>
        <w:rPr>
          <w:rFonts w:ascii="Times New Roman" w:eastAsia="Arial Unicode MS" w:hAnsi="Times New Roman"/>
          <w:sz w:val="27"/>
          <w:szCs w:val="27"/>
        </w:rPr>
        <w:t>Комитете</w:t>
      </w:r>
      <w:r w:rsidRPr="00770A83">
        <w:rPr>
          <w:rFonts w:ascii="Times New Roman" w:eastAsia="Arial Unicode MS" w:hAnsi="Times New Roman"/>
          <w:sz w:val="27"/>
          <w:szCs w:val="27"/>
        </w:rPr>
        <w:t xml:space="preserve"> или </w:t>
      </w:r>
      <w:r>
        <w:rPr>
          <w:rFonts w:ascii="Times New Roman" w:eastAsia="Arial Unicode MS" w:hAnsi="Times New Roman"/>
          <w:sz w:val="27"/>
          <w:szCs w:val="27"/>
        </w:rPr>
        <w:t>МБУ «МФЦ»</w:t>
      </w:r>
      <w:r w:rsidRPr="00770A83">
        <w:rPr>
          <w:rFonts w:ascii="Times New Roman" w:eastAsia="Arial Unicode MS" w:hAnsi="Times New Roman"/>
          <w:sz w:val="27"/>
          <w:szCs w:val="27"/>
        </w:rPr>
        <w:t xml:space="preserve"> составляет не более 15 минут.</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P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0A04C8" w:rsidRPr="000A04C8" w:rsidRDefault="000A04C8" w:rsidP="000A04C8">
      <w:pPr>
        <w:spacing w:after="240" w:line="322" w:lineRule="exact"/>
        <w:ind w:left="200" w:right="40" w:firstLine="1080"/>
        <w:jc w:val="center"/>
        <w:rPr>
          <w:rFonts w:ascii="Times New Roman" w:eastAsia="Arial Unicode MS" w:hAnsi="Times New Roman"/>
          <w:b/>
          <w:bCs/>
          <w:sz w:val="27"/>
          <w:szCs w:val="27"/>
        </w:rPr>
      </w:pPr>
    </w:p>
    <w:p w:rsidR="000A04C8" w:rsidRDefault="000A04C8" w:rsidP="000A04C8">
      <w:pPr>
        <w:tabs>
          <w:tab w:val="left" w:pos="1590"/>
        </w:tabs>
        <w:spacing w:after="236" w:line="317" w:lineRule="exact"/>
        <w:ind w:right="40"/>
        <w:jc w:val="both"/>
        <w:rPr>
          <w:rFonts w:ascii="Times New Roman" w:eastAsia="Arial Unicode MS" w:hAnsi="Times New Roman"/>
          <w:sz w:val="27"/>
          <w:szCs w:val="27"/>
        </w:rPr>
      </w:pPr>
    </w:p>
    <w:p w:rsidR="003355B5" w:rsidRPr="003355B5" w:rsidRDefault="003355B5" w:rsidP="003355B5">
      <w:pPr>
        <w:spacing w:after="236" w:line="317" w:lineRule="exact"/>
        <w:ind w:right="40"/>
        <w:jc w:val="center"/>
        <w:rPr>
          <w:rFonts w:ascii="Times New Roman" w:eastAsia="Arial Unicode MS" w:hAnsi="Times New Roman"/>
          <w:b/>
          <w:bCs/>
          <w:sz w:val="27"/>
          <w:szCs w:val="27"/>
        </w:rPr>
      </w:pPr>
      <w:r w:rsidRPr="003355B5">
        <w:rPr>
          <w:rFonts w:ascii="Times New Roman" w:eastAsia="Arial Unicode MS" w:hAnsi="Times New Roman"/>
          <w:b/>
          <w:bCs/>
          <w:sz w:val="27"/>
          <w:szCs w:val="27"/>
        </w:rPr>
        <w:lastRenderedPageBreak/>
        <w:t>Ср</w:t>
      </w:r>
      <w:r>
        <w:rPr>
          <w:rFonts w:ascii="Times New Roman" w:eastAsia="Arial Unicode MS" w:hAnsi="Times New Roman"/>
          <w:b/>
          <w:bCs/>
          <w:sz w:val="27"/>
          <w:szCs w:val="27"/>
        </w:rPr>
        <w:t>ок и порядок регистрации заявления</w:t>
      </w:r>
      <w:r w:rsidRPr="003355B5">
        <w:rPr>
          <w:rFonts w:ascii="Times New Roman" w:eastAsia="Arial Unicode MS" w:hAnsi="Times New Roman"/>
          <w:b/>
          <w:bCs/>
          <w:sz w:val="27"/>
          <w:szCs w:val="27"/>
        </w:rPr>
        <w:t xml:space="preserve"> заявителя о </w:t>
      </w:r>
      <w:r>
        <w:rPr>
          <w:rFonts w:ascii="Times New Roman" w:eastAsia="Arial Unicode MS" w:hAnsi="Times New Roman"/>
          <w:b/>
          <w:bCs/>
          <w:sz w:val="27"/>
          <w:szCs w:val="27"/>
        </w:rPr>
        <w:t>предоставлении муниципальной</w:t>
      </w:r>
      <w:r w:rsidRPr="003355B5">
        <w:rPr>
          <w:rFonts w:ascii="Times New Roman" w:eastAsia="Arial Unicode MS" w:hAnsi="Times New Roman"/>
          <w:b/>
          <w:bCs/>
          <w:sz w:val="27"/>
          <w:szCs w:val="27"/>
        </w:rPr>
        <w:t xml:space="preserve"> услуги, в том числе в электронной форме</w:t>
      </w:r>
    </w:p>
    <w:p w:rsidR="00A347A6" w:rsidRPr="005E59CE" w:rsidRDefault="00A347A6" w:rsidP="001D7958">
      <w:pPr>
        <w:pStyle w:val="ConsPlusNormal"/>
        <w:ind w:firstLine="540"/>
        <w:jc w:val="both"/>
        <w:rPr>
          <w:rFonts w:ascii="Times New Roman" w:hAnsi="Times New Roman" w:cs="Times New Roman"/>
          <w:sz w:val="24"/>
          <w:szCs w:val="24"/>
        </w:rPr>
      </w:pPr>
    </w:p>
    <w:p w:rsidR="00A347A6" w:rsidRPr="00C61F09" w:rsidRDefault="003355B5" w:rsidP="001D7958">
      <w:pPr>
        <w:pStyle w:val="ConsPlusNormal"/>
        <w:ind w:firstLine="539"/>
        <w:jc w:val="both"/>
        <w:rPr>
          <w:rFonts w:ascii="Times New Roman" w:hAnsi="Times New Roman" w:cs="Times New Roman"/>
          <w:sz w:val="27"/>
          <w:szCs w:val="27"/>
        </w:rPr>
      </w:pPr>
      <w:r>
        <w:rPr>
          <w:rFonts w:ascii="Times New Roman" w:hAnsi="Times New Roman" w:cs="Times New Roman"/>
          <w:sz w:val="24"/>
          <w:szCs w:val="24"/>
        </w:rPr>
        <w:t>2.21.</w:t>
      </w:r>
      <w:r w:rsidR="00A347A6" w:rsidRPr="005E59CE">
        <w:rPr>
          <w:rFonts w:ascii="Times New Roman" w:hAnsi="Times New Roman" w:cs="Times New Roman"/>
          <w:sz w:val="24"/>
          <w:szCs w:val="24"/>
        </w:rPr>
        <w:t xml:space="preserve"> </w:t>
      </w:r>
      <w:r w:rsidR="00A347A6" w:rsidRPr="00C61F09">
        <w:rPr>
          <w:rFonts w:ascii="Times New Roman" w:hAnsi="Times New Roman" w:cs="Times New Roman"/>
          <w:sz w:val="27"/>
          <w:szCs w:val="27"/>
        </w:rPr>
        <w:t xml:space="preserve">Регистрация заявления, поступившего в </w:t>
      </w:r>
      <w:r w:rsidRPr="00C61F09">
        <w:rPr>
          <w:rFonts w:ascii="Times New Roman" w:hAnsi="Times New Roman" w:cs="Times New Roman"/>
          <w:sz w:val="27"/>
          <w:szCs w:val="27"/>
        </w:rPr>
        <w:t>Администрацию</w:t>
      </w:r>
      <w:r w:rsidR="00A347A6" w:rsidRPr="00C61F09">
        <w:rPr>
          <w:rFonts w:ascii="Times New Roman" w:hAnsi="Times New Roman" w:cs="Times New Roman"/>
          <w:sz w:val="27"/>
          <w:szCs w:val="27"/>
        </w:rPr>
        <w:t>, осуществл</w:t>
      </w:r>
      <w:r w:rsidR="00C61F09" w:rsidRPr="00C61F09">
        <w:rPr>
          <w:rFonts w:ascii="Times New Roman" w:hAnsi="Times New Roman" w:cs="Times New Roman"/>
          <w:sz w:val="27"/>
          <w:szCs w:val="27"/>
        </w:rPr>
        <w:t xml:space="preserve">яется в течение 1 рабочего дня </w:t>
      </w:r>
      <w:proofErr w:type="gramStart"/>
      <w:r w:rsidR="00A347A6" w:rsidRPr="00C61F09">
        <w:rPr>
          <w:rFonts w:ascii="Times New Roman" w:hAnsi="Times New Roman" w:cs="Times New Roman"/>
          <w:sz w:val="27"/>
          <w:szCs w:val="27"/>
        </w:rPr>
        <w:t>с даты</w:t>
      </w:r>
      <w:proofErr w:type="gramEnd"/>
      <w:r w:rsidR="00A347A6" w:rsidRPr="00C61F09">
        <w:rPr>
          <w:rFonts w:ascii="Times New Roman" w:hAnsi="Times New Roman" w:cs="Times New Roman"/>
          <w:sz w:val="27"/>
          <w:szCs w:val="27"/>
        </w:rPr>
        <w:t xml:space="preserve"> его получения.</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Default="00A347A6" w:rsidP="005D1B99">
      <w:pPr>
        <w:autoSpaceDE w:val="0"/>
        <w:autoSpaceDN w:val="0"/>
        <w:adjustRightInd w:val="0"/>
        <w:spacing w:after="0" w:line="240" w:lineRule="auto"/>
        <w:jc w:val="center"/>
        <w:rPr>
          <w:rFonts w:ascii="Times New Roman" w:hAnsi="Times New Roman"/>
          <w:b/>
          <w:bCs/>
          <w:sz w:val="27"/>
          <w:szCs w:val="27"/>
          <w:lang w:eastAsia="en-US"/>
        </w:rPr>
      </w:pPr>
      <w:r w:rsidRPr="00C61F09">
        <w:rPr>
          <w:rFonts w:ascii="Times New Roman" w:hAnsi="Times New Roman"/>
          <w:b/>
          <w:bCs/>
          <w:sz w:val="27"/>
          <w:szCs w:val="27"/>
          <w:lang w:eastAsia="en-US"/>
        </w:rPr>
        <w:t xml:space="preserve"> </w:t>
      </w:r>
      <w:proofErr w:type="gramStart"/>
      <w:r w:rsidRPr="00C61F09">
        <w:rPr>
          <w:rFonts w:ascii="Times New Roman" w:hAnsi="Times New Roman"/>
          <w:b/>
          <w:bCs/>
          <w:sz w:val="27"/>
          <w:szCs w:val="27"/>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Default="00C61F09" w:rsidP="005D1B99">
      <w:pPr>
        <w:autoSpaceDE w:val="0"/>
        <w:autoSpaceDN w:val="0"/>
        <w:adjustRightInd w:val="0"/>
        <w:spacing w:after="0" w:line="240" w:lineRule="auto"/>
        <w:jc w:val="center"/>
        <w:rPr>
          <w:rFonts w:ascii="Times New Roman" w:hAnsi="Times New Roman"/>
          <w:b/>
          <w:bCs/>
          <w:sz w:val="27"/>
          <w:szCs w:val="27"/>
          <w:lang w:eastAsia="en-US"/>
        </w:rPr>
      </w:pPr>
    </w:p>
    <w:p w:rsidR="00C61F09" w:rsidRPr="00C61F09" w:rsidRDefault="00C61F09" w:rsidP="00C61F09">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 xml:space="preserve">2.22. </w:t>
      </w:r>
      <w:r w:rsidRPr="00C61F09">
        <w:rPr>
          <w:rFonts w:ascii="Times New Roman" w:eastAsia="Arial Unicode MS" w:hAnsi="Times New Roman"/>
          <w:sz w:val="27"/>
          <w:szCs w:val="27"/>
        </w:rPr>
        <w:t xml:space="preserve">Местоположение административных зданий, в которых осуществляется прием заявлений и документов, необходимых для </w:t>
      </w:r>
      <w:r>
        <w:rPr>
          <w:rFonts w:ascii="Times New Roman" w:eastAsia="Arial Unicode MS" w:hAnsi="Times New Roman"/>
          <w:sz w:val="27"/>
          <w:szCs w:val="27"/>
        </w:rPr>
        <w:t>предоставления муниципальной</w:t>
      </w:r>
      <w:r w:rsidRPr="00C61F09">
        <w:rPr>
          <w:rFonts w:ascii="Times New Roman" w:eastAsia="Arial Unicode MS" w:hAnsi="Times New Roman"/>
          <w:sz w:val="27"/>
          <w:szCs w:val="27"/>
        </w:rPr>
        <w:t xml:space="preserve"> услуги, а также выдача результатов </w:t>
      </w:r>
      <w:r>
        <w:rPr>
          <w:rFonts w:ascii="Times New Roman" w:eastAsia="Arial Unicode MS" w:hAnsi="Times New Roman"/>
          <w:sz w:val="27"/>
          <w:szCs w:val="27"/>
        </w:rPr>
        <w:t xml:space="preserve">предоставления муниципальной </w:t>
      </w:r>
      <w:r w:rsidRPr="00C61F09">
        <w:rPr>
          <w:rFonts w:ascii="Times New Roman" w:eastAsia="Arial Unicode MS" w:hAnsi="Times New Roman"/>
          <w:sz w:val="27"/>
          <w:szCs w:val="27"/>
        </w:rPr>
        <w:t>услуги, должно обеспечивать удобство для граждан с точки зрения пешеходной доступности от остановок общественного транспорта.</w:t>
      </w:r>
    </w:p>
    <w:p w:rsidR="00C61F09" w:rsidRPr="00C61F09" w:rsidRDefault="00C61F09" w:rsidP="00C61F09">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случае</w:t>
      </w:r>
      <w:proofErr w:type="gramStart"/>
      <w:r w:rsidRPr="00C61F09">
        <w:rPr>
          <w:rFonts w:ascii="Times New Roman" w:eastAsia="Arial Unicode MS" w:hAnsi="Times New Roman"/>
          <w:sz w:val="27"/>
          <w:szCs w:val="27"/>
        </w:rPr>
        <w:t>,</w:t>
      </w:r>
      <w:proofErr w:type="gramEnd"/>
      <w:r w:rsidRPr="00C61F09">
        <w:rPr>
          <w:rFonts w:ascii="Times New Roman" w:eastAsia="Arial Unicode MS" w:hAnsi="Times New Roman"/>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C61F09" w:rsidRDefault="00C61F09" w:rsidP="002E47EC">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F09">
        <w:rPr>
          <w:rFonts w:ascii="Times New Roman" w:eastAsia="Arial Unicode MS" w:hAnsi="Times New Roman"/>
          <w:sz w:val="27"/>
          <w:szCs w:val="27"/>
          <w:lang w:val="en-US" w:eastAsia="en-US"/>
        </w:rPr>
        <w:t>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II групп, а также инвалидами </w:t>
      </w:r>
      <w:r w:rsidRPr="00C61F09">
        <w:rPr>
          <w:rFonts w:ascii="Times New Roman" w:eastAsia="Arial Unicode MS" w:hAnsi="Times New Roman"/>
          <w:sz w:val="27"/>
          <w:szCs w:val="27"/>
          <w:lang w:val="en-US" w:eastAsia="en-US"/>
        </w:rPr>
        <w:t>III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группы в порядке, установленном Правительством Российской</w:t>
      </w:r>
      <w:r w:rsidR="002E47EC">
        <w:rPr>
          <w:rFonts w:ascii="Times New Roman" w:eastAsia="Arial Unicode MS" w:hAnsi="Times New Roman"/>
          <w:sz w:val="27"/>
          <w:szCs w:val="27"/>
        </w:rPr>
        <w:t xml:space="preserve"> </w:t>
      </w:r>
      <w:r w:rsidRPr="00C61F09">
        <w:rPr>
          <w:rFonts w:ascii="Times New Roman" w:eastAsia="Arial Unicode MS" w:hAnsi="Times New Roman"/>
          <w:sz w:val="27"/>
          <w:szCs w:val="27"/>
        </w:rPr>
        <w:t>Федерации, и транспортных средств, перевозящих таких инвалидов и (или) дете</w:t>
      </w:r>
      <w:proofErr w:type="gramStart"/>
      <w:r w:rsidRPr="00C61F09">
        <w:rPr>
          <w:rFonts w:ascii="Times New Roman" w:eastAsia="Arial Unicode MS" w:hAnsi="Times New Roman"/>
          <w:sz w:val="27"/>
          <w:szCs w:val="27"/>
        </w:rPr>
        <w:t>й-</w:t>
      </w:r>
      <w:proofErr w:type="gramEnd"/>
      <w:r w:rsidRPr="00C61F09">
        <w:rPr>
          <w:rFonts w:ascii="Times New Roman" w:eastAsia="Arial Unicode MS" w:hAnsi="Times New Roman"/>
          <w:sz w:val="27"/>
          <w:szCs w:val="27"/>
        </w:rPr>
        <w:t xml:space="preserve"> инвалидов.</w:t>
      </w:r>
    </w:p>
    <w:p w:rsidR="00C61F09" w:rsidRPr="00C61F09" w:rsidRDefault="00C61F09" w:rsidP="00C61F09">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lastRenderedPageBreak/>
        <w:t xml:space="preserve">Центральный вход в здание </w:t>
      </w:r>
      <w:r w:rsidR="002E47EC">
        <w:rPr>
          <w:rFonts w:ascii="Times New Roman" w:eastAsia="Arial Unicode MS" w:hAnsi="Times New Roman"/>
          <w:sz w:val="27"/>
          <w:szCs w:val="27"/>
        </w:rPr>
        <w:t>Администрации, Комитета и МБУ «МФЦ»</w:t>
      </w:r>
      <w:r w:rsidRPr="00C61F09">
        <w:rPr>
          <w:rFonts w:ascii="Times New Roman" w:eastAsia="Arial Unicode MS" w:hAnsi="Times New Roman"/>
          <w:sz w:val="27"/>
          <w:szCs w:val="27"/>
        </w:rPr>
        <w:t xml:space="preserve"> должен быть оборудован информационной табличкой (вывеской), содержащей информацию: </w:t>
      </w:r>
    </w:p>
    <w:p w:rsidR="00C61F09" w:rsidRP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наименование;</w:t>
      </w:r>
    </w:p>
    <w:p w:rsidR="002E47EC" w:rsidRDefault="002E47EC" w:rsidP="002E47EC">
      <w:pPr>
        <w:spacing w:after="0" w:line="322" w:lineRule="exact"/>
        <w:ind w:left="720"/>
        <w:jc w:val="both"/>
        <w:rPr>
          <w:rFonts w:ascii="Times New Roman" w:eastAsia="Arial Unicode MS" w:hAnsi="Times New Roman"/>
          <w:sz w:val="27"/>
          <w:szCs w:val="27"/>
        </w:rPr>
      </w:pPr>
      <w:r>
        <w:rPr>
          <w:rFonts w:ascii="Times New Roman" w:eastAsia="Arial Unicode MS" w:hAnsi="Times New Roman"/>
          <w:sz w:val="27"/>
          <w:szCs w:val="27"/>
        </w:rPr>
        <w:t xml:space="preserve">местонахождение и юридический </w:t>
      </w:r>
      <w:r w:rsidR="00C61F09" w:rsidRPr="00C61F09">
        <w:rPr>
          <w:rFonts w:ascii="Times New Roman" w:eastAsia="Arial Unicode MS" w:hAnsi="Times New Roman"/>
          <w:sz w:val="27"/>
          <w:szCs w:val="27"/>
        </w:rPr>
        <w:t xml:space="preserve">адрес; </w:t>
      </w:r>
    </w:p>
    <w:p w:rsidR="002E47EC"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режим работы; </w:t>
      </w:r>
    </w:p>
    <w:p w:rsidR="00C61F09" w:rsidRPr="00C61F09"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график приема;</w:t>
      </w:r>
    </w:p>
    <w:p w:rsidR="00C61F09" w:rsidRPr="00C61F09" w:rsidRDefault="00C61F09" w:rsidP="002E47EC">
      <w:pPr>
        <w:spacing w:after="0" w:line="322" w:lineRule="exact"/>
        <w:ind w:lef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номера телефонов для справок.</w:t>
      </w:r>
    </w:p>
    <w:p w:rsid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должны соответствовать санитарно-эпидемиологическим правилам и нормативам.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Помещения, в которых п</w:t>
      </w:r>
      <w:r>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 оснащаются:</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противопожарной системой и средствами пожаротушения;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системой оповещен</w:t>
      </w:r>
      <w:r>
        <w:rPr>
          <w:rFonts w:ascii="Times New Roman" w:eastAsia="Arial Unicode MS" w:hAnsi="Times New Roman"/>
          <w:sz w:val="27"/>
          <w:szCs w:val="27"/>
        </w:rPr>
        <w:t xml:space="preserve">ия о возникновении чрезвычайной </w:t>
      </w:r>
      <w:r w:rsidRPr="002E47EC">
        <w:rPr>
          <w:rFonts w:ascii="Times New Roman" w:eastAsia="Arial Unicode MS" w:hAnsi="Times New Roman"/>
          <w:sz w:val="27"/>
          <w:szCs w:val="27"/>
        </w:rPr>
        <w:t xml:space="preserve">ситуации;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средствами оказания первой медицинской помощи; </w:t>
      </w:r>
    </w:p>
    <w:p w:rsidR="002E47EC" w:rsidRP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туалетными комнатами для посетителей.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приема Заявителей оборудуются информационными табличками (вывесками) с указанием:</w:t>
      </w:r>
    </w:p>
    <w:p w:rsidR="002E47EC" w:rsidRPr="002E47EC" w:rsidRDefault="002E47EC" w:rsidP="002E47EC">
      <w:pPr>
        <w:spacing w:after="0" w:line="322" w:lineRule="exact"/>
        <w:ind w:lef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номера кабинета и наименования отдела;</w:t>
      </w:r>
    </w:p>
    <w:p w:rsid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фамилии, имени и отчества (последнее - при наличии), долж</w:t>
      </w:r>
      <w:r>
        <w:rPr>
          <w:rFonts w:ascii="Times New Roman" w:eastAsia="Arial Unicode MS" w:hAnsi="Times New Roman"/>
          <w:sz w:val="27"/>
          <w:szCs w:val="27"/>
        </w:rPr>
        <w:t xml:space="preserve">ности </w:t>
      </w:r>
      <w:proofErr w:type="spellStart"/>
      <w:proofErr w:type="gramStart"/>
      <w:r w:rsidRPr="002E47EC">
        <w:rPr>
          <w:rFonts w:ascii="Times New Roman" w:eastAsia="Arial Unicode MS" w:hAnsi="Times New Roman"/>
          <w:sz w:val="27"/>
          <w:szCs w:val="27"/>
        </w:rPr>
        <w:t>ответст</w:t>
      </w:r>
      <w:proofErr w:type="spellEnd"/>
      <w:r>
        <w:rPr>
          <w:rFonts w:ascii="Times New Roman" w:eastAsia="Arial Unicode MS" w:hAnsi="Times New Roman"/>
          <w:sz w:val="27"/>
          <w:szCs w:val="27"/>
        </w:rPr>
        <w:t>-</w:t>
      </w:r>
      <w:r w:rsidRPr="002E47EC">
        <w:rPr>
          <w:rFonts w:ascii="Times New Roman" w:eastAsia="Arial Unicode MS" w:hAnsi="Times New Roman"/>
          <w:sz w:val="27"/>
          <w:szCs w:val="27"/>
        </w:rPr>
        <w:t>венного</w:t>
      </w:r>
      <w:proofErr w:type="gramEnd"/>
      <w:r w:rsidRPr="002E47EC">
        <w:rPr>
          <w:rFonts w:ascii="Times New Roman" w:eastAsia="Arial Unicode MS" w:hAnsi="Times New Roman"/>
          <w:sz w:val="27"/>
          <w:szCs w:val="27"/>
        </w:rPr>
        <w:t xml:space="preserve"> лица за прием документов; </w:t>
      </w:r>
    </w:p>
    <w:p w:rsidR="002E47EC" w:rsidRP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графика приема Заявителей.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w:t>
      </w:r>
      <w:r>
        <w:rPr>
          <w:rFonts w:ascii="Times New Roman" w:eastAsia="Arial Unicode MS" w:hAnsi="Times New Roman"/>
          <w:sz w:val="27"/>
          <w:szCs w:val="27"/>
        </w:rPr>
        <w:t xml:space="preserve"> д</w:t>
      </w:r>
      <w:r w:rsidRPr="002E47EC">
        <w:rPr>
          <w:rFonts w:ascii="Times New Roman" w:eastAsia="Arial Unicode MS" w:hAnsi="Times New Roman"/>
          <w:sz w:val="27"/>
          <w:szCs w:val="27"/>
        </w:rPr>
        <w:t>олжности.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w:t>
      </w:r>
      <w:r w:rsidRPr="002E47EC">
        <w:rPr>
          <w:rFonts w:ascii="Times New Roman" w:eastAsia="Arial Unicode MS" w:hAnsi="Times New Roman"/>
          <w:sz w:val="27"/>
          <w:szCs w:val="27"/>
        </w:rPr>
        <w:t>муниципальной</w:t>
      </w:r>
      <w:r>
        <w:rPr>
          <w:rFonts w:ascii="Times New Roman" w:eastAsia="Arial Unicode MS" w:hAnsi="Times New Roman"/>
          <w:sz w:val="27"/>
          <w:szCs w:val="27"/>
        </w:rPr>
        <w:t xml:space="preserve"> </w:t>
      </w:r>
      <w:r w:rsidRPr="002E47EC">
        <w:rPr>
          <w:rFonts w:ascii="Times New Roman" w:eastAsia="Arial Unicode MS" w:hAnsi="Times New Roman"/>
          <w:sz w:val="27"/>
          <w:szCs w:val="27"/>
        </w:rPr>
        <w:t>услуги инвалидам обеспечиваются: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беспрепятственного доступа к объекту (зданию, помещению), в котором п</w:t>
      </w:r>
      <w:r w:rsidR="00E66AA6">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самостоятельного передвижения по территории, на которой расположены здания и помещения, в которых п</w:t>
      </w:r>
      <w:r w:rsidR="00E66AA6">
        <w:rPr>
          <w:rFonts w:ascii="Times New Roman" w:eastAsia="Arial Unicode MS" w:hAnsi="Times New Roman"/>
          <w:sz w:val="27"/>
          <w:szCs w:val="27"/>
        </w:rPr>
        <w:t>редоставляется муниципальная</w:t>
      </w:r>
      <w:r w:rsidRPr="002E47EC">
        <w:rPr>
          <w:rFonts w:ascii="Times New Roman" w:eastAsia="Arial Unicode MS" w:hAnsi="Times New Roman"/>
          <w:sz w:val="27"/>
          <w:szCs w:val="27"/>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E47EC">
        <w:rPr>
          <w:rFonts w:ascii="Times New Roman" w:eastAsia="Arial Unicode MS" w:hAnsi="Times New Roman"/>
          <w:sz w:val="27"/>
          <w:szCs w:val="27"/>
        </w:rPr>
        <w:t>а-</w:t>
      </w:r>
      <w:proofErr w:type="gramEnd"/>
      <w:r w:rsidRPr="002E47EC">
        <w:rPr>
          <w:rFonts w:ascii="Times New Roman" w:eastAsia="Arial Unicode MS" w:hAnsi="Times New Roman"/>
          <w:sz w:val="27"/>
          <w:szCs w:val="27"/>
        </w:rPr>
        <w:t xml:space="preserve"> коляски;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сопровождение инвалидов, имеющих стойкие расстройства функции зрения и самостоятельного передвижения;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Pr>
          <w:rFonts w:ascii="Times New Roman" w:eastAsia="Arial Unicode MS" w:hAnsi="Times New Roman"/>
          <w:sz w:val="27"/>
          <w:szCs w:val="27"/>
        </w:rPr>
        <w:t xml:space="preserve">к </w:t>
      </w:r>
      <w:r w:rsidRPr="002E47EC">
        <w:rPr>
          <w:rFonts w:ascii="Times New Roman" w:eastAsia="Arial Unicode MS" w:hAnsi="Times New Roman"/>
          <w:sz w:val="27"/>
          <w:szCs w:val="27"/>
        </w:rPr>
        <w:t xml:space="preserve">зданиям и </w:t>
      </w:r>
      <w:r w:rsidRPr="002E47EC">
        <w:rPr>
          <w:rFonts w:ascii="Times New Roman" w:eastAsia="Arial Unicode MS" w:hAnsi="Times New Roman"/>
          <w:sz w:val="27"/>
          <w:szCs w:val="27"/>
        </w:rPr>
        <w:lastRenderedPageBreak/>
        <w:t>помещениям, в которы</w:t>
      </w:r>
      <w:r w:rsidR="00E66AA6">
        <w:rPr>
          <w:rFonts w:ascii="Times New Roman" w:eastAsia="Arial Unicode MS" w:hAnsi="Times New Roman"/>
          <w:sz w:val="27"/>
          <w:szCs w:val="27"/>
        </w:rPr>
        <w:t xml:space="preserve">х предоставляется муниципальная услуга, и к муниципальной </w:t>
      </w:r>
      <w:r w:rsidRPr="002E47EC">
        <w:rPr>
          <w:rFonts w:ascii="Times New Roman" w:eastAsia="Arial Unicode MS" w:hAnsi="Times New Roman"/>
          <w:sz w:val="27"/>
          <w:szCs w:val="27"/>
        </w:rPr>
        <w:t>услуге с учетом ограничений их жизнедеятельности;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C61F09" w:rsidRDefault="002E47EC" w:rsidP="002E47EC">
      <w:pPr>
        <w:spacing w:after="0" w:line="322" w:lineRule="exact"/>
        <w:ind w:left="20" w:right="20" w:firstLine="700"/>
        <w:jc w:val="both"/>
        <w:rPr>
          <w:rFonts w:ascii="Times New Roman" w:eastAsia="Arial Unicode MS" w:hAnsi="Times New Roman"/>
          <w:sz w:val="28"/>
          <w:szCs w:val="28"/>
        </w:rPr>
      </w:pPr>
      <w:r w:rsidRPr="002E47EC">
        <w:rPr>
          <w:rFonts w:ascii="Times New Roman" w:eastAsia="Arial Unicode MS" w:hAnsi="Times New Roman"/>
          <w:color w:val="000000"/>
          <w:sz w:val="28"/>
          <w:szCs w:val="28"/>
        </w:rPr>
        <w:t xml:space="preserve">допуск </w:t>
      </w:r>
      <w:proofErr w:type="spellStart"/>
      <w:r w:rsidRPr="002E47EC">
        <w:rPr>
          <w:rFonts w:ascii="Times New Roman" w:eastAsia="Arial Unicode MS" w:hAnsi="Times New Roman"/>
          <w:color w:val="000000"/>
          <w:sz w:val="28"/>
          <w:szCs w:val="28"/>
        </w:rPr>
        <w:t>сурдопереводчика</w:t>
      </w:r>
      <w:proofErr w:type="spellEnd"/>
      <w:r w:rsidRPr="002E47EC">
        <w:rPr>
          <w:rFonts w:ascii="Times New Roman" w:eastAsia="Arial Unicode MS" w:hAnsi="Times New Roman"/>
          <w:color w:val="000000"/>
          <w:sz w:val="28"/>
          <w:szCs w:val="28"/>
        </w:rPr>
        <w:t xml:space="preserve"> и </w:t>
      </w:r>
      <w:proofErr w:type="spellStart"/>
      <w:r w:rsidRPr="002E47EC">
        <w:rPr>
          <w:rFonts w:ascii="Times New Roman" w:eastAsia="Arial Unicode MS" w:hAnsi="Times New Roman"/>
          <w:color w:val="000000"/>
          <w:sz w:val="28"/>
          <w:szCs w:val="28"/>
        </w:rPr>
        <w:t>тифлосурдопереводчика</w:t>
      </w:r>
      <w:proofErr w:type="spellEnd"/>
      <w:r w:rsidRPr="002E47EC">
        <w:rPr>
          <w:rFonts w:ascii="Times New Roman" w:eastAsia="Arial Unicode MS" w:hAnsi="Times New Roman"/>
          <w:color w:val="000000"/>
          <w:sz w:val="28"/>
          <w:szCs w:val="28"/>
        </w:rPr>
        <w:t>;</w:t>
      </w:r>
    </w:p>
    <w:p w:rsidR="00E66AA6" w:rsidRPr="00E66AA6" w:rsidRDefault="00E66AA6" w:rsidP="00E66AA6">
      <w:pPr>
        <w:autoSpaceDE w:val="0"/>
        <w:autoSpaceDN w:val="0"/>
        <w:adjustRightInd w:val="0"/>
        <w:spacing w:after="0" w:line="240" w:lineRule="auto"/>
        <w:ind w:firstLine="708"/>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допуск собаки-проводника при наличии документа, подтверждающего ее специальное обучение, на объекты (здания, помещения), </w:t>
      </w:r>
      <w:r>
        <w:rPr>
          <w:rFonts w:ascii="Times New Roman" w:hAnsi="Times New Roman"/>
          <w:bCs/>
          <w:sz w:val="27"/>
          <w:szCs w:val="27"/>
          <w:lang w:eastAsia="en-US"/>
        </w:rPr>
        <w:t>в которых предоставляются муниципальная услуга</w:t>
      </w:r>
      <w:r w:rsidRPr="00E66AA6">
        <w:rPr>
          <w:rFonts w:ascii="Times New Roman" w:hAnsi="Times New Roman"/>
          <w:bCs/>
          <w:sz w:val="27"/>
          <w:szCs w:val="27"/>
          <w:lang w:eastAsia="en-US"/>
        </w:rPr>
        <w:t>;</w:t>
      </w:r>
    </w:p>
    <w:p w:rsidR="00C61F09" w:rsidRPr="00C61F09" w:rsidRDefault="00E66AA6" w:rsidP="00E66AA6">
      <w:pPr>
        <w:autoSpaceDE w:val="0"/>
        <w:autoSpaceDN w:val="0"/>
        <w:adjustRightInd w:val="0"/>
        <w:spacing w:after="0" w:line="240" w:lineRule="auto"/>
        <w:ind w:firstLine="540"/>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оказание инвалидам помощи в преодолении барьеров, мешающих </w:t>
      </w:r>
      <w:r>
        <w:rPr>
          <w:rFonts w:ascii="Times New Roman" w:hAnsi="Times New Roman"/>
          <w:bCs/>
          <w:sz w:val="27"/>
          <w:szCs w:val="27"/>
          <w:lang w:eastAsia="en-US"/>
        </w:rPr>
        <w:t>получению ими муниципальной</w:t>
      </w:r>
      <w:r w:rsidRPr="00E66AA6">
        <w:rPr>
          <w:rFonts w:ascii="Times New Roman" w:hAnsi="Times New Roman"/>
          <w:bCs/>
          <w:sz w:val="27"/>
          <w:szCs w:val="27"/>
          <w:lang w:eastAsia="en-US"/>
        </w:rPr>
        <w:t xml:space="preserve"> услуг</w:t>
      </w:r>
      <w:r>
        <w:rPr>
          <w:rFonts w:ascii="Times New Roman" w:hAnsi="Times New Roman"/>
          <w:bCs/>
          <w:sz w:val="27"/>
          <w:szCs w:val="27"/>
          <w:lang w:eastAsia="en-US"/>
        </w:rPr>
        <w:t>и</w:t>
      </w:r>
      <w:r w:rsidRPr="00E66AA6">
        <w:rPr>
          <w:rFonts w:ascii="Times New Roman" w:hAnsi="Times New Roman"/>
          <w:bCs/>
          <w:sz w:val="27"/>
          <w:szCs w:val="27"/>
          <w:lang w:eastAsia="en-US"/>
        </w:rPr>
        <w:t xml:space="preserve"> наравне с другими лицами.</w:t>
      </w:r>
    </w:p>
    <w:p w:rsidR="00A347A6" w:rsidRPr="005E59CE"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rsidR="00A347A6" w:rsidRPr="005E59CE" w:rsidRDefault="00A347A6" w:rsidP="00673884">
      <w:pPr>
        <w:autoSpaceDE w:val="0"/>
        <w:autoSpaceDN w:val="0"/>
        <w:adjustRightInd w:val="0"/>
        <w:spacing w:after="0" w:line="240" w:lineRule="auto"/>
        <w:jc w:val="center"/>
        <w:rPr>
          <w:rFonts w:ascii="Times New Roman" w:hAnsi="Times New Roman"/>
          <w:b/>
          <w:sz w:val="24"/>
          <w:szCs w:val="24"/>
        </w:rPr>
      </w:pPr>
      <w:bookmarkStart w:id="9" w:name="sub_300"/>
      <w:r w:rsidRPr="00673884">
        <w:rPr>
          <w:rFonts w:ascii="Times New Roman" w:hAnsi="Times New Roman"/>
          <w:b/>
          <w:sz w:val="27"/>
          <w:szCs w:val="27"/>
        </w:rPr>
        <w:t>Показатели</w:t>
      </w:r>
      <w:r w:rsidRPr="005E59CE">
        <w:rPr>
          <w:rFonts w:ascii="Times New Roman" w:hAnsi="Times New Roman"/>
          <w:b/>
          <w:sz w:val="24"/>
          <w:szCs w:val="24"/>
        </w:rPr>
        <w:t xml:space="preserve"> доступности и качества муниципальной услуги</w:t>
      </w:r>
    </w:p>
    <w:p w:rsidR="00A347A6" w:rsidRPr="005E59CE" w:rsidRDefault="00A347A6" w:rsidP="00E16DE6">
      <w:pPr>
        <w:autoSpaceDE w:val="0"/>
        <w:autoSpaceDN w:val="0"/>
        <w:adjustRightInd w:val="0"/>
        <w:spacing w:after="0" w:line="240" w:lineRule="auto"/>
        <w:jc w:val="center"/>
        <w:rPr>
          <w:rFonts w:ascii="Times New Roman" w:hAnsi="Times New Roman"/>
          <w:b/>
          <w:sz w:val="24"/>
          <w:szCs w:val="24"/>
        </w:rPr>
      </w:pPr>
    </w:p>
    <w:p w:rsidR="00673884" w:rsidRPr="00673884" w:rsidRDefault="00673884" w:rsidP="00673884">
      <w:pPr>
        <w:tabs>
          <w:tab w:val="left" w:pos="1354"/>
        </w:tabs>
        <w:spacing w:after="0" w:line="322" w:lineRule="exact"/>
        <w:ind w:left="740" w:right="20"/>
        <w:jc w:val="both"/>
        <w:rPr>
          <w:rFonts w:ascii="Times New Roman" w:eastAsia="Arial Unicode MS" w:hAnsi="Times New Roman"/>
          <w:sz w:val="27"/>
          <w:szCs w:val="27"/>
        </w:rPr>
      </w:pPr>
      <w:r>
        <w:rPr>
          <w:rFonts w:ascii="Times New Roman" w:eastAsia="Arial Unicode MS" w:hAnsi="Times New Roman"/>
          <w:sz w:val="27"/>
          <w:szCs w:val="27"/>
        </w:rPr>
        <w:t xml:space="preserve">2.23. </w:t>
      </w:r>
      <w:r w:rsidRPr="00673884">
        <w:rPr>
          <w:rFonts w:ascii="Times New Roman" w:eastAsia="Arial Unicode MS" w:hAnsi="Times New Roman"/>
          <w:sz w:val="27"/>
          <w:szCs w:val="27"/>
        </w:rPr>
        <w:t xml:space="preserve">Основными показателями доступности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numPr>
          <w:ilvl w:val="0"/>
          <w:numId w:val="36"/>
        </w:numPr>
        <w:tabs>
          <w:tab w:val="left" w:pos="1623"/>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Наличие полной и понятной информации о порядке, сроках и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в информационн</w:t>
      </w:r>
      <w:proofErr w:type="gramStart"/>
      <w:r w:rsidRPr="00673884">
        <w:rPr>
          <w:rFonts w:ascii="Times New Roman" w:eastAsia="Arial Unicode MS" w:hAnsi="Times New Roman"/>
          <w:sz w:val="27"/>
          <w:szCs w:val="27"/>
        </w:rPr>
        <w:t>о-</w:t>
      </w:r>
      <w:proofErr w:type="gramEnd"/>
      <w:r w:rsidRPr="00673884">
        <w:rPr>
          <w:rFonts w:ascii="Times New Roman" w:eastAsia="Arial Unicode MS" w:hAnsi="Times New Roman"/>
          <w:sz w:val="27"/>
          <w:szCs w:val="27"/>
        </w:rPr>
        <w:t xml:space="preserve"> телекоммуникационных сетях общего пользования (в том числе в сети «Интернет»), средствах массовой информации.</w:t>
      </w:r>
    </w:p>
    <w:p w:rsidR="00673884" w:rsidRPr="00673884" w:rsidRDefault="00673884" w:rsidP="00673884">
      <w:pPr>
        <w:numPr>
          <w:ilvl w:val="0"/>
          <w:numId w:val="36"/>
        </w:numPr>
        <w:tabs>
          <w:tab w:val="left" w:pos="1618"/>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заявителем уведомлений о </w:t>
      </w:r>
      <w:r>
        <w:rPr>
          <w:rFonts w:ascii="Times New Roman" w:eastAsia="Arial Unicode MS" w:hAnsi="Times New Roman"/>
          <w:sz w:val="27"/>
          <w:szCs w:val="27"/>
        </w:rPr>
        <w:t>предоставлении муниципальной услуги с помощью Единого портала, регионального портала</w:t>
      </w:r>
      <w:r w:rsidRPr="00673884">
        <w:rPr>
          <w:rFonts w:ascii="Times New Roman" w:eastAsia="Arial Unicode MS" w:hAnsi="Times New Roman"/>
          <w:sz w:val="27"/>
          <w:szCs w:val="27"/>
        </w:rPr>
        <w:t>.</w:t>
      </w:r>
    </w:p>
    <w:p w:rsidR="00673884" w:rsidRPr="00673884" w:rsidRDefault="00673884" w:rsidP="00673884">
      <w:pPr>
        <w:numPr>
          <w:ilvl w:val="0"/>
          <w:numId w:val="36"/>
        </w:numPr>
        <w:tabs>
          <w:tab w:val="left" w:pos="176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информации о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том числе с использованием информационно-коммуникационных технологий.</w:t>
      </w:r>
    </w:p>
    <w:p w:rsidR="00673884" w:rsidRPr="00673884" w:rsidRDefault="00673884" w:rsidP="00673884">
      <w:pPr>
        <w:tabs>
          <w:tab w:val="left" w:pos="709"/>
        </w:tabs>
        <w:spacing w:after="0" w:line="322" w:lineRule="exact"/>
        <w:ind w:left="20" w:right="20"/>
        <w:jc w:val="both"/>
        <w:rPr>
          <w:rFonts w:ascii="Times New Roman" w:eastAsia="Arial Unicode MS" w:hAnsi="Times New Roman"/>
          <w:sz w:val="27"/>
          <w:szCs w:val="27"/>
        </w:rPr>
      </w:pPr>
      <w:r>
        <w:rPr>
          <w:rFonts w:ascii="Times New Roman" w:eastAsia="Arial Unicode MS" w:hAnsi="Times New Roman"/>
          <w:sz w:val="27"/>
          <w:szCs w:val="27"/>
        </w:rPr>
        <w:tab/>
        <w:t>2.24.</w:t>
      </w:r>
      <w:r w:rsidRPr="00673884">
        <w:rPr>
          <w:rFonts w:ascii="Times New Roman" w:eastAsia="Arial Unicode MS" w:hAnsi="Times New Roman"/>
          <w:sz w:val="27"/>
          <w:szCs w:val="27"/>
        </w:rPr>
        <w:t xml:space="preserve">Основными показателями качества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2.24.1. Своевременность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соответствии со стандартом ее предоставления, установленным настоящим</w:t>
      </w:r>
      <w:r>
        <w:rPr>
          <w:rFonts w:ascii="Times New Roman" w:eastAsia="Arial Unicode MS" w:hAnsi="Times New Roman"/>
          <w:sz w:val="27"/>
          <w:szCs w:val="27"/>
        </w:rPr>
        <w:t xml:space="preserve"> </w:t>
      </w:r>
      <w:r w:rsidRPr="00673884">
        <w:rPr>
          <w:rFonts w:ascii="Times New Roman" w:eastAsia="Arial Unicode MS" w:hAnsi="Times New Roman"/>
          <w:sz w:val="27"/>
          <w:szCs w:val="27"/>
        </w:rPr>
        <w:t>Административным регламентом.</w:t>
      </w:r>
    </w:p>
    <w:p w:rsidR="00673884" w:rsidRPr="00673884" w:rsidRDefault="00673884" w:rsidP="00673884">
      <w:pPr>
        <w:numPr>
          <w:ilvl w:val="0"/>
          <w:numId w:val="37"/>
        </w:numPr>
        <w:tabs>
          <w:tab w:val="left" w:pos="164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Минимально возможное количество взаимодействий гражданина с должностными лицами, участвующими в </w:t>
      </w:r>
      <w:r>
        <w:rPr>
          <w:rFonts w:ascii="Times New Roman" w:eastAsia="Arial Unicode MS" w:hAnsi="Times New Roman"/>
          <w:sz w:val="27"/>
          <w:szCs w:val="27"/>
        </w:rPr>
        <w:t xml:space="preserve">предоставлении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796"/>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673884" w:rsidRPr="00673884" w:rsidRDefault="00673884" w:rsidP="00673884">
      <w:pPr>
        <w:numPr>
          <w:ilvl w:val="0"/>
          <w:numId w:val="37"/>
        </w:numPr>
        <w:tabs>
          <w:tab w:val="left" w:pos="1844"/>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нарушений установленных сроков в процессе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839"/>
        </w:tabs>
        <w:spacing w:after="30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заявлений об оспаривании решений, действий (бездействия) </w:t>
      </w:r>
      <w:r>
        <w:rPr>
          <w:rFonts w:ascii="Times New Roman" w:eastAsia="Arial Unicode MS" w:hAnsi="Times New Roman"/>
          <w:sz w:val="27"/>
          <w:szCs w:val="27"/>
        </w:rPr>
        <w:t>Администрации либо Комитета, их</w:t>
      </w:r>
      <w:r w:rsidRPr="00673884">
        <w:rPr>
          <w:rFonts w:ascii="Times New Roman" w:eastAsia="Arial Unicode MS" w:hAnsi="Times New Roman"/>
          <w:sz w:val="27"/>
          <w:szCs w:val="27"/>
        </w:rPr>
        <w:t xml:space="preserve"> должностных лиц, принимаемых (сов</w:t>
      </w:r>
      <w:r>
        <w:rPr>
          <w:rFonts w:ascii="Times New Roman" w:eastAsia="Arial Unicode MS" w:hAnsi="Times New Roman"/>
          <w:sz w:val="27"/>
          <w:szCs w:val="27"/>
        </w:rPr>
        <w:t xml:space="preserve">ершенных) при предоставлении муниципальной </w:t>
      </w:r>
      <w:r w:rsidRPr="00673884">
        <w:rPr>
          <w:rFonts w:ascii="Times New Roman" w:eastAsia="Arial Unicode MS" w:hAnsi="Times New Roman"/>
          <w:sz w:val="27"/>
          <w:szCs w:val="27"/>
        </w:rPr>
        <w:t xml:space="preserve">услуги, по </w:t>
      </w:r>
      <w:proofErr w:type="gramStart"/>
      <w:r w:rsidRPr="00673884">
        <w:rPr>
          <w:rFonts w:ascii="Times New Roman" w:eastAsia="Arial Unicode MS" w:hAnsi="Times New Roman"/>
          <w:sz w:val="27"/>
          <w:szCs w:val="27"/>
        </w:rPr>
        <w:t>итогам</w:t>
      </w:r>
      <w:proofErr w:type="gramEnd"/>
      <w:r w:rsidRPr="00673884">
        <w:rPr>
          <w:rFonts w:ascii="Times New Roman" w:eastAsia="Arial Unicode MS"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0A3050" w:rsidRPr="000A3050" w:rsidRDefault="000A3050" w:rsidP="000A3050">
      <w:pPr>
        <w:autoSpaceDE w:val="0"/>
        <w:autoSpaceDN w:val="0"/>
        <w:adjustRightInd w:val="0"/>
        <w:spacing w:after="0" w:line="240" w:lineRule="auto"/>
        <w:jc w:val="center"/>
        <w:rPr>
          <w:rFonts w:ascii="Times New Roman" w:hAnsi="Times New Roman"/>
          <w:b/>
          <w:sz w:val="27"/>
          <w:szCs w:val="27"/>
          <w:lang w:eastAsia="en-US"/>
        </w:rPr>
      </w:pPr>
      <w:r w:rsidRPr="000A3050">
        <w:rPr>
          <w:rFonts w:ascii="Times New Roman" w:hAnsi="Times New Roman"/>
          <w:b/>
          <w:sz w:val="27"/>
          <w:szCs w:val="27"/>
          <w:lang w:eastAsia="en-US"/>
        </w:rPr>
        <w:t xml:space="preserve">Иные требования, в том числе учитывающие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 xml:space="preserve">услуги в многофункциональных центрах,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услуги по экстерриториальному принципу и осо</w:t>
      </w:r>
      <w:r>
        <w:rPr>
          <w:rFonts w:ascii="Times New Roman" w:hAnsi="Times New Roman"/>
          <w:b/>
          <w:sz w:val="27"/>
          <w:szCs w:val="27"/>
          <w:lang w:eastAsia="en-US"/>
        </w:rPr>
        <w:t xml:space="preserve">бенности предоставления муниципальной </w:t>
      </w:r>
      <w:r w:rsidRPr="000A3050">
        <w:rPr>
          <w:rFonts w:ascii="Times New Roman" w:hAnsi="Times New Roman"/>
          <w:b/>
          <w:sz w:val="27"/>
          <w:szCs w:val="27"/>
          <w:lang w:eastAsia="en-US"/>
        </w:rPr>
        <w:t xml:space="preserve">услуги </w:t>
      </w:r>
      <w:proofErr w:type="gramStart"/>
      <w:r w:rsidRPr="000A3050">
        <w:rPr>
          <w:rFonts w:ascii="Times New Roman" w:hAnsi="Times New Roman"/>
          <w:b/>
          <w:sz w:val="27"/>
          <w:szCs w:val="27"/>
          <w:lang w:eastAsia="en-US"/>
        </w:rPr>
        <w:t>в</w:t>
      </w:r>
      <w:proofErr w:type="gramEnd"/>
    </w:p>
    <w:p w:rsidR="00A347A6" w:rsidRPr="005E59CE"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0A3050">
        <w:rPr>
          <w:rFonts w:ascii="Times New Roman" w:hAnsi="Times New Roman"/>
          <w:b/>
          <w:sz w:val="27"/>
          <w:szCs w:val="27"/>
          <w:lang w:eastAsia="en-US"/>
        </w:rPr>
        <w:t>электронной форме</w:t>
      </w:r>
    </w:p>
    <w:p w:rsidR="00A347A6" w:rsidRDefault="000A3050" w:rsidP="00391ACF">
      <w:pPr>
        <w:pStyle w:val="ConsPlusNormal"/>
        <w:ind w:firstLine="540"/>
        <w:jc w:val="both"/>
        <w:rPr>
          <w:rFonts w:ascii="Times New Roman" w:hAnsi="Times New Roman" w:cs="Times New Roman"/>
          <w:sz w:val="27"/>
          <w:szCs w:val="27"/>
        </w:rPr>
      </w:pPr>
      <w:r w:rsidRPr="000A3050">
        <w:rPr>
          <w:rFonts w:ascii="Times New Roman" w:hAnsi="Times New Roman" w:cs="Times New Roman"/>
          <w:sz w:val="24"/>
          <w:szCs w:val="24"/>
        </w:rPr>
        <w:lastRenderedPageBreak/>
        <w:t>2.25.</w:t>
      </w:r>
      <w:r w:rsidRPr="000A3050">
        <w:rPr>
          <w:rFonts w:ascii="Times New Roman" w:hAnsi="Times New Roman" w:cs="Times New Roman"/>
          <w:sz w:val="24"/>
          <w:szCs w:val="24"/>
        </w:rPr>
        <w:tab/>
      </w:r>
      <w:r w:rsidRPr="000A3050">
        <w:rPr>
          <w:rFonts w:ascii="Times New Roman" w:hAnsi="Times New Roman" w:cs="Times New Roman"/>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0A3050" w:rsidRDefault="003127D5" w:rsidP="003127D5">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r>
      <w:r w:rsidR="000A3050">
        <w:rPr>
          <w:rFonts w:ascii="Times New Roman" w:eastAsia="Arial Unicode MS" w:hAnsi="Times New Roman"/>
          <w:sz w:val="27"/>
          <w:szCs w:val="27"/>
        </w:rPr>
        <w:t>2.26.</w:t>
      </w:r>
      <w:r w:rsidR="000A3050" w:rsidRPr="000A3050">
        <w:rPr>
          <w:rFonts w:ascii="Times New Roman" w:eastAsia="Arial Unicode MS" w:hAnsi="Times New Roman"/>
          <w:sz w:val="27"/>
          <w:szCs w:val="27"/>
        </w:rPr>
        <w:t>Заявителям обеспечивается возможность представления заявления и прилагаемых документов в форме электро</w:t>
      </w:r>
      <w:r>
        <w:rPr>
          <w:rFonts w:ascii="Times New Roman" w:eastAsia="Arial Unicode MS" w:hAnsi="Times New Roman"/>
          <w:sz w:val="27"/>
          <w:szCs w:val="27"/>
        </w:rPr>
        <w:t>нных документов посредством Единого портала либо регионального портала</w:t>
      </w:r>
      <w:r w:rsidR="000A3050" w:rsidRPr="000A3050">
        <w:rPr>
          <w:rFonts w:ascii="Times New Roman" w:eastAsia="Arial Unicode MS" w:hAnsi="Times New Roman"/>
          <w:sz w:val="27"/>
          <w:szCs w:val="27"/>
        </w:rPr>
        <w:t>.</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этом случае заявитель или его пр</w:t>
      </w:r>
      <w:r w:rsidR="003127D5">
        <w:rPr>
          <w:rFonts w:ascii="Times New Roman" w:eastAsia="Arial Unicode MS" w:hAnsi="Times New Roman"/>
          <w:sz w:val="27"/>
          <w:szCs w:val="27"/>
        </w:rPr>
        <w:t>едставитель авторизуется на Едином портале либо региональном портале</w:t>
      </w:r>
      <w:r w:rsidRPr="000A3050">
        <w:rPr>
          <w:rFonts w:ascii="Times New Roman" w:eastAsia="Arial Unicode MS" w:hAnsi="Times New Roman"/>
          <w:sz w:val="27"/>
          <w:szCs w:val="27"/>
        </w:rPr>
        <w:t xml:space="preserve"> посредством подтвержденной учетной записи в ЕСИА, заполняет заявление о п</w:t>
      </w:r>
      <w:r w:rsidR="003127D5">
        <w:rPr>
          <w:rFonts w:ascii="Times New Roman" w:eastAsia="Arial Unicode MS" w:hAnsi="Times New Roman"/>
          <w:sz w:val="27"/>
          <w:szCs w:val="27"/>
        </w:rPr>
        <w:t xml:space="preserve">редоставлении муниципальной </w:t>
      </w:r>
      <w:r w:rsidRPr="000A3050">
        <w:rPr>
          <w:rFonts w:ascii="Times New Roman" w:eastAsia="Arial Unicode MS" w:hAnsi="Times New Roman"/>
          <w:sz w:val="27"/>
          <w:szCs w:val="27"/>
        </w:rPr>
        <w:t>услуги с использованием интерактивной формы в электронном виде.</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Заполненное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 xml:space="preserve">услуги отправляется заявителем вместе с прикрепленными электронными образами документов, необходимыми для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в </w:t>
      </w:r>
      <w:r w:rsidR="003127D5">
        <w:rPr>
          <w:rFonts w:ascii="Times New Roman" w:eastAsia="Arial Unicode MS" w:hAnsi="Times New Roman"/>
          <w:sz w:val="27"/>
          <w:szCs w:val="27"/>
        </w:rPr>
        <w:t>Администрацию</w:t>
      </w:r>
      <w:r w:rsidRPr="000A3050">
        <w:rPr>
          <w:rFonts w:ascii="Times New Roman" w:eastAsia="Arial Unicode MS" w:hAnsi="Times New Roman"/>
          <w:sz w:val="27"/>
          <w:szCs w:val="27"/>
        </w:rPr>
        <w:t xml:space="preserve">. При авторизации в ЕСИА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услуги считается подписанным простой электронной подписью заявителя, представителя, уполномоченного на подписание заявления.</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Результаты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услуги, указанные в пункте 2.5 настоящего Административного регламента, направляются заявителю, предст</w:t>
      </w:r>
      <w:r w:rsidR="003127D5">
        <w:rPr>
          <w:rFonts w:ascii="Times New Roman" w:eastAsia="Arial Unicode MS" w:hAnsi="Times New Roman"/>
          <w:sz w:val="27"/>
          <w:szCs w:val="27"/>
        </w:rPr>
        <w:t xml:space="preserve">авителю в личный кабинет на Едином портале либо региональном портале </w:t>
      </w:r>
      <w:r w:rsidRPr="000A3050">
        <w:rPr>
          <w:rFonts w:ascii="Times New Roman" w:eastAsia="Arial Unicode MS" w:hAnsi="Times New Roman"/>
          <w:sz w:val="27"/>
          <w:szCs w:val="27"/>
        </w:rPr>
        <w:t xml:space="preserve"> в форме электронного документа, подписанного усиленной квалифицированной электронной подписью 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w:t>
      </w:r>
    </w:p>
    <w:p w:rsidR="000A3050" w:rsidRPr="000A3050" w:rsidRDefault="000A3050" w:rsidP="000A3050">
      <w:pPr>
        <w:spacing w:after="0" w:line="322" w:lineRule="exact"/>
        <w:ind w:lef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 xml:space="preserve"> результат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также может быть выдан заявителю на бумажном носителе в </w:t>
      </w:r>
      <w:r w:rsidR="003127D5">
        <w:rPr>
          <w:rFonts w:ascii="Times New Roman" w:eastAsia="Arial Unicode MS" w:hAnsi="Times New Roman"/>
          <w:sz w:val="27"/>
          <w:szCs w:val="27"/>
        </w:rPr>
        <w:t>МБУ «МФЦ»</w:t>
      </w:r>
      <w:r w:rsidRPr="000A3050">
        <w:rPr>
          <w:rFonts w:ascii="Times New Roman" w:eastAsia="Arial Unicode MS" w:hAnsi="Times New Roman"/>
          <w:sz w:val="27"/>
          <w:szCs w:val="27"/>
        </w:rPr>
        <w:t xml:space="preserve"> в порядке, предусмотренном пунктом </w:t>
      </w:r>
      <w:r w:rsidR="00EC4BD6" w:rsidRPr="00EC4BD6">
        <w:rPr>
          <w:rFonts w:ascii="Times New Roman" w:eastAsia="Arial Unicode MS" w:hAnsi="Times New Roman"/>
          <w:sz w:val="27"/>
          <w:szCs w:val="27"/>
        </w:rPr>
        <w:t>3.32</w:t>
      </w:r>
      <w:r w:rsidRPr="000A3050">
        <w:rPr>
          <w:rFonts w:ascii="Times New Roman" w:eastAsia="Arial Unicode MS" w:hAnsi="Times New Roman"/>
          <w:sz w:val="27"/>
          <w:szCs w:val="27"/>
        </w:rPr>
        <w:t xml:space="preserve"> настоящего Административного регламента.</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2.27. Электронные документы могут быть предоставлены в следующих форматах: </w:t>
      </w:r>
      <w:r w:rsidRPr="000A3050">
        <w:rPr>
          <w:rFonts w:ascii="Times New Roman" w:eastAsia="Arial Unicode MS" w:hAnsi="Times New Roman"/>
          <w:sz w:val="27"/>
          <w:szCs w:val="27"/>
          <w:lang w:val="en-US" w:eastAsia="en-US"/>
        </w:rPr>
        <w:t>xml</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docx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odt</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pdf</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jpeg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zip</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rar</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sig</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png</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bmp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tiff</w:t>
      </w:r>
      <w:r w:rsidRPr="000A3050">
        <w:rPr>
          <w:rFonts w:ascii="Times New Roman" w:eastAsia="Arial Unicode MS" w:hAnsi="Times New Roman"/>
          <w:sz w:val="27"/>
          <w:szCs w:val="27"/>
          <w:lang w:eastAsia="en-US"/>
        </w:rPr>
        <w:t>.</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3050">
        <w:rPr>
          <w:rFonts w:ascii="Times New Roman" w:eastAsia="Arial Unicode MS" w:hAnsi="Times New Roman"/>
          <w:sz w:val="27"/>
          <w:szCs w:val="27"/>
          <w:lang w:val="en-US" w:eastAsia="en-US"/>
        </w:rPr>
        <w:t>dpi</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rPr>
        <w:t>(масштаб 1:1) с использованием следующих режимов:</w:t>
      </w:r>
    </w:p>
    <w:p w:rsidR="000A3050" w:rsidRPr="000A3050" w:rsidRDefault="000A3050" w:rsidP="000A3050">
      <w:pPr>
        <w:numPr>
          <w:ilvl w:val="0"/>
          <w:numId w:val="38"/>
        </w:numPr>
        <w:tabs>
          <w:tab w:val="left" w:pos="94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«черно-белый» (при отсутствии в документе графических изображений и (или) цветного текста);</w:t>
      </w:r>
    </w:p>
    <w:p w:rsidR="000A3050" w:rsidRPr="000A3050" w:rsidRDefault="000A3050" w:rsidP="000A3050">
      <w:pPr>
        <w:numPr>
          <w:ilvl w:val="0"/>
          <w:numId w:val="38"/>
        </w:numPr>
        <w:tabs>
          <w:tab w:val="left" w:pos="9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«оттенки серого» (при наличии в документе графических изображений, отличных от цветного графического изображения);</w:t>
      </w:r>
    </w:p>
    <w:p w:rsidR="000A3050" w:rsidRPr="000A3050" w:rsidRDefault="000A3050" w:rsidP="000A3050">
      <w:pPr>
        <w:numPr>
          <w:ilvl w:val="0"/>
          <w:numId w:val="38"/>
        </w:numPr>
        <w:tabs>
          <w:tab w:val="left" w:pos="93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0A3050" w:rsidRPr="000A3050" w:rsidRDefault="000A3050" w:rsidP="000A3050">
      <w:pPr>
        <w:numPr>
          <w:ilvl w:val="0"/>
          <w:numId w:val="38"/>
        </w:numPr>
        <w:tabs>
          <w:tab w:val="left" w:pos="10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сохранением всех аутентичных признаков подлинности, а именно: графической подписи лица, печати, углового штампа бланка;</w:t>
      </w:r>
    </w:p>
    <w:p w:rsidR="000A3050" w:rsidRPr="000A3050" w:rsidRDefault="000A3050" w:rsidP="000A3050">
      <w:pPr>
        <w:numPr>
          <w:ilvl w:val="0"/>
          <w:numId w:val="38"/>
        </w:numPr>
        <w:tabs>
          <w:tab w:val="left" w:pos="889"/>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0A3050" w:rsidRDefault="000A3050" w:rsidP="000A3050">
      <w:pPr>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Электронные документы должны обеспечивать:</w:t>
      </w:r>
    </w:p>
    <w:p w:rsidR="000A3050" w:rsidRDefault="000A3050" w:rsidP="000A3050">
      <w:pPr>
        <w:numPr>
          <w:ilvl w:val="0"/>
          <w:numId w:val="38"/>
        </w:numPr>
        <w:tabs>
          <w:tab w:val="left" w:pos="874"/>
        </w:tabs>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возможность идентифицировать документ и количество листов в документе;</w:t>
      </w:r>
    </w:p>
    <w:p w:rsidR="003127D5" w:rsidRPr="003127D5" w:rsidRDefault="003127D5" w:rsidP="003127D5">
      <w:pPr>
        <w:numPr>
          <w:ilvl w:val="0"/>
          <w:numId w:val="38"/>
        </w:numPr>
        <w:tabs>
          <w:tab w:val="left" w:pos="874"/>
        </w:tabs>
        <w:spacing w:after="0" w:line="322" w:lineRule="exact"/>
        <w:ind w:firstLine="567"/>
        <w:jc w:val="both"/>
        <w:rPr>
          <w:rFonts w:ascii="Times New Roman" w:eastAsia="Arial Unicode MS" w:hAnsi="Times New Roman"/>
          <w:sz w:val="27"/>
          <w:szCs w:val="27"/>
        </w:rPr>
      </w:pPr>
      <w:r w:rsidRPr="003127D5">
        <w:rPr>
          <w:rFonts w:ascii="Times New Roman" w:eastAsia="Arial Unicode MS" w:hAnsi="Times New Roman"/>
          <w:sz w:val="27"/>
          <w:szCs w:val="27"/>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0A3050" w:rsidRDefault="003127D5" w:rsidP="003127D5">
      <w:pPr>
        <w:tabs>
          <w:tab w:val="left" w:pos="874"/>
        </w:tabs>
        <w:spacing w:after="0" w:line="322" w:lineRule="exact"/>
        <w:jc w:val="both"/>
        <w:rPr>
          <w:rFonts w:ascii="Times New Roman" w:eastAsia="Arial Unicode MS" w:hAnsi="Times New Roman"/>
          <w:sz w:val="27"/>
          <w:szCs w:val="27"/>
        </w:rPr>
      </w:pPr>
      <w:r>
        <w:rPr>
          <w:rFonts w:ascii="Times New Roman" w:eastAsia="Arial Unicode MS" w:hAnsi="Times New Roman"/>
          <w:sz w:val="27"/>
          <w:szCs w:val="27"/>
        </w:rPr>
        <w:tab/>
      </w:r>
      <w:r w:rsidRPr="003127D5">
        <w:rPr>
          <w:rFonts w:ascii="Times New Roman" w:eastAsia="Arial Unicode MS" w:hAnsi="Times New Roman"/>
          <w:sz w:val="27"/>
          <w:szCs w:val="27"/>
        </w:rPr>
        <w:t xml:space="preserve">Документы, подлежащие представлению в форматах </w:t>
      </w:r>
      <w:proofErr w:type="spellStart"/>
      <w:r w:rsidRPr="003127D5">
        <w:rPr>
          <w:rFonts w:ascii="Times New Roman" w:eastAsia="Arial Unicode MS" w:hAnsi="Times New Roman"/>
          <w:sz w:val="27"/>
          <w:szCs w:val="27"/>
        </w:rPr>
        <w:t>xls</w:t>
      </w:r>
      <w:proofErr w:type="spellEnd"/>
      <w:r w:rsidRPr="003127D5">
        <w:rPr>
          <w:rFonts w:ascii="Times New Roman" w:eastAsia="Arial Unicode MS" w:hAnsi="Times New Roman"/>
          <w:sz w:val="27"/>
          <w:szCs w:val="27"/>
        </w:rPr>
        <w:t xml:space="preserve">, </w:t>
      </w:r>
      <w:proofErr w:type="spellStart"/>
      <w:r w:rsidRPr="003127D5">
        <w:rPr>
          <w:rFonts w:ascii="Times New Roman" w:eastAsia="Arial Unicode MS" w:hAnsi="Times New Roman"/>
          <w:sz w:val="27"/>
          <w:szCs w:val="27"/>
        </w:rPr>
        <w:t>xlsx</w:t>
      </w:r>
      <w:proofErr w:type="spellEnd"/>
      <w:r w:rsidRPr="003127D5">
        <w:rPr>
          <w:rFonts w:ascii="Times New Roman" w:eastAsia="Arial Unicode MS" w:hAnsi="Times New Roman"/>
          <w:sz w:val="27"/>
          <w:szCs w:val="27"/>
        </w:rPr>
        <w:t xml:space="preserve"> или </w:t>
      </w:r>
      <w:proofErr w:type="spellStart"/>
      <w:r w:rsidRPr="003127D5">
        <w:rPr>
          <w:rFonts w:ascii="Times New Roman" w:eastAsia="Arial Unicode MS" w:hAnsi="Times New Roman"/>
          <w:sz w:val="27"/>
          <w:szCs w:val="27"/>
        </w:rPr>
        <w:t>ods</w:t>
      </w:r>
      <w:proofErr w:type="spellEnd"/>
      <w:r w:rsidRPr="003127D5">
        <w:rPr>
          <w:rFonts w:ascii="Times New Roman" w:eastAsia="Arial Unicode MS" w:hAnsi="Times New Roman"/>
          <w:sz w:val="27"/>
          <w:szCs w:val="27"/>
        </w:rPr>
        <w:t>, формируются в виде отдельного электронного документа.</w:t>
      </w:r>
    </w:p>
    <w:p w:rsidR="000A3050" w:rsidRPr="000A3050" w:rsidRDefault="000A3050" w:rsidP="00391ACF">
      <w:pPr>
        <w:pStyle w:val="ConsPlusNormal"/>
        <w:ind w:firstLine="540"/>
        <w:jc w:val="both"/>
        <w:rPr>
          <w:rFonts w:ascii="Times New Roman" w:hAnsi="Times New Roman" w:cs="Times New Roman"/>
          <w:sz w:val="27"/>
          <w:szCs w:val="27"/>
        </w:rPr>
      </w:pPr>
    </w:p>
    <w:p w:rsidR="00A347A6" w:rsidRPr="005E59CE" w:rsidRDefault="00A347A6" w:rsidP="00391ACF">
      <w:pPr>
        <w:autoSpaceDE w:val="0"/>
        <w:autoSpaceDN w:val="0"/>
        <w:adjustRightInd w:val="0"/>
        <w:spacing w:after="0" w:line="240" w:lineRule="auto"/>
        <w:jc w:val="both"/>
        <w:rPr>
          <w:rFonts w:ascii="Times New Roman" w:hAnsi="Times New Roman"/>
          <w:sz w:val="24"/>
          <w:szCs w:val="24"/>
        </w:rPr>
      </w:pPr>
    </w:p>
    <w:p w:rsidR="00A347A6" w:rsidRPr="005E59CE" w:rsidRDefault="00A347A6" w:rsidP="003B4333">
      <w:pPr>
        <w:autoSpaceDE w:val="0"/>
        <w:autoSpaceDN w:val="0"/>
        <w:adjustRightInd w:val="0"/>
        <w:spacing w:after="0" w:line="240" w:lineRule="auto"/>
        <w:ind w:firstLine="539"/>
        <w:jc w:val="center"/>
        <w:rPr>
          <w:rFonts w:ascii="Times New Roman" w:hAnsi="Times New Roman"/>
          <w:b/>
          <w:sz w:val="24"/>
          <w:szCs w:val="24"/>
          <w:lang w:eastAsia="en-US"/>
        </w:rPr>
      </w:pPr>
      <w:r w:rsidRPr="005E59CE">
        <w:rPr>
          <w:rFonts w:ascii="Times New Roman" w:hAnsi="Times New Roman"/>
          <w:b/>
          <w:sz w:val="24"/>
          <w:szCs w:val="24"/>
        </w:rPr>
        <w:t xml:space="preserve">III. </w:t>
      </w:r>
      <w:r w:rsidRPr="005E59CE">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5E59CE" w:rsidRDefault="00A347A6" w:rsidP="002669AC">
      <w:pPr>
        <w:autoSpaceDE w:val="0"/>
        <w:autoSpaceDN w:val="0"/>
        <w:adjustRightInd w:val="0"/>
        <w:spacing w:after="0" w:line="240" w:lineRule="auto"/>
        <w:jc w:val="center"/>
        <w:rPr>
          <w:rFonts w:ascii="Times New Roman" w:hAnsi="Times New Roman"/>
          <w:b/>
          <w:sz w:val="24"/>
          <w:szCs w:val="24"/>
          <w:lang w:eastAsia="en-US"/>
        </w:rPr>
      </w:pPr>
    </w:p>
    <w:p w:rsidR="00F1474A" w:rsidRPr="00F1474A" w:rsidRDefault="00F1474A" w:rsidP="00F1474A">
      <w:pPr>
        <w:keepNext/>
        <w:keepLines/>
        <w:spacing w:after="306" w:line="270" w:lineRule="exact"/>
        <w:ind w:left="1760"/>
        <w:outlineLvl w:val="1"/>
        <w:rPr>
          <w:rFonts w:ascii="Times New Roman" w:eastAsia="Arial Unicode MS" w:hAnsi="Times New Roman"/>
          <w:b/>
          <w:bCs/>
          <w:sz w:val="27"/>
          <w:szCs w:val="27"/>
        </w:rPr>
      </w:pPr>
      <w:bookmarkStart w:id="10" w:name="bookmark19"/>
      <w:r w:rsidRPr="00F1474A">
        <w:rPr>
          <w:rFonts w:ascii="Times New Roman" w:eastAsia="Arial Unicode MS" w:hAnsi="Times New Roman"/>
          <w:b/>
          <w:bCs/>
          <w:sz w:val="27"/>
          <w:szCs w:val="27"/>
        </w:rPr>
        <w:t>Исчерпывающий перечень административных процедур</w:t>
      </w:r>
      <w:bookmarkEnd w:id="10"/>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3.1. </w:t>
      </w:r>
      <w:r>
        <w:rPr>
          <w:rFonts w:ascii="Times New Roman" w:eastAsia="Arial Unicode MS" w:hAnsi="Times New Roman"/>
          <w:sz w:val="27"/>
          <w:szCs w:val="27"/>
        </w:rPr>
        <w:t xml:space="preserve">Предоставление муниципальной </w:t>
      </w:r>
      <w:r w:rsidRPr="00F1474A">
        <w:rPr>
          <w:rFonts w:ascii="Times New Roman" w:eastAsia="Arial Unicode MS" w:hAnsi="Times New Roman"/>
          <w:sz w:val="27"/>
          <w:szCs w:val="27"/>
        </w:rPr>
        <w:t>услуги включает в себя следующие административные процедуры:</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проверка документов и регистрация заявления;</w:t>
      </w:r>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рассмотрение документов и сведений;</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принятие решения о предоставлении </w:t>
      </w:r>
      <w:r>
        <w:rPr>
          <w:rFonts w:ascii="Times New Roman" w:eastAsia="Arial Unicode MS" w:hAnsi="Times New Roman"/>
          <w:sz w:val="27"/>
          <w:szCs w:val="27"/>
        </w:rPr>
        <w:t xml:space="preserve">либо отказе в предоставлении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выдача результата </w:t>
      </w:r>
      <w:r>
        <w:rPr>
          <w:rFonts w:ascii="Times New Roman" w:eastAsia="Arial Unicode MS" w:hAnsi="Times New Roman"/>
          <w:sz w:val="27"/>
          <w:szCs w:val="27"/>
        </w:rPr>
        <w:t>Муниципальной услуги.</w:t>
      </w:r>
    </w:p>
    <w:p w:rsid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Описание административных процедур представлено в </w:t>
      </w:r>
      <w:r w:rsidR="00ED56F3" w:rsidRPr="00451353">
        <w:rPr>
          <w:rFonts w:ascii="Times New Roman" w:eastAsia="Arial Unicode MS" w:hAnsi="Times New Roman"/>
          <w:sz w:val="27"/>
          <w:szCs w:val="27"/>
        </w:rPr>
        <w:t>приложении № 5</w:t>
      </w:r>
      <w:r w:rsidRPr="00F1474A">
        <w:rPr>
          <w:rFonts w:ascii="Times New Roman" w:eastAsia="Arial Unicode MS" w:hAnsi="Times New Roman"/>
          <w:sz w:val="27"/>
          <w:szCs w:val="27"/>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F1474A" w:rsidRDefault="00F1474A" w:rsidP="00F1474A">
      <w:pPr>
        <w:keepNext/>
        <w:keepLines/>
        <w:spacing w:after="240" w:line="326" w:lineRule="exact"/>
        <w:ind w:left="720" w:right="20" w:firstLine="140"/>
        <w:jc w:val="center"/>
        <w:outlineLvl w:val="1"/>
        <w:rPr>
          <w:rFonts w:ascii="Times New Roman" w:eastAsia="Arial Unicode MS" w:hAnsi="Times New Roman"/>
          <w:b/>
          <w:bCs/>
          <w:sz w:val="27"/>
          <w:szCs w:val="27"/>
        </w:rPr>
      </w:pPr>
      <w:bookmarkStart w:id="11" w:name="bookmark20"/>
      <w:r w:rsidRPr="00F1474A">
        <w:rPr>
          <w:rFonts w:ascii="Times New Roman" w:eastAsia="Arial Unicode MS" w:hAnsi="Times New Roman"/>
          <w:b/>
          <w:bCs/>
          <w:sz w:val="27"/>
          <w:szCs w:val="27"/>
        </w:rPr>
        <w:t xml:space="preserve">Перечень административных процедур (действий) при </w:t>
      </w:r>
      <w:r>
        <w:rPr>
          <w:rFonts w:ascii="Times New Roman" w:eastAsia="Arial Unicode MS" w:hAnsi="Times New Roman"/>
          <w:b/>
          <w:bCs/>
          <w:sz w:val="27"/>
          <w:szCs w:val="27"/>
        </w:rPr>
        <w:t>предоставлении муниципальной услуги</w:t>
      </w:r>
      <w:r w:rsidRPr="00F1474A">
        <w:rPr>
          <w:rFonts w:ascii="Times New Roman" w:eastAsia="Arial Unicode MS" w:hAnsi="Times New Roman"/>
          <w:b/>
          <w:bCs/>
          <w:sz w:val="27"/>
          <w:szCs w:val="27"/>
        </w:rPr>
        <w:t xml:space="preserve"> в электронной форме</w:t>
      </w:r>
      <w:bookmarkEnd w:id="11"/>
    </w:p>
    <w:p w:rsidR="00F1474A" w:rsidRPr="00F1474A" w:rsidRDefault="00F1474A" w:rsidP="00F1474A">
      <w:pPr>
        <w:numPr>
          <w:ilvl w:val="0"/>
          <w:numId w:val="39"/>
        </w:numPr>
        <w:tabs>
          <w:tab w:val="left" w:pos="1393"/>
        </w:tabs>
        <w:spacing w:after="0" w:line="326"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муниципальной </w:t>
      </w:r>
      <w:r w:rsidRPr="00F1474A">
        <w:rPr>
          <w:rFonts w:ascii="Times New Roman" w:eastAsia="Arial Unicode MS" w:hAnsi="Times New Roman"/>
          <w:sz w:val="27"/>
          <w:szCs w:val="27"/>
        </w:rPr>
        <w:t>услуги в электронной форме заявителю обеспечиваются: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информации о порядке и сроках </w:t>
      </w:r>
      <w:r>
        <w:rPr>
          <w:rFonts w:ascii="Times New Roman" w:eastAsia="Arial Unicode MS" w:hAnsi="Times New Roman"/>
          <w:sz w:val="27"/>
          <w:szCs w:val="27"/>
        </w:rPr>
        <w:t>предоставления муниципальной</w:t>
      </w:r>
      <w:r w:rsidRPr="00F1474A">
        <w:rPr>
          <w:rFonts w:ascii="Times New Roman" w:eastAsia="Arial Unicode MS" w:hAnsi="Times New Roman"/>
          <w:sz w:val="27"/>
          <w:szCs w:val="27"/>
        </w:rPr>
        <w:t xml:space="preserve"> 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формирование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прием и регистрация </w:t>
      </w:r>
      <w:r>
        <w:rPr>
          <w:rFonts w:ascii="Times New Roman" w:eastAsia="Arial Unicode MS" w:hAnsi="Times New Roman"/>
          <w:sz w:val="27"/>
          <w:szCs w:val="27"/>
        </w:rPr>
        <w:t>Комитетом</w:t>
      </w:r>
      <w:r w:rsidRPr="00F1474A">
        <w:rPr>
          <w:rFonts w:ascii="Times New Roman" w:eastAsia="Arial Unicode MS" w:hAnsi="Times New Roman"/>
          <w:sz w:val="27"/>
          <w:szCs w:val="27"/>
        </w:rPr>
        <w:t xml:space="preserve"> заявления и иных документов, необходимых для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результата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о ходе рассмотрения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осуществление оценки качества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Default="00F1474A" w:rsidP="00F1474A">
      <w:pPr>
        <w:spacing w:after="281"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досудебное (внесудебное) обжалование решений и действий (бездействия)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xml:space="preserve"> либо действия (бездействие) должностных лиц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пр</w:t>
      </w:r>
      <w:r>
        <w:rPr>
          <w:rFonts w:ascii="Times New Roman" w:eastAsia="Arial Unicode MS" w:hAnsi="Times New Roman"/>
          <w:sz w:val="27"/>
          <w:szCs w:val="27"/>
        </w:rPr>
        <w:t xml:space="preserve">едоставляющего муниципальную услугу, либо муниципального </w:t>
      </w:r>
      <w:r w:rsidRPr="00F1474A">
        <w:rPr>
          <w:rFonts w:ascii="Times New Roman" w:eastAsia="Arial Unicode MS" w:hAnsi="Times New Roman"/>
          <w:sz w:val="27"/>
          <w:szCs w:val="27"/>
        </w:rPr>
        <w:t>служащего.</w:t>
      </w:r>
    </w:p>
    <w:p w:rsidR="005D3316" w:rsidRPr="005D3316" w:rsidRDefault="005D3316" w:rsidP="005D3316">
      <w:pPr>
        <w:keepNext/>
        <w:keepLines/>
        <w:spacing w:after="0" w:line="270" w:lineRule="exact"/>
        <w:ind w:left="1120"/>
        <w:outlineLvl w:val="1"/>
        <w:rPr>
          <w:rFonts w:ascii="Times New Roman" w:eastAsia="Arial Unicode MS" w:hAnsi="Times New Roman"/>
          <w:b/>
          <w:bCs/>
          <w:sz w:val="27"/>
          <w:szCs w:val="27"/>
        </w:rPr>
      </w:pPr>
      <w:bookmarkStart w:id="12" w:name="bookmark21"/>
      <w:r w:rsidRPr="005D3316">
        <w:rPr>
          <w:rFonts w:ascii="Times New Roman" w:eastAsia="Arial Unicode MS" w:hAnsi="Times New Roman"/>
          <w:b/>
          <w:bCs/>
          <w:sz w:val="27"/>
          <w:szCs w:val="27"/>
        </w:rPr>
        <w:t xml:space="preserve">Порядок осуществления административных процедур (действий) </w:t>
      </w:r>
      <w:proofErr w:type="gramStart"/>
      <w:r w:rsidRPr="005D3316">
        <w:rPr>
          <w:rFonts w:ascii="Times New Roman" w:eastAsia="Arial Unicode MS" w:hAnsi="Times New Roman"/>
          <w:b/>
          <w:bCs/>
          <w:sz w:val="27"/>
          <w:szCs w:val="27"/>
        </w:rPr>
        <w:t>в</w:t>
      </w:r>
      <w:bookmarkEnd w:id="12"/>
      <w:proofErr w:type="gramEnd"/>
    </w:p>
    <w:p w:rsidR="005D3316" w:rsidRPr="005D3316" w:rsidRDefault="005D3316" w:rsidP="005D3316">
      <w:pPr>
        <w:keepNext/>
        <w:keepLines/>
        <w:spacing w:after="301" w:line="270" w:lineRule="exact"/>
        <w:ind w:left="3800"/>
        <w:outlineLvl w:val="1"/>
        <w:rPr>
          <w:rFonts w:ascii="Times New Roman" w:eastAsia="Arial Unicode MS" w:hAnsi="Times New Roman"/>
          <w:b/>
          <w:bCs/>
          <w:sz w:val="27"/>
          <w:szCs w:val="27"/>
        </w:rPr>
      </w:pPr>
      <w:bookmarkStart w:id="13" w:name="bookmark22"/>
      <w:r w:rsidRPr="005D3316">
        <w:rPr>
          <w:rFonts w:ascii="Times New Roman" w:eastAsia="Arial Unicode MS" w:hAnsi="Times New Roman"/>
          <w:b/>
          <w:bCs/>
          <w:sz w:val="27"/>
          <w:szCs w:val="27"/>
        </w:rPr>
        <w:t>электронной форме</w:t>
      </w:r>
      <w:bookmarkEnd w:id="13"/>
    </w:p>
    <w:p w:rsidR="005D3316" w:rsidRPr="005D3316" w:rsidRDefault="005D3316" w:rsidP="005D3316">
      <w:pPr>
        <w:numPr>
          <w:ilvl w:val="0"/>
          <w:numId w:val="39"/>
        </w:numPr>
        <w:tabs>
          <w:tab w:val="left" w:pos="1210"/>
        </w:tabs>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Формирование заявления осуществляется посредством заполнения эле</w:t>
      </w:r>
      <w:r>
        <w:rPr>
          <w:rFonts w:ascii="Times New Roman" w:eastAsia="Arial Unicode MS" w:hAnsi="Times New Roman"/>
          <w:sz w:val="27"/>
          <w:szCs w:val="27"/>
        </w:rPr>
        <w:t>ктронной формы заявления на Едином портале либо региональном портале</w:t>
      </w:r>
      <w:r w:rsidRPr="005D3316">
        <w:rPr>
          <w:rFonts w:ascii="Times New Roman" w:eastAsia="Arial Unicode MS" w:hAnsi="Times New Roman"/>
          <w:sz w:val="27"/>
          <w:szCs w:val="27"/>
        </w:rPr>
        <w:t xml:space="preserve"> без необходимости дополнительной подачи заявления в какой-либо иной форме.</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5D3316" w:rsidRDefault="005D3316" w:rsidP="005D3316">
      <w:pPr>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При формировании заявления заявителю обеспечивается:</w:t>
      </w:r>
    </w:p>
    <w:p w:rsidR="005D3316" w:rsidRPr="005D3316" w:rsidRDefault="005D3316" w:rsidP="005D3316">
      <w:pPr>
        <w:tabs>
          <w:tab w:val="left" w:pos="1086"/>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w:t>
      </w:r>
      <w:r>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tabs>
          <w:tab w:val="left" w:pos="1100"/>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возможность печати на бумажном носителе копии электронной формы заявления;</w:t>
      </w:r>
    </w:p>
    <w:p w:rsidR="005D3316" w:rsidRPr="005D3316" w:rsidRDefault="005D3316" w:rsidP="005D3316">
      <w:pPr>
        <w:tabs>
          <w:tab w:val="left" w:pos="1071"/>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в)</w:t>
      </w:r>
      <w:r w:rsidRPr="005D3316">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5D3316" w:rsidRDefault="005D3316" w:rsidP="005D3316">
      <w:pPr>
        <w:tabs>
          <w:tab w:val="left" w:pos="1014"/>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г)</w:t>
      </w:r>
      <w:r w:rsidRPr="005D3316">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Pr>
          <w:rFonts w:ascii="Times New Roman" w:eastAsia="Arial Unicode MS" w:hAnsi="Times New Roman"/>
          <w:sz w:val="27"/>
          <w:szCs w:val="27"/>
        </w:rPr>
        <w:t>сведений, опубликованных на Едином портале либо региональном портале</w:t>
      </w:r>
      <w:r w:rsidRPr="005D3316">
        <w:rPr>
          <w:rFonts w:ascii="Times New Roman" w:eastAsia="Arial Unicode MS" w:hAnsi="Times New Roman"/>
          <w:sz w:val="27"/>
          <w:szCs w:val="27"/>
        </w:rPr>
        <w:t>, в части, касающейся сведений, отсутствующих в ЕСИА;</w:t>
      </w:r>
    </w:p>
    <w:p w:rsidR="005D3316" w:rsidRPr="005D3316" w:rsidRDefault="005D3316" w:rsidP="005D3316">
      <w:pPr>
        <w:tabs>
          <w:tab w:val="left" w:pos="100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д)</w:t>
      </w:r>
      <w:r w:rsidRPr="005D3316">
        <w:rPr>
          <w:rFonts w:ascii="Times New Roman" w:eastAsia="Arial Unicode MS" w:hAnsi="Times New Roman"/>
          <w:sz w:val="27"/>
          <w:szCs w:val="27"/>
        </w:rPr>
        <w:tab/>
        <w:t xml:space="preserve">возможность вернуться на любой из этапов заполнения электронной формы заявления без </w:t>
      </w:r>
      <w:proofErr w:type="gramStart"/>
      <w:r w:rsidRPr="005D3316">
        <w:rPr>
          <w:rFonts w:ascii="Times New Roman" w:eastAsia="Arial Unicode MS" w:hAnsi="Times New Roman"/>
          <w:sz w:val="27"/>
          <w:szCs w:val="27"/>
        </w:rPr>
        <w:t>потери</w:t>
      </w:r>
      <w:proofErr w:type="gramEnd"/>
      <w:r w:rsidRPr="005D3316">
        <w:rPr>
          <w:rFonts w:ascii="Times New Roman" w:eastAsia="Arial Unicode MS" w:hAnsi="Times New Roman"/>
          <w:sz w:val="27"/>
          <w:szCs w:val="27"/>
        </w:rPr>
        <w:t xml:space="preserve"> ранее введенной информации;</w:t>
      </w:r>
    </w:p>
    <w:p w:rsidR="005D3316" w:rsidRPr="005D3316" w:rsidRDefault="005D3316" w:rsidP="005D3316">
      <w:pPr>
        <w:tabs>
          <w:tab w:val="left" w:pos="1003"/>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е)</w:t>
      </w:r>
      <w:r w:rsidRPr="005D3316">
        <w:rPr>
          <w:rFonts w:ascii="Times New Roman" w:eastAsia="Arial Unicode MS" w:hAnsi="Times New Roman"/>
          <w:sz w:val="27"/>
          <w:szCs w:val="27"/>
        </w:rPr>
        <w:tab/>
        <w:t>возмо</w:t>
      </w:r>
      <w:r w:rsidR="00E77ED1">
        <w:rPr>
          <w:rFonts w:ascii="Times New Roman" w:eastAsia="Arial Unicode MS" w:hAnsi="Times New Roman"/>
          <w:sz w:val="27"/>
          <w:szCs w:val="27"/>
        </w:rPr>
        <w:t>жность доступа заявителя на Едином портале либо региональном портале</w:t>
      </w:r>
      <w:r w:rsidRPr="005D3316">
        <w:rPr>
          <w:rFonts w:ascii="Times New Roman" w:eastAsia="Arial Unicode MS" w:hAnsi="Times New Roman"/>
          <w:sz w:val="27"/>
          <w:szCs w:val="27"/>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Сформированное и подписанное </w:t>
      </w:r>
      <w:proofErr w:type="gramStart"/>
      <w:r w:rsidRPr="005D3316">
        <w:rPr>
          <w:rFonts w:ascii="Times New Roman" w:eastAsia="Arial Unicode MS" w:hAnsi="Times New Roman"/>
          <w:sz w:val="27"/>
          <w:szCs w:val="27"/>
        </w:rPr>
        <w:t>заявление</w:t>
      </w:r>
      <w:proofErr w:type="gramEnd"/>
      <w:r w:rsidRPr="005D3316">
        <w:rPr>
          <w:rFonts w:ascii="Times New Roman" w:eastAsia="Arial Unicode MS" w:hAnsi="Times New Roman"/>
          <w:sz w:val="27"/>
          <w:szCs w:val="27"/>
        </w:rPr>
        <w:t xml:space="preserve"> и иные документы, необходимые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направляются в </w:t>
      </w:r>
      <w:r w:rsidR="00E77ED1">
        <w:rPr>
          <w:rFonts w:ascii="Times New Roman" w:eastAsia="Arial Unicode MS" w:hAnsi="Times New Roman"/>
          <w:sz w:val="27"/>
          <w:szCs w:val="27"/>
        </w:rPr>
        <w:t>Администрацию посредством Единого портала либо регионального портала</w:t>
      </w:r>
      <w:r w:rsidRPr="005D3316">
        <w:rPr>
          <w:rFonts w:ascii="Times New Roman" w:eastAsia="Arial Unicode MS" w:hAnsi="Times New Roman"/>
          <w:sz w:val="27"/>
          <w:szCs w:val="27"/>
        </w:rPr>
        <w:t>.</w:t>
      </w:r>
    </w:p>
    <w:p w:rsidR="005D3316" w:rsidRPr="005D3316" w:rsidRDefault="00E77ED1" w:rsidP="005D3316">
      <w:pPr>
        <w:numPr>
          <w:ilvl w:val="0"/>
          <w:numId w:val="39"/>
        </w:numPr>
        <w:tabs>
          <w:tab w:val="left" w:pos="1210"/>
        </w:tabs>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Комитет</w:t>
      </w:r>
      <w:r w:rsidR="005D3316" w:rsidRPr="005D3316">
        <w:rPr>
          <w:rFonts w:ascii="Times New Roman" w:eastAsia="Arial Unicode MS" w:hAnsi="Times New Roman"/>
          <w:sz w:val="27"/>
          <w:szCs w:val="27"/>
        </w:rPr>
        <w:t xml:space="preserve"> обеспечивает в срок не позднее 1 рабочего дня с </w:t>
      </w:r>
      <w:r>
        <w:rPr>
          <w:rFonts w:ascii="Times New Roman" w:eastAsia="Arial Unicode MS" w:hAnsi="Times New Roman"/>
          <w:sz w:val="27"/>
          <w:szCs w:val="27"/>
        </w:rPr>
        <w:t>момента подачи заявления на Единый портал либо региональный портал</w:t>
      </w:r>
      <w:r w:rsidR="005D3316" w:rsidRPr="005D3316">
        <w:rPr>
          <w:rFonts w:ascii="Times New Roman" w:eastAsia="Arial Unicode MS" w:hAnsi="Times New Roman"/>
          <w:sz w:val="27"/>
          <w:szCs w:val="27"/>
        </w:rPr>
        <w:t>, а в случае его поступления в нерабочий или праздничный день, - в следующий за ним первый рабочий день:</w:t>
      </w:r>
    </w:p>
    <w:p w:rsidR="005D3316" w:rsidRPr="005D3316" w:rsidRDefault="005D3316" w:rsidP="005D3316">
      <w:pPr>
        <w:tabs>
          <w:tab w:val="left" w:pos="1085"/>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прием документов, необходимых для </w:t>
      </w:r>
      <w:r w:rsidR="00E77ED1">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и направление заявителю электронного сообщения о поступлении заявления;</w:t>
      </w:r>
    </w:p>
    <w:p w:rsidR="005D3316" w:rsidRPr="005D3316" w:rsidRDefault="005D3316" w:rsidP="005D3316">
      <w:pPr>
        <w:tabs>
          <w:tab w:val="left" w:pos="1200"/>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5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Электронное заявление становится доступным для </w:t>
      </w:r>
      <w:r w:rsidR="00E77ED1">
        <w:rPr>
          <w:rFonts w:ascii="Times New Roman" w:eastAsia="Arial Unicode MS" w:hAnsi="Times New Roman"/>
          <w:sz w:val="27"/>
          <w:szCs w:val="27"/>
        </w:rPr>
        <w:t>специалиста Комитета</w:t>
      </w:r>
      <w:r w:rsidRPr="005D3316">
        <w:rPr>
          <w:rFonts w:ascii="Times New Roman" w:eastAsia="Arial Unicode MS" w:hAnsi="Times New Roman"/>
          <w:sz w:val="27"/>
          <w:szCs w:val="27"/>
        </w:rPr>
        <w:t xml:space="preserve">, ответственного за прием и регистрацию заявления (далее </w:t>
      </w:r>
      <w:r w:rsidR="00E77ED1">
        <w:rPr>
          <w:rFonts w:ascii="Times New Roman" w:eastAsia="Arial Unicode MS" w:hAnsi="Times New Roman"/>
          <w:sz w:val="27"/>
          <w:szCs w:val="27"/>
        </w:rPr>
        <w:t>–</w:t>
      </w:r>
      <w:r w:rsidRPr="005D3316">
        <w:rPr>
          <w:rFonts w:ascii="Times New Roman" w:eastAsia="Arial Unicode MS" w:hAnsi="Times New Roman"/>
          <w:sz w:val="27"/>
          <w:szCs w:val="27"/>
        </w:rPr>
        <w:t xml:space="preserve"> </w:t>
      </w:r>
      <w:r w:rsidR="00E77ED1">
        <w:rPr>
          <w:rFonts w:ascii="Times New Roman" w:eastAsia="Arial Unicode MS" w:hAnsi="Times New Roman"/>
          <w:sz w:val="27"/>
          <w:szCs w:val="27"/>
        </w:rPr>
        <w:t>специалист Комитета</w:t>
      </w:r>
      <w:r w:rsidRPr="005D3316">
        <w:rPr>
          <w:rFonts w:ascii="Times New Roman" w:eastAsia="Arial Unicode MS" w:hAnsi="Times New Roman"/>
          <w:sz w:val="27"/>
          <w:szCs w:val="27"/>
        </w:rPr>
        <w:t xml:space="preserve">), в государственной информационной системе, используемой </w:t>
      </w:r>
      <w:r w:rsidR="00E77ED1">
        <w:rPr>
          <w:rFonts w:ascii="Times New Roman" w:eastAsia="Arial Unicode MS" w:hAnsi="Times New Roman"/>
          <w:sz w:val="27"/>
          <w:szCs w:val="27"/>
        </w:rPr>
        <w:t>Администрацией</w:t>
      </w:r>
      <w:r w:rsidRPr="005D3316">
        <w:rPr>
          <w:rFonts w:ascii="Times New Roman" w:eastAsia="Arial Unicode MS" w:hAnsi="Times New Roman"/>
          <w:sz w:val="27"/>
          <w:szCs w:val="27"/>
        </w:rPr>
        <w:t xml:space="preserve">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(далее - ГИС).</w:t>
      </w:r>
    </w:p>
    <w:p w:rsidR="005D3316" w:rsidRPr="005D3316" w:rsidRDefault="00E77ED1" w:rsidP="005D3316">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Специалист Комитета</w:t>
      </w:r>
      <w:r w:rsidR="005D3316"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проверяет наличие электронн</w:t>
      </w:r>
      <w:r w:rsidR="00E77ED1">
        <w:rPr>
          <w:rFonts w:ascii="Times New Roman" w:eastAsia="Arial Unicode MS" w:hAnsi="Times New Roman"/>
          <w:sz w:val="27"/>
          <w:szCs w:val="27"/>
        </w:rPr>
        <w:t>ых заявлений, поступивших с Единого портала либо регионального портала</w:t>
      </w:r>
      <w:r w:rsidRPr="005D3316">
        <w:rPr>
          <w:rFonts w:ascii="Times New Roman" w:eastAsia="Arial Unicode MS" w:hAnsi="Times New Roman"/>
          <w:sz w:val="27"/>
          <w:szCs w:val="27"/>
        </w:rPr>
        <w:t>, с периодом не реже 2 раз в день;</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рассматривает поступившие заявления и приложенные образы документов (документы);</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производит действия в соответствии с пунктом 3.4 настоящего Административного регламента.</w:t>
      </w:r>
    </w:p>
    <w:p w:rsidR="005D3316" w:rsidRPr="005D3316" w:rsidRDefault="005D3316" w:rsidP="005D3316">
      <w:pPr>
        <w:numPr>
          <w:ilvl w:val="0"/>
          <w:numId w:val="39"/>
        </w:numPr>
        <w:tabs>
          <w:tab w:val="left" w:pos="1349"/>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Заявителю в качестве результата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 услуги обеспечивается возможность получения документа:</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w:t>
      </w:r>
      <w:r w:rsidR="00E77ED1">
        <w:rPr>
          <w:rFonts w:ascii="Times New Roman" w:eastAsia="Arial Unicode MS" w:hAnsi="Times New Roman"/>
          <w:sz w:val="27"/>
          <w:szCs w:val="27"/>
        </w:rPr>
        <w:t>явителю в личный кабинет на Едином портале либо региональном портале</w:t>
      </w:r>
      <w:r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Pr>
          <w:rFonts w:ascii="Times New Roman" w:eastAsia="Arial Unicode MS" w:hAnsi="Times New Roman"/>
          <w:sz w:val="27"/>
          <w:szCs w:val="27"/>
        </w:rPr>
        <w:t>МБУ «МФЦ» либо Комитет</w:t>
      </w:r>
      <w:r w:rsidRPr="005D3316">
        <w:rPr>
          <w:rFonts w:ascii="Times New Roman" w:eastAsia="Arial Unicode MS" w:hAnsi="Times New Roman"/>
          <w:sz w:val="27"/>
          <w:szCs w:val="27"/>
        </w:rPr>
        <w:t>.</w:t>
      </w:r>
    </w:p>
    <w:p w:rsidR="005D3316" w:rsidRPr="005D3316" w:rsidRDefault="005D3316" w:rsidP="005D3316">
      <w:pPr>
        <w:numPr>
          <w:ilvl w:val="0"/>
          <w:numId w:val="39"/>
        </w:numPr>
        <w:tabs>
          <w:tab w:val="left" w:pos="123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Получение информации о ходе рассмотрения заявления и о результате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произв</w:t>
      </w:r>
      <w:r w:rsidR="00DF19B9">
        <w:rPr>
          <w:rFonts w:ascii="Times New Roman" w:eastAsia="Arial Unicode MS" w:hAnsi="Times New Roman"/>
          <w:sz w:val="27"/>
          <w:szCs w:val="27"/>
        </w:rPr>
        <w:t>одится в личном кабинете на Едином портале либо региональном портале</w:t>
      </w:r>
      <w:r w:rsidRPr="005D3316">
        <w:rPr>
          <w:rFonts w:ascii="Times New Roman" w:eastAsia="Arial Unicode MS" w:hAnsi="Times New Roman"/>
          <w:sz w:val="27"/>
          <w:szCs w:val="27"/>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При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 в электронной форме заявителю направляется:</w:t>
      </w:r>
    </w:p>
    <w:p w:rsidR="005D3316" w:rsidRPr="005D3316" w:rsidRDefault="005D3316" w:rsidP="005D3316">
      <w:pPr>
        <w:spacing w:after="0" w:line="322" w:lineRule="exact"/>
        <w:ind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факте приема заявления и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и начале процедуры </w:t>
      </w:r>
      <w:r w:rsidR="00DF19B9">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а также сведения о дате и времени окончания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либо мотивированный отказ в приеме документов, необх</w:t>
      </w:r>
      <w:r w:rsidR="00DF19B9">
        <w:rPr>
          <w:rFonts w:ascii="Times New Roman" w:eastAsia="Arial Unicode MS" w:hAnsi="Times New Roman"/>
          <w:sz w:val="27"/>
          <w:szCs w:val="27"/>
        </w:rPr>
        <w:t xml:space="preserve">одимых для предоставления муниципальной </w:t>
      </w:r>
      <w:r w:rsidRPr="005D3316">
        <w:rPr>
          <w:rFonts w:ascii="Times New Roman" w:eastAsia="Arial Unicode MS" w:hAnsi="Times New Roman"/>
          <w:sz w:val="27"/>
          <w:szCs w:val="27"/>
        </w:rPr>
        <w:t>услуги;</w:t>
      </w:r>
      <w:proofErr w:type="gramEnd"/>
    </w:p>
    <w:p w:rsidR="005D3316" w:rsidRPr="005D3316" w:rsidRDefault="005D3316" w:rsidP="005D3316">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б) уведомление о результатах рассмотрения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принятии положительного решения о </w:t>
      </w:r>
      <w:r w:rsidR="00DF19B9">
        <w:rPr>
          <w:rFonts w:ascii="Times New Roman" w:eastAsia="Arial Unicode MS" w:hAnsi="Times New Roman"/>
          <w:sz w:val="27"/>
          <w:szCs w:val="27"/>
        </w:rPr>
        <w:t xml:space="preserve">предоставлении </w:t>
      </w:r>
      <w:r w:rsidRPr="005D3316">
        <w:rPr>
          <w:rFonts w:ascii="Times New Roman" w:eastAsia="Arial Unicode MS" w:hAnsi="Times New Roman"/>
          <w:sz w:val="27"/>
          <w:szCs w:val="27"/>
        </w:rPr>
        <w:t>муниципал</w:t>
      </w:r>
      <w:r w:rsidR="00DF19B9">
        <w:rPr>
          <w:rFonts w:ascii="Times New Roman" w:eastAsia="Arial Unicode MS" w:hAnsi="Times New Roman"/>
          <w:sz w:val="27"/>
          <w:szCs w:val="27"/>
        </w:rPr>
        <w:t xml:space="preserve">ьной </w:t>
      </w:r>
      <w:r w:rsidRPr="005D3316">
        <w:rPr>
          <w:rFonts w:ascii="Times New Roman" w:eastAsia="Arial Unicode MS" w:hAnsi="Times New Roman"/>
          <w:sz w:val="27"/>
          <w:szCs w:val="27"/>
        </w:rPr>
        <w:t xml:space="preserve">услуги и возможности получить результат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либо мотивированный отказ в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30"/>
        </w:tabs>
        <w:spacing w:after="0" w:line="322" w:lineRule="exact"/>
        <w:ind w:lef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Оценка качества предоставления муниципальной услуги.</w:t>
      </w:r>
    </w:p>
    <w:p w:rsidR="00DC68CE" w:rsidRDefault="005D3316" w:rsidP="00DC68CE">
      <w:pPr>
        <w:spacing w:after="0" w:line="322" w:lineRule="exact"/>
        <w:ind w:left="20" w:right="20"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Оценка качества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D3316">
        <w:rPr>
          <w:rFonts w:ascii="Times New Roman" w:eastAsia="Arial Unicode MS" w:hAnsi="Times New Roman"/>
          <w:sz w:val="27"/>
          <w:szCs w:val="27"/>
        </w:rPr>
        <w:t xml:space="preserve"> </w:t>
      </w:r>
      <w:proofErr w:type="gramStart"/>
      <w:r w:rsidRPr="005D3316">
        <w:rPr>
          <w:rFonts w:ascii="Times New Roman" w:eastAsia="Arial Unicode MS" w:hAnsi="Times New Roman"/>
          <w:sz w:val="27"/>
          <w:szCs w:val="27"/>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5D3316">
        <w:rPr>
          <w:rFonts w:ascii="Times New Roman" w:eastAsia="Arial Unicode MS" w:hAnsi="Times New Roman"/>
          <w:sz w:val="27"/>
          <w:szCs w:val="27"/>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D3316">
        <w:rPr>
          <w:rFonts w:ascii="Times New Roman" w:eastAsia="Arial Unicode MS" w:hAnsi="Times New Roman"/>
          <w:sz w:val="27"/>
          <w:szCs w:val="27"/>
        </w:rPr>
        <w:t xml:space="preserve"> решений о досрочном прекращении исполнения соответствующими руководителями своих должностных обязанностей».</w:t>
      </w:r>
    </w:p>
    <w:p w:rsidR="005D3316" w:rsidRDefault="00DC68CE" w:rsidP="00DC68CE">
      <w:pPr>
        <w:spacing w:after="0" w:line="322" w:lineRule="exact"/>
        <w:ind w:left="20" w:right="20" w:firstLine="720"/>
        <w:jc w:val="both"/>
        <w:rPr>
          <w:rFonts w:ascii="Times New Roman" w:eastAsia="Arial Unicode MS" w:hAnsi="Times New Roman"/>
          <w:color w:val="000000"/>
          <w:sz w:val="27"/>
          <w:szCs w:val="27"/>
        </w:rPr>
      </w:pPr>
      <w:proofErr w:type="gramStart"/>
      <w:r>
        <w:rPr>
          <w:rFonts w:ascii="Times New Roman" w:eastAsia="Arial Unicode MS" w:hAnsi="Times New Roman"/>
          <w:sz w:val="27"/>
          <w:szCs w:val="27"/>
        </w:rPr>
        <w:t>3.9.</w:t>
      </w:r>
      <w:r w:rsidR="005D3316" w:rsidRPr="00DF19B9">
        <w:rPr>
          <w:rFonts w:ascii="Times New Roman" w:eastAsia="Arial Unicode MS" w:hAnsi="Times New Roman"/>
          <w:color w:val="000000"/>
          <w:sz w:val="27"/>
          <w:szCs w:val="27"/>
        </w:rPr>
        <w:t xml:space="preserve">Заявителю обеспечивается возможность направления жалобы на решения, действия или бездействие </w:t>
      </w:r>
      <w:r w:rsidR="00DF19B9">
        <w:rPr>
          <w:rFonts w:ascii="Times New Roman" w:eastAsia="Arial Unicode MS" w:hAnsi="Times New Roman"/>
          <w:color w:val="000000"/>
          <w:sz w:val="27"/>
          <w:szCs w:val="27"/>
        </w:rPr>
        <w:t>Администрации либо Комитета</w:t>
      </w:r>
      <w:r w:rsidR="005D3316" w:rsidRPr="00DF19B9">
        <w:rPr>
          <w:rFonts w:ascii="Times New Roman" w:eastAsia="Arial Unicode MS" w:hAnsi="Times New Roman"/>
          <w:color w:val="000000"/>
          <w:sz w:val="27"/>
          <w:szCs w:val="27"/>
        </w:rPr>
        <w:t xml:space="preserve">, должностного лица </w:t>
      </w:r>
      <w:r w:rsidR="00DF19B9">
        <w:rPr>
          <w:rFonts w:ascii="Times New Roman" w:eastAsia="Arial Unicode MS" w:hAnsi="Times New Roman"/>
          <w:color w:val="000000"/>
          <w:sz w:val="27"/>
          <w:szCs w:val="27"/>
        </w:rPr>
        <w:t xml:space="preserve">Администрации либо Комитета, </w:t>
      </w:r>
      <w:r w:rsidR="005D3316" w:rsidRPr="00DF19B9">
        <w:rPr>
          <w:rFonts w:ascii="Times New Roman" w:eastAsia="Arial Unicode MS" w:hAnsi="Times New Roman"/>
          <w:color w:val="000000"/>
          <w:sz w:val="27"/>
          <w:szCs w:val="27"/>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DF19B9">
        <w:rPr>
          <w:rFonts w:ascii="Times New Roman" w:eastAsia="Arial Unicode MS" w:hAnsi="Times New Roman"/>
          <w:color w:val="000000"/>
          <w:sz w:val="27"/>
          <w:szCs w:val="27"/>
        </w:rPr>
        <w:t xml:space="preserve"> государственных и муниципальных услуг»</w:t>
      </w:r>
      <w:r w:rsidR="00DF19B9">
        <w:rPr>
          <w:rFonts w:ascii="Times New Roman" w:eastAsia="Arial Unicode MS" w:hAnsi="Times New Roman"/>
          <w:color w:val="000000"/>
          <w:sz w:val="27"/>
          <w:szCs w:val="27"/>
        </w:rPr>
        <w:t>.</w:t>
      </w:r>
    </w:p>
    <w:p w:rsidR="00DC68CE" w:rsidRPr="00F1474A" w:rsidRDefault="00DC68CE" w:rsidP="00DC68CE">
      <w:pPr>
        <w:spacing w:after="0" w:line="322" w:lineRule="exact"/>
        <w:ind w:left="20" w:right="20" w:firstLine="720"/>
        <w:jc w:val="both"/>
        <w:rPr>
          <w:rFonts w:ascii="Times New Roman" w:eastAsia="Arial Unicode MS" w:hAnsi="Times New Roman"/>
          <w:sz w:val="27"/>
          <w:szCs w:val="27"/>
        </w:rPr>
      </w:pPr>
    </w:p>
    <w:p w:rsidR="00DF19B9" w:rsidRPr="00DF19B9" w:rsidRDefault="00DF19B9" w:rsidP="00DF19B9">
      <w:pPr>
        <w:keepNext/>
        <w:keepLines/>
        <w:spacing w:after="0" w:line="322" w:lineRule="exact"/>
        <w:ind w:left="20" w:right="20" w:hanging="20"/>
        <w:jc w:val="center"/>
        <w:outlineLvl w:val="1"/>
        <w:rPr>
          <w:rFonts w:ascii="Times New Roman" w:eastAsia="Arial Unicode MS" w:hAnsi="Times New Roman"/>
          <w:b/>
          <w:bCs/>
          <w:sz w:val="27"/>
          <w:szCs w:val="27"/>
        </w:rPr>
      </w:pPr>
      <w:bookmarkStart w:id="14" w:name="bookmark23"/>
      <w:r w:rsidRPr="00DF19B9">
        <w:rPr>
          <w:rFonts w:ascii="Times New Roman" w:eastAsia="Arial Unicode MS" w:hAnsi="Times New Roman"/>
          <w:b/>
          <w:bCs/>
          <w:sz w:val="27"/>
          <w:szCs w:val="27"/>
        </w:rPr>
        <w:t xml:space="preserve">Порядок исправления допущенных опечаток и ошибок в выданных в результате </w:t>
      </w:r>
      <w:r>
        <w:rPr>
          <w:rFonts w:ascii="Times New Roman" w:eastAsia="Arial Unicode MS" w:hAnsi="Times New Roman"/>
          <w:b/>
          <w:bCs/>
          <w:sz w:val="27"/>
          <w:szCs w:val="27"/>
        </w:rPr>
        <w:t xml:space="preserve">предоставления </w:t>
      </w:r>
      <w:proofErr w:type="gramStart"/>
      <w:r w:rsidRPr="00DF19B9">
        <w:rPr>
          <w:rFonts w:ascii="Times New Roman" w:eastAsia="Arial Unicode MS" w:hAnsi="Times New Roman"/>
          <w:b/>
          <w:bCs/>
          <w:sz w:val="27"/>
          <w:szCs w:val="27"/>
        </w:rPr>
        <w:t>муниципальной</w:t>
      </w:r>
      <w:bookmarkEnd w:id="14"/>
      <w:proofErr w:type="gramEnd"/>
    </w:p>
    <w:p w:rsidR="00DF19B9" w:rsidRPr="00DF19B9" w:rsidRDefault="00DF19B9" w:rsidP="00DF19B9">
      <w:pPr>
        <w:keepNext/>
        <w:keepLines/>
        <w:spacing w:after="240" w:line="322" w:lineRule="exact"/>
        <w:ind w:hanging="20"/>
        <w:jc w:val="center"/>
        <w:outlineLvl w:val="1"/>
        <w:rPr>
          <w:rFonts w:ascii="Times New Roman" w:eastAsia="Arial Unicode MS" w:hAnsi="Times New Roman"/>
          <w:b/>
          <w:bCs/>
          <w:sz w:val="27"/>
          <w:szCs w:val="27"/>
        </w:rPr>
      </w:pPr>
      <w:bookmarkStart w:id="15" w:name="bookmark24"/>
      <w:r w:rsidRPr="00DF19B9">
        <w:rPr>
          <w:rFonts w:ascii="Times New Roman" w:eastAsia="Arial Unicode MS" w:hAnsi="Times New Roman"/>
          <w:b/>
          <w:bCs/>
          <w:sz w:val="27"/>
          <w:szCs w:val="27"/>
        </w:rPr>
        <w:t xml:space="preserve">услуги </w:t>
      </w:r>
      <w:proofErr w:type="gramStart"/>
      <w:r w:rsidRPr="00DF19B9">
        <w:rPr>
          <w:rFonts w:ascii="Times New Roman" w:eastAsia="Arial Unicode MS" w:hAnsi="Times New Roman"/>
          <w:b/>
          <w:bCs/>
          <w:sz w:val="27"/>
          <w:szCs w:val="27"/>
        </w:rPr>
        <w:t>документах</w:t>
      </w:r>
      <w:bookmarkEnd w:id="15"/>
      <w:proofErr w:type="gramEnd"/>
    </w:p>
    <w:p w:rsidR="00DC68CE"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3.10.</w:t>
      </w:r>
      <w:r w:rsidR="00DF19B9" w:rsidRPr="00DF19B9">
        <w:rPr>
          <w:rFonts w:ascii="Times New Roman" w:eastAsia="Arial Unicode MS" w:hAnsi="Times New Roman"/>
          <w:sz w:val="27"/>
          <w:szCs w:val="27"/>
        </w:rPr>
        <w:t xml:space="preserve">В случае выявления опечаток и ошибок заявитель вправе обратиться в </w:t>
      </w:r>
      <w:r w:rsidR="00DC30C7">
        <w:rPr>
          <w:rFonts w:ascii="Times New Roman" w:eastAsia="Arial Unicode MS" w:hAnsi="Times New Roman"/>
          <w:sz w:val="27"/>
          <w:szCs w:val="27"/>
        </w:rPr>
        <w:t>Администрацию</w:t>
      </w:r>
      <w:r w:rsidR="00DF19B9" w:rsidRPr="00DF19B9">
        <w:rPr>
          <w:rFonts w:ascii="Times New Roman" w:eastAsia="Arial Unicode MS" w:hAnsi="Times New Roman"/>
          <w:sz w:val="27"/>
          <w:szCs w:val="27"/>
        </w:rPr>
        <w:t xml:space="preserve"> с заявлением</w:t>
      </w:r>
      <w:r w:rsidR="00DC30C7">
        <w:rPr>
          <w:rFonts w:ascii="Times New Roman" w:eastAsia="Arial Unicode MS" w:hAnsi="Times New Roman"/>
          <w:sz w:val="27"/>
          <w:szCs w:val="27"/>
        </w:rPr>
        <w:t xml:space="preserve"> об исправлении допущенных опечаток и ошибок</w:t>
      </w:r>
      <w:r w:rsidR="00DF19B9" w:rsidRPr="00DF19B9">
        <w:rPr>
          <w:rFonts w:ascii="Times New Roman" w:eastAsia="Arial Unicode MS" w:hAnsi="Times New Roman"/>
          <w:sz w:val="27"/>
          <w:szCs w:val="27"/>
        </w:rPr>
        <w:t xml:space="preserve"> с приложением документов, указанных в пункте 2.8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3.11.</w:t>
      </w:r>
      <w:r w:rsidR="00DF19B9" w:rsidRPr="00DF19B9">
        <w:rPr>
          <w:rFonts w:ascii="Times New Roman" w:eastAsia="Arial Unicode MS" w:hAnsi="Times New Roman"/>
          <w:sz w:val="27"/>
          <w:szCs w:val="27"/>
        </w:rPr>
        <w:t>Основания отказа в приеме заявления об исправлении опечато</w:t>
      </w:r>
      <w:r w:rsidR="00E8411F">
        <w:rPr>
          <w:rFonts w:ascii="Times New Roman" w:eastAsia="Arial Unicode MS" w:hAnsi="Times New Roman"/>
          <w:sz w:val="27"/>
          <w:szCs w:val="27"/>
        </w:rPr>
        <w:t>к и ошибок указаны в пункте 2.12</w:t>
      </w:r>
      <w:r w:rsidR="00DF19B9" w:rsidRPr="00DF19B9">
        <w:rPr>
          <w:rFonts w:ascii="Times New Roman" w:eastAsia="Arial Unicode MS" w:hAnsi="Times New Roman"/>
          <w:sz w:val="27"/>
          <w:szCs w:val="27"/>
        </w:rPr>
        <w:t xml:space="preserve">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3.12.</w:t>
      </w:r>
      <w:r w:rsidR="00DF19B9" w:rsidRPr="00DF19B9">
        <w:rPr>
          <w:rFonts w:ascii="Times New Roman" w:eastAsia="Arial Unicode MS" w:hAnsi="Times New Roman"/>
          <w:sz w:val="27"/>
          <w:szCs w:val="27"/>
        </w:rPr>
        <w:t>Исправление допущенных опечаток и ошибок в выданных в результат</w:t>
      </w:r>
      <w:r w:rsidR="00E8411F">
        <w:rPr>
          <w:rFonts w:ascii="Times New Roman" w:eastAsia="Arial Unicode MS" w:hAnsi="Times New Roman"/>
          <w:sz w:val="27"/>
          <w:szCs w:val="27"/>
        </w:rPr>
        <w:t>е предоставления Муниципальной</w:t>
      </w:r>
      <w:r w:rsidR="00DF19B9" w:rsidRPr="00DF19B9">
        <w:rPr>
          <w:rFonts w:ascii="Times New Roman" w:eastAsia="Arial Unicode MS" w:hAnsi="Times New Roman"/>
          <w:sz w:val="27"/>
          <w:szCs w:val="27"/>
        </w:rPr>
        <w:t xml:space="preserve"> услуги документах осуществляется в следующем порядке:</w:t>
      </w:r>
    </w:p>
    <w:p w:rsidR="00DF19B9" w:rsidRPr="00DF19B9" w:rsidRDefault="00DF19B9"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F19B9">
        <w:rPr>
          <w:rFonts w:ascii="Times New Roman" w:eastAsia="Arial Unicode MS" w:hAnsi="Times New Roman"/>
          <w:sz w:val="27"/>
          <w:szCs w:val="27"/>
        </w:rPr>
        <w:t xml:space="preserve">Заявитель при обнаружении опечаток и ошибок в документах, выданных в результате </w:t>
      </w:r>
      <w:r w:rsidR="00E8411F">
        <w:rPr>
          <w:rFonts w:ascii="Times New Roman" w:eastAsia="Arial Unicode MS" w:hAnsi="Times New Roman"/>
          <w:sz w:val="27"/>
          <w:szCs w:val="27"/>
        </w:rPr>
        <w:t xml:space="preserve">предоставления Муниципальной </w:t>
      </w:r>
      <w:r w:rsidRPr="00DF19B9">
        <w:rPr>
          <w:rFonts w:ascii="Times New Roman" w:eastAsia="Arial Unicode MS" w:hAnsi="Times New Roman"/>
          <w:sz w:val="27"/>
          <w:szCs w:val="27"/>
        </w:rPr>
        <w:t xml:space="preserve">услуги, обращается лично в </w:t>
      </w:r>
      <w:r w:rsidR="00E8411F">
        <w:rPr>
          <w:rFonts w:ascii="Times New Roman" w:eastAsia="Arial Unicode MS" w:hAnsi="Times New Roman"/>
          <w:sz w:val="27"/>
          <w:szCs w:val="27"/>
        </w:rPr>
        <w:t>Администрацию</w:t>
      </w:r>
      <w:r w:rsidRPr="00DF19B9">
        <w:rPr>
          <w:rFonts w:ascii="Times New Roman" w:eastAsia="Arial Unicode MS" w:hAnsi="Times New Roman"/>
          <w:sz w:val="27"/>
          <w:szCs w:val="27"/>
        </w:rPr>
        <w:t xml:space="preserve"> с заявлением о необходимости исправления опечаток и ошибок, в котором содержится указание на их описание.</w:t>
      </w:r>
    </w:p>
    <w:p w:rsidR="00DC68CE" w:rsidRDefault="00E8411F"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Pr>
          <w:rFonts w:ascii="Times New Roman" w:eastAsia="Arial Unicode MS" w:hAnsi="Times New Roman"/>
          <w:sz w:val="27"/>
          <w:szCs w:val="27"/>
        </w:rPr>
        <w:t>Администрация</w:t>
      </w:r>
      <w:r w:rsidR="00DF19B9" w:rsidRPr="00DF19B9">
        <w:rPr>
          <w:rFonts w:ascii="Times New Roman" w:eastAsia="Arial Unicode MS" w:hAnsi="Times New Roman"/>
          <w:sz w:val="27"/>
          <w:szCs w:val="27"/>
        </w:rPr>
        <w:t xml:space="preserve"> при получении заявления, указанного в подпункте 3.12.1 пункта 3.12 настоящего </w:t>
      </w:r>
      <w:r>
        <w:rPr>
          <w:rFonts w:ascii="Times New Roman" w:eastAsia="Arial Unicode MS" w:hAnsi="Times New Roman"/>
          <w:sz w:val="27"/>
          <w:szCs w:val="27"/>
        </w:rPr>
        <w:t>Административного регламента</w:t>
      </w:r>
      <w:r w:rsidR="00DF19B9" w:rsidRPr="00DF19B9">
        <w:rPr>
          <w:rFonts w:ascii="Times New Roman" w:eastAsia="Arial Unicode MS" w:hAnsi="Times New Roman"/>
          <w:sz w:val="27"/>
          <w:szCs w:val="27"/>
        </w:rPr>
        <w:t xml:space="preserve">, рассматривает необходимость внесения соответствующих изменений в документы, являющиеся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DC68CE" w:rsidRPr="00DC68CE"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w:t>
      </w:r>
      <w:proofErr w:type="gramEnd"/>
      <w:r w:rsidRPr="00DC68CE">
        <w:rPr>
          <w:rFonts w:ascii="Times New Roman" w:eastAsia="Arial Unicode MS" w:hAnsi="Times New Roman"/>
          <w:sz w:val="27"/>
          <w:szCs w:val="27"/>
        </w:rPr>
        <w:t xml:space="preserve"> опечаток и (или) ошибок.</w:t>
      </w:r>
    </w:p>
    <w:p w:rsidR="00DC68CE" w:rsidRPr="00DF19B9"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w:t>
      </w:r>
      <w:r w:rsidRPr="00DC68CE">
        <w:rPr>
          <w:rFonts w:ascii="Times New Roman" w:eastAsia="Arial Unicode MS" w:hAnsi="Times New Roman"/>
          <w:sz w:val="27"/>
          <w:szCs w:val="27"/>
        </w:rPr>
        <w:lastRenderedPageBreak/>
        <w:t xml:space="preserve">(выдача)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w:t>
      </w:r>
      <w:proofErr w:type="gramEnd"/>
      <w:r w:rsidRPr="00DC68CE">
        <w:rPr>
          <w:rFonts w:ascii="Times New Roman" w:eastAsia="Arial Unicode MS" w:hAnsi="Times New Roman"/>
          <w:sz w:val="27"/>
          <w:szCs w:val="27"/>
        </w:rPr>
        <w:t xml:space="preserve"> регистрации заявления об исправлении допущенных опечаток и (или) ошибок</w:t>
      </w:r>
    </w:p>
    <w:p w:rsidR="00DF19B9" w:rsidRPr="00DF19B9" w:rsidRDefault="00E8411F" w:rsidP="00DF19B9">
      <w:pPr>
        <w:numPr>
          <w:ilvl w:val="0"/>
          <w:numId w:val="40"/>
        </w:numPr>
        <w:tabs>
          <w:tab w:val="left" w:pos="1566"/>
        </w:tabs>
        <w:spacing w:after="0" w:line="322" w:lineRule="exact"/>
        <w:ind w:left="20" w:right="20" w:firstLine="680"/>
        <w:jc w:val="both"/>
        <w:rPr>
          <w:rFonts w:ascii="Times New Roman" w:eastAsia="Arial Unicode MS" w:hAnsi="Times New Roman"/>
          <w:sz w:val="27"/>
          <w:szCs w:val="27"/>
        </w:rPr>
      </w:pPr>
      <w:r w:rsidRPr="00DC68CE">
        <w:rPr>
          <w:rFonts w:ascii="Times New Roman" w:eastAsia="Arial Unicode MS" w:hAnsi="Times New Roman"/>
          <w:sz w:val="27"/>
          <w:szCs w:val="27"/>
        </w:rPr>
        <w:t>Комитет</w:t>
      </w:r>
      <w:r w:rsidR="00DF19B9" w:rsidRPr="00DF19B9">
        <w:rPr>
          <w:rFonts w:ascii="Times New Roman" w:eastAsia="Arial Unicode MS" w:hAnsi="Times New Roman"/>
          <w:sz w:val="27"/>
          <w:szCs w:val="27"/>
        </w:rPr>
        <w:t xml:space="preserve"> обеспечивает устранение опечаток и ошибок в документах, являющихся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F1474A" w:rsidRDefault="00DC68CE" w:rsidP="00F1474A">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 xml:space="preserve">3.13. </w:t>
      </w:r>
      <w:r w:rsidR="00E8411F" w:rsidRPr="00E8411F">
        <w:rPr>
          <w:rFonts w:ascii="Times New Roman" w:eastAsia="Arial Unicode MS" w:hAnsi="Times New Roman"/>
          <w:sz w:val="27"/>
          <w:szCs w:val="27"/>
        </w:rPr>
        <w:t xml:space="preserve">Срок устранения опечаток и ошибок не должен превышать 3 (трех) рабочих дней </w:t>
      </w:r>
      <w:proofErr w:type="gramStart"/>
      <w:r w:rsidR="00E8411F" w:rsidRPr="00E8411F">
        <w:rPr>
          <w:rFonts w:ascii="Times New Roman" w:eastAsia="Arial Unicode MS" w:hAnsi="Times New Roman"/>
          <w:sz w:val="27"/>
          <w:szCs w:val="27"/>
        </w:rPr>
        <w:t>с даты регистрации</w:t>
      </w:r>
      <w:proofErr w:type="gramEnd"/>
      <w:r w:rsidR="00E8411F" w:rsidRPr="00E8411F">
        <w:rPr>
          <w:rFonts w:ascii="Times New Roman" w:eastAsia="Arial Unicode MS" w:hAnsi="Times New Roman"/>
          <w:sz w:val="27"/>
          <w:szCs w:val="27"/>
        </w:rPr>
        <w:t xml:space="preserve"> заявления, указанного в подпункте 3.12.1 п</w:t>
      </w:r>
      <w:r w:rsidR="00E8411F">
        <w:rPr>
          <w:rFonts w:ascii="Times New Roman" w:eastAsia="Arial Unicode MS" w:hAnsi="Times New Roman"/>
          <w:sz w:val="27"/>
          <w:szCs w:val="27"/>
        </w:rPr>
        <w:t>ункта 3.12 настоящего Административного регламента</w:t>
      </w:r>
      <w:r w:rsidR="00E8411F" w:rsidRPr="00E8411F">
        <w:rPr>
          <w:rFonts w:ascii="Times New Roman" w:eastAsia="Arial Unicode MS" w:hAnsi="Times New Roman"/>
          <w:sz w:val="27"/>
          <w:szCs w:val="27"/>
        </w:rPr>
        <w:t>.</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r w:rsidRPr="00D42BF1">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3.14</w:t>
      </w:r>
      <w:r w:rsidR="00DE3954" w:rsidRPr="00D42BF1">
        <w:rPr>
          <w:rFonts w:ascii="Times New Roman" w:hAnsi="Times New Roman"/>
          <w:sz w:val="27"/>
          <w:szCs w:val="27"/>
        </w:rPr>
        <w:t>. В случае утери результата предоставления Муниципальной услуги, Заявитель имеет право обратиться в Комитет с Заявлением о выдаче дубликата.</w:t>
      </w: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3.15</w:t>
      </w:r>
      <w:r w:rsidR="00DE3954" w:rsidRPr="00D42BF1">
        <w:rPr>
          <w:rFonts w:ascii="Times New Roman" w:hAnsi="Times New Roman"/>
          <w:sz w:val="27"/>
          <w:szCs w:val="27"/>
        </w:rPr>
        <w:t>. Результатом является: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а) выдача копий (дубликатов) виданных ранее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б) отказ в выдаче запрашиваемых копий (дубликатов) документов, с указанием причины отказа.</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3.16</w:t>
      </w:r>
      <w:r w:rsidR="00DE3954" w:rsidRPr="00D42BF1">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3.17</w:t>
      </w:r>
      <w:r w:rsidR="00DE3954" w:rsidRPr="00D42BF1">
        <w:rPr>
          <w:rFonts w:ascii="Times New Roman" w:hAnsi="Times New Roman"/>
          <w:sz w:val="27"/>
          <w:szCs w:val="27"/>
        </w:rPr>
        <w:t>. Перечень документов, предоставляемых Заявителем, для получения копий (дубликатов)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proofErr w:type="gramStart"/>
      <w:r w:rsidRPr="00D42BF1">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причина выдачи дубликата;</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перечень документов, прилагаемых к заявлению;</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подпись Заявителя, расшифровка подписи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дата предоставления заявления.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3.18</w:t>
      </w:r>
      <w:r w:rsidR="00DE3954" w:rsidRPr="00D42BF1">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отсутствие в заявлении о выдаче дубликата документа, выданного по результатам предоставления муниципальной услуги, информации, позволяющей </w:t>
      </w:r>
      <w:r w:rsidRPr="00D42BF1">
        <w:rPr>
          <w:rFonts w:ascii="Times New Roman" w:hAnsi="Times New Roman"/>
          <w:sz w:val="27"/>
          <w:szCs w:val="27"/>
        </w:rPr>
        <w:lastRenderedPageBreak/>
        <w:t>идентифицировать ранее выданный результат предоставления муниципальной услуги;</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w:t>
      </w:r>
      <w:r w:rsidR="00D42BF1" w:rsidRPr="00D42BF1">
        <w:rPr>
          <w:rFonts w:ascii="Times New Roman" w:hAnsi="Times New Roman"/>
          <w:sz w:val="27"/>
          <w:szCs w:val="27"/>
        </w:rPr>
        <w:t xml:space="preserve">какой-либо из представленных заявителем документов </w:t>
      </w:r>
      <w:proofErr w:type="spellStart"/>
      <w:r w:rsidR="00D42BF1" w:rsidRPr="00D42BF1">
        <w:rPr>
          <w:rFonts w:ascii="Times New Roman" w:hAnsi="Times New Roman"/>
          <w:sz w:val="27"/>
          <w:szCs w:val="27"/>
        </w:rPr>
        <w:t>нечитаем</w:t>
      </w:r>
      <w:proofErr w:type="spellEnd"/>
      <w:r w:rsidR="00D42BF1" w:rsidRPr="00D42BF1">
        <w:rPr>
          <w:rFonts w:ascii="Times New Roman" w:hAnsi="Times New Roman"/>
          <w:sz w:val="27"/>
          <w:szCs w:val="27"/>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D42BF1" w:rsidRDefault="002A6D05"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3.20</w:t>
      </w:r>
      <w:r w:rsidR="00DE3954" w:rsidRPr="00D42BF1">
        <w:rPr>
          <w:rFonts w:ascii="Times New Roman" w:hAnsi="Times New Roman"/>
          <w:sz w:val="27"/>
          <w:szCs w:val="27"/>
        </w:rPr>
        <w:t>. Подготовленные копии (дубликаты) документов, уведомления об отказе в предоставлении копий (дубликатов</w:t>
      </w:r>
      <w:r>
        <w:rPr>
          <w:rFonts w:ascii="Times New Roman" w:hAnsi="Times New Roman"/>
          <w:sz w:val="27"/>
          <w:szCs w:val="27"/>
        </w:rPr>
        <w:t>) документов выдаются Заявителю способом, указанным в Заявлении о выдаче дубликата.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 Основания оставления обращений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.1. Не подлежат рассмотрению обращения: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559D8">
        <w:rPr>
          <w:rFonts w:ascii="Times New Roman" w:eastAsia="Arial Unicode MS" w:hAnsi="Times New Roman"/>
          <w:sz w:val="27"/>
          <w:szCs w:val="27"/>
        </w:rPr>
        <w:t>совершающим</w:t>
      </w:r>
      <w:proofErr w:type="gramEnd"/>
      <w:r w:rsidRPr="007559D8">
        <w:rPr>
          <w:rFonts w:ascii="Times New Roman" w:eastAsia="Arial Unicode MS" w:hAnsi="Times New Roman"/>
          <w:sz w:val="27"/>
          <w:szCs w:val="27"/>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w:t>
      </w:r>
      <w:r w:rsidRPr="007559D8">
        <w:rPr>
          <w:rFonts w:ascii="Times New Roman" w:eastAsia="Arial Unicode MS" w:hAnsi="Times New Roman"/>
          <w:sz w:val="27"/>
          <w:szCs w:val="27"/>
        </w:rPr>
        <w:lastRenderedPageBreak/>
        <w:t>дать ответ по существу поставленного в нем вопроса, в связи с недопустимостью разглашения указанных сведений.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.2. На основании Заявления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w:t>
      </w:r>
      <w:r>
        <w:rPr>
          <w:rFonts w:ascii="Times New Roman" w:eastAsia="Arial Unicode MS" w:hAnsi="Times New Roman"/>
          <w:sz w:val="27"/>
          <w:szCs w:val="27"/>
        </w:rPr>
        <w:t>,</w:t>
      </w:r>
      <w:r w:rsidRPr="007559D8">
        <w:rPr>
          <w:rFonts w:ascii="Times New Roman" w:eastAsia="Arial Unicode MS" w:hAnsi="Times New Roman"/>
          <w:sz w:val="27"/>
          <w:szCs w:val="27"/>
        </w:rPr>
        <w:t xml:space="preserve"> </w:t>
      </w:r>
      <w:r>
        <w:rPr>
          <w:rFonts w:ascii="Times New Roman" w:eastAsia="Arial Unicode MS" w:hAnsi="Times New Roman"/>
          <w:sz w:val="27"/>
          <w:szCs w:val="27"/>
        </w:rPr>
        <w:t>написанном в произвольной форме.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Pr="007559D8">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Pr="007559D8">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3.24</w:t>
      </w:r>
      <w:r w:rsidRPr="007559D8">
        <w:rPr>
          <w:rFonts w:ascii="Times New Roman" w:eastAsia="Arial Unicode MS" w:hAnsi="Times New Roman"/>
          <w:sz w:val="27"/>
          <w:szCs w:val="27"/>
        </w:rPr>
        <w:t>. МБУ «МФЦ» осуществляет: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7559D8">
        <w:rPr>
          <w:rFonts w:ascii="Times New Roman" w:eastAsia="Arial Unicode MS" w:hAnsi="Times New Roman"/>
          <w:sz w:val="27"/>
          <w:szCs w:val="27"/>
        </w:rPr>
        <w:t>заверение выписок</w:t>
      </w:r>
      <w:proofErr w:type="gramEnd"/>
      <w:r w:rsidRPr="007559D8">
        <w:rPr>
          <w:rFonts w:ascii="Times New Roman" w:eastAsia="Arial Unicode MS" w:hAnsi="Times New Roman"/>
          <w:sz w:val="27"/>
          <w:szCs w:val="27"/>
        </w:rPr>
        <w:t xml:space="preserve"> из информационных систем уполномоченных органов государственной власти, органов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иные процедуры и действия, предусмотренные Федеральным законом № 210-ФЗ.</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Информирование Заявителей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3.25</w:t>
      </w:r>
      <w:r w:rsidRPr="007559D8">
        <w:rPr>
          <w:rFonts w:ascii="Times New Roman" w:eastAsia="Arial Unicode MS" w:hAnsi="Times New Roman"/>
          <w:sz w:val="27"/>
          <w:szCs w:val="27"/>
        </w:rPr>
        <w:t>. Информирование Заявителя МБУ «МФЦ» осуществляет следующими способами: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а)</w:t>
      </w:r>
      <w:r w:rsidRPr="007559D8">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б)</w:t>
      </w:r>
      <w:r w:rsidRPr="007559D8">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назначить другое время для консультаций.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Прием Заявлен</w:t>
      </w:r>
      <w:r>
        <w:rPr>
          <w:rFonts w:ascii="Times New Roman" w:eastAsia="Arial Unicode MS" w:hAnsi="Times New Roman"/>
          <w:b/>
          <w:sz w:val="27"/>
          <w:szCs w:val="27"/>
        </w:rPr>
        <w:t xml:space="preserve">ия Заявителей о предоставлении </w:t>
      </w:r>
      <w:r w:rsidRPr="007559D8">
        <w:rPr>
          <w:rFonts w:ascii="Times New Roman" w:eastAsia="Arial Unicode MS" w:hAnsi="Times New Roman"/>
          <w:b/>
          <w:sz w:val="27"/>
          <w:szCs w:val="27"/>
        </w:rPr>
        <w:t>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3.26</w:t>
      </w:r>
      <w:r w:rsidRPr="007559D8">
        <w:rPr>
          <w:rFonts w:ascii="Times New Roman" w:eastAsia="Arial Unicode MS" w:hAnsi="Times New Roman"/>
          <w:sz w:val="27"/>
          <w:szCs w:val="27"/>
        </w:rPr>
        <w:t>. Для подачи Заявления о предоставлении Муниципальной услуги для Заявителей на сайте МБУ «МФЦ» доступна предварительная запись.</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7559D8">
        <w:rPr>
          <w:rFonts w:ascii="Times New Roman" w:eastAsia="Arial Unicode MS" w:hAnsi="Times New Roman"/>
          <w:sz w:val="27"/>
          <w:szCs w:val="27"/>
        </w:rPr>
        <w:t xml:space="preserve"> приема.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Pr="007559D8">
        <w:rPr>
          <w:rFonts w:ascii="Times New Roman" w:eastAsia="Arial Unicode MS" w:hAnsi="Times New Roman"/>
          <w:sz w:val="27"/>
          <w:szCs w:val="27"/>
        </w:rPr>
        <w:t>. Работник МБУ «МФЦ</w:t>
      </w:r>
      <w:r>
        <w:rPr>
          <w:rFonts w:ascii="Times New Roman" w:eastAsia="Arial Unicode MS" w:hAnsi="Times New Roman"/>
          <w:sz w:val="27"/>
          <w:szCs w:val="27"/>
        </w:rPr>
        <w:t>»</w:t>
      </w:r>
      <w:r w:rsidRPr="007559D8">
        <w:rPr>
          <w:rFonts w:ascii="Times New Roman" w:eastAsia="Arial Unicode MS" w:hAnsi="Times New Roman"/>
          <w:sz w:val="27"/>
          <w:szCs w:val="27"/>
        </w:rPr>
        <w:t>, осуществляющий прием заявителей и необходимых документов, указанных в пу</w:t>
      </w:r>
      <w:r w:rsidR="00EC4BD6">
        <w:rPr>
          <w:rFonts w:ascii="Times New Roman" w:eastAsia="Arial Unicode MS" w:hAnsi="Times New Roman"/>
          <w:sz w:val="27"/>
          <w:szCs w:val="27"/>
        </w:rPr>
        <w:t>нкте 2.8</w:t>
      </w:r>
      <w:r w:rsidRPr="007559D8">
        <w:rPr>
          <w:rFonts w:ascii="Times New Roman" w:eastAsia="Arial Unicode MS" w:hAnsi="Times New Roman"/>
          <w:sz w:val="27"/>
          <w:szCs w:val="27"/>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3.28</w:t>
      </w:r>
      <w:r w:rsidR="007559D8" w:rsidRPr="007559D8">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3.29</w:t>
      </w:r>
      <w:r w:rsidR="007559D8" w:rsidRPr="007559D8">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7559D8" w:rsidRPr="007559D8">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EC4BD6" w:rsidRDefault="007559D8" w:rsidP="00EC4BD6">
      <w:pPr>
        <w:spacing w:after="0" w:line="322" w:lineRule="exact"/>
        <w:ind w:right="40"/>
        <w:jc w:val="both"/>
        <w:rPr>
          <w:rFonts w:ascii="Times New Roman" w:eastAsia="Arial Unicode MS" w:hAnsi="Times New Roman"/>
          <w:b/>
          <w:sz w:val="27"/>
          <w:szCs w:val="27"/>
        </w:rPr>
      </w:pPr>
      <w:r w:rsidRPr="00EC4BD6">
        <w:rPr>
          <w:rFonts w:ascii="Times New Roman" w:eastAsia="Arial Unicode MS" w:hAnsi="Times New Roman"/>
          <w:b/>
          <w:sz w:val="27"/>
          <w:szCs w:val="27"/>
        </w:rPr>
        <w:t>Выдача Заявителю результата предоставления муниципальной услуги</w:t>
      </w:r>
    </w:p>
    <w:p w:rsidR="007559D8" w:rsidRPr="007559D8" w:rsidRDefault="00EC4BD6" w:rsidP="00EC4BD6">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3.31</w:t>
      </w:r>
      <w:r w:rsidR="007559D8" w:rsidRPr="007559D8">
        <w:rPr>
          <w:rFonts w:ascii="Times New Roman" w:eastAsia="Arial Unicode MS" w:hAnsi="Times New Roman"/>
          <w:sz w:val="27"/>
          <w:szCs w:val="27"/>
        </w:rPr>
        <w:t xml:space="preserve">. </w:t>
      </w:r>
      <w:proofErr w:type="gramStart"/>
      <w:r w:rsidR="007559D8" w:rsidRPr="007559D8">
        <w:rPr>
          <w:rFonts w:ascii="Times New Roman" w:eastAsia="Arial Unicode MS" w:hAnsi="Times New Roman"/>
          <w:sz w:val="27"/>
          <w:szCs w:val="27"/>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7559D8" w:rsidRPr="007559D8">
        <w:rPr>
          <w:rFonts w:ascii="Times New Roman" w:eastAsia="Arial Unicode MS" w:hAnsi="Times New Roman"/>
          <w:sz w:val="27"/>
          <w:szCs w:val="27"/>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3.32</w:t>
      </w:r>
      <w:r w:rsidR="007559D8" w:rsidRPr="007559D8">
        <w:rPr>
          <w:rFonts w:ascii="Times New Roman" w:eastAsia="Arial Unicode MS" w:hAnsi="Times New Roman"/>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осуществляет следующие действия: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7559D8" w:rsidRPr="00F1474A"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запрашивает согласие Заявителя на участие в смс-опросе для оценки качества предоставленной Муниципальной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Default="00A347A6"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9A1CA6"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9A1CA6" w:rsidRPr="009A1CA6" w:rsidRDefault="009A1CA6" w:rsidP="009A1CA6">
      <w:pPr>
        <w:keepNext/>
        <w:keepLines/>
        <w:spacing w:after="0" w:line="317" w:lineRule="exact"/>
        <w:ind w:right="360"/>
        <w:jc w:val="center"/>
        <w:outlineLvl w:val="1"/>
        <w:rPr>
          <w:rFonts w:ascii="Times New Roman" w:eastAsia="Arial Unicode MS" w:hAnsi="Times New Roman"/>
          <w:b/>
          <w:bCs/>
          <w:sz w:val="27"/>
          <w:szCs w:val="27"/>
        </w:rPr>
      </w:pPr>
      <w:bookmarkStart w:id="16" w:name="bookmark26"/>
      <w:r w:rsidRPr="009A1CA6">
        <w:rPr>
          <w:rFonts w:ascii="Times New Roman" w:eastAsia="Arial Unicode MS" w:hAnsi="Times New Roman"/>
          <w:b/>
          <w:bCs/>
          <w:sz w:val="27"/>
          <w:szCs w:val="27"/>
        </w:rPr>
        <w:t xml:space="preserve">Порядок осуществления текущего </w:t>
      </w:r>
      <w:proofErr w:type="gramStart"/>
      <w:r w:rsidRPr="009A1CA6">
        <w:rPr>
          <w:rFonts w:ascii="Times New Roman" w:eastAsia="Arial Unicode MS" w:hAnsi="Times New Roman"/>
          <w:b/>
          <w:bCs/>
          <w:sz w:val="27"/>
          <w:szCs w:val="27"/>
        </w:rPr>
        <w:t>контроля за</w:t>
      </w:r>
      <w:proofErr w:type="gramEnd"/>
      <w:r w:rsidRPr="009A1CA6">
        <w:rPr>
          <w:rFonts w:ascii="Times New Roman" w:eastAsia="Arial Unicode MS" w:hAnsi="Times New Roman"/>
          <w:b/>
          <w:bCs/>
          <w:sz w:val="27"/>
          <w:szCs w:val="27"/>
        </w:rPr>
        <w:t xml:space="preserve"> соблюдением и исполнением ответственными должностными лицами положений</w:t>
      </w:r>
      <w:bookmarkStart w:id="17" w:name="bookmark27"/>
      <w:bookmarkEnd w:id="16"/>
      <w:r>
        <w:rPr>
          <w:rFonts w:ascii="Times New Roman" w:eastAsia="Arial Unicode MS" w:hAnsi="Times New Roman"/>
          <w:b/>
          <w:bCs/>
          <w:sz w:val="27"/>
          <w:szCs w:val="27"/>
        </w:rPr>
        <w:t xml:space="preserve"> </w:t>
      </w:r>
      <w:r w:rsidRPr="009A1CA6">
        <w:rPr>
          <w:rFonts w:ascii="Times New Roman" w:eastAsia="Arial Unicode MS" w:hAnsi="Times New Roman"/>
          <w:b/>
          <w:bCs/>
          <w:sz w:val="27"/>
          <w:szCs w:val="27"/>
        </w:rPr>
        <w:t xml:space="preserve">регламента и иных нормативных правовых актов, устанавливающих требования к </w:t>
      </w:r>
      <w:r>
        <w:rPr>
          <w:rFonts w:ascii="Times New Roman" w:eastAsia="Arial Unicode MS" w:hAnsi="Times New Roman"/>
          <w:b/>
          <w:bCs/>
          <w:sz w:val="27"/>
          <w:szCs w:val="27"/>
        </w:rPr>
        <w:t>предоставлению муниципальной</w:t>
      </w:r>
      <w:r w:rsidRPr="009A1CA6">
        <w:rPr>
          <w:rFonts w:ascii="Times New Roman" w:eastAsia="Arial Unicode MS" w:hAnsi="Times New Roman"/>
          <w:b/>
          <w:bCs/>
          <w:sz w:val="27"/>
          <w:szCs w:val="27"/>
        </w:rPr>
        <w:t xml:space="preserve"> услуги, а также принятием ими решений</w:t>
      </w:r>
      <w:bookmarkEnd w:id="17"/>
    </w:p>
    <w:p w:rsidR="009A1CA6" w:rsidRPr="005E59CE"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040965" w:rsidRDefault="009A1CA6"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w:t>
      </w:r>
      <w:r w:rsidR="00A347A6" w:rsidRPr="00040965">
        <w:rPr>
          <w:rFonts w:ascii="Times New Roman" w:hAnsi="Times New Roman"/>
          <w:sz w:val="27"/>
          <w:szCs w:val="27"/>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040965">
        <w:rPr>
          <w:rFonts w:ascii="Times New Roman" w:hAnsi="Times New Roman"/>
          <w:sz w:val="27"/>
          <w:szCs w:val="27"/>
        </w:rPr>
        <w:t>председатель</w:t>
      </w:r>
      <w:r w:rsidR="00A347A6" w:rsidRPr="00040965">
        <w:rPr>
          <w:rFonts w:ascii="Times New Roman" w:hAnsi="Times New Roman"/>
          <w:sz w:val="27"/>
          <w:szCs w:val="27"/>
        </w:rPr>
        <w:t xml:space="preserve"> Комитета.</w:t>
      </w:r>
    </w:p>
    <w:p w:rsidR="00EA1568" w:rsidRPr="00040965" w:rsidRDefault="00EA1568"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Текущий контроль осуществляется путем проведения проверок: </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решений о предоставлении (об отказе в предоставлении) муниципальной услуги;</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выявления и устранения нарушений прав граждан;</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EA156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w:t>
      </w:r>
      <w:r>
        <w:rPr>
          <w:rFonts w:ascii="Times New Roman" w:hAnsi="Times New Roman"/>
          <w:b/>
          <w:sz w:val="24"/>
          <w:szCs w:val="24"/>
        </w:rPr>
        <w:t xml:space="preserve">ения муниципальной </w:t>
      </w:r>
      <w:r w:rsidRPr="00EA1568">
        <w:rPr>
          <w:rFonts w:ascii="Times New Roman" w:hAnsi="Times New Roman"/>
          <w:b/>
          <w:sz w:val="24"/>
          <w:szCs w:val="24"/>
        </w:rPr>
        <w:t xml:space="preserve">услуги, в том числе порядок и формы </w:t>
      </w:r>
      <w:proofErr w:type="gramStart"/>
      <w:r w:rsidRPr="00EA1568">
        <w:rPr>
          <w:rFonts w:ascii="Times New Roman" w:hAnsi="Times New Roman"/>
          <w:b/>
          <w:sz w:val="24"/>
          <w:szCs w:val="24"/>
        </w:rPr>
        <w:t>контроля за</w:t>
      </w:r>
      <w:proofErr w:type="gramEnd"/>
      <w:r w:rsidRPr="00EA1568">
        <w:rPr>
          <w:rFonts w:ascii="Times New Roman" w:hAnsi="Times New Roman"/>
          <w:b/>
          <w:sz w:val="24"/>
          <w:szCs w:val="24"/>
        </w:rPr>
        <w:t xml:space="preserve"> полнотой и качеством </w:t>
      </w:r>
      <w:r>
        <w:rPr>
          <w:rFonts w:ascii="Times New Roman" w:hAnsi="Times New Roman"/>
          <w:b/>
          <w:sz w:val="24"/>
          <w:szCs w:val="24"/>
        </w:rPr>
        <w:t xml:space="preserve">предоставления муниципальной </w:t>
      </w:r>
      <w:r w:rsidRPr="00EA1568">
        <w:rPr>
          <w:rFonts w:ascii="Times New Roman" w:hAnsi="Times New Roman"/>
          <w:b/>
          <w:sz w:val="24"/>
          <w:szCs w:val="24"/>
        </w:rPr>
        <w:t>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4.2.</w:t>
      </w:r>
      <w:proofErr w:type="gramStart"/>
      <w:r w:rsidRPr="00040965">
        <w:rPr>
          <w:rFonts w:ascii="Times New Roman" w:hAnsi="Times New Roman"/>
          <w:sz w:val="27"/>
          <w:szCs w:val="27"/>
        </w:rPr>
        <w:t>Контроль за</w:t>
      </w:r>
      <w:proofErr w:type="gramEnd"/>
      <w:r w:rsidRPr="00040965">
        <w:rPr>
          <w:rFonts w:ascii="Times New Roman" w:hAnsi="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sz w:val="27"/>
          <w:szCs w:val="27"/>
        </w:rPr>
        <w:t>.</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4.3. </w:t>
      </w:r>
      <w:r w:rsidRPr="00040965">
        <w:rPr>
          <w:rFonts w:ascii="Times New Roman" w:hAnsi="Times New Roman"/>
          <w:sz w:val="27"/>
          <w:szCs w:val="27"/>
        </w:rPr>
        <w:t>Плановые проверки осуществляются на основании планов работы Администрации, планов работы Комитета и планов работы МБУ «МФЦ».</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При плановой проверке полноты и качества предоставления Муниципальной услуги контролю подлежат:</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сроков предоставления Муниципальной услуги;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положений настоящего Административного регламента;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правильность и обоснованность принятого решения об отказе в предоставлении Муниципальной услуги.</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Основанием для проведения внеплановых проверок являются: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актов </w:t>
      </w:r>
      <w:r w:rsidRPr="00040965">
        <w:rPr>
          <w:rFonts w:ascii="Times New Roman" w:hAnsi="Times New Roman"/>
          <w:sz w:val="27"/>
          <w:szCs w:val="27"/>
        </w:rPr>
        <w:lastRenderedPageBreak/>
        <w:t>Ивановской области и нормативных правовых актов городского округа Тейково Ивановской области;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обращения граждан и юридических лиц на нарушения законодательства, в том числе на качество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r w:rsidRPr="00040965">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21D24" w:rsidRDefault="00921D24" w:rsidP="003B39DA">
      <w:pPr>
        <w:widowControl w:val="0"/>
        <w:autoSpaceDE w:val="0"/>
        <w:autoSpaceDN w:val="0"/>
        <w:adjustRightInd w:val="0"/>
        <w:spacing w:after="0" w:line="240" w:lineRule="auto"/>
        <w:ind w:firstLine="540"/>
        <w:jc w:val="both"/>
        <w:rPr>
          <w:rFonts w:ascii="Times New Roman" w:hAnsi="Times New Roman"/>
          <w:sz w:val="27"/>
          <w:szCs w:val="27"/>
        </w:rPr>
      </w:pPr>
    </w:p>
    <w:p w:rsidR="00921D24" w:rsidRPr="00921D24" w:rsidRDefault="00921D24" w:rsidP="00921D24">
      <w:pPr>
        <w:widowControl w:val="0"/>
        <w:autoSpaceDE w:val="0"/>
        <w:autoSpaceDN w:val="0"/>
        <w:adjustRightInd w:val="0"/>
        <w:spacing w:after="0" w:line="240" w:lineRule="auto"/>
        <w:ind w:firstLine="540"/>
        <w:jc w:val="center"/>
        <w:rPr>
          <w:rFonts w:ascii="Times New Roman" w:hAnsi="Times New Roman"/>
          <w:b/>
          <w:sz w:val="27"/>
          <w:szCs w:val="27"/>
        </w:rPr>
      </w:pPr>
      <w:r w:rsidRPr="00921D24">
        <w:rPr>
          <w:rFonts w:ascii="Times New Roman" w:hAnsi="Times New Roman"/>
          <w:b/>
          <w:sz w:val="27"/>
          <w:szCs w:val="27"/>
        </w:rPr>
        <w:t xml:space="preserve">Требования к порядку и формам </w:t>
      </w:r>
      <w:proofErr w:type="gramStart"/>
      <w:r w:rsidRPr="00921D24">
        <w:rPr>
          <w:rFonts w:ascii="Times New Roman" w:hAnsi="Times New Roman"/>
          <w:b/>
          <w:sz w:val="27"/>
          <w:szCs w:val="27"/>
        </w:rPr>
        <w:t>контроля за</w:t>
      </w:r>
      <w:proofErr w:type="gramEnd"/>
      <w:r w:rsidRPr="00921D24">
        <w:rPr>
          <w:rFonts w:ascii="Times New Roman" w:hAnsi="Times New Roman"/>
          <w:b/>
          <w:sz w:val="27"/>
          <w:szCs w:val="27"/>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Default="00921D24" w:rsidP="00921D24">
      <w:pPr>
        <w:widowControl w:val="0"/>
        <w:autoSpaceDE w:val="0"/>
        <w:autoSpaceDN w:val="0"/>
        <w:adjustRightInd w:val="0"/>
        <w:spacing w:after="0" w:line="240" w:lineRule="auto"/>
        <w:ind w:firstLine="539"/>
        <w:jc w:val="both"/>
        <w:rPr>
          <w:rFonts w:ascii="Times New Roman" w:hAnsi="Times New Roman"/>
          <w:sz w:val="27"/>
          <w:szCs w:val="27"/>
        </w:rPr>
      </w:pPr>
      <w:r w:rsidRPr="00921D24">
        <w:rPr>
          <w:rFonts w:ascii="Times New Roman" w:hAnsi="Times New Roman"/>
          <w:sz w:val="27"/>
          <w:szCs w:val="27"/>
        </w:rPr>
        <w:t xml:space="preserve">4.5. Граждане, их объединения и организации имеют право осуществлять </w:t>
      </w:r>
      <w:proofErr w:type="gramStart"/>
      <w:r w:rsidRPr="00921D24">
        <w:rPr>
          <w:rFonts w:ascii="Times New Roman" w:hAnsi="Times New Roman"/>
          <w:sz w:val="27"/>
          <w:szCs w:val="27"/>
        </w:rPr>
        <w:t>контроль за</w:t>
      </w:r>
      <w:proofErr w:type="gramEnd"/>
      <w:r w:rsidRPr="00921D24">
        <w:rPr>
          <w:rFonts w:ascii="Times New Roman" w:hAnsi="Times New Roman"/>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Граждане, их объединения и организации также имеют право:</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направлять замечания и предложения по улучшению доступности и качества предоставления Муниципальной услуги;</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1D24" w:rsidRPr="00921D24" w:rsidRDefault="00921D24" w:rsidP="00921D24">
      <w:pPr>
        <w:widowControl w:val="0"/>
        <w:autoSpaceDE w:val="0"/>
        <w:autoSpaceDN w:val="0"/>
        <w:adjustRightInd w:val="0"/>
        <w:spacing w:after="0" w:line="240" w:lineRule="auto"/>
        <w:ind w:firstLine="539"/>
        <w:jc w:val="both"/>
        <w:rPr>
          <w:rFonts w:ascii="Times New Roman" w:hAnsi="Times New Roman"/>
          <w:b/>
          <w:sz w:val="27"/>
          <w:szCs w:val="27"/>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A347A6" w:rsidRPr="005C1C73" w:rsidRDefault="00A347A6" w:rsidP="000462C8">
      <w:pPr>
        <w:autoSpaceDE w:val="0"/>
        <w:autoSpaceDN w:val="0"/>
        <w:adjustRightInd w:val="0"/>
        <w:spacing w:after="0" w:line="240" w:lineRule="auto"/>
        <w:jc w:val="center"/>
        <w:rPr>
          <w:rFonts w:ascii="Times New Roman" w:hAnsi="Times New Roman"/>
          <w:b/>
          <w:bCs/>
          <w:sz w:val="27"/>
          <w:szCs w:val="27"/>
          <w:lang w:eastAsia="en-US"/>
        </w:rPr>
      </w:pPr>
      <w:r w:rsidRPr="005C1C73">
        <w:rPr>
          <w:rFonts w:ascii="Times New Roman" w:hAnsi="Times New Roman"/>
          <w:b/>
          <w:sz w:val="27"/>
          <w:szCs w:val="27"/>
          <w:lang w:val="en-US"/>
        </w:rPr>
        <w:t>V</w:t>
      </w:r>
      <w:r w:rsidRPr="005C1C73">
        <w:rPr>
          <w:rFonts w:ascii="Times New Roman" w:hAnsi="Times New Roman"/>
          <w:b/>
          <w:sz w:val="27"/>
          <w:szCs w:val="27"/>
        </w:rPr>
        <w:t>.</w:t>
      </w:r>
      <w:r w:rsidRPr="005C1C73">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C1C73">
          <w:rPr>
            <w:rFonts w:ascii="Times New Roman" w:hAnsi="Times New Roman"/>
            <w:b/>
            <w:bCs/>
            <w:sz w:val="27"/>
            <w:szCs w:val="27"/>
            <w:lang w:eastAsia="en-US"/>
          </w:rPr>
          <w:t>части 1.1 статьи 16</w:t>
        </w:r>
      </w:hyperlink>
      <w:r w:rsidRPr="005C1C73">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5C1C73" w:rsidRPr="005C1C73" w:rsidRDefault="005C1C73" w:rsidP="005C1C73">
      <w:pPr>
        <w:autoSpaceDE w:val="0"/>
        <w:autoSpaceDN w:val="0"/>
        <w:spacing w:after="0" w:line="317" w:lineRule="exact"/>
        <w:ind w:right="20"/>
        <w:jc w:val="center"/>
        <w:rPr>
          <w:rFonts w:ascii="Times New Roman" w:hAnsi="Times New Roman"/>
          <w:b/>
          <w:color w:val="000000"/>
          <w:sz w:val="27"/>
          <w:szCs w:val="27"/>
          <w:shd w:val="clear" w:color="auto" w:fill="FFFFFF"/>
        </w:rPr>
      </w:pPr>
      <w:proofErr w:type="gramStart"/>
      <w:r w:rsidRPr="005C1C73">
        <w:rPr>
          <w:rFonts w:ascii="Times New Roman" w:hAnsi="Times New Roman"/>
          <w:b/>
          <w:color w:val="000000"/>
          <w:sz w:val="27"/>
          <w:szCs w:val="27"/>
          <w:shd w:val="clear" w:color="auto" w:fill="FFFFFF"/>
        </w:rPr>
        <w:lastRenderedPageBreak/>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Default="005C1C73" w:rsidP="005C1C73">
      <w:pPr>
        <w:autoSpaceDE w:val="0"/>
        <w:autoSpaceDN w:val="0"/>
        <w:spacing w:after="0" w:line="317" w:lineRule="exact"/>
        <w:ind w:right="20"/>
        <w:jc w:val="center"/>
        <w:rPr>
          <w:rFonts w:ascii="Times New Roman" w:hAnsi="Times New Roman"/>
          <w:b/>
          <w:color w:val="000000"/>
          <w:sz w:val="28"/>
          <w:szCs w:val="28"/>
          <w:shd w:val="clear" w:color="auto" w:fill="FFFFFF"/>
        </w:rPr>
      </w:pPr>
      <w:r w:rsidRPr="008F0BA1">
        <w:rPr>
          <w:rFonts w:ascii="Times New Roman" w:hAnsi="Times New Roman"/>
          <w:b/>
          <w:color w:val="000000"/>
          <w:sz w:val="28"/>
          <w:szCs w:val="28"/>
          <w:shd w:val="clear" w:color="auto" w:fill="FFFFFF"/>
        </w:rPr>
        <w:t xml:space="preserve"> </w:t>
      </w:r>
    </w:p>
    <w:p w:rsidR="005C1C73" w:rsidRPr="005C1C73" w:rsidRDefault="005C1C73" w:rsidP="005C1C73">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5C1C73">
        <w:rPr>
          <w:rFonts w:ascii="Times New Roman" w:hAnsi="Times New Roman"/>
          <w:color w:val="000000"/>
          <w:sz w:val="27"/>
          <w:szCs w:val="27"/>
          <w:shd w:val="clear" w:color="auto" w:fill="FFFFFF"/>
        </w:rPr>
        <w:t xml:space="preserve">5.1. </w:t>
      </w:r>
      <w:proofErr w:type="gramStart"/>
      <w:r w:rsidRPr="005C1C73">
        <w:rPr>
          <w:rFonts w:ascii="Times New Roman" w:hAnsi="Times New Roman"/>
          <w:color w:val="000000"/>
          <w:sz w:val="27"/>
          <w:szCs w:val="27"/>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5C1C73" w:rsidRPr="005C1C73"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5C1C73">
        <w:rPr>
          <w:rFonts w:ascii="Times New Roman" w:hAnsi="Times New Roman"/>
          <w:color w:val="000000"/>
          <w:sz w:val="27"/>
          <w:szCs w:val="27"/>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5C1C73" w:rsidRDefault="005C1C73" w:rsidP="005C1C73">
      <w:pPr>
        <w:shd w:val="clear" w:color="auto" w:fill="FFFFFF"/>
        <w:tabs>
          <w:tab w:val="left" w:pos="1326"/>
        </w:tabs>
        <w:spacing w:after="0" w:line="240" w:lineRule="auto"/>
        <w:ind w:left="740" w:right="20"/>
        <w:jc w:val="both"/>
        <w:rPr>
          <w:rFonts w:ascii="Times New Roman" w:hAnsi="Times New Roman"/>
          <w:color w:val="000000"/>
          <w:sz w:val="27"/>
          <w:szCs w:val="27"/>
        </w:rPr>
      </w:pPr>
      <w:r w:rsidRPr="005C1C73">
        <w:rPr>
          <w:rFonts w:ascii="Times New Roman" w:hAnsi="Times New Roman"/>
          <w:color w:val="000000"/>
          <w:sz w:val="27"/>
          <w:szCs w:val="27"/>
        </w:rPr>
        <w:t xml:space="preserve">2) нарушение срока предоставления муниципальной услуги.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w:t>
      </w:r>
      <w:r w:rsidRPr="005C1C73">
        <w:rPr>
          <w:rFonts w:ascii="Times New Roman" w:hAnsi="Times New Roman"/>
          <w:color w:val="000000"/>
          <w:sz w:val="27"/>
          <w:szCs w:val="27"/>
        </w:rPr>
        <w:lastRenderedPageBreak/>
        <w:t xml:space="preserve">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8) нарушение срока или порядка выдачи документов по результатам предоставления Муниципальной услуги;</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5C1C73">
        <w:rPr>
          <w:rFonts w:ascii="Times New Roman" w:hAnsi="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 Жалоба должна содержать:</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5.2.4.доводы, на основании которых Заявитель не согласен с решением и действием (бездействием) органа, предоставляющего муниципальную услугу, либо </w:t>
      </w:r>
      <w:r w:rsidRPr="005C1C73">
        <w:rPr>
          <w:rFonts w:ascii="Times New Roman" w:hAnsi="Times New Roman"/>
          <w:color w:val="000000"/>
          <w:sz w:val="27"/>
          <w:szCs w:val="27"/>
        </w:rPr>
        <w:lastRenderedPageBreak/>
        <w:t>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1C73">
        <w:rPr>
          <w:rFonts w:ascii="Times New Roman" w:hAnsi="Times New Roman"/>
          <w:color w:val="000000"/>
          <w:sz w:val="27"/>
          <w:szCs w:val="27"/>
        </w:rPr>
        <w:t>представлена</w:t>
      </w:r>
      <w:proofErr w:type="gramEnd"/>
      <w:r w:rsidRPr="005C1C73">
        <w:rPr>
          <w:rFonts w:ascii="Times New Roman" w:hAnsi="Times New Roman"/>
          <w:color w:val="000000"/>
          <w:sz w:val="27"/>
          <w:szCs w:val="27"/>
        </w:rPr>
        <w:t>:</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5.4.</w:t>
      </w:r>
      <w:r w:rsidRPr="005C1C73">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5.5.</w:t>
      </w:r>
      <w:r w:rsidRPr="005C1C73">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5.6.</w:t>
      </w:r>
      <w:r w:rsidRPr="005C1C73">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w:t>
      </w:r>
      <w:r w:rsidRPr="005C1C73">
        <w:rPr>
          <w:rFonts w:ascii="Times New Roman" w:hAnsi="Times New Roman"/>
          <w:color w:val="000000"/>
          <w:sz w:val="27"/>
          <w:szCs w:val="27"/>
        </w:rPr>
        <w:tab/>
        <w:t>В электронной форме жалоба может быть подана Заявителем посредством: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5.7.1.официального сайта Правительства Ивановской области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5.7.2.официального сайта Администрации, Комитета, МБУ «МФЦ»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 </w:t>
      </w:r>
      <w:r w:rsidRPr="005C1C73">
        <w:rPr>
          <w:rFonts w:ascii="Times New Roman" w:hAnsi="Times New Roman"/>
          <w:color w:val="000000"/>
          <w:sz w:val="27"/>
          <w:szCs w:val="27"/>
        </w:rPr>
        <w:tab/>
        <w:t>В Комитете, МБУ «МФЦ», Администрации определяются работники, которые обеспечивают: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5.8.1.прием и регистрацию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5C1C73">
        <w:rPr>
          <w:rFonts w:ascii="Times New Roman" w:hAnsi="Times New Roman"/>
          <w:sz w:val="27"/>
          <w:szCs w:val="27"/>
        </w:rPr>
        <w:t xml:space="preserve">5.22.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 xml:space="preserve">5.9.2.в удовлетворении жалобы отказывается по основаниям, предусмотренным пунктом </w:t>
      </w:r>
      <w:r w:rsidRPr="005C1C73">
        <w:rPr>
          <w:rFonts w:ascii="Times New Roman" w:hAnsi="Times New Roman"/>
          <w:sz w:val="27"/>
          <w:szCs w:val="27"/>
        </w:rPr>
        <w:t xml:space="preserve">5.16.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5.12.Ответ по результатам рассмотрения жалобы подписывается уполномоченным на рассмотрение жалобы должностным лицом Комитета,</w:t>
      </w:r>
      <w:r w:rsidRPr="005C1C73">
        <w:rPr>
          <w:rFonts w:ascii="Times New Roman" w:eastAsia="Calibri" w:hAnsi="Times New Roman"/>
          <w:sz w:val="27"/>
          <w:szCs w:val="27"/>
          <w:lang w:eastAsia="en-US"/>
        </w:rPr>
        <w:t xml:space="preserve"> </w:t>
      </w:r>
      <w:r w:rsidRPr="005C1C73">
        <w:rPr>
          <w:rFonts w:ascii="Times New Roman" w:hAnsi="Times New Roman"/>
          <w:color w:val="000000"/>
          <w:sz w:val="27"/>
          <w:szCs w:val="27"/>
        </w:rPr>
        <w:t>работником МБУ «МФЦ», уполномоченным должностным лицом Администрации соответственно.</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1C73">
        <w:rPr>
          <w:rFonts w:ascii="Times New Roman" w:hAnsi="Times New Roman"/>
          <w:color w:val="000000"/>
          <w:sz w:val="27"/>
          <w:szCs w:val="27"/>
        </w:rPr>
        <w:t>неудобства</w:t>
      </w:r>
      <w:proofErr w:type="gramEnd"/>
      <w:r w:rsidRPr="005C1C73">
        <w:rPr>
          <w:rFonts w:ascii="Times New Roman" w:hAnsi="Times New Roman"/>
          <w:color w:val="000000"/>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5.15.В ответе по результатам рассмотрения жалобы указываются: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5.15.1.</w:t>
      </w:r>
      <w:r w:rsidRPr="005C1C73">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5.15.2.</w:t>
      </w:r>
      <w:r w:rsidRPr="005C1C73">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5.15.3.</w:t>
      </w:r>
      <w:r w:rsidRPr="005C1C73">
        <w:rPr>
          <w:rFonts w:ascii="Times New Roman" w:hAnsi="Times New Roman"/>
          <w:color w:val="000000"/>
          <w:sz w:val="27"/>
          <w:szCs w:val="27"/>
        </w:rPr>
        <w:tab/>
        <w:t>фамилия, имя, отчество (при наличии) или наименование Заявителя;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5.15.4.</w:t>
      </w:r>
      <w:r w:rsidRPr="005C1C73">
        <w:rPr>
          <w:rFonts w:ascii="Times New Roman" w:hAnsi="Times New Roman"/>
          <w:color w:val="000000"/>
          <w:sz w:val="27"/>
          <w:szCs w:val="27"/>
        </w:rPr>
        <w:tab/>
        <w:t>основания для принятия решения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5.15.5.</w:t>
      </w:r>
      <w:r w:rsidRPr="005C1C73">
        <w:rPr>
          <w:rFonts w:ascii="Times New Roman" w:hAnsi="Times New Roman"/>
          <w:color w:val="000000"/>
          <w:sz w:val="27"/>
          <w:szCs w:val="27"/>
        </w:rPr>
        <w:tab/>
        <w:t>принятое по жалобе решение;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5.15.6.</w:t>
      </w:r>
      <w:r w:rsidRPr="005C1C73">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5.15.7.информация о порядке обжалования принятого по жалобе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5.16.4. необоснованность изложенных в жалобе доводов.</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5.18.</w:t>
      </w:r>
      <w:r w:rsidRPr="005C1C73">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w:t>
      </w:r>
      <w:proofErr w:type="spellStart"/>
      <w:r w:rsidRPr="005C1C73">
        <w:rPr>
          <w:rFonts w:ascii="Times New Roman" w:hAnsi="Times New Roman"/>
          <w:color w:val="000000"/>
          <w:sz w:val="27"/>
          <w:szCs w:val="27"/>
        </w:rPr>
        <w:t>Tpex</w:t>
      </w:r>
      <w:proofErr w:type="spellEnd"/>
      <w:r w:rsidRPr="005C1C73">
        <w:rPr>
          <w:rFonts w:ascii="Times New Roman" w:hAnsi="Times New Roman"/>
          <w:color w:val="000000"/>
          <w:sz w:val="27"/>
          <w:szCs w:val="27"/>
        </w:rPr>
        <w:t>) рабочих дней со дня регистрации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5.19.</w:t>
      </w:r>
      <w:r w:rsidRPr="005C1C73">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5.20.</w:t>
      </w:r>
      <w:r w:rsidRPr="005C1C73">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w:t>
      </w:r>
      <w:r w:rsidRPr="005C1C73">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5.21.1.</w:t>
      </w:r>
      <w:r w:rsidRPr="005C1C73">
        <w:rPr>
          <w:rFonts w:ascii="Times New Roman" w:hAnsi="Times New Roman"/>
          <w:color w:val="000000"/>
          <w:sz w:val="27"/>
          <w:szCs w:val="27"/>
        </w:rPr>
        <w:tab/>
        <w:t>оснащение мест приема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5.21.2.</w:t>
      </w:r>
      <w:r w:rsidRPr="005C1C73">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5.21.3.</w:t>
      </w:r>
      <w:r w:rsidRPr="005C1C73">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C1C73" w:rsidRDefault="005C1C73" w:rsidP="005C1C73">
      <w:pPr>
        <w:autoSpaceDE w:val="0"/>
        <w:autoSpaceDN w:val="0"/>
        <w:spacing w:after="300" w:line="322" w:lineRule="exact"/>
        <w:jc w:val="center"/>
        <w:rPr>
          <w:rFonts w:ascii="Times New Roman" w:hAnsi="Times New Roman"/>
          <w:b/>
          <w:sz w:val="27"/>
          <w:szCs w:val="27"/>
        </w:rPr>
      </w:pPr>
      <w:r w:rsidRPr="005C1C73">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1C73" w:rsidRPr="005C1C73" w:rsidRDefault="005C1C73" w:rsidP="005C1C73">
      <w:pPr>
        <w:autoSpaceDE w:val="0"/>
        <w:autoSpaceDN w:val="0"/>
        <w:spacing w:after="0" w:line="322" w:lineRule="exact"/>
        <w:ind w:firstLine="420"/>
        <w:jc w:val="both"/>
        <w:rPr>
          <w:rFonts w:ascii="Times New Roman" w:hAnsi="Times New Roman"/>
          <w:b/>
          <w:sz w:val="27"/>
          <w:szCs w:val="27"/>
        </w:rPr>
      </w:pPr>
      <w:r w:rsidRPr="005C1C73">
        <w:rPr>
          <w:rFonts w:ascii="Times New Roman" w:hAnsi="Times New Roman"/>
          <w:sz w:val="27"/>
          <w:szCs w:val="27"/>
        </w:rPr>
        <w:t>5.22</w:t>
      </w:r>
      <w:proofErr w:type="gramStart"/>
      <w:r w:rsidRPr="005C1C73">
        <w:rPr>
          <w:rFonts w:ascii="Times New Roman" w:hAnsi="Times New Roman"/>
          <w:color w:val="000000"/>
          <w:sz w:val="27"/>
          <w:szCs w:val="27"/>
          <w:shd w:val="clear" w:color="auto" w:fill="FFFFFF"/>
        </w:rPr>
        <w:t xml:space="preserve"> В</w:t>
      </w:r>
      <w:proofErr w:type="gramEnd"/>
      <w:r w:rsidRPr="005C1C73">
        <w:rPr>
          <w:rFonts w:ascii="Times New Roman" w:hAnsi="Times New Roman"/>
          <w:color w:val="000000"/>
          <w:sz w:val="27"/>
          <w:szCs w:val="27"/>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5C1C73">
        <w:rPr>
          <w:rFonts w:ascii="Times New Roman" w:hAnsi="Times New Roman"/>
          <w:sz w:val="27"/>
          <w:szCs w:val="27"/>
          <w:shd w:val="clear" w:color="auto" w:fill="FFFFFF"/>
        </w:rPr>
        <w:t>председателя Комитета,</w:t>
      </w:r>
      <w:r w:rsidRPr="005C1C73">
        <w:rPr>
          <w:rFonts w:ascii="Times New Roman" w:hAnsi="Times New Roman"/>
          <w:color w:val="000000"/>
          <w:sz w:val="27"/>
          <w:szCs w:val="27"/>
          <w:shd w:val="clear" w:color="auto" w:fill="FFFFFF"/>
        </w:rPr>
        <w:t xml:space="preserve"> специалистов Администрации и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Жалоба на действие или бездействие специалистов и должностных лиц Администрации может быть направлена главе городского округа Тейково </w:t>
      </w:r>
      <w:r w:rsidRPr="005C1C73">
        <w:rPr>
          <w:rFonts w:ascii="Times New Roman" w:hAnsi="Times New Roman"/>
          <w:sz w:val="27"/>
          <w:szCs w:val="27"/>
        </w:rPr>
        <w:lastRenderedPageBreak/>
        <w:t>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5.23.</w:t>
      </w:r>
      <w:r w:rsidRPr="005C1C73">
        <w:rPr>
          <w:rFonts w:eastAsia="Calibri"/>
          <w:sz w:val="27"/>
          <w:szCs w:val="27"/>
          <w:lang w:eastAsia="en-US"/>
        </w:rPr>
        <w:t xml:space="preserve"> </w:t>
      </w:r>
      <w:r w:rsidRPr="005C1C73">
        <w:rPr>
          <w:rFonts w:ascii="Times New Roman" w:hAnsi="Times New Roman"/>
          <w:sz w:val="27"/>
          <w:szCs w:val="27"/>
        </w:rPr>
        <w:t>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5.24. </w:t>
      </w:r>
      <w:proofErr w:type="gramStart"/>
      <w:r w:rsidRPr="005C1C73">
        <w:rPr>
          <w:rFonts w:ascii="Times New Roman" w:hAnsi="Times New Roman"/>
          <w:sz w:val="27"/>
          <w:szCs w:val="27"/>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C1C73">
        <w:rPr>
          <w:rFonts w:ascii="Times New Roman" w:hAnsi="Times New Roman"/>
          <w:sz w:val="27"/>
          <w:szCs w:val="27"/>
        </w:rPr>
        <w:t xml:space="preserve"> ее регистрации.</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w:t>
      </w:r>
      <w:proofErr w:type="spellStart"/>
      <w:r w:rsidRPr="005C1C73">
        <w:rPr>
          <w:rFonts w:ascii="Times New Roman" w:hAnsi="Times New Roman"/>
          <w:sz w:val="27"/>
          <w:szCs w:val="27"/>
        </w:rPr>
        <w:t>Tpex</w:t>
      </w:r>
      <w:proofErr w:type="spellEnd"/>
      <w:r w:rsidRPr="005C1C73">
        <w:rPr>
          <w:rFonts w:ascii="Times New Roman" w:hAnsi="Times New Roman"/>
          <w:sz w:val="27"/>
          <w:szCs w:val="27"/>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Pr="005C1C73" w:rsidRDefault="005C1C73" w:rsidP="005C1C73">
      <w:pPr>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5.25.</w:t>
      </w:r>
      <w:r w:rsidRPr="005C1C73">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5.26. </w:t>
      </w:r>
      <w:proofErr w:type="gramStart"/>
      <w:r w:rsidRPr="005C1C73">
        <w:rPr>
          <w:rFonts w:ascii="Times New Roman" w:hAnsi="Times New Roman"/>
          <w:color w:val="000000"/>
          <w:sz w:val="27"/>
          <w:szCs w:val="27"/>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5.27.</w:t>
      </w:r>
      <w:r w:rsidRPr="005C1C73">
        <w:rPr>
          <w:rFonts w:ascii="Times New Roman" w:hAnsi="Times New Roman"/>
          <w:color w:val="000000"/>
          <w:sz w:val="27"/>
          <w:szCs w:val="27"/>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rsidR="005C1C73" w:rsidRPr="00BB3331" w:rsidRDefault="005C1C73" w:rsidP="005C1C73">
      <w:pPr>
        <w:tabs>
          <w:tab w:val="left" w:pos="1244"/>
        </w:tabs>
        <w:spacing w:after="0" w:line="322" w:lineRule="exact"/>
        <w:ind w:firstLine="567"/>
        <w:jc w:val="both"/>
        <w:rPr>
          <w:rFonts w:ascii="Times New Roman" w:hAnsi="Times New Roman"/>
          <w:color w:val="000000"/>
          <w:sz w:val="28"/>
          <w:szCs w:val="28"/>
          <w:shd w:val="clear" w:color="auto" w:fill="FFFFFF"/>
        </w:rPr>
      </w:pPr>
    </w:p>
    <w:p w:rsidR="005C1C73" w:rsidRPr="005C1C73" w:rsidRDefault="005C1C73" w:rsidP="005C1C73">
      <w:pPr>
        <w:tabs>
          <w:tab w:val="left" w:pos="10206"/>
        </w:tabs>
        <w:autoSpaceDE w:val="0"/>
        <w:autoSpaceDN w:val="0"/>
        <w:spacing w:after="300" w:line="322" w:lineRule="exact"/>
        <w:ind w:left="420" w:right="420" w:firstLine="6"/>
        <w:jc w:val="center"/>
        <w:rPr>
          <w:rFonts w:ascii="Times New Roman" w:hAnsi="Times New Roman"/>
          <w:b/>
          <w:sz w:val="27"/>
          <w:szCs w:val="27"/>
        </w:rPr>
      </w:pPr>
      <w:proofErr w:type="gramStart"/>
      <w:r w:rsidRPr="005C1C73">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C1C73" w:rsidRPr="005C1C73" w:rsidRDefault="005C1C73" w:rsidP="005C1C73">
      <w:pPr>
        <w:tabs>
          <w:tab w:val="left" w:pos="1234"/>
        </w:tabs>
        <w:spacing w:after="0" w:line="322" w:lineRule="exact"/>
        <w:ind w:firstLine="567"/>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lastRenderedPageBreak/>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5C1C73" w:rsidRDefault="005C1C73" w:rsidP="005C1C73">
      <w:pPr>
        <w:spacing w:after="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Федеральным законом № 210-ФЗ;</w:t>
      </w:r>
    </w:p>
    <w:p w:rsidR="005C1C73" w:rsidRPr="005C1C73" w:rsidRDefault="005C1C73" w:rsidP="005C1C73">
      <w:pPr>
        <w:spacing w:after="30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18" w:name="sub_1002"/>
      <w:bookmarkEnd w:id="9"/>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A347A6" w:rsidRPr="00991CC6" w:rsidRDefault="00A347A6" w:rsidP="0056759D">
      <w:pPr>
        <w:pStyle w:val="ac"/>
        <w:jc w:val="right"/>
        <w:rPr>
          <w:rFonts w:ascii="Times New Roman" w:hAnsi="Times New Roman"/>
          <w:sz w:val="27"/>
          <w:szCs w:val="27"/>
        </w:rPr>
      </w:pPr>
      <w:r w:rsidRPr="00991CC6">
        <w:rPr>
          <w:rFonts w:ascii="Times New Roman" w:hAnsi="Times New Roman"/>
          <w:sz w:val="27"/>
          <w:szCs w:val="27"/>
        </w:rPr>
        <w:lastRenderedPageBreak/>
        <w:t>Приложение № 1</w:t>
      </w:r>
    </w:p>
    <w:p w:rsidR="00A347A6" w:rsidRPr="00991CC6" w:rsidRDefault="00A347A6" w:rsidP="0056759D">
      <w:pPr>
        <w:pStyle w:val="ac"/>
        <w:jc w:val="right"/>
        <w:rPr>
          <w:rStyle w:val="4"/>
          <w:sz w:val="27"/>
          <w:szCs w:val="27"/>
        </w:rPr>
      </w:pPr>
      <w:r w:rsidRPr="00991CC6">
        <w:rPr>
          <w:rStyle w:val="4"/>
          <w:sz w:val="27"/>
          <w:szCs w:val="27"/>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proofErr w:type="gramStart"/>
      <w:r w:rsidRPr="00020850">
        <w:rPr>
          <w:rFonts w:ascii="Times New Roman" w:hAnsi="Times New Roman"/>
          <w:b/>
          <w:sz w:val="40"/>
          <w:szCs w:val="40"/>
        </w:rPr>
        <w:t>П</w:t>
      </w:r>
      <w:proofErr w:type="gramEnd"/>
      <w:r w:rsidRPr="00020850">
        <w:rPr>
          <w:rFonts w:ascii="Times New Roman" w:hAnsi="Times New Roman"/>
          <w:b/>
          <w:sz w:val="40"/>
          <w:szCs w:val="40"/>
        </w:rPr>
        <w:t xml:space="preserve">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Об утверждении схемы расположения земельного участка </w:t>
      </w: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на кадастровом плане территории по адресу: </w:t>
      </w:r>
    </w:p>
    <w:p w:rsidR="00020850" w:rsidRPr="00020850" w:rsidRDefault="00020850" w:rsidP="00020850">
      <w:pPr>
        <w:spacing w:after="0" w:line="240" w:lineRule="auto"/>
        <w:jc w:val="center"/>
        <w:rPr>
          <w:rFonts w:ascii="Times New Roman" w:hAnsi="Times New Roman"/>
          <w:color w:val="000000"/>
          <w:sz w:val="28"/>
          <w:szCs w:val="28"/>
        </w:rPr>
      </w:pPr>
      <w:r w:rsidRPr="00020850">
        <w:rPr>
          <w:rFonts w:ascii="Times New Roman" w:hAnsi="Times New Roman"/>
          <w:color w:val="000000"/>
          <w:sz w:val="28"/>
          <w:szCs w:val="28"/>
        </w:rPr>
        <w:t>_______________________________________</w:t>
      </w: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020850" w:rsidP="00020850">
      <w:pPr>
        <w:spacing w:after="0" w:line="240" w:lineRule="auto"/>
        <w:ind w:firstLine="708"/>
        <w:jc w:val="both"/>
        <w:rPr>
          <w:rFonts w:ascii="Times New Roman" w:hAnsi="Times New Roman"/>
          <w:sz w:val="28"/>
          <w:szCs w:val="28"/>
        </w:rPr>
      </w:pPr>
      <w:r w:rsidRPr="00020850">
        <w:rPr>
          <w:rFonts w:ascii="Times New Roman" w:hAnsi="Times New Roman"/>
          <w:sz w:val="28"/>
          <w:szCs w:val="28"/>
        </w:rPr>
        <w:t>На основании заявления ФИО</w:t>
      </w:r>
      <w:r w:rsidR="003E052B">
        <w:rPr>
          <w:rFonts w:ascii="Times New Roman" w:hAnsi="Times New Roman"/>
          <w:sz w:val="28"/>
          <w:szCs w:val="28"/>
        </w:rPr>
        <w:t xml:space="preserve"> (</w:t>
      </w:r>
      <w:r w:rsidR="003E052B" w:rsidRPr="00C90FE3">
        <w:rPr>
          <w:rFonts w:ascii="Times New Roman" w:eastAsia="Arial Unicode MS" w:hAnsi="Times New Roman"/>
          <w:i/>
          <w:iCs/>
          <w:color w:val="000000"/>
          <w:sz w:val="28"/>
          <w:szCs w:val="28"/>
        </w:rPr>
        <w:t>наименование</w:t>
      </w:r>
      <w:r w:rsidRPr="00020850">
        <w:rPr>
          <w:rFonts w:ascii="Times New Roman" w:hAnsi="Times New Roman"/>
          <w:sz w:val="28"/>
          <w:szCs w:val="28"/>
        </w:rPr>
        <w:t xml:space="preserve">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proofErr w:type="gramStart"/>
      <w:r w:rsidR="003E052B">
        <w:rPr>
          <w:rFonts w:ascii="Times New Roman" w:eastAsia="Arial Unicode MS" w:hAnsi="Times New Roman"/>
          <w:i/>
          <w:iCs/>
          <w:color w:val="000000"/>
          <w:sz w:val="28"/>
          <w:szCs w:val="28"/>
        </w:rPr>
        <w:t>,</w:t>
      </w:r>
      <w:r w:rsidRPr="00020850">
        <w:rPr>
          <w:rFonts w:ascii="Times New Roman" w:hAnsi="Times New Roman"/>
          <w:sz w:val="28"/>
          <w:szCs w:val="28"/>
        </w:rPr>
        <w:t>з</w:t>
      </w:r>
      <w:proofErr w:type="gramEnd"/>
      <w:r w:rsidRPr="00020850">
        <w:rPr>
          <w:rFonts w:ascii="Times New Roman" w:hAnsi="Times New Roman"/>
          <w:sz w:val="28"/>
          <w:szCs w:val="28"/>
        </w:rPr>
        <w:t>арегистрированного(ой) по адресу: _______</w:t>
      </w:r>
      <w:r w:rsidR="003E052B">
        <w:rPr>
          <w:rFonts w:ascii="Times New Roman" w:hAnsi="Times New Roman"/>
          <w:sz w:val="28"/>
          <w:szCs w:val="28"/>
        </w:rPr>
        <w:t>________________________</w:t>
      </w:r>
      <w:r w:rsidRPr="00020850">
        <w:rPr>
          <w:rFonts w:ascii="Times New Roman" w:hAnsi="Times New Roman"/>
          <w:sz w:val="28"/>
          <w:szCs w:val="28"/>
        </w:rPr>
        <w:t>, рук</w:t>
      </w:r>
      <w:r w:rsidR="009F08B6">
        <w:rPr>
          <w:rFonts w:ascii="Times New Roman" w:hAnsi="Times New Roman"/>
          <w:sz w:val="28"/>
          <w:szCs w:val="28"/>
        </w:rPr>
        <w:t>оводствуясь статьями 11.10</w:t>
      </w:r>
      <w:r w:rsidRPr="00020850">
        <w:rPr>
          <w:rFonts w:ascii="Times New Roman" w:hAnsi="Times New Roman"/>
          <w:sz w:val="28"/>
          <w:szCs w:val="28"/>
        </w:rPr>
        <w:t xml:space="preserve">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__________ №_________, администрация 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proofErr w:type="gramStart"/>
      <w:r w:rsidRPr="00020850">
        <w:rPr>
          <w:rFonts w:ascii="Times New Roman" w:hAnsi="Times New Roman"/>
          <w:b/>
          <w:caps/>
          <w:sz w:val="28"/>
          <w:szCs w:val="28"/>
        </w:rPr>
        <w:t>П</w:t>
      </w:r>
      <w:proofErr w:type="gramEnd"/>
      <w:r w:rsidRPr="00020850">
        <w:rPr>
          <w:rFonts w:ascii="Times New Roman" w:hAnsi="Times New Roman"/>
          <w:b/>
          <w:caps/>
          <w:sz w:val="28"/>
          <w:szCs w:val="28"/>
        </w:rPr>
        <w:t xml:space="preserve"> о с т а н о в л я е т :</w:t>
      </w:r>
    </w:p>
    <w:p w:rsidR="00020850" w:rsidRPr="00020850" w:rsidRDefault="00020850" w:rsidP="00020850">
      <w:pPr>
        <w:spacing w:after="0" w:line="240" w:lineRule="auto"/>
        <w:jc w:val="both"/>
        <w:rPr>
          <w:rFonts w:ascii="Times New Roman" w:hAnsi="Times New Roman"/>
        </w:rPr>
      </w:pPr>
    </w:p>
    <w:p w:rsidR="00C90FE3" w:rsidRDefault="00020850" w:rsidP="00C90FE3">
      <w:pPr>
        <w:numPr>
          <w:ilvl w:val="0"/>
          <w:numId w:val="41"/>
        </w:numPr>
        <w:spacing w:after="0" w:line="240" w:lineRule="auto"/>
        <w:ind w:left="0" w:firstLine="567"/>
        <w:contextualSpacing/>
        <w:jc w:val="both"/>
        <w:rPr>
          <w:rFonts w:ascii="Times New Roman" w:hAnsi="Times New Roman"/>
          <w:sz w:val="28"/>
          <w:szCs w:val="28"/>
        </w:rPr>
      </w:pPr>
      <w:r w:rsidRPr="00020850">
        <w:rPr>
          <w:rFonts w:ascii="Times New Roman" w:hAnsi="Times New Roman"/>
          <w:sz w:val="28"/>
          <w:szCs w:val="28"/>
        </w:rPr>
        <w:t>Утвердить схему расположения земельного участка на кадастровом плане территории, расположенного по адресу: ____________________________________,  площадью</w:t>
      </w:r>
      <w:r w:rsidR="00C90FE3" w:rsidRPr="00C90FE3">
        <w:rPr>
          <w:rFonts w:ascii="Times New Roman" w:hAnsi="Times New Roman"/>
          <w:sz w:val="28"/>
          <w:szCs w:val="28"/>
        </w:rPr>
        <w:t>/ориентировочной площадью ________ кв. м.,  которая подлежит уточнению при межевании (при необходимости)</w:t>
      </w:r>
      <w:r w:rsidRPr="00020850">
        <w:rPr>
          <w:rFonts w:ascii="Times New Roman" w:hAnsi="Times New Roman"/>
          <w:sz w:val="28"/>
          <w:szCs w:val="28"/>
        </w:rPr>
        <w:t>,  категория земель: _____________________, разрешенное использование:___________________________________, территориальная з</w:t>
      </w:r>
      <w:r w:rsidR="00D75374">
        <w:rPr>
          <w:rFonts w:ascii="Times New Roman" w:hAnsi="Times New Roman"/>
          <w:sz w:val="28"/>
          <w:szCs w:val="28"/>
        </w:rPr>
        <w:t>она: _________________________, образованного из земельного участка с кадастровым номером (земельных участков с кадастровыми номерами) путем _____________________________________.</w:t>
      </w:r>
      <w:r w:rsidRPr="00020850">
        <w:rPr>
          <w:rFonts w:ascii="Times New Roman" w:hAnsi="Times New Roman"/>
          <w:sz w:val="28"/>
          <w:szCs w:val="28"/>
        </w:rPr>
        <w:t xml:space="preserve"> </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020850" w:rsidRPr="00020850" w:rsidRDefault="00C90FE3" w:rsidP="00020850">
      <w:pPr>
        <w:numPr>
          <w:ilvl w:val="0"/>
          <w:numId w:val="41"/>
        </w:numPr>
        <w:spacing w:after="0" w:line="240" w:lineRule="auto"/>
        <w:ind w:left="0" w:firstLine="709"/>
        <w:contextualSpacing/>
        <w:jc w:val="both"/>
        <w:rPr>
          <w:rFonts w:ascii="Times New Roman" w:hAnsi="Times New Roman"/>
          <w:sz w:val="28"/>
          <w:szCs w:val="28"/>
        </w:rPr>
      </w:pPr>
      <w:r w:rsidRPr="00C90FE3">
        <w:rPr>
          <w:rFonts w:ascii="Times New Roman" w:eastAsia="Arial Unicode MS" w:hAnsi="Times New Roman"/>
          <w:color w:val="000000"/>
          <w:sz w:val="28"/>
          <w:szCs w:val="28"/>
        </w:rPr>
        <w:t>Заявитель</w:t>
      </w:r>
      <w:r w:rsidRPr="00C90FE3">
        <w:rPr>
          <w:rFonts w:ascii="Times New Roman" w:eastAsia="Arial Unicode MS" w:hAnsi="Times New Roman"/>
          <w:i/>
          <w:iCs/>
          <w:color w:val="000000"/>
          <w:sz w:val="28"/>
          <w:szCs w:val="28"/>
        </w:rPr>
        <w:t xml:space="preserve"> (указать ФИО, паспортные данные (для физического лица), наименование, ОГРН (для юридического лица))</w:t>
      </w:r>
      <w:r w:rsidRPr="00C90FE3">
        <w:rPr>
          <w:rFonts w:ascii="Times New Roman" w:eastAsia="Arial Unicode MS" w:hAnsi="Times New Roman"/>
          <w:color w:val="000000"/>
          <w:sz w:val="28"/>
          <w:szCs w:val="28"/>
        </w:rPr>
        <w:t xml:space="preserve"> имеет право на обращение без доверенности с заявлением о государственном кадастровом учете образуемого земельного участка</w:t>
      </w:r>
      <w:r w:rsidR="00020850" w:rsidRPr="00020850">
        <w:rPr>
          <w:rFonts w:ascii="Times New Roman" w:hAnsi="Times New Roman"/>
          <w:sz w:val="28"/>
          <w:szCs w:val="28"/>
        </w:rPr>
        <w:t xml:space="preserve"> в Управление федеральной службы государственной регистрации, кадастра и картографии по Ивановской области</w:t>
      </w:r>
      <w:r>
        <w:rPr>
          <w:rFonts w:ascii="Times New Roman" w:hAnsi="Times New Roman"/>
          <w:sz w:val="28"/>
          <w:szCs w:val="28"/>
        </w:rPr>
        <w:t xml:space="preserve"> </w:t>
      </w:r>
      <w:r>
        <w:rPr>
          <w:rFonts w:ascii="Times New Roman" w:hAnsi="Times New Roman"/>
          <w:sz w:val="28"/>
          <w:szCs w:val="28"/>
        </w:rPr>
        <w:lastRenderedPageBreak/>
        <w:t xml:space="preserve">либо в </w:t>
      </w:r>
      <w:r w:rsidRPr="00C90FE3">
        <w:rPr>
          <w:rFonts w:ascii="Times New Roman" w:hAnsi="Times New Roman"/>
          <w:sz w:val="28"/>
          <w:szCs w:val="28"/>
        </w:rPr>
        <w:t>Многофункциональный центр предоставления государственных и муниципальных услуг</w:t>
      </w:r>
      <w:r w:rsidR="00020850" w:rsidRPr="00020850">
        <w:rPr>
          <w:rFonts w:ascii="Times New Roman" w:hAnsi="Times New Roman"/>
          <w:sz w:val="28"/>
          <w:szCs w:val="28"/>
        </w:rPr>
        <w:t>.</w:t>
      </w:r>
    </w:p>
    <w:p w:rsidR="00020850" w:rsidRPr="00020850" w:rsidRDefault="00020850" w:rsidP="00020850">
      <w:pPr>
        <w:numPr>
          <w:ilvl w:val="0"/>
          <w:numId w:val="41"/>
        </w:numPr>
        <w:spacing w:after="0" w:line="240" w:lineRule="auto"/>
        <w:ind w:left="0" w:firstLine="709"/>
        <w:contextualSpacing/>
        <w:jc w:val="both"/>
        <w:rPr>
          <w:rFonts w:ascii="Times New Roman" w:hAnsi="Times New Roman"/>
          <w:sz w:val="28"/>
          <w:szCs w:val="28"/>
        </w:rPr>
      </w:pPr>
      <w:r w:rsidRPr="00020850">
        <w:rPr>
          <w:rFonts w:ascii="Times New Roman" w:hAnsi="Times New Roman"/>
          <w:noProof/>
          <w:sz w:val="28"/>
          <w:szCs w:val="28"/>
        </w:rPr>
        <w:t>Присвоить</w:t>
      </w:r>
      <w:r w:rsidRPr="00020850">
        <w:rPr>
          <w:rFonts w:ascii="Times New Roman" w:hAnsi="Times New Roman"/>
          <w:sz w:val="28"/>
          <w:szCs w:val="28"/>
        </w:rPr>
        <w:t xml:space="preserve"> земельному участку следующий адрес: _________________________________________________________. </w:t>
      </w:r>
    </w:p>
    <w:p w:rsidR="00020850" w:rsidRPr="00020850" w:rsidRDefault="00020850" w:rsidP="00020850">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020850">
        <w:rPr>
          <w:rFonts w:ascii="Times New Roman" w:hAnsi="Times New Roman"/>
          <w:sz w:val="28"/>
          <w:szCs w:val="28"/>
        </w:rPr>
        <w:t>Срок действия настоящего Постановления составляет два года.</w:t>
      </w:r>
    </w:p>
    <w:p w:rsidR="00020850" w:rsidRDefault="00020850" w:rsidP="00020850">
      <w:pPr>
        <w:autoSpaceDE w:val="0"/>
        <w:autoSpaceDN w:val="0"/>
        <w:adjustRightInd w:val="0"/>
        <w:spacing w:after="0" w:line="240" w:lineRule="auto"/>
        <w:jc w:val="both"/>
        <w:rPr>
          <w:rFonts w:ascii="Times New Roman" w:hAnsi="Times New Roman"/>
          <w:sz w:val="28"/>
          <w:szCs w:val="28"/>
        </w:rPr>
      </w:pP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p w:rsidR="00A347A6" w:rsidRPr="00A63F6B" w:rsidRDefault="00A347A6" w:rsidP="0056759D">
      <w:pPr>
        <w:spacing w:after="0" w:line="240" w:lineRule="auto"/>
        <w:rPr>
          <w:rFonts w:ascii="Times New Roman" w:hAnsi="Times New Roman"/>
          <w:bCs/>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bookmarkEnd w:id="18"/>
    <w:p w:rsidR="00A347A6" w:rsidRDefault="00A347A6" w:rsidP="00B214C6">
      <w:pPr>
        <w:pStyle w:val="ac"/>
        <w:jc w:val="right"/>
        <w:rPr>
          <w:rFonts w:ascii="Times New Roman" w:hAnsi="Times New Roman"/>
          <w:sz w:val="24"/>
          <w:szCs w:val="24"/>
        </w:rPr>
        <w:sectPr w:rsidR="00A347A6" w:rsidSect="00CC294E">
          <w:footerReference w:type="default" r:id="rId13"/>
          <w:pgSz w:w="11906" w:h="16838"/>
          <w:pgMar w:top="567" w:right="707" w:bottom="180" w:left="1418" w:header="708" w:footer="0" w:gutter="0"/>
          <w:cols w:space="708"/>
          <w:docGrid w:linePitch="360"/>
        </w:sectPr>
      </w:pPr>
    </w:p>
    <w:p w:rsidR="00991CC6" w:rsidRPr="00991CC6" w:rsidRDefault="00991CC6" w:rsidP="00991CC6">
      <w:pPr>
        <w:spacing w:after="0" w:line="240" w:lineRule="auto"/>
        <w:jc w:val="right"/>
        <w:rPr>
          <w:rStyle w:val="4"/>
          <w:sz w:val="27"/>
          <w:szCs w:val="27"/>
        </w:rPr>
      </w:pPr>
      <w:r w:rsidRPr="00991CC6">
        <w:rPr>
          <w:rStyle w:val="4"/>
          <w:sz w:val="27"/>
          <w:szCs w:val="27"/>
        </w:rPr>
        <w:lastRenderedPageBreak/>
        <w:t>Приложение № 2</w:t>
      </w:r>
    </w:p>
    <w:p w:rsidR="00A347A6" w:rsidRDefault="00991CC6" w:rsidP="00991CC6">
      <w:pPr>
        <w:spacing w:after="0" w:line="240" w:lineRule="auto"/>
        <w:jc w:val="right"/>
        <w:rPr>
          <w:rStyle w:val="4"/>
          <w:sz w:val="22"/>
        </w:rPr>
      </w:pPr>
      <w:r w:rsidRPr="00991CC6">
        <w:rPr>
          <w:rStyle w:val="4"/>
          <w:sz w:val="27"/>
          <w:szCs w:val="27"/>
        </w:rPr>
        <w:t>к административному регламенту</w:t>
      </w:r>
    </w:p>
    <w:p w:rsidR="00991CC6" w:rsidRDefault="00991CC6" w:rsidP="00991CC6">
      <w:pPr>
        <w:spacing w:after="0"/>
        <w:jc w:val="right"/>
        <w:rPr>
          <w:rStyle w:val="4"/>
          <w:sz w:val="22"/>
        </w:rPr>
      </w:pPr>
    </w:p>
    <w:p w:rsidR="00DB1740" w:rsidRPr="00DB1740" w:rsidRDefault="00DB1740" w:rsidP="00DB1740">
      <w:pPr>
        <w:tabs>
          <w:tab w:val="left" w:leader="underscore" w:pos="8365"/>
        </w:tabs>
        <w:spacing w:after="0" w:line="220" w:lineRule="exact"/>
        <w:ind w:left="3440"/>
        <w:jc w:val="right"/>
        <w:rPr>
          <w:rFonts w:ascii="Times New Roman" w:hAnsi="Times New Roman"/>
        </w:rPr>
      </w:pPr>
      <w:r w:rsidRPr="00DB1740">
        <w:rPr>
          <w:rFonts w:ascii="Times New Roman" w:hAnsi="Times New Roman"/>
        </w:rPr>
        <w:t>Кому</w:t>
      </w:r>
      <w:r w:rsidRPr="00DB1740">
        <w:rPr>
          <w:rFonts w:ascii="Times New Roman" w:hAnsi="Times New Roman"/>
          <w:u w:val="single"/>
        </w:rPr>
        <w:tab/>
      </w:r>
    </w:p>
    <w:p w:rsidR="00DB1740" w:rsidRPr="00DB1740" w:rsidRDefault="00DB1740" w:rsidP="00DB1740">
      <w:pPr>
        <w:spacing w:after="0" w:line="240" w:lineRule="auto"/>
        <w:ind w:left="3969" w:right="160"/>
        <w:jc w:val="center"/>
        <w:rPr>
          <w:rFonts w:ascii="Times New Roman" w:hAnsi="Times New Roman"/>
          <w:i/>
          <w:sz w:val="21"/>
          <w:szCs w:val="21"/>
        </w:rPr>
      </w:pPr>
      <w:proofErr w:type="gramStart"/>
      <w:r w:rsidRPr="00DB1740">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________________________</w:t>
      </w:r>
      <w:r>
        <w:rPr>
          <w:rFonts w:ascii="Times New Roman" w:hAnsi="Times New Roman"/>
          <w:i/>
          <w:sz w:val="21"/>
          <w:szCs w:val="21"/>
        </w:rPr>
        <w:t>_________________________</w:t>
      </w:r>
    </w:p>
    <w:p w:rsidR="00DB1740" w:rsidRDefault="00DB1740" w:rsidP="00DB1740">
      <w:pPr>
        <w:spacing w:after="0" w:line="240" w:lineRule="auto"/>
        <w:ind w:left="3969"/>
        <w:jc w:val="center"/>
        <w:rPr>
          <w:rFonts w:ascii="Times New Roman" w:hAnsi="Times New Roman"/>
          <w:i/>
          <w:sz w:val="21"/>
          <w:szCs w:val="21"/>
        </w:rPr>
      </w:pPr>
      <w:r w:rsidRPr="00DB1740">
        <w:rPr>
          <w:rFonts w:ascii="Times New Roman" w:hAnsi="Times New Roman"/>
          <w:i/>
          <w:sz w:val="21"/>
          <w:szCs w:val="21"/>
        </w:rPr>
        <w:t>почтовый индекс и адрес, телефон, адрес электронной почты заявителя)</w:t>
      </w:r>
    </w:p>
    <w:p w:rsidR="00DB1740" w:rsidRPr="00DB1740" w:rsidRDefault="00DB1740" w:rsidP="00DB1740">
      <w:pPr>
        <w:spacing w:after="0" w:line="240" w:lineRule="auto"/>
        <w:ind w:left="3969"/>
        <w:jc w:val="center"/>
        <w:rPr>
          <w:rFonts w:ascii="Times New Roman" w:hAnsi="Times New Roman"/>
          <w:i/>
          <w:sz w:val="21"/>
          <w:szCs w:val="21"/>
        </w:rPr>
      </w:pPr>
    </w:p>
    <w:p w:rsidR="00DB1740" w:rsidRPr="00DB1740" w:rsidRDefault="00DB1740" w:rsidP="00DB1740">
      <w:pPr>
        <w:spacing w:before="60" w:after="3" w:line="230" w:lineRule="exact"/>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DB1740" w:rsidRDefault="00DB1740" w:rsidP="00DB1740">
      <w:pPr>
        <w:spacing w:before="60" w:after="554" w:line="230" w:lineRule="exact"/>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DB1740">
      <w:pPr>
        <w:spacing w:after="0" w:line="269" w:lineRule="exact"/>
        <w:ind w:firstLine="708"/>
        <w:jc w:val="both"/>
        <w:rPr>
          <w:rFonts w:ascii="Times New Roman" w:hAnsi="Times New Roman"/>
        </w:rPr>
      </w:pPr>
      <w:r w:rsidRPr="00DB1740">
        <w:rPr>
          <w:rFonts w:ascii="Times New Roman" w:hAnsi="Times New Roman"/>
        </w:rPr>
        <w:t>По результатам рассмотрения заявления по Муниципальной услуге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от_____________№__________________</w:t>
      </w:r>
      <w:r w:rsidRPr="00DB1740">
        <w:rPr>
          <w:rFonts w:ascii="Times New Roman" w:hAnsi="Times New Roman"/>
        </w:rPr>
        <w:tab/>
        <w:t>и приложенных к нему документов принято решение об отказе в предоставлении Муниципальной услуги по следующим основаниям.</w:t>
      </w:r>
    </w:p>
    <w:tbl>
      <w:tblPr>
        <w:tblW w:w="8987"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332"/>
        <w:gridCol w:w="4223"/>
        <w:gridCol w:w="3432"/>
      </w:tblGrid>
      <w:tr w:rsidR="00765FD5" w:rsidRPr="00DB1740" w:rsidTr="00765FD5">
        <w:trPr>
          <w:trHeight w:val="929"/>
        </w:trPr>
        <w:tc>
          <w:tcPr>
            <w:tcW w:w="1332"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Адми-нистративного</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регламента</w:t>
            </w:r>
            <w:proofErr w:type="spellEnd"/>
          </w:p>
        </w:tc>
        <w:tc>
          <w:tcPr>
            <w:tcW w:w="4223"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3432"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причин</w:t>
            </w:r>
            <w:proofErr w:type="spellEnd"/>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отказа</w:t>
            </w:r>
            <w:proofErr w:type="spellEnd"/>
          </w:p>
        </w:tc>
      </w:tr>
      <w:tr w:rsidR="00765FD5" w:rsidRPr="00DB1740" w:rsidTr="00765FD5">
        <w:trPr>
          <w:trHeight w:val="1031"/>
        </w:trPr>
        <w:tc>
          <w:tcPr>
            <w:tcW w:w="1332" w:type="dxa"/>
            <w:shd w:val="clear" w:color="auto" w:fill="auto"/>
          </w:tcPr>
          <w:p w:rsidR="00DB1740" w:rsidRPr="00DB1740" w:rsidRDefault="00DB1740" w:rsidP="00765FD5">
            <w:pPr>
              <w:widowControl w:val="0"/>
              <w:autoSpaceDE w:val="0"/>
              <w:autoSpaceDN w:val="0"/>
              <w:spacing w:after="0" w:line="149" w:lineRule="exact"/>
              <w:ind w:left="27"/>
              <w:rPr>
                <w:rFonts w:ascii="Times New Roman" w:hAnsi="Times New Roman"/>
                <w:spacing w:val="-2"/>
                <w:sz w:val="18"/>
                <w:lang w:val="en-US" w:eastAsia="en-US"/>
              </w:rPr>
            </w:pPr>
          </w:p>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proofErr w:type="gramStart"/>
            <w:r w:rsidRPr="00765FD5">
              <w:rPr>
                <w:rFonts w:ascii="Times New Roman" w:hAnsi="Times New Roman"/>
                <w:spacing w:val="-2"/>
                <w:sz w:val="18"/>
                <w:lang w:val="en-US" w:eastAsia="en-US"/>
              </w:rPr>
              <w:t>пункт</w:t>
            </w:r>
            <w:proofErr w:type="spellEnd"/>
            <w:proofErr w:type="gram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16.1.</w:t>
            </w:r>
          </w:p>
        </w:tc>
        <w:tc>
          <w:tcPr>
            <w:tcW w:w="4223" w:type="dxa"/>
            <w:shd w:val="clear" w:color="auto" w:fill="auto"/>
          </w:tcPr>
          <w:p w:rsidR="00DB1740" w:rsidRPr="00DB1740" w:rsidRDefault="004B331B" w:rsidP="00765FD5">
            <w:pPr>
              <w:widowControl w:val="0"/>
              <w:autoSpaceDE w:val="0"/>
              <w:autoSpaceDN w:val="0"/>
              <w:spacing w:before="11" w:after="0" w:line="242" w:lineRule="auto"/>
              <w:ind w:left="26" w:right="136"/>
              <w:jc w:val="both"/>
              <w:rPr>
                <w:rFonts w:ascii="Times New Roman" w:hAnsi="Times New Roman"/>
                <w:sz w:val="18"/>
                <w:lang w:eastAsia="en-US"/>
              </w:rPr>
            </w:pPr>
            <w:r w:rsidRPr="00765FD5">
              <w:rPr>
                <w:rFonts w:ascii="Times New Roman" w:hAnsi="Times New Roman"/>
                <w:sz w:val="18"/>
                <w:lang w:eastAsia="en-US"/>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proofErr w:type="spellStart"/>
            <w:r w:rsidRPr="00765FD5">
              <w:rPr>
                <w:rFonts w:ascii="Times New Roman" w:hAnsi="Times New Roman"/>
                <w:sz w:val="18"/>
                <w:lang w:eastAsia="en-US"/>
              </w:rPr>
              <w:t>Росреестра</w:t>
            </w:r>
            <w:proofErr w:type="spellEnd"/>
            <w:r w:rsidRPr="00765FD5">
              <w:rPr>
                <w:rFonts w:ascii="Times New Roman" w:hAnsi="Times New Roman"/>
                <w:sz w:val="18"/>
                <w:lang w:eastAsia="en-US"/>
              </w:rPr>
              <w:t xml:space="preserve"> от 19.04.2022 №</w:t>
            </w:r>
            <w:proofErr w:type="gramStart"/>
            <w:r w:rsidRPr="00765FD5">
              <w:rPr>
                <w:rFonts w:ascii="Times New Roman" w:hAnsi="Times New Roman"/>
                <w:sz w:val="18"/>
                <w:lang w:eastAsia="en-US"/>
              </w:rPr>
              <w:t>П</w:t>
            </w:r>
            <w:proofErr w:type="gramEnd"/>
            <w:r w:rsidRPr="00765FD5">
              <w:rPr>
                <w:rFonts w:ascii="Times New Roman" w:hAnsi="Times New Roman"/>
                <w:sz w:val="18"/>
                <w:lang w:eastAsia="en-US"/>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765FD5">
              <w:rPr>
                <w:rFonts w:ascii="Times New Roman" w:hAnsi="Times New Roman"/>
                <w:sz w:val="18"/>
                <w:lang w:eastAsia="en-US"/>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tc>
        <w:tc>
          <w:tcPr>
            <w:tcW w:w="3432" w:type="dxa"/>
            <w:shd w:val="clear" w:color="auto" w:fill="auto"/>
          </w:tcPr>
          <w:p w:rsidR="00DB1740" w:rsidRPr="00DB1740" w:rsidRDefault="00DB1740" w:rsidP="00765FD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Указывается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основания</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такого</w:t>
            </w:r>
            <w:proofErr w:type="spellEnd"/>
            <w:r w:rsidRPr="00DB1740">
              <w:rPr>
                <w:rFonts w:ascii="Times New Roman" w:hAnsi="Times New Roman"/>
                <w:w w:val="95"/>
                <w:sz w:val="18"/>
                <w:lang w:val="en-US" w:eastAsia="en-US"/>
              </w:rPr>
              <w:t xml:space="preserve"> </w:t>
            </w:r>
            <w:proofErr w:type="spellStart"/>
            <w:r w:rsidRPr="00DB1740">
              <w:rPr>
                <w:rFonts w:ascii="Times New Roman" w:hAnsi="Times New Roman"/>
                <w:w w:val="95"/>
                <w:sz w:val="18"/>
                <w:lang w:val="en-US" w:eastAsia="en-US"/>
              </w:rPr>
              <w:t>вывода</w:t>
            </w:r>
            <w:proofErr w:type="spellEnd"/>
          </w:p>
        </w:tc>
      </w:tr>
      <w:tr w:rsidR="00765FD5" w:rsidRPr="00DB1740" w:rsidTr="00765FD5">
        <w:trPr>
          <w:trHeight w:val="1439"/>
        </w:trPr>
        <w:tc>
          <w:tcPr>
            <w:tcW w:w="1332" w:type="dxa"/>
            <w:shd w:val="clear" w:color="auto" w:fill="auto"/>
          </w:tcPr>
          <w:p w:rsidR="00DB1740" w:rsidRPr="00DB1740" w:rsidRDefault="00DB1740" w:rsidP="00765FD5">
            <w:pPr>
              <w:widowControl w:val="0"/>
              <w:autoSpaceDE w:val="0"/>
              <w:autoSpaceDN w:val="0"/>
              <w:spacing w:after="0" w:line="163" w:lineRule="exact"/>
              <w:ind w:left="27"/>
              <w:rPr>
                <w:rFonts w:ascii="Times New Roman" w:hAnsi="Times New Roman"/>
                <w:sz w:val="18"/>
                <w:lang w:val="en-US" w:eastAsia="en-US"/>
              </w:rPr>
            </w:pPr>
          </w:p>
          <w:p w:rsidR="00DB1740" w:rsidRPr="00DB1740" w:rsidRDefault="004B331B" w:rsidP="00765FD5">
            <w:pPr>
              <w:widowControl w:val="0"/>
              <w:autoSpaceDE w:val="0"/>
              <w:autoSpaceDN w:val="0"/>
              <w:spacing w:after="0" w:line="163" w:lineRule="exact"/>
              <w:ind w:left="27"/>
              <w:rPr>
                <w:rFonts w:ascii="Times New Roman" w:hAnsi="Times New Roman"/>
                <w:sz w:val="18"/>
                <w:lang w:val="en-US"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w:t>
            </w:r>
            <w:r w:rsidRPr="00765FD5">
              <w:rPr>
                <w:rFonts w:ascii="Times New Roman" w:hAnsi="Times New Roman"/>
                <w:sz w:val="18"/>
                <w:lang w:eastAsia="en-US"/>
              </w:rPr>
              <w:t>16</w:t>
            </w:r>
            <w:r w:rsidR="00DB1740" w:rsidRPr="00DB1740">
              <w:rPr>
                <w:rFonts w:ascii="Times New Roman" w:hAnsi="Times New Roman"/>
                <w:sz w:val="18"/>
                <w:lang w:val="en-US" w:eastAsia="en-US"/>
              </w:rPr>
              <w:t>.2</w:t>
            </w:r>
          </w:p>
        </w:tc>
        <w:tc>
          <w:tcPr>
            <w:tcW w:w="4223" w:type="dxa"/>
            <w:shd w:val="clear" w:color="auto" w:fill="auto"/>
          </w:tcPr>
          <w:p w:rsidR="00DB1740" w:rsidRPr="00DB1740" w:rsidRDefault="004B331B"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432" w:type="dxa"/>
            <w:shd w:val="clear" w:color="auto" w:fill="auto"/>
          </w:tcPr>
          <w:p w:rsidR="00DB1740" w:rsidRPr="00DB1740" w:rsidRDefault="00DB1740" w:rsidP="00765FD5">
            <w:pPr>
              <w:widowControl w:val="0"/>
              <w:autoSpaceDE w:val="0"/>
              <w:autoSpaceDN w:val="0"/>
              <w:spacing w:after="0" w:line="163" w:lineRule="exact"/>
              <w:ind w:left="22"/>
              <w:rPr>
                <w:rFonts w:ascii="Times New Roman" w:hAnsi="Times New Roman"/>
                <w:sz w:val="18"/>
                <w:lang w:val="en-US" w:eastAsia="en-US"/>
              </w:rPr>
            </w:pPr>
            <w:proofErr w:type="spellStart"/>
            <w:r w:rsidRPr="00DB1740">
              <w:rPr>
                <w:rFonts w:ascii="Times New Roman" w:hAnsi="Times New Roman"/>
                <w:w w:val="90"/>
                <w:sz w:val="18"/>
                <w:lang w:val="en-US" w:eastAsia="en-US"/>
              </w:rPr>
              <w:t>Указывается</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основания</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такого</w:t>
            </w:r>
            <w:proofErr w:type="spellEnd"/>
            <w:r w:rsidRPr="00DB1740">
              <w:rPr>
                <w:rFonts w:ascii="Times New Roman" w:hAnsi="Times New Roman"/>
                <w:w w:val="90"/>
                <w:sz w:val="18"/>
                <w:lang w:val="en-US" w:eastAsia="en-US"/>
              </w:rPr>
              <w:t xml:space="preserve"> </w:t>
            </w:r>
            <w:proofErr w:type="spellStart"/>
            <w:r w:rsidRPr="00DB1740">
              <w:rPr>
                <w:rFonts w:ascii="Times New Roman" w:hAnsi="Times New Roman"/>
                <w:w w:val="90"/>
                <w:sz w:val="18"/>
                <w:lang w:val="en-US" w:eastAsia="en-US"/>
              </w:rPr>
              <w:t>вывода</w:t>
            </w:r>
            <w:proofErr w:type="spellEnd"/>
          </w:p>
        </w:tc>
      </w:tr>
      <w:tr w:rsidR="004B331B" w:rsidRPr="00765FD5" w:rsidTr="00765FD5">
        <w:trPr>
          <w:trHeight w:val="1439"/>
        </w:trPr>
        <w:tc>
          <w:tcPr>
            <w:tcW w:w="1332" w:type="dxa"/>
            <w:shd w:val="clear" w:color="auto" w:fill="auto"/>
          </w:tcPr>
          <w:p w:rsidR="004B331B" w:rsidRPr="00765FD5" w:rsidRDefault="004B331B"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3</w:t>
            </w:r>
          </w:p>
        </w:tc>
        <w:tc>
          <w:tcPr>
            <w:tcW w:w="4223" w:type="dxa"/>
            <w:shd w:val="clear" w:color="auto" w:fill="auto"/>
          </w:tcPr>
          <w:p w:rsidR="004B331B" w:rsidRPr="00765FD5" w:rsidRDefault="00003499"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3432" w:type="dxa"/>
            <w:shd w:val="clear" w:color="auto" w:fill="auto"/>
          </w:tcPr>
          <w:p w:rsidR="004B331B"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lastRenderedPageBreak/>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4</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5</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252"/>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6</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690"/>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7</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Не представлено в письменной форме согласие лиц, указанных в пункте 4 статьи 11.2 Земельного кодекса Российской Федерации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841"/>
        </w:trPr>
        <w:tc>
          <w:tcPr>
            <w:tcW w:w="1332" w:type="dxa"/>
            <w:shd w:val="clear" w:color="auto" w:fill="auto"/>
          </w:tcPr>
          <w:p w:rsidR="00003499" w:rsidRPr="00765FD5" w:rsidRDefault="002504F2"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8</w:t>
            </w:r>
          </w:p>
        </w:tc>
        <w:tc>
          <w:tcPr>
            <w:tcW w:w="4223" w:type="dxa"/>
            <w:shd w:val="clear" w:color="auto" w:fill="auto"/>
          </w:tcPr>
          <w:p w:rsidR="00003499"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3432" w:type="dxa"/>
            <w:shd w:val="clear" w:color="auto" w:fill="auto"/>
          </w:tcPr>
          <w:p w:rsidR="00003499"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2504F2" w:rsidRPr="00765FD5" w:rsidTr="00765FD5">
        <w:trPr>
          <w:trHeight w:val="841"/>
        </w:trPr>
        <w:tc>
          <w:tcPr>
            <w:tcW w:w="1332" w:type="dxa"/>
            <w:shd w:val="clear" w:color="auto" w:fill="auto"/>
          </w:tcPr>
          <w:p w:rsidR="002504F2" w:rsidRPr="00765FD5" w:rsidRDefault="002504F2"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2.16.</w:t>
            </w:r>
            <w:r w:rsidRPr="00765FD5">
              <w:rPr>
                <w:rFonts w:ascii="Times New Roman" w:hAnsi="Times New Roman"/>
                <w:sz w:val="18"/>
                <w:lang w:eastAsia="en-US"/>
              </w:rPr>
              <w:t>9</w:t>
            </w:r>
          </w:p>
        </w:tc>
        <w:tc>
          <w:tcPr>
            <w:tcW w:w="4223" w:type="dxa"/>
            <w:shd w:val="clear" w:color="auto" w:fill="auto"/>
          </w:tcPr>
          <w:p w:rsidR="002504F2"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tc>
        <w:tc>
          <w:tcPr>
            <w:tcW w:w="3432" w:type="dxa"/>
            <w:shd w:val="clear" w:color="auto" w:fill="auto"/>
          </w:tcPr>
          <w:p w:rsidR="002504F2"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bl>
    <w:p w:rsidR="002504F2" w:rsidRPr="002504F2" w:rsidRDefault="00003499" w:rsidP="002504F2">
      <w:pPr>
        <w:spacing w:after="0" w:line="269" w:lineRule="exact"/>
        <w:ind w:firstLine="708"/>
        <w:jc w:val="both"/>
        <w:rPr>
          <w:rFonts w:ascii="Times New Roman" w:hAnsi="Times New Roman"/>
        </w:rPr>
      </w:pPr>
      <w:r>
        <w:rPr>
          <w:rFonts w:ascii="Times New Roman" w:hAnsi="Times New Roman"/>
        </w:rPr>
        <w:br/>
      </w:r>
      <w:r w:rsidR="002504F2"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991CC6" w:rsidRDefault="002504F2" w:rsidP="002504F2">
      <w:pPr>
        <w:spacing w:after="0" w:line="240" w:lineRule="auto"/>
        <w:jc w:val="right"/>
        <w:rPr>
          <w:rStyle w:val="4"/>
          <w:sz w:val="27"/>
          <w:szCs w:val="27"/>
        </w:rPr>
      </w:pPr>
      <w:r>
        <w:rPr>
          <w:rStyle w:val="4"/>
          <w:sz w:val="27"/>
          <w:szCs w:val="27"/>
        </w:rPr>
        <w:lastRenderedPageBreak/>
        <w:t>Приложение № 3</w:t>
      </w:r>
    </w:p>
    <w:p w:rsidR="002504F2" w:rsidRDefault="002504F2" w:rsidP="002504F2">
      <w:pPr>
        <w:spacing w:after="0" w:line="240" w:lineRule="auto"/>
        <w:jc w:val="right"/>
        <w:rPr>
          <w:rStyle w:val="4"/>
          <w:sz w:val="27"/>
          <w:szCs w:val="27"/>
        </w:rPr>
      </w:pPr>
      <w:r w:rsidRPr="00991CC6">
        <w:rPr>
          <w:rStyle w:val="4"/>
          <w:sz w:val="27"/>
          <w:szCs w:val="27"/>
        </w:rPr>
        <w:t>к административному регламенту</w:t>
      </w:r>
    </w:p>
    <w:p w:rsidR="005167D1" w:rsidRDefault="005167D1" w:rsidP="002504F2">
      <w:pPr>
        <w:spacing w:after="0" w:line="240" w:lineRule="auto"/>
        <w:jc w:val="right"/>
        <w:rPr>
          <w:rStyle w:val="4"/>
          <w:sz w:val="22"/>
        </w:rPr>
      </w:pPr>
    </w:p>
    <w:p w:rsidR="00A347A6" w:rsidRDefault="00A347A6" w:rsidP="00C20B59">
      <w:pPr>
        <w:widowControl w:val="0"/>
        <w:autoSpaceDE w:val="0"/>
        <w:autoSpaceDN w:val="0"/>
        <w:adjustRightInd w:val="0"/>
        <w:spacing w:after="0" w:line="240" w:lineRule="auto"/>
        <w:ind w:firstLine="540"/>
        <w:jc w:val="right"/>
        <w:rPr>
          <w:rStyle w:val="4"/>
          <w:sz w:val="24"/>
          <w:szCs w:val="24"/>
        </w:rPr>
      </w:pPr>
    </w:p>
    <w:p w:rsidR="009D6E1D" w:rsidRDefault="009D6E1D"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 xml:space="preserve">        </w:t>
      </w:r>
      <w:r w:rsidR="00E060C3">
        <w:rPr>
          <w:rFonts w:ascii="Times New Roman" w:hAnsi="Times New Roman"/>
        </w:rPr>
        <w:t xml:space="preserve">В Администрацию городского округа </w:t>
      </w:r>
      <w:r w:rsidRPr="006519DB">
        <w:rPr>
          <w:rFonts w:ascii="Times New Roman" w:hAnsi="Times New Roman"/>
        </w:rPr>
        <w:t>Тейково</w:t>
      </w:r>
    </w:p>
    <w:p w:rsidR="00E060C3" w:rsidRPr="006519DB" w:rsidRDefault="00E060C3"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Ивановской области</w:t>
      </w:r>
    </w:p>
    <w:p w:rsidR="00E060C3" w:rsidRDefault="00E060C3" w:rsidP="009D6E1D">
      <w:pPr>
        <w:autoSpaceDE w:val="0"/>
        <w:autoSpaceDN w:val="0"/>
        <w:adjustRightInd w:val="0"/>
        <w:spacing w:after="0" w:line="240" w:lineRule="auto"/>
        <w:jc w:val="center"/>
        <w:rPr>
          <w:rFonts w:ascii="Times New Roman" w:hAnsi="Times New Roman"/>
        </w:rPr>
      </w:pPr>
    </w:p>
    <w:p w:rsidR="00E060C3" w:rsidRDefault="00E060C3" w:rsidP="009D6E1D">
      <w:pPr>
        <w:autoSpaceDE w:val="0"/>
        <w:autoSpaceDN w:val="0"/>
        <w:adjustRightInd w:val="0"/>
        <w:spacing w:after="0" w:line="240" w:lineRule="auto"/>
        <w:jc w:val="center"/>
        <w:rPr>
          <w:rFonts w:ascii="Times New Roman" w:hAnsi="Times New Roman"/>
        </w:rPr>
      </w:pPr>
    </w:p>
    <w:p w:rsidR="00E060C3" w:rsidRPr="00E060C3" w:rsidRDefault="00E060C3" w:rsidP="00AC4A09">
      <w:pPr>
        <w:spacing w:after="0" w:line="274" w:lineRule="exact"/>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Заявление</w:t>
      </w:r>
    </w:p>
    <w:p w:rsidR="00AC4A09" w:rsidRDefault="00E060C3" w:rsidP="00AC4A09">
      <w:pPr>
        <w:spacing w:after="0" w:line="274" w:lineRule="exact"/>
        <w:ind w:left="20" w:hanging="20"/>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об утверждении схемы расположения земельного участка</w:t>
      </w:r>
    </w:p>
    <w:p w:rsidR="00E060C3" w:rsidRPr="00E060C3" w:rsidRDefault="00AC4A09" w:rsidP="00AC4A09">
      <w:pPr>
        <w:spacing w:after="0" w:line="274" w:lineRule="exact"/>
        <w:ind w:left="20" w:hanging="20"/>
        <w:jc w:val="center"/>
        <w:rPr>
          <w:rFonts w:ascii="Times New Roman" w:eastAsia="Arial Unicode MS" w:hAnsi="Times New Roman"/>
          <w:b/>
          <w:bCs/>
          <w:sz w:val="23"/>
          <w:szCs w:val="23"/>
        </w:rPr>
      </w:pPr>
      <w:r>
        <w:rPr>
          <w:rFonts w:ascii="Times New Roman" w:eastAsia="Arial Unicode MS" w:hAnsi="Times New Roman"/>
          <w:b/>
          <w:bCs/>
          <w:sz w:val="23"/>
          <w:szCs w:val="23"/>
        </w:rPr>
        <w:t xml:space="preserve">на кадастровом плане </w:t>
      </w:r>
      <w:r w:rsidR="00E060C3" w:rsidRPr="00E060C3">
        <w:rPr>
          <w:rFonts w:ascii="Times New Roman" w:eastAsia="Arial Unicode MS" w:hAnsi="Times New Roman"/>
          <w:b/>
          <w:bCs/>
          <w:sz w:val="23"/>
          <w:szCs w:val="23"/>
        </w:rPr>
        <w:t>территории</w:t>
      </w:r>
    </w:p>
    <w:p w:rsidR="009D6E1D" w:rsidRPr="006519DB" w:rsidRDefault="009D6E1D" w:rsidP="00E060C3">
      <w:pPr>
        <w:widowControl w:val="0"/>
        <w:autoSpaceDE w:val="0"/>
        <w:autoSpaceDN w:val="0"/>
        <w:adjustRightInd w:val="0"/>
        <w:spacing w:after="0" w:line="240" w:lineRule="auto"/>
        <w:jc w:val="center"/>
        <w:rPr>
          <w:rFonts w:ascii="Times New Roman" w:hAnsi="Times New Roman"/>
          <w:bCs/>
        </w:rPr>
      </w:pPr>
    </w:p>
    <w:p w:rsidR="00E060C3" w:rsidRDefault="00E060C3" w:rsidP="00E060C3">
      <w:pPr>
        <w:spacing w:after="0" w:line="240" w:lineRule="auto"/>
        <w:ind w:left="20" w:right="-2" w:firstLine="660"/>
        <w:rPr>
          <w:rFonts w:ascii="Times New Roman" w:eastAsia="Arial Unicode MS" w:hAnsi="Times New Roman"/>
          <w:sz w:val="23"/>
          <w:szCs w:val="23"/>
        </w:rPr>
      </w:pPr>
      <w:r w:rsidRPr="00E060C3">
        <w:rPr>
          <w:rFonts w:ascii="Times New Roman" w:eastAsia="Arial Unicode MS" w:hAnsi="Times New Roman"/>
          <w:sz w:val="23"/>
          <w:szCs w:val="23"/>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060C3" w:rsidRDefault="00E060C3" w:rsidP="00E060C3">
      <w:pPr>
        <w:spacing w:after="0" w:line="240" w:lineRule="auto"/>
        <w:ind w:left="20" w:right="-2" w:firstLine="660"/>
        <w:rPr>
          <w:rFonts w:ascii="Times New Roman" w:eastAsia="Arial Unicode MS" w:hAnsi="Times New Roman"/>
          <w:sz w:val="23"/>
          <w:szCs w:val="23"/>
        </w:rPr>
      </w:pPr>
    </w:p>
    <w:p w:rsidR="00E060C3" w:rsidRDefault="00E060C3" w:rsidP="00E060C3">
      <w:pPr>
        <w:spacing w:after="0" w:line="240" w:lineRule="auto"/>
        <w:ind w:right="40"/>
        <w:jc w:val="right"/>
        <w:rPr>
          <w:rFonts w:ascii="Times New Roman" w:eastAsia="Arial Unicode MS" w:hAnsi="Times New Roman"/>
          <w:b/>
          <w:bCs/>
          <w:sz w:val="23"/>
          <w:szCs w:val="23"/>
        </w:rPr>
      </w:pPr>
      <w:r w:rsidRPr="00E060C3">
        <w:rPr>
          <w:rFonts w:ascii="Times New Roman" w:eastAsia="Arial Unicode MS" w:hAnsi="Times New Roman"/>
          <w:b/>
          <w:bCs/>
          <w:sz w:val="23"/>
          <w:szCs w:val="23"/>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E060C3" w:rsidRPr="00E060C3" w:rsidTr="00142353">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57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77"/>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lastRenderedPageBreak/>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bl>
    <w:p w:rsidR="00E060C3" w:rsidRDefault="00142353" w:rsidP="00142353">
      <w:pPr>
        <w:spacing w:after="0" w:line="230" w:lineRule="exact"/>
        <w:ind w:right="40"/>
        <w:jc w:val="center"/>
        <w:rPr>
          <w:rFonts w:ascii="Times New Roman" w:eastAsia="Arial Unicode MS" w:hAnsi="Times New Roman"/>
          <w:b/>
          <w:bCs/>
          <w:sz w:val="23"/>
          <w:szCs w:val="23"/>
        </w:rPr>
      </w:pPr>
      <w:r w:rsidRPr="00142353">
        <w:rPr>
          <w:rFonts w:ascii="Times New Roman" w:eastAsia="Arial Unicode MS" w:hAnsi="Times New Roman"/>
          <w:b/>
          <w:bCs/>
          <w:sz w:val="23"/>
          <w:szCs w:val="23"/>
        </w:rPr>
        <w:t>2. Сведения о заявителе</w:t>
      </w:r>
    </w:p>
    <w:tbl>
      <w:tblPr>
        <w:tblW w:w="0" w:type="auto"/>
        <w:tblLayout w:type="fixed"/>
        <w:tblCellMar>
          <w:left w:w="0" w:type="dxa"/>
          <w:right w:w="0" w:type="dxa"/>
        </w:tblCellMar>
        <w:tblLook w:val="0000" w:firstRow="0" w:lastRow="0" w:firstColumn="0" w:lastColumn="0" w:noHBand="0" w:noVBand="0"/>
      </w:tblPr>
      <w:tblGrid>
        <w:gridCol w:w="1046"/>
        <w:gridCol w:w="4632"/>
        <w:gridCol w:w="3893"/>
      </w:tblGrid>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bl>
    <w:p w:rsidR="00142353" w:rsidRPr="00142353" w:rsidRDefault="00142353" w:rsidP="00142353">
      <w:pPr>
        <w:spacing w:after="0" w:line="230" w:lineRule="exact"/>
        <w:ind w:right="40"/>
        <w:jc w:val="center"/>
        <w:rPr>
          <w:rFonts w:ascii="Times New Roman" w:eastAsia="Arial Unicode MS" w:hAnsi="Times New Roman"/>
          <w:b/>
          <w:bCs/>
          <w:sz w:val="23"/>
          <w:szCs w:val="23"/>
        </w:rPr>
      </w:pPr>
    </w:p>
    <w:p w:rsidR="00E060C3" w:rsidRDefault="00D20EF4" w:rsidP="00D20EF4">
      <w:pPr>
        <w:spacing w:after="275" w:line="274" w:lineRule="exact"/>
        <w:ind w:left="20" w:right="-2" w:firstLine="660"/>
        <w:jc w:val="center"/>
        <w:rPr>
          <w:rFonts w:ascii="Times New Roman" w:eastAsia="Arial Unicode MS" w:hAnsi="Times New Roman"/>
          <w:b/>
          <w:color w:val="000000"/>
          <w:sz w:val="24"/>
          <w:szCs w:val="24"/>
        </w:rPr>
      </w:pPr>
      <w:r w:rsidRPr="00D20EF4">
        <w:rPr>
          <w:rFonts w:ascii="Times New Roman" w:eastAsia="Arial Unicode MS" w:hAnsi="Times New Roman"/>
          <w:b/>
          <w:color w:val="000000"/>
          <w:sz w:val="24"/>
          <w:szCs w:val="24"/>
        </w:rPr>
        <w:lastRenderedPageBreak/>
        <w:t xml:space="preserve">3. Сведения по </w:t>
      </w:r>
      <w:r w:rsidR="00AC4A09">
        <w:rPr>
          <w:rFonts w:ascii="Times New Roman" w:eastAsia="Arial Unicode MS" w:hAnsi="Times New Roman"/>
          <w:b/>
          <w:color w:val="000000"/>
          <w:sz w:val="24"/>
          <w:szCs w:val="24"/>
        </w:rPr>
        <w:t xml:space="preserve">Муниципальной </w:t>
      </w:r>
      <w:r w:rsidRPr="00D20EF4">
        <w:rPr>
          <w:rFonts w:ascii="Times New Roman" w:eastAsia="Arial Unicode MS" w:hAnsi="Times New Roman"/>
          <w:b/>
          <w:color w:val="000000"/>
          <w:sz w:val="24"/>
          <w:szCs w:val="24"/>
        </w:rPr>
        <w:t>услуге</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Pr>
                <w:rFonts w:ascii="Times New Roman" w:eastAsia="Arial Unicode MS" w:hAnsi="Times New Roman"/>
                <w:sz w:val="23"/>
                <w:szCs w:val="23"/>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В результате чего образуется земельный участок? (Раздел/Объединение)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4"/>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302"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AC4A09" w:rsidRDefault="00AC4A09" w:rsidP="00AC4A09">
      <w:pPr>
        <w:spacing w:after="0" w:line="230" w:lineRule="exact"/>
        <w:jc w:val="center"/>
        <w:rPr>
          <w:rFonts w:ascii="Times New Roman" w:eastAsia="Arial Unicode MS" w:hAnsi="Times New Roman"/>
          <w:b/>
          <w:bCs/>
          <w:sz w:val="23"/>
          <w:szCs w:val="23"/>
        </w:rPr>
      </w:pPr>
      <w:r w:rsidRPr="00AC4A09">
        <w:rPr>
          <w:rFonts w:ascii="Times New Roman" w:eastAsia="Arial Unicode MS" w:hAnsi="Times New Roman"/>
          <w:b/>
          <w:bCs/>
          <w:sz w:val="23"/>
          <w:szCs w:val="23"/>
        </w:rPr>
        <w:t>4. Сведения о земельном участк</w:t>
      </w:r>
      <w:proofErr w:type="gramStart"/>
      <w:r w:rsidRPr="00AC4A09">
        <w:rPr>
          <w:rFonts w:ascii="Times New Roman" w:eastAsia="Arial Unicode MS" w:hAnsi="Times New Roman"/>
          <w:b/>
          <w:bCs/>
          <w:sz w:val="23"/>
          <w:szCs w:val="23"/>
        </w:rPr>
        <w:t>е(</w:t>
      </w:r>
      <w:proofErr w:type="gramEnd"/>
      <w:r w:rsidRPr="00AC4A09">
        <w:rPr>
          <w:rFonts w:ascii="Times New Roman" w:eastAsia="Arial Unicode MS" w:hAnsi="Times New Roman"/>
          <w:b/>
          <w:bCs/>
          <w:sz w:val="23"/>
          <w:szCs w:val="23"/>
        </w:rPr>
        <w:t>-ах)</w:t>
      </w: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AC4A09" w:rsidRPr="00AC4A09" w:rsidTr="00AC4A09">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3"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D20EF4" w:rsidRDefault="00AC4A09" w:rsidP="00D20EF4">
      <w:pPr>
        <w:spacing w:after="275" w:line="274" w:lineRule="exact"/>
        <w:ind w:left="20" w:right="-2" w:firstLine="660"/>
        <w:jc w:val="center"/>
        <w:rPr>
          <w:rFonts w:ascii="Times New Roman" w:eastAsia="Arial Unicode MS" w:hAnsi="Times New Roman"/>
          <w:b/>
          <w:sz w:val="23"/>
          <w:szCs w:val="23"/>
        </w:rPr>
      </w:pPr>
      <w:r w:rsidRPr="00AC4A09">
        <w:rPr>
          <w:rFonts w:ascii="Times New Roman" w:eastAsia="Arial Unicode MS" w:hAnsi="Times New Roman"/>
          <w:b/>
          <w:sz w:val="23"/>
          <w:szCs w:val="23"/>
        </w:rPr>
        <w:t>5. Прикладываемые документы</w:t>
      </w:r>
    </w:p>
    <w:tbl>
      <w:tblPr>
        <w:tblW w:w="0" w:type="auto"/>
        <w:tblLayout w:type="fixed"/>
        <w:tblCellMar>
          <w:left w:w="0" w:type="dxa"/>
          <w:right w:w="0" w:type="dxa"/>
        </w:tblCellMar>
        <w:tblLook w:val="0000" w:firstRow="0" w:lastRow="0" w:firstColumn="0" w:lastColumn="0" w:noHBand="0" w:noVBand="0"/>
      </w:tblPr>
      <w:tblGrid>
        <w:gridCol w:w="830"/>
        <w:gridCol w:w="5126"/>
        <w:gridCol w:w="3523"/>
      </w:tblGrid>
      <w:tr w:rsidR="00AC4A09" w:rsidRPr="00AC4A09" w:rsidTr="00AC4A09">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40"/>
              <w:rPr>
                <w:rFonts w:ascii="Times New Roman" w:eastAsia="Arial Unicode MS" w:hAnsi="Times New Roman"/>
                <w:sz w:val="23"/>
                <w:szCs w:val="23"/>
              </w:rPr>
            </w:pPr>
            <w:r w:rsidRPr="00AC4A09">
              <w:rPr>
                <w:rFonts w:ascii="Times New Roman" w:eastAsia="Arial Unicode MS" w:hAnsi="Times New Roman"/>
                <w:sz w:val="23"/>
                <w:szCs w:val="23"/>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center"/>
              <w:rPr>
                <w:rFonts w:ascii="Times New Roman" w:eastAsia="Arial Unicode MS" w:hAnsi="Times New Roman"/>
                <w:sz w:val="23"/>
                <w:szCs w:val="23"/>
              </w:rPr>
            </w:pPr>
            <w:r w:rsidRPr="00AC4A09">
              <w:rPr>
                <w:rFonts w:ascii="Times New Roman" w:eastAsia="Arial Unicode MS" w:hAnsi="Times New Roman"/>
                <w:sz w:val="23"/>
                <w:szCs w:val="23"/>
              </w:rPr>
              <w:t>Наименование прикладываемого документа</w:t>
            </w:r>
          </w:p>
        </w:tc>
      </w:tr>
      <w:tr w:rsidR="00AC4A09" w:rsidRPr="00AC4A09" w:rsidTr="00AC4A09">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D20EF4" w:rsidRDefault="00AC4A09" w:rsidP="00D20EF4">
      <w:pPr>
        <w:spacing w:after="275" w:line="274" w:lineRule="exact"/>
        <w:ind w:left="20" w:right="-2" w:firstLine="660"/>
        <w:jc w:val="center"/>
        <w:rPr>
          <w:rFonts w:ascii="Times New Roman" w:eastAsia="Arial Unicode MS" w:hAnsi="Times New Roman"/>
          <w:b/>
          <w:sz w:val="23"/>
          <w:szCs w:val="23"/>
        </w:rPr>
      </w:pPr>
    </w:p>
    <w:p w:rsidR="00AC4A09" w:rsidRPr="00AC4A09" w:rsidRDefault="00AC4A09" w:rsidP="00AC4A09">
      <w:pPr>
        <w:pStyle w:val="22"/>
        <w:shd w:val="clear" w:color="auto" w:fill="auto"/>
        <w:spacing w:line="230" w:lineRule="exact"/>
        <w:jc w:val="center"/>
        <w:rPr>
          <w:rFonts w:eastAsia="Arial Unicode MS"/>
        </w:rPr>
      </w:pPr>
      <w:r>
        <w:rPr>
          <w:rFonts w:eastAsia="Arial Unicode MS"/>
        </w:rPr>
        <w:lastRenderedPageBreak/>
        <w:tab/>
      </w:r>
      <w:r w:rsidRPr="00AC4A09">
        <w:rPr>
          <w:rFonts w:eastAsia="Arial Unicode MS"/>
          <w:b/>
        </w:rPr>
        <w:t xml:space="preserve">Результат предоставления </w:t>
      </w:r>
      <w:r>
        <w:rPr>
          <w:rFonts w:eastAsia="Arial Unicode MS"/>
          <w:b/>
        </w:rPr>
        <w:t xml:space="preserve">Муниципальной </w:t>
      </w:r>
      <w:r w:rsidRPr="00AC4A09">
        <w:rPr>
          <w:rFonts w:eastAsia="Arial Unicode MS"/>
          <w:b/>
        </w:rPr>
        <w:t>услуги прошу</w:t>
      </w:r>
      <w:r w:rsidRPr="00AC4A09">
        <w:rPr>
          <w:rFonts w:eastAsia="Arial Unicode MS"/>
        </w:rPr>
        <w:t>:</w:t>
      </w:r>
    </w:p>
    <w:tbl>
      <w:tblPr>
        <w:tblW w:w="9653" w:type="dxa"/>
        <w:tblLayout w:type="fixed"/>
        <w:tblCellMar>
          <w:left w:w="0" w:type="dxa"/>
          <w:right w:w="0" w:type="dxa"/>
        </w:tblCellMar>
        <w:tblLook w:val="0000" w:firstRow="0" w:lastRow="0" w:firstColumn="0" w:lastColumn="0" w:noHBand="0" w:noVBand="0"/>
      </w:tblPr>
      <w:tblGrid>
        <w:gridCol w:w="8794"/>
        <w:gridCol w:w="859"/>
      </w:tblGrid>
      <w:tr w:rsidR="00AC4A09" w:rsidRPr="00AC4A09" w:rsidTr="00AC4A09">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в форме электронного документа в Личн</w:t>
            </w:r>
            <w:r>
              <w:rPr>
                <w:rFonts w:ascii="Times New Roman" w:eastAsia="Arial Unicode MS" w:hAnsi="Times New Roman"/>
                <w:sz w:val="23"/>
                <w:szCs w:val="23"/>
              </w:rPr>
              <w:t>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both"/>
              <w:rPr>
                <w:rFonts w:ascii="Times New Roman" w:eastAsia="Arial Unicode MS" w:hAnsi="Times New Roman"/>
                <w:sz w:val="23"/>
                <w:szCs w:val="23"/>
              </w:rPr>
            </w:pPr>
            <w:r w:rsidRPr="00AC4A09">
              <w:rPr>
                <w:rFonts w:ascii="Times New Roman" w:eastAsia="Arial Unicode MS" w:hAnsi="Times New Roman"/>
                <w:sz w:val="23"/>
                <w:szCs w:val="23"/>
              </w:rPr>
              <w:t xml:space="preserve">выдать на бумажном носителе при личном обращении в </w:t>
            </w:r>
            <w:r>
              <w:rPr>
                <w:rFonts w:ascii="Times New Roman" w:eastAsia="Arial Unicode MS" w:hAnsi="Times New Roman"/>
                <w:sz w:val="23"/>
                <w:szCs w:val="23"/>
              </w:rPr>
              <w:t>Комитет либо в МБУ «МФЦ»</w:t>
            </w:r>
            <w:r w:rsidRPr="00AC4A09">
              <w:rPr>
                <w:rFonts w:ascii="Times New Roman" w:eastAsia="Arial Unicode MS" w:hAnsi="Times New Roman"/>
                <w:sz w:val="23"/>
                <w:szCs w:val="23"/>
              </w:rPr>
              <w:t>,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2740"/>
              <w:rPr>
                <w:rFonts w:ascii="Times New Roman" w:eastAsia="Arial Unicode MS" w:hAnsi="Times New Roman"/>
                <w:i/>
                <w:iCs/>
                <w:sz w:val="18"/>
                <w:szCs w:val="18"/>
              </w:rPr>
            </w:pPr>
            <w:r w:rsidRPr="00AC4A09">
              <w:rPr>
                <w:rFonts w:ascii="Times New Roman" w:eastAsia="Arial Unicode MS" w:hAnsi="Times New Roman"/>
                <w:i/>
                <w:iCs/>
                <w:sz w:val="18"/>
                <w:szCs w:val="18"/>
              </w:rPr>
              <w:t>Указывается один из перечисленных способов</w:t>
            </w:r>
          </w:p>
        </w:tc>
      </w:tr>
    </w:tbl>
    <w:p w:rsid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p>
    <w:p w:rsidR="00AC4A09" w:rsidRP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proofErr w:type="gramStart"/>
      <w:r>
        <w:rPr>
          <w:rFonts w:ascii="Times New Roman" w:eastAsia="Arial Unicode MS" w:hAnsi="Times New Roman"/>
          <w:sz w:val="23"/>
          <w:szCs w:val="23"/>
        </w:rPr>
        <w:t xml:space="preserve">(подпись)                       </w:t>
      </w:r>
      <w:r w:rsidRPr="00AC4A09">
        <w:rPr>
          <w:rFonts w:ascii="Times New Roman" w:eastAsia="Arial Unicode MS" w:hAnsi="Times New Roman"/>
          <w:sz w:val="23"/>
          <w:szCs w:val="23"/>
        </w:rPr>
        <w:t>(фамилия,</w:t>
      </w:r>
      <w:r>
        <w:rPr>
          <w:rFonts w:ascii="Times New Roman" w:eastAsia="Arial Unicode MS" w:hAnsi="Times New Roman"/>
          <w:sz w:val="23"/>
          <w:szCs w:val="23"/>
        </w:rPr>
        <w:t xml:space="preserve"> имя, отчество (последнее – при </w:t>
      </w:r>
      <w:r w:rsidRPr="00AC4A09">
        <w:rPr>
          <w:rFonts w:ascii="Times New Roman" w:eastAsia="Arial Unicode MS" w:hAnsi="Times New Roman"/>
          <w:sz w:val="23"/>
          <w:szCs w:val="23"/>
        </w:rPr>
        <w:t>наличии)</w:t>
      </w:r>
      <w:proofErr w:type="gramEnd"/>
    </w:p>
    <w:p w:rsidR="00E060C3" w:rsidRPr="00E060C3" w:rsidRDefault="00AC4A09" w:rsidP="00AC4A09">
      <w:pPr>
        <w:tabs>
          <w:tab w:val="left" w:pos="4297"/>
        </w:tabs>
        <w:spacing w:after="275" w:line="274" w:lineRule="exact"/>
        <w:ind w:left="20" w:right="-2" w:firstLine="660"/>
        <w:rPr>
          <w:rFonts w:ascii="Times New Roman" w:eastAsia="Arial Unicode MS" w:hAnsi="Times New Roman"/>
          <w:sz w:val="23"/>
          <w:szCs w:val="23"/>
        </w:rPr>
      </w:pPr>
      <w:r w:rsidRPr="00AC4A09">
        <w:rPr>
          <w:rFonts w:ascii="Times New Roman" w:eastAsia="Arial Unicode MS" w:hAnsi="Times New Roman"/>
          <w:sz w:val="23"/>
          <w:szCs w:val="23"/>
        </w:rPr>
        <w:t>Дата</w:t>
      </w:r>
    </w:p>
    <w:p w:rsidR="00A347A6" w:rsidRPr="00E060C3" w:rsidRDefault="00A347A6" w:rsidP="00E060C3">
      <w:pPr>
        <w:pStyle w:val="Heading11"/>
        <w:spacing w:before="139" w:line="218" w:lineRule="auto"/>
        <w:ind w:left="0" w:right="-2" w:firstLine="0"/>
        <w:rPr>
          <w:rFonts w:ascii="Times New Roman" w:hAnsi="Times New Roman" w:cs="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AC4A09">
      <w:pPr>
        <w:spacing w:after="0" w:line="240" w:lineRule="auto"/>
        <w:jc w:val="right"/>
        <w:rPr>
          <w:rStyle w:val="4"/>
          <w:sz w:val="27"/>
          <w:szCs w:val="27"/>
        </w:rPr>
      </w:pPr>
    </w:p>
    <w:p w:rsidR="00AC4A09" w:rsidRPr="00991CC6" w:rsidRDefault="00AC4A09" w:rsidP="00AC4A09">
      <w:pPr>
        <w:spacing w:after="0" w:line="240" w:lineRule="auto"/>
        <w:jc w:val="right"/>
        <w:rPr>
          <w:rStyle w:val="4"/>
          <w:sz w:val="27"/>
          <w:szCs w:val="27"/>
        </w:rPr>
      </w:pPr>
      <w:r>
        <w:rPr>
          <w:rStyle w:val="4"/>
          <w:sz w:val="27"/>
          <w:szCs w:val="27"/>
        </w:rPr>
        <w:lastRenderedPageBreak/>
        <w:t>Приложение № 4</w:t>
      </w:r>
    </w:p>
    <w:p w:rsidR="00AC4A09" w:rsidRDefault="00AC4A09" w:rsidP="00AC4A09">
      <w:pPr>
        <w:spacing w:after="0" w:line="240" w:lineRule="auto"/>
        <w:jc w:val="right"/>
        <w:rPr>
          <w:rStyle w:val="4"/>
          <w:sz w:val="27"/>
          <w:szCs w:val="27"/>
        </w:rPr>
      </w:pPr>
      <w:r w:rsidRPr="00991CC6">
        <w:rPr>
          <w:rStyle w:val="4"/>
          <w:sz w:val="27"/>
          <w:szCs w:val="27"/>
        </w:rPr>
        <w:t>к административному регламенту</w:t>
      </w:r>
    </w:p>
    <w:p w:rsidR="000F3457" w:rsidRDefault="000F3457" w:rsidP="00AC4A09">
      <w:pPr>
        <w:spacing w:after="0" w:line="240" w:lineRule="auto"/>
        <w:jc w:val="right"/>
        <w:rPr>
          <w:rStyle w:val="4"/>
          <w:sz w:val="27"/>
          <w:szCs w:val="27"/>
        </w:rPr>
      </w:pPr>
    </w:p>
    <w:p w:rsidR="000F3457" w:rsidRPr="000F3457" w:rsidRDefault="000F3457" w:rsidP="000F3457">
      <w:pPr>
        <w:tabs>
          <w:tab w:val="left" w:leader="underscore" w:pos="8365"/>
        </w:tabs>
        <w:spacing w:after="0" w:line="220" w:lineRule="exact"/>
        <w:ind w:left="3440"/>
        <w:jc w:val="right"/>
        <w:rPr>
          <w:rFonts w:ascii="Times New Roman" w:hAnsi="Times New Roman"/>
        </w:rPr>
      </w:pPr>
      <w:r w:rsidRPr="000F3457">
        <w:rPr>
          <w:rFonts w:ascii="Times New Roman" w:hAnsi="Times New Roman"/>
        </w:rPr>
        <w:t>Кому</w:t>
      </w:r>
      <w:r w:rsidRPr="000F3457">
        <w:rPr>
          <w:rFonts w:ascii="Times New Roman" w:hAnsi="Times New Roman"/>
          <w:u w:val="single"/>
        </w:rPr>
        <w:tab/>
      </w:r>
    </w:p>
    <w:p w:rsidR="000F3457" w:rsidRPr="000F3457" w:rsidRDefault="000F3457" w:rsidP="000F3457">
      <w:pPr>
        <w:spacing w:after="0" w:line="240" w:lineRule="auto"/>
        <w:ind w:left="3969" w:right="160"/>
        <w:jc w:val="center"/>
        <w:rPr>
          <w:rFonts w:ascii="Times New Roman" w:hAnsi="Times New Roman"/>
          <w:i/>
          <w:sz w:val="21"/>
          <w:szCs w:val="21"/>
        </w:rPr>
      </w:pPr>
      <w:proofErr w:type="gramStart"/>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________________________</w:t>
      </w:r>
      <w:r>
        <w:rPr>
          <w:rFonts w:ascii="Times New Roman" w:hAnsi="Times New Roman"/>
          <w:i/>
          <w:sz w:val="21"/>
          <w:szCs w:val="21"/>
        </w:rPr>
        <w:t>________________________</w:t>
      </w:r>
    </w:p>
    <w:p w:rsidR="000F3457" w:rsidRPr="000F3457" w:rsidRDefault="000F3457" w:rsidP="000F3457">
      <w:pPr>
        <w:spacing w:after="0" w:line="240" w:lineRule="auto"/>
        <w:ind w:left="3969"/>
        <w:jc w:val="center"/>
        <w:rPr>
          <w:rFonts w:ascii="Times New Roman" w:hAnsi="Times New Roman"/>
          <w:i/>
          <w:sz w:val="21"/>
          <w:szCs w:val="21"/>
        </w:rPr>
      </w:pPr>
      <w:r w:rsidRPr="000F3457">
        <w:rPr>
          <w:rFonts w:ascii="Times New Roman" w:hAnsi="Times New Roman"/>
          <w:i/>
          <w:sz w:val="21"/>
          <w:szCs w:val="21"/>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pacing w:val="60"/>
          <w:sz w:val="23"/>
          <w:szCs w:val="23"/>
          <w:shd w:val="clear" w:color="auto" w:fill="FFFFFF"/>
        </w:rPr>
        <w:t xml:space="preserve"> </w:t>
      </w: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Муниципальной услуги </w:t>
      </w:r>
      <w:r>
        <w:rPr>
          <w:rFonts w:ascii="Times New Roman" w:hAnsi="Times New Roman"/>
          <w:sz w:val="27"/>
          <w:szCs w:val="27"/>
        </w:rPr>
        <w:t>«</w:t>
      </w:r>
      <w:r w:rsidRPr="000F3457">
        <w:rPr>
          <w:rFonts w:ascii="Times New Roman" w:hAnsi="Times New Roman"/>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w:t>
            </w:r>
            <w:r w:rsidRPr="000F3457">
              <w:rPr>
                <w:rFonts w:ascii="Times New Roman" w:hAnsi="Times New Roman"/>
                <w:sz w:val="20"/>
                <w:szCs w:val="20"/>
              </w:rPr>
              <w:t xml:space="preserve"> </w:t>
            </w:r>
            <w:r w:rsidRPr="000F3457">
              <w:rPr>
                <w:rFonts w:ascii="Times New Roman" w:hAnsi="Times New Roman"/>
              </w:rPr>
              <w:t xml:space="preserve">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уполномоченный орган предоставляет Муниципальную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Срок выполнения </w:t>
            </w:r>
            <w:proofErr w:type="spellStart"/>
            <w:proofErr w:type="gramStart"/>
            <w:r w:rsidRPr="00F50159">
              <w:rPr>
                <w:rFonts w:ascii="Times New Roman" w:eastAsia="Arial Unicode MS" w:hAnsi="Times New Roman"/>
                <w:sz w:val="23"/>
                <w:szCs w:val="23"/>
              </w:rPr>
              <w:t>администрати</w:t>
            </w:r>
            <w:proofErr w:type="spellEnd"/>
            <w:r w:rsidRPr="00F50159">
              <w:rPr>
                <w:rFonts w:ascii="Times New Roman" w:eastAsia="Arial Unicode MS" w:hAnsi="Times New Roman"/>
                <w:sz w:val="23"/>
                <w:szCs w:val="23"/>
              </w:rPr>
              <w:t xml:space="preserve"> </w:t>
            </w:r>
            <w:proofErr w:type="spellStart"/>
            <w:r w:rsidRPr="00F50159">
              <w:rPr>
                <w:rFonts w:ascii="Times New Roman" w:eastAsia="Arial Unicode MS" w:hAnsi="Times New Roman"/>
                <w:sz w:val="23"/>
                <w:szCs w:val="23"/>
              </w:rPr>
              <w:t>вных</w:t>
            </w:r>
            <w:proofErr w:type="spellEnd"/>
            <w:proofErr w:type="gramEnd"/>
            <w:r w:rsidRPr="00F50159">
              <w:rPr>
                <w:rFonts w:ascii="Times New Roman" w:eastAsia="Arial Unicode MS" w:hAnsi="Times New Roman"/>
                <w:sz w:val="23"/>
                <w:szCs w:val="23"/>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 xml:space="preserve">ицо, </w:t>
            </w:r>
            <w:proofErr w:type="spellStart"/>
            <w:proofErr w:type="gramStart"/>
            <w:r>
              <w:rPr>
                <w:rFonts w:ascii="Times New Roman" w:eastAsia="Arial Unicode MS" w:hAnsi="Times New Roman"/>
                <w:sz w:val="23"/>
                <w:szCs w:val="23"/>
              </w:rPr>
              <w:t>ответстве</w:t>
            </w:r>
            <w:proofErr w:type="spellEnd"/>
            <w:r>
              <w:rPr>
                <w:rFonts w:ascii="Times New Roman" w:eastAsia="Arial Unicode MS" w:hAnsi="Times New Roman"/>
                <w:sz w:val="23"/>
                <w:szCs w:val="23"/>
              </w:rPr>
              <w:t xml:space="preserve"> </w:t>
            </w:r>
            <w:proofErr w:type="spellStart"/>
            <w:r>
              <w:rPr>
                <w:rFonts w:ascii="Times New Roman" w:eastAsia="Arial Unicode MS" w:hAnsi="Times New Roman"/>
                <w:sz w:val="23"/>
                <w:szCs w:val="23"/>
              </w:rPr>
              <w:t>нное</w:t>
            </w:r>
            <w:proofErr w:type="spellEnd"/>
            <w:proofErr w:type="gramEnd"/>
            <w:r>
              <w:rPr>
                <w:rFonts w:ascii="Times New Roman" w:eastAsia="Arial Unicode MS" w:hAnsi="Times New Roman"/>
                <w:sz w:val="23"/>
                <w:szCs w:val="23"/>
              </w:rPr>
              <w:t xml:space="preserve">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r w:rsidRPr="00F50159">
              <w:rPr>
                <w:rFonts w:ascii="Times New Roman" w:eastAsia="Arial Unicode MS" w:hAnsi="Times New Roman"/>
                <w:sz w:val="23"/>
                <w:szCs w:val="23"/>
              </w:rPr>
              <w:t xml:space="preserve"> </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w:t>
            </w:r>
            <w:r>
              <w:rPr>
                <w:rFonts w:ascii="Times New Roman" w:eastAsia="Arial Unicode MS" w:hAnsi="Times New Roman"/>
                <w:sz w:val="23"/>
                <w:szCs w:val="23"/>
              </w:rPr>
              <w:lastRenderedPageBreak/>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w:t>
            </w:r>
            <w:r w:rsidRPr="00F50159">
              <w:rPr>
                <w:rFonts w:ascii="Times New Roman" w:eastAsia="Arial Unicode MS" w:hAnsi="Times New Roman"/>
                <w:sz w:val="23"/>
                <w:szCs w:val="23"/>
              </w:rPr>
              <w:lastRenderedPageBreak/>
              <w:t xml:space="preserve">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 xml:space="preserve">Специалист Комитета, ответственный за предоставление муниципальной </w:t>
            </w:r>
            <w:r w:rsidRPr="00151E3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w:t>
            </w:r>
            <w:r>
              <w:rPr>
                <w:rFonts w:ascii="Times New Roman" w:eastAsia="Arial Unicode MS" w:hAnsi="Times New Roman"/>
                <w:sz w:val="23"/>
                <w:szCs w:val="23"/>
              </w:rPr>
              <w:lastRenderedPageBreak/>
              <w:t xml:space="preserve">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фор-</w:t>
            </w:r>
            <w:proofErr w:type="spellStart"/>
            <w:r>
              <w:rPr>
                <w:rFonts w:ascii="Times New Roman" w:eastAsia="Arial Unicode MS" w:hAnsi="Times New Roman"/>
                <w:sz w:val="23"/>
                <w:szCs w:val="23"/>
              </w:rPr>
              <w:t>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w:t>
            </w:r>
            <w:r w:rsidRPr="00B414C2">
              <w:rPr>
                <w:rFonts w:ascii="Times New Roman" w:eastAsia="Arial Unicode MS" w:hAnsi="Times New Roman"/>
                <w:sz w:val="23"/>
                <w:szCs w:val="23"/>
              </w:rPr>
              <w:lastRenderedPageBreak/>
              <w:t>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предусмотрены за-</w:t>
            </w:r>
            <w:proofErr w:type="spellStart"/>
            <w:r w:rsidRPr="00B414C2">
              <w:rPr>
                <w:rFonts w:ascii="Times New Roman" w:eastAsia="Arial Unicode MS" w:hAnsi="Times New Roman"/>
                <w:sz w:val="23"/>
                <w:szCs w:val="23"/>
              </w:rPr>
              <w:t>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gramStart"/>
            <w:r>
              <w:rPr>
                <w:rFonts w:ascii="Times New Roman" w:eastAsia="Arial Unicode MS" w:hAnsi="Times New Roman"/>
                <w:sz w:val="23"/>
                <w:szCs w:val="23"/>
              </w:rPr>
              <w:t>до-</w:t>
            </w:r>
            <w:proofErr w:type="spellStart"/>
            <w:r>
              <w:rPr>
                <w:rFonts w:ascii="Times New Roman" w:eastAsia="Arial Unicode MS" w:hAnsi="Times New Roman"/>
                <w:sz w:val="23"/>
                <w:szCs w:val="23"/>
              </w:rPr>
              <w:t>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 xml:space="preserve">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Pr="003128D2">
              <w:rPr>
                <w:rFonts w:ascii="Times New Roman" w:eastAsia="Arial Unicode MS" w:hAnsi="Times New Roman"/>
                <w:sz w:val="23"/>
                <w:szCs w:val="23"/>
              </w:rPr>
              <w:t xml:space="preserve">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8B09E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lastRenderedPageBreak/>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Pr>
                <w:rFonts w:ascii="Times New Roman" w:eastAsia="Arial Unicode MS" w:hAnsi="Times New Roman"/>
                <w:sz w:val="23"/>
                <w:szCs w:val="23"/>
              </w:rPr>
              <w:t xml:space="preserve">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 xml:space="preserve"> </w:t>
            </w:r>
            <w:proofErr w:type="gramStart"/>
            <w:r w:rsidRPr="00B96A76">
              <w:rPr>
                <w:rFonts w:ascii="Times New Roman" w:eastAsia="Arial Unicode MS" w:hAnsi="Times New Roman"/>
                <w:sz w:val="23"/>
                <w:szCs w:val="23"/>
              </w:rPr>
              <w:t>через</w:t>
            </w:r>
            <w:proofErr w:type="gramEnd"/>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w:t>
            </w:r>
            <w:r>
              <w:rPr>
                <w:rFonts w:ascii="Times New Roman" w:eastAsia="Arial Unicode MS" w:hAnsi="Times New Roman"/>
                <w:sz w:val="23"/>
                <w:szCs w:val="23"/>
              </w:rPr>
              <w:lastRenderedPageBreak/>
              <w:t>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lastRenderedPageBreak/>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9E36FF">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lastRenderedPageBreak/>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Pr>
                <w:rFonts w:ascii="Times New Roman" w:eastAsia="Arial Unicode MS" w:hAnsi="Times New Roman"/>
                <w:sz w:val="23"/>
                <w:szCs w:val="23"/>
              </w:rPr>
              <w:t>муниципальной</w:t>
            </w:r>
            <w:proofErr w:type="gramEnd"/>
            <w:r>
              <w:rPr>
                <w:rFonts w:ascii="Times New Roman" w:eastAsia="Arial Unicode MS" w:hAnsi="Times New Roman"/>
                <w:sz w:val="23"/>
                <w:szCs w:val="23"/>
              </w:rPr>
              <w:t xml:space="preserve"> </w:t>
            </w:r>
            <w:r w:rsidRPr="00451353">
              <w:rPr>
                <w:rFonts w:ascii="Times New Roman" w:eastAsia="Arial Unicode MS" w:hAnsi="Times New Roman"/>
                <w:sz w:val="23"/>
                <w:szCs w:val="23"/>
              </w:rPr>
              <w:t>ус</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луги</w:t>
            </w:r>
            <w:proofErr w:type="spellEnd"/>
            <w:r w:rsidRPr="00451353">
              <w:rPr>
                <w:rFonts w:ascii="Times New Roman" w:eastAsia="Arial Unicode MS" w:hAnsi="Times New Roman"/>
                <w:sz w:val="23"/>
                <w:szCs w:val="23"/>
              </w:rPr>
              <w:t>,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Административног</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о</w:t>
            </w:r>
            <w:proofErr w:type="gramEnd"/>
            <w:r w:rsidRPr="00451353">
              <w:rPr>
                <w:rFonts w:ascii="Times New Roman" w:eastAsia="Arial Unicode MS" w:hAnsi="Times New Roman"/>
                <w:sz w:val="23"/>
                <w:szCs w:val="23"/>
              </w:rPr>
              <w:t xml:space="preserve">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указанном в пункте 2.5</w:t>
            </w:r>
            <w:proofErr w:type="gramEnd"/>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услуги, </w:t>
            </w:r>
            <w:proofErr w:type="gramStart"/>
            <w:r w:rsidRPr="00451353">
              <w:rPr>
                <w:rFonts w:ascii="Times New Roman" w:eastAsia="Arial Unicode MS" w:hAnsi="Times New Roman"/>
                <w:sz w:val="23"/>
                <w:szCs w:val="23"/>
              </w:rPr>
              <w:t>указанный</w:t>
            </w:r>
            <w:proofErr w:type="gramEnd"/>
            <w:r w:rsidRPr="00451353">
              <w:rPr>
                <w:rFonts w:ascii="Times New Roman" w:eastAsia="Arial Unicode MS" w:hAnsi="Times New Roman"/>
                <w:sz w:val="23"/>
                <w:szCs w:val="23"/>
              </w:rPr>
              <w:t xml:space="preserve"> в</w:t>
            </w:r>
          </w:p>
          <w:p w:rsidR="00451353" w:rsidRPr="00451353" w:rsidRDefault="00451353" w:rsidP="00451353">
            <w:pPr>
              <w:spacing w:after="0" w:line="274" w:lineRule="exact"/>
              <w:ind w:left="120" w:firstLine="16"/>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регламента </w:t>
            </w:r>
            <w:proofErr w:type="gramStart"/>
            <w:r w:rsidRPr="00451353">
              <w:rPr>
                <w:rFonts w:ascii="Times New Roman" w:eastAsia="Arial Unicode MS" w:hAnsi="Times New Roman"/>
                <w:sz w:val="23"/>
                <w:szCs w:val="23"/>
              </w:rPr>
              <w:t>внесен</w:t>
            </w:r>
            <w:proofErr w:type="gramEnd"/>
            <w:r w:rsidRPr="00451353">
              <w:rPr>
                <w:rFonts w:ascii="Times New Roman" w:eastAsia="Arial Unicode MS" w:hAnsi="Times New Roman"/>
                <w:sz w:val="23"/>
                <w:szCs w:val="23"/>
              </w:rPr>
              <w:t xml:space="preserve">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38" w:rsidRDefault="00EA4338" w:rsidP="0099545D">
      <w:pPr>
        <w:spacing w:after="0" w:line="240" w:lineRule="auto"/>
      </w:pPr>
      <w:r>
        <w:separator/>
      </w:r>
    </w:p>
  </w:endnote>
  <w:endnote w:type="continuationSeparator" w:id="0">
    <w:p w:rsidR="00EA4338" w:rsidRDefault="00EA4338"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46" w:rsidRDefault="00630B46">
    <w:pPr>
      <w:pStyle w:val="a7"/>
      <w:jc w:val="center"/>
    </w:pPr>
  </w:p>
  <w:p w:rsidR="00630B46" w:rsidRDefault="00630B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38" w:rsidRDefault="00EA4338" w:rsidP="0099545D">
      <w:pPr>
        <w:spacing w:after="0" w:line="240" w:lineRule="auto"/>
      </w:pPr>
      <w:r>
        <w:separator/>
      </w:r>
    </w:p>
  </w:footnote>
  <w:footnote w:type="continuationSeparator" w:id="0">
    <w:p w:rsidR="00EA4338" w:rsidRDefault="00EA4338"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2">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4">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6">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8">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36"/>
  </w:num>
  <w:num w:numId="6">
    <w:abstractNumId w:val="34"/>
  </w:num>
  <w:num w:numId="7">
    <w:abstractNumId w:val="21"/>
  </w:num>
  <w:num w:numId="8">
    <w:abstractNumId w:val="31"/>
  </w:num>
  <w:num w:numId="9">
    <w:abstractNumId w:val="33"/>
  </w:num>
  <w:num w:numId="10">
    <w:abstractNumId w:val="22"/>
  </w:num>
  <w:num w:numId="11">
    <w:abstractNumId w:val="35"/>
  </w:num>
  <w:num w:numId="12">
    <w:abstractNumId w:val="25"/>
  </w:num>
  <w:num w:numId="13">
    <w:abstractNumId w:val="27"/>
  </w:num>
  <w:num w:numId="14">
    <w:abstractNumId w:val="29"/>
  </w:num>
  <w:num w:numId="15">
    <w:abstractNumId w:val="28"/>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3499"/>
    <w:rsid w:val="000136C0"/>
    <w:rsid w:val="00020850"/>
    <w:rsid w:val="00031A80"/>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F6A"/>
    <w:rsid w:val="00101883"/>
    <w:rsid w:val="00103D6A"/>
    <w:rsid w:val="00105B16"/>
    <w:rsid w:val="00111181"/>
    <w:rsid w:val="00114F25"/>
    <w:rsid w:val="00115CAF"/>
    <w:rsid w:val="001164B9"/>
    <w:rsid w:val="00142353"/>
    <w:rsid w:val="00151E36"/>
    <w:rsid w:val="001645F7"/>
    <w:rsid w:val="00164B29"/>
    <w:rsid w:val="00164DE0"/>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1906"/>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B1DF4"/>
    <w:rsid w:val="003B39DA"/>
    <w:rsid w:val="003B4333"/>
    <w:rsid w:val="003B6F00"/>
    <w:rsid w:val="003D3992"/>
    <w:rsid w:val="003E052B"/>
    <w:rsid w:val="003E54EA"/>
    <w:rsid w:val="003E7AD3"/>
    <w:rsid w:val="004045A8"/>
    <w:rsid w:val="00414FB4"/>
    <w:rsid w:val="004206C8"/>
    <w:rsid w:val="00423680"/>
    <w:rsid w:val="00450125"/>
    <w:rsid w:val="00451353"/>
    <w:rsid w:val="00455B69"/>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D1B99"/>
    <w:rsid w:val="005D1C29"/>
    <w:rsid w:val="005D25E7"/>
    <w:rsid w:val="005D29CD"/>
    <w:rsid w:val="005D3316"/>
    <w:rsid w:val="005E59CE"/>
    <w:rsid w:val="005F2A69"/>
    <w:rsid w:val="00603A5C"/>
    <w:rsid w:val="00606AD4"/>
    <w:rsid w:val="006137B8"/>
    <w:rsid w:val="006213C0"/>
    <w:rsid w:val="00630B46"/>
    <w:rsid w:val="006357B7"/>
    <w:rsid w:val="00637428"/>
    <w:rsid w:val="00641B02"/>
    <w:rsid w:val="006530F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4E19"/>
    <w:rsid w:val="008E773B"/>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30C7"/>
    <w:rsid w:val="00DC344B"/>
    <w:rsid w:val="00DC68CE"/>
    <w:rsid w:val="00DC7BC4"/>
    <w:rsid w:val="00DC7ED5"/>
    <w:rsid w:val="00DD4AFA"/>
    <w:rsid w:val="00DE3954"/>
    <w:rsid w:val="00DF19B9"/>
    <w:rsid w:val="00DF4304"/>
    <w:rsid w:val="00DF6ADC"/>
    <w:rsid w:val="00E0180A"/>
    <w:rsid w:val="00E060C3"/>
    <w:rsid w:val="00E16DE6"/>
    <w:rsid w:val="00E24BA7"/>
    <w:rsid w:val="00E27A5F"/>
    <w:rsid w:val="00E30D9A"/>
    <w:rsid w:val="00E31964"/>
    <w:rsid w:val="00E35F61"/>
    <w:rsid w:val="00E37D8E"/>
    <w:rsid w:val="00E44731"/>
    <w:rsid w:val="00E527D2"/>
    <w:rsid w:val="00E61026"/>
    <w:rsid w:val="00E655A9"/>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433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_tei@ivre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A3B2-31AB-43AB-BA81-ACED35A3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17006</Words>
  <Characters>96937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 Михайловна Касаткина</cp:lastModifiedBy>
  <cp:revision>26</cp:revision>
  <cp:lastPrinted>2022-10-27T05:33:00Z</cp:lastPrinted>
  <dcterms:created xsi:type="dcterms:W3CDTF">2022-01-08T16:30:00Z</dcterms:created>
  <dcterms:modified xsi:type="dcterms:W3CDTF">2023-01-10T13:51:00Z</dcterms:modified>
</cp:coreProperties>
</file>