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3A4" w:rsidRPr="00BB02F3" w:rsidRDefault="002513A4" w:rsidP="002513A4">
      <w:pPr>
        <w:spacing w:after="0" w:line="240" w:lineRule="auto"/>
        <w:jc w:val="center"/>
        <w:rPr>
          <w:rFonts w:ascii="Times New Roman" w:hAnsi="Times New Roman"/>
          <w:i/>
          <w:iCs/>
          <w:sz w:val="28"/>
          <w:szCs w:val="28"/>
        </w:rPr>
      </w:pPr>
      <w:r>
        <w:rPr>
          <w:rFonts w:ascii="Times New Roman" w:hAnsi="Times New Roman"/>
          <w:i/>
          <w:noProof/>
          <w:sz w:val="28"/>
          <w:szCs w:val="28"/>
        </w:rPr>
        <w:drawing>
          <wp:inline distT="0" distB="0" distL="0" distR="0">
            <wp:extent cx="752475" cy="981075"/>
            <wp:effectExtent l="0" t="0" r="0" b="0"/>
            <wp:docPr id="10" name="Рисунок 65"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Герб.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 cy="981075"/>
                    </a:xfrm>
                    <a:prstGeom prst="rect">
                      <a:avLst/>
                    </a:prstGeom>
                    <a:noFill/>
                    <a:ln>
                      <a:noFill/>
                    </a:ln>
                  </pic:spPr>
                </pic:pic>
              </a:graphicData>
            </a:graphic>
          </wp:inline>
        </w:drawing>
      </w:r>
    </w:p>
    <w:p w:rsidR="002513A4" w:rsidRPr="00BB02F3" w:rsidRDefault="002513A4" w:rsidP="002513A4">
      <w:pPr>
        <w:spacing w:after="0" w:line="240" w:lineRule="auto"/>
        <w:ind w:left="-567"/>
        <w:jc w:val="center"/>
        <w:rPr>
          <w:rFonts w:ascii="Times New Roman" w:hAnsi="Times New Roman"/>
          <w:b/>
          <w:sz w:val="36"/>
          <w:szCs w:val="36"/>
        </w:rPr>
      </w:pPr>
      <w:r w:rsidRPr="00BB02F3">
        <w:rPr>
          <w:rFonts w:ascii="Times New Roman" w:hAnsi="Times New Roman"/>
          <w:b/>
          <w:sz w:val="36"/>
          <w:szCs w:val="36"/>
        </w:rPr>
        <w:t>АДМИНИСТРАЦИЯ ГОРОДСКОГО ОКРУГА ТЕЙКОВО</w:t>
      </w:r>
    </w:p>
    <w:p w:rsidR="002513A4" w:rsidRPr="00BB02F3" w:rsidRDefault="002513A4" w:rsidP="002513A4">
      <w:pPr>
        <w:spacing w:after="0" w:line="240" w:lineRule="auto"/>
        <w:ind w:left="-567"/>
        <w:jc w:val="center"/>
        <w:rPr>
          <w:rFonts w:ascii="Times New Roman" w:hAnsi="Times New Roman"/>
          <w:b/>
          <w:sz w:val="36"/>
          <w:szCs w:val="36"/>
        </w:rPr>
      </w:pPr>
      <w:r w:rsidRPr="00BB02F3">
        <w:rPr>
          <w:rFonts w:ascii="Times New Roman" w:hAnsi="Times New Roman"/>
          <w:b/>
          <w:sz w:val="36"/>
          <w:szCs w:val="36"/>
        </w:rPr>
        <w:t>ИВАНОВСКОЙ ОБЛАСТИ</w:t>
      </w:r>
    </w:p>
    <w:p w:rsidR="002513A4" w:rsidRPr="00BB02F3" w:rsidRDefault="002513A4" w:rsidP="002513A4">
      <w:pPr>
        <w:spacing w:after="0" w:line="240" w:lineRule="auto"/>
        <w:jc w:val="center"/>
        <w:rPr>
          <w:rFonts w:ascii="Times New Roman" w:hAnsi="Times New Roman"/>
          <w:b/>
          <w:sz w:val="28"/>
          <w:szCs w:val="28"/>
        </w:rPr>
      </w:pPr>
      <w:r w:rsidRPr="00BB02F3">
        <w:rPr>
          <w:rFonts w:ascii="Times New Roman" w:hAnsi="Times New Roman"/>
          <w:b/>
          <w:sz w:val="28"/>
          <w:szCs w:val="28"/>
        </w:rPr>
        <w:t xml:space="preserve"> __________________________________</w:t>
      </w:r>
      <w:r w:rsidR="009E2AAE">
        <w:rPr>
          <w:rFonts w:ascii="Times New Roman" w:hAnsi="Times New Roman"/>
          <w:b/>
          <w:sz w:val="28"/>
          <w:szCs w:val="28"/>
        </w:rPr>
        <w:t>_____________________________</w:t>
      </w:r>
    </w:p>
    <w:p w:rsidR="002513A4" w:rsidRPr="00BB02F3" w:rsidRDefault="002513A4" w:rsidP="002513A4">
      <w:pPr>
        <w:spacing w:after="0" w:line="240" w:lineRule="auto"/>
        <w:jc w:val="center"/>
        <w:rPr>
          <w:rFonts w:ascii="Times New Roman" w:hAnsi="Times New Roman"/>
          <w:b/>
          <w:sz w:val="10"/>
          <w:szCs w:val="10"/>
        </w:rPr>
      </w:pPr>
    </w:p>
    <w:p w:rsidR="002513A4" w:rsidRPr="00BB02F3" w:rsidRDefault="002513A4" w:rsidP="002513A4">
      <w:pPr>
        <w:spacing w:after="0" w:line="240" w:lineRule="auto"/>
        <w:jc w:val="center"/>
        <w:rPr>
          <w:rFonts w:ascii="Times New Roman" w:hAnsi="Times New Roman"/>
          <w:b/>
          <w:sz w:val="28"/>
          <w:szCs w:val="28"/>
        </w:rPr>
      </w:pPr>
    </w:p>
    <w:p w:rsidR="002513A4" w:rsidRPr="00BB02F3" w:rsidRDefault="002513A4" w:rsidP="002513A4">
      <w:pPr>
        <w:spacing w:after="0" w:line="240" w:lineRule="auto"/>
        <w:jc w:val="center"/>
        <w:rPr>
          <w:rFonts w:ascii="Times New Roman" w:hAnsi="Times New Roman"/>
          <w:i/>
          <w:iCs/>
          <w:sz w:val="40"/>
          <w:szCs w:val="40"/>
        </w:rPr>
      </w:pPr>
      <w:proofErr w:type="gramStart"/>
      <w:r w:rsidRPr="00BB02F3">
        <w:rPr>
          <w:rFonts w:ascii="Times New Roman" w:hAnsi="Times New Roman"/>
          <w:b/>
          <w:sz w:val="40"/>
          <w:szCs w:val="40"/>
        </w:rPr>
        <w:t>П</w:t>
      </w:r>
      <w:proofErr w:type="gramEnd"/>
      <w:r w:rsidRPr="00BB02F3">
        <w:rPr>
          <w:rFonts w:ascii="Times New Roman" w:hAnsi="Times New Roman"/>
          <w:b/>
          <w:sz w:val="40"/>
          <w:szCs w:val="40"/>
        </w:rPr>
        <w:t xml:space="preserve"> О С Т А Н О В Л Е Н И Е </w:t>
      </w:r>
    </w:p>
    <w:p w:rsidR="002513A4" w:rsidRPr="00BB02F3" w:rsidRDefault="002513A4" w:rsidP="002513A4">
      <w:pPr>
        <w:spacing w:after="0" w:line="240" w:lineRule="auto"/>
        <w:jc w:val="center"/>
        <w:rPr>
          <w:rFonts w:ascii="Times New Roman" w:hAnsi="Times New Roman"/>
          <w:b/>
          <w:sz w:val="28"/>
          <w:szCs w:val="28"/>
        </w:rPr>
      </w:pPr>
    </w:p>
    <w:p w:rsidR="002513A4" w:rsidRPr="00BB02F3" w:rsidRDefault="002513A4" w:rsidP="002513A4">
      <w:pPr>
        <w:spacing w:after="0" w:line="240" w:lineRule="auto"/>
        <w:jc w:val="center"/>
        <w:rPr>
          <w:rFonts w:ascii="Times New Roman" w:hAnsi="Times New Roman"/>
          <w:b/>
          <w:sz w:val="28"/>
          <w:szCs w:val="28"/>
        </w:rPr>
      </w:pPr>
    </w:p>
    <w:p w:rsidR="002513A4" w:rsidRPr="00BB02F3" w:rsidRDefault="002513A4" w:rsidP="002513A4">
      <w:pPr>
        <w:spacing w:after="0" w:line="240" w:lineRule="auto"/>
        <w:jc w:val="center"/>
        <w:rPr>
          <w:rFonts w:ascii="Times New Roman" w:hAnsi="Times New Roman"/>
          <w:b/>
          <w:sz w:val="28"/>
          <w:szCs w:val="28"/>
        </w:rPr>
      </w:pPr>
      <w:r w:rsidRPr="00BB02F3">
        <w:rPr>
          <w:rFonts w:ascii="Times New Roman" w:hAnsi="Times New Roman"/>
          <w:b/>
          <w:sz w:val="28"/>
          <w:szCs w:val="28"/>
        </w:rPr>
        <w:t xml:space="preserve">от </w:t>
      </w:r>
      <w:r w:rsidR="00DE46B1">
        <w:rPr>
          <w:rFonts w:ascii="Times New Roman" w:hAnsi="Times New Roman"/>
          <w:b/>
          <w:sz w:val="28"/>
          <w:szCs w:val="28"/>
        </w:rPr>
        <w:t xml:space="preserve">   </w:t>
      </w:r>
      <w:r w:rsidR="009D3598">
        <w:rPr>
          <w:rFonts w:ascii="Times New Roman" w:hAnsi="Times New Roman"/>
          <w:b/>
          <w:sz w:val="28"/>
          <w:szCs w:val="28"/>
        </w:rPr>
        <w:t xml:space="preserve">23.12.2022   </w:t>
      </w:r>
      <w:r w:rsidR="00DE46B1">
        <w:rPr>
          <w:rFonts w:ascii="Times New Roman" w:hAnsi="Times New Roman"/>
          <w:b/>
          <w:sz w:val="28"/>
          <w:szCs w:val="28"/>
        </w:rPr>
        <w:t xml:space="preserve">  </w:t>
      </w:r>
      <w:r w:rsidRPr="00BB02F3">
        <w:rPr>
          <w:rFonts w:ascii="Times New Roman" w:hAnsi="Times New Roman"/>
          <w:b/>
          <w:sz w:val="28"/>
          <w:szCs w:val="28"/>
        </w:rPr>
        <w:t>№</w:t>
      </w:r>
      <w:r w:rsidR="009D3598">
        <w:rPr>
          <w:rFonts w:ascii="Times New Roman" w:hAnsi="Times New Roman"/>
          <w:b/>
          <w:sz w:val="28"/>
          <w:szCs w:val="28"/>
        </w:rPr>
        <w:t>661</w:t>
      </w:r>
    </w:p>
    <w:p w:rsidR="002513A4" w:rsidRPr="00BB02F3" w:rsidRDefault="002513A4" w:rsidP="002513A4">
      <w:pPr>
        <w:spacing w:after="0" w:line="240" w:lineRule="auto"/>
        <w:jc w:val="center"/>
        <w:rPr>
          <w:rFonts w:ascii="Times New Roman" w:hAnsi="Times New Roman"/>
          <w:b/>
          <w:sz w:val="28"/>
          <w:szCs w:val="28"/>
        </w:rPr>
      </w:pPr>
    </w:p>
    <w:p w:rsidR="002513A4" w:rsidRPr="00BB02F3" w:rsidRDefault="002513A4" w:rsidP="002513A4">
      <w:pPr>
        <w:spacing w:after="0" w:line="240" w:lineRule="auto"/>
        <w:jc w:val="center"/>
        <w:rPr>
          <w:rFonts w:ascii="Times New Roman" w:hAnsi="Times New Roman"/>
          <w:sz w:val="28"/>
          <w:szCs w:val="28"/>
        </w:rPr>
      </w:pPr>
      <w:r w:rsidRPr="00BB02F3">
        <w:rPr>
          <w:rFonts w:ascii="Times New Roman" w:hAnsi="Times New Roman"/>
          <w:sz w:val="28"/>
          <w:szCs w:val="28"/>
        </w:rPr>
        <w:t xml:space="preserve">г. Тейково  </w:t>
      </w:r>
    </w:p>
    <w:p w:rsidR="002513A4" w:rsidRPr="00BB02F3" w:rsidRDefault="002513A4" w:rsidP="002513A4">
      <w:pPr>
        <w:tabs>
          <w:tab w:val="left" w:pos="3280"/>
        </w:tabs>
        <w:spacing w:after="0" w:line="240" w:lineRule="auto"/>
        <w:rPr>
          <w:rFonts w:ascii="Times New Roman" w:hAnsi="Times New Roman"/>
          <w:sz w:val="16"/>
          <w:szCs w:val="16"/>
        </w:rPr>
      </w:pPr>
    </w:p>
    <w:p w:rsidR="002513A4" w:rsidRPr="005E59CE" w:rsidRDefault="002513A4" w:rsidP="009E2AAE">
      <w:pPr>
        <w:spacing w:after="0"/>
        <w:rPr>
          <w:rFonts w:ascii="Times New Roman" w:hAnsi="Times New Roman"/>
          <w:sz w:val="24"/>
          <w:szCs w:val="24"/>
        </w:rPr>
      </w:pPr>
    </w:p>
    <w:p w:rsidR="002513A4" w:rsidRPr="00BA534F" w:rsidRDefault="002513A4" w:rsidP="00DE46B1">
      <w:pPr>
        <w:autoSpaceDE w:val="0"/>
        <w:autoSpaceDN w:val="0"/>
        <w:adjustRightInd w:val="0"/>
        <w:spacing w:after="0" w:line="240" w:lineRule="auto"/>
        <w:jc w:val="center"/>
        <w:rPr>
          <w:rFonts w:ascii="Times New Roman" w:hAnsi="Times New Roman"/>
          <w:b/>
          <w:bCs/>
          <w:sz w:val="28"/>
          <w:szCs w:val="28"/>
        </w:rPr>
      </w:pPr>
      <w:bookmarkStart w:id="0" w:name="_GoBack"/>
      <w:r w:rsidRPr="00BA534F">
        <w:rPr>
          <w:rFonts w:ascii="Times New Roman" w:hAnsi="Times New Roman"/>
          <w:b/>
          <w:bCs/>
          <w:sz w:val="28"/>
          <w:szCs w:val="28"/>
        </w:rPr>
        <w:t xml:space="preserve">Об утверждении административного регламента </w:t>
      </w:r>
      <w:r w:rsidR="00DE46B1">
        <w:rPr>
          <w:rFonts w:ascii="Times New Roman" w:hAnsi="Times New Roman"/>
          <w:b/>
          <w:bCs/>
          <w:sz w:val="28"/>
          <w:szCs w:val="28"/>
        </w:rPr>
        <w:t xml:space="preserve"> </w:t>
      </w:r>
      <w:r w:rsidRPr="00BA534F">
        <w:rPr>
          <w:rFonts w:ascii="Times New Roman" w:hAnsi="Times New Roman"/>
          <w:b/>
          <w:bCs/>
          <w:sz w:val="28"/>
          <w:szCs w:val="28"/>
        </w:rPr>
        <w:t>предоставления муниципальной услуги</w:t>
      </w:r>
      <w:r w:rsidR="00DE46B1">
        <w:rPr>
          <w:rFonts w:ascii="Times New Roman" w:hAnsi="Times New Roman"/>
          <w:b/>
          <w:bCs/>
          <w:sz w:val="28"/>
          <w:szCs w:val="28"/>
        </w:rPr>
        <w:t xml:space="preserve"> </w:t>
      </w:r>
      <w:r>
        <w:rPr>
          <w:rFonts w:ascii="Times New Roman" w:hAnsi="Times New Roman"/>
          <w:b/>
          <w:sz w:val="28"/>
          <w:szCs w:val="28"/>
        </w:rPr>
        <w:t>«</w:t>
      </w:r>
      <w:r w:rsidR="008800B6" w:rsidRPr="008800B6">
        <w:rPr>
          <w:rFonts w:ascii="Times New Roman" w:hAnsi="Times New Roman"/>
          <w:b/>
          <w:sz w:val="28"/>
          <w:szCs w:val="28"/>
        </w:rPr>
        <w:t>Предоставление архивных справок, выписок, копий архивных документов на основании архивных документов, созданных с 1 января 2003</w:t>
      </w:r>
      <w:r w:rsidR="00943897">
        <w:rPr>
          <w:rFonts w:ascii="Times New Roman" w:hAnsi="Times New Roman"/>
          <w:b/>
          <w:sz w:val="28"/>
          <w:szCs w:val="28"/>
        </w:rPr>
        <w:t xml:space="preserve"> года</w:t>
      </w:r>
      <w:r w:rsidR="00DE46B1">
        <w:rPr>
          <w:rFonts w:ascii="Times New Roman" w:hAnsi="Times New Roman"/>
          <w:b/>
          <w:sz w:val="28"/>
          <w:szCs w:val="28"/>
        </w:rPr>
        <w:t>»</w:t>
      </w:r>
      <w:bookmarkEnd w:id="0"/>
    </w:p>
    <w:p w:rsidR="002513A4" w:rsidRPr="00B95FBC" w:rsidRDefault="002513A4" w:rsidP="002513A4">
      <w:pPr>
        <w:autoSpaceDE w:val="0"/>
        <w:autoSpaceDN w:val="0"/>
        <w:adjustRightInd w:val="0"/>
        <w:ind w:firstLine="540"/>
        <w:jc w:val="center"/>
        <w:rPr>
          <w:sz w:val="28"/>
          <w:szCs w:val="28"/>
        </w:rPr>
      </w:pPr>
    </w:p>
    <w:p w:rsidR="00DE46B1" w:rsidRPr="00DE46B1" w:rsidRDefault="00DE46B1" w:rsidP="00DE46B1">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DE46B1">
        <w:rPr>
          <w:rFonts w:ascii="Times New Roman" w:hAnsi="Times New Roman" w:cs="Times New Roman"/>
          <w:bCs/>
          <w:sz w:val="28"/>
          <w:szCs w:val="28"/>
        </w:rPr>
        <w:t>В соответствии с Федеральным</w:t>
      </w:r>
      <w:r>
        <w:rPr>
          <w:rFonts w:ascii="Times New Roman" w:hAnsi="Times New Roman" w:cs="Times New Roman"/>
          <w:bCs/>
          <w:sz w:val="28"/>
          <w:szCs w:val="28"/>
        </w:rPr>
        <w:t xml:space="preserve"> законом 22.10.2004 №</w:t>
      </w:r>
      <w:r w:rsidR="007C2513">
        <w:rPr>
          <w:rFonts w:ascii="Times New Roman" w:hAnsi="Times New Roman" w:cs="Times New Roman"/>
          <w:bCs/>
          <w:sz w:val="28"/>
          <w:szCs w:val="28"/>
        </w:rPr>
        <w:t xml:space="preserve"> 125-ФЗ «</w:t>
      </w:r>
      <w:r w:rsidRPr="00DE46B1">
        <w:rPr>
          <w:rFonts w:ascii="Times New Roman" w:hAnsi="Times New Roman" w:cs="Times New Roman"/>
          <w:bCs/>
          <w:sz w:val="28"/>
          <w:szCs w:val="28"/>
        </w:rPr>
        <w:t>Об архивном деле в Российской Федерац</w:t>
      </w:r>
      <w:r w:rsidR="007C2513">
        <w:rPr>
          <w:rFonts w:ascii="Times New Roman" w:hAnsi="Times New Roman" w:cs="Times New Roman"/>
          <w:bCs/>
          <w:sz w:val="28"/>
          <w:szCs w:val="28"/>
        </w:rPr>
        <w:t>ии»</w:t>
      </w:r>
      <w:r w:rsidRPr="00DE46B1">
        <w:rPr>
          <w:rFonts w:ascii="Times New Roman" w:hAnsi="Times New Roman" w:cs="Times New Roman"/>
          <w:bCs/>
          <w:sz w:val="28"/>
          <w:szCs w:val="28"/>
        </w:rPr>
        <w:t>, Федеральным</w:t>
      </w:r>
      <w:r>
        <w:rPr>
          <w:rFonts w:ascii="Times New Roman" w:hAnsi="Times New Roman" w:cs="Times New Roman"/>
          <w:bCs/>
          <w:sz w:val="28"/>
          <w:szCs w:val="28"/>
        </w:rPr>
        <w:t xml:space="preserve"> законом от 27.07.2010 №</w:t>
      </w:r>
      <w:r w:rsidR="007C2513">
        <w:rPr>
          <w:rFonts w:ascii="Times New Roman" w:hAnsi="Times New Roman" w:cs="Times New Roman"/>
          <w:bCs/>
          <w:sz w:val="28"/>
          <w:szCs w:val="28"/>
        </w:rPr>
        <w:t xml:space="preserve"> 210-ФЗ «</w:t>
      </w:r>
      <w:r w:rsidRPr="00DE46B1">
        <w:rPr>
          <w:rFonts w:ascii="Times New Roman" w:hAnsi="Times New Roman" w:cs="Times New Roman"/>
          <w:bCs/>
          <w:sz w:val="28"/>
          <w:szCs w:val="28"/>
        </w:rPr>
        <w:t>Об организации предоставления госуда</w:t>
      </w:r>
      <w:r w:rsidR="007C2513">
        <w:rPr>
          <w:rFonts w:ascii="Times New Roman" w:hAnsi="Times New Roman" w:cs="Times New Roman"/>
          <w:bCs/>
          <w:sz w:val="28"/>
          <w:szCs w:val="28"/>
        </w:rPr>
        <w:t>рственных и муниципальных услуг»</w:t>
      </w:r>
      <w:r w:rsidRPr="00DE46B1">
        <w:rPr>
          <w:rFonts w:ascii="Times New Roman" w:hAnsi="Times New Roman" w:cs="Times New Roman"/>
          <w:bCs/>
          <w:sz w:val="28"/>
          <w:szCs w:val="28"/>
        </w:rPr>
        <w:t>, Федеральным</w:t>
      </w:r>
      <w:r>
        <w:rPr>
          <w:rFonts w:ascii="Times New Roman" w:hAnsi="Times New Roman" w:cs="Times New Roman"/>
          <w:bCs/>
          <w:sz w:val="28"/>
          <w:szCs w:val="28"/>
        </w:rPr>
        <w:t xml:space="preserve"> законом от 09.02.2009 №</w:t>
      </w:r>
      <w:r w:rsidR="007C2513">
        <w:rPr>
          <w:rFonts w:ascii="Times New Roman" w:hAnsi="Times New Roman" w:cs="Times New Roman"/>
          <w:bCs/>
          <w:sz w:val="28"/>
          <w:szCs w:val="28"/>
        </w:rPr>
        <w:t xml:space="preserve"> 8-ФЗ «</w:t>
      </w:r>
      <w:r w:rsidRPr="00DE46B1">
        <w:rPr>
          <w:rFonts w:ascii="Times New Roman" w:hAnsi="Times New Roman" w:cs="Times New Roman"/>
          <w:bCs/>
          <w:sz w:val="28"/>
          <w:szCs w:val="28"/>
        </w:rPr>
        <w:t>Об обеспечении доступа к информации о деятельности государственных органов и органов местного с</w:t>
      </w:r>
      <w:r w:rsidR="007C2513">
        <w:rPr>
          <w:rFonts w:ascii="Times New Roman" w:hAnsi="Times New Roman" w:cs="Times New Roman"/>
          <w:bCs/>
          <w:sz w:val="28"/>
          <w:szCs w:val="28"/>
        </w:rPr>
        <w:t>амоуправления»</w:t>
      </w:r>
      <w:r w:rsidRPr="00DE46B1">
        <w:rPr>
          <w:rFonts w:ascii="Times New Roman" w:hAnsi="Times New Roman" w:cs="Times New Roman"/>
          <w:bCs/>
          <w:sz w:val="28"/>
          <w:szCs w:val="28"/>
        </w:rPr>
        <w:t xml:space="preserve">, </w:t>
      </w:r>
      <w:r w:rsidRPr="00625476">
        <w:rPr>
          <w:rFonts w:ascii="Times New Roman" w:hAnsi="Times New Roman" w:cs="Times New Roman"/>
          <w:sz w:val="28"/>
          <w:szCs w:val="28"/>
        </w:rPr>
        <w:t>Феде</w:t>
      </w:r>
      <w:r>
        <w:rPr>
          <w:rFonts w:ascii="Times New Roman" w:hAnsi="Times New Roman" w:cs="Times New Roman"/>
          <w:sz w:val="28"/>
          <w:szCs w:val="28"/>
        </w:rPr>
        <w:t>ральным законом от 06.10.2003 №131-ФЗ «</w:t>
      </w:r>
      <w:r w:rsidRPr="00625476">
        <w:rPr>
          <w:rFonts w:ascii="Times New Roman" w:hAnsi="Times New Roman" w:cs="Times New Roman"/>
          <w:sz w:val="28"/>
          <w:szCs w:val="28"/>
        </w:rPr>
        <w:t>Об общих принципах организации местного самоуп</w:t>
      </w:r>
      <w:r>
        <w:rPr>
          <w:rFonts w:ascii="Times New Roman" w:hAnsi="Times New Roman" w:cs="Times New Roman"/>
          <w:sz w:val="28"/>
          <w:szCs w:val="28"/>
        </w:rPr>
        <w:t>равления в Российской Федерации»</w:t>
      </w:r>
      <w:r w:rsidRPr="00625476">
        <w:rPr>
          <w:rFonts w:ascii="Times New Roman" w:hAnsi="Times New Roman" w:cs="Times New Roman"/>
          <w:sz w:val="28"/>
          <w:szCs w:val="28"/>
        </w:rPr>
        <w:t xml:space="preserve">, руководствуясь Уставом городского округа Тейково Ивановской области, </w:t>
      </w:r>
      <w:r w:rsidRPr="00DE46B1">
        <w:rPr>
          <w:rFonts w:ascii="Times New Roman" w:hAnsi="Times New Roman" w:cs="Times New Roman"/>
          <w:bCs/>
          <w:sz w:val="28"/>
          <w:szCs w:val="28"/>
        </w:rPr>
        <w:t>в целях защиты интересов получателей муниципальных услуг в сфере архивного дела,</w:t>
      </w:r>
      <w:r>
        <w:rPr>
          <w:rFonts w:ascii="Times New Roman" w:hAnsi="Times New Roman" w:cs="Times New Roman"/>
          <w:bCs/>
          <w:sz w:val="28"/>
          <w:szCs w:val="28"/>
        </w:rPr>
        <w:t xml:space="preserve"> </w:t>
      </w:r>
      <w:r w:rsidRPr="00625476">
        <w:rPr>
          <w:rFonts w:ascii="Times New Roman" w:hAnsi="Times New Roman"/>
          <w:sz w:val="28"/>
          <w:szCs w:val="28"/>
        </w:rPr>
        <w:t>администрация городского округа Тейково Ивановской области</w:t>
      </w:r>
    </w:p>
    <w:p w:rsidR="00DE46B1" w:rsidRPr="005E59CE" w:rsidRDefault="00DE46B1" w:rsidP="00DE46B1">
      <w:pPr>
        <w:pStyle w:val="ac"/>
        <w:ind w:firstLine="851"/>
        <w:jc w:val="both"/>
        <w:rPr>
          <w:rFonts w:ascii="Times New Roman" w:hAnsi="Times New Roman"/>
          <w:sz w:val="24"/>
          <w:szCs w:val="24"/>
        </w:rPr>
      </w:pPr>
    </w:p>
    <w:p w:rsidR="00DE46B1" w:rsidRDefault="00DE46B1" w:rsidP="009E2AAE">
      <w:pPr>
        <w:spacing w:after="0" w:line="240" w:lineRule="auto"/>
        <w:ind w:firstLine="709"/>
        <w:jc w:val="center"/>
        <w:rPr>
          <w:rFonts w:ascii="Times New Roman" w:hAnsi="Times New Roman"/>
          <w:b/>
          <w:sz w:val="28"/>
          <w:szCs w:val="28"/>
        </w:rPr>
      </w:pPr>
      <w:proofErr w:type="gramStart"/>
      <w:r w:rsidRPr="00625476">
        <w:rPr>
          <w:rFonts w:ascii="Times New Roman" w:hAnsi="Times New Roman"/>
          <w:b/>
          <w:sz w:val="28"/>
          <w:szCs w:val="28"/>
        </w:rPr>
        <w:t>П</w:t>
      </w:r>
      <w:proofErr w:type="gramEnd"/>
      <w:r w:rsidRPr="00625476">
        <w:rPr>
          <w:rFonts w:ascii="Times New Roman" w:hAnsi="Times New Roman"/>
          <w:b/>
          <w:sz w:val="28"/>
          <w:szCs w:val="28"/>
        </w:rPr>
        <w:t xml:space="preserve"> О С Т А Н О В Л Я ЕТ:</w:t>
      </w:r>
    </w:p>
    <w:p w:rsidR="007C2513" w:rsidRDefault="007C2513" w:rsidP="009E2AAE">
      <w:pPr>
        <w:spacing w:after="0" w:line="240" w:lineRule="auto"/>
        <w:ind w:firstLine="709"/>
        <w:jc w:val="center"/>
        <w:rPr>
          <w:rFonts w:ascii="Times New Roman" w:hAnsi="Times New Roman"/>
          <w:b/>
          <w:sz w:val="28"/>
          <w:szCs w:val="28"/>
        </w:rPr>
      </w:pPr>
    </w:p>
    <w:p w:rsidR="002513A4" w:rsidRDefault="008800B6" w:rsidP="00DE46B1">
      <w:pPr>
        <w:autoSpaceDE w:val="0"/>
        <w:autoSpaceDN w:val="0"/>
        <w:adjustRightInd w:val="0"/>
        <w:spacing w:after="0" w:line="240" w:lineRule="auto"/>
        <w:ind w:firstLine="708"/>
        <w:jc w:val="both"/>
        <w:rPr>
          <w:rFonts w:ascii="Times New Roman" w:hAnsi="Times New Roman"/>
          <w:sz w:val="28"/>
          <w:szCs w:val="28"/>
        </w:rPr>
      </w:pPr>
      <w:r w:rsidRPr="008800B6">
        <w:rPr>
          <w:rFonts w:ascii="Times New Roman" w:hAnsi="Times New Roman"/>
          <w:sz w:val="28"/>
          <w:szCs w:val="28"/>
        </w:rPr>
        <w:t>1.</w:t>
      </w:r>
      <w:r w:rsidR="002513A4">
        <w:rPr>
          <w:rFonts w:ascii="Times New Roman" w:hAnsi="Times New Roman"/>
          <w:sz w:val="28"/>
          <w:szCs w:val="28"/>
        </w:rPr>
        <w:t>Утвердить а</w:t>
      </w:r>
      <w:r w:rsidR="002513A4" w:rsidRPr="00625476">
        <w:rPr>
          <w:rFonts w:ascii="Times New Roman" w:hAnsi="Times New Roman"/>
          <w:sz w:val="28"/>
          <w:szCs w:val="28"/>
        </w:rPr>
        <w:t>дминистративный регламент предо</w:t>
      </w:r>
      <w:r w:rsidR="002513A4">
        <w:rPr>
          <w:rFonts w:ascii="Times New Roman" w:hAnsi="Times New Roman"/>
          <w:sz w:val="28"/>
          <w:szCs w:val="28"/>
        </w:rPr>
        <w:t xml:space="preserve">ставления муниципальной услуги </w:t>
      </w:r>
      <w:r w:rsidR="00DE46B1">
        <w:rPr>
          <w:rFonts w:ascii="Times New Roman" w:hAnsi="Times New Roman"/>
          <w:sz w:val="28"/>
          <w:szCs w:val="28"/>
        </w:rPr>
        <w:t>«</w:t>
      </w:r>
      <w:r w:rsidRPr="008800B6">
        <w:rPr>
          <w:rFonts w:ascii="Times New Roman" w:hAnsi="Times New Roman"/>
          <w:sz w:val="28"/>
          <w:szCs w:val="28"/>
        </w:rPr>
        <w:t>Предоставление архивных справок, выписок, копий архивных документов на основании архивных документов, созданных с 1 января 2003</w:t>
      </w:r>
      <w:r w:rsidR="00943897">
        <w:rPr>
          <w:rFonts w:ascii="Times New Roman" w:hAnsi="Times New Roman"/>
          <w:sz w:val="28"/>
          <w:szCs w:val="28"/>
        </w:rPr>
        <w:t xml:space="preserve"> года</w:t>
      </w:r>
      <w:r w:rsidR="00DE46B1" w:rsidRPr="00DE46B1">
        <w:rPr>
          <w:rFonts w:ascii="Times New Roman" w:hAnsi="Times New Roman"/>
          <w:sz w:val="28"/>
          <w:szCs w:val="28"/>
        </w:rPr>
        <w:t>»</w:t>
      </w:r>
      <w:r w:rsidR="00DE46B1">
        <w:rPr>
          <w:rFonts w:ascii="Times New Roman" w:hAnsi="Times New Roman"/>
          <w:sz w:val="28"/>
          <w:szCs w:val="28"/>
        </w:rPr>
        <w:t xml:space="preserve">  </w:t>
      </w:r>
      <w:r w:rsidR="002513A4">
        <w:rPr>
          <w:rFonts w:ascii="Times New Roman" w:hAnsi="Times New Roman"/>
          <w:sz w:val="28"/>
          <w:szCs w:val="28"/>
        </w:rPr>
        <w:t>(прилагается</w:t>
      </w:r>
      <w:r w:rsidR="002513A4" w:rsidRPr="00625476">
        <w:rPr>
          <w:rFonts w:ascii="Times New Roman" w:hAnsi="Times New Roman"/>
          <w:sz w:val="28"/>
          <w:szCs w:val="28"/>
        </w:rPr>
        <w:t>).</w:t>
      </w:r>
    </w:p>
    <w:p w:rsidR="008800B6" w:rsidRPr="00DE46B1" w:rsidRDefault="008800B6" w:rsidP="00DE46B1">
      <w:pPr>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sz w:val="28"/>
          <w:szCs w:val="28"/>
        </w:rPr>
        <w:t>2. Отменить п</w:t>
      </w:r>
      <w:r w:rsidRPr="008800B6">
        <w:rPr>
          <w:rFonts w:ascii="Times New Roman" w:hAnsi="Times New Roman"/>
          <w:sz w:val="28"/>
          <w:szCs w:val="28"/>
        </w:rPr>
        <w:t>остановление администрации городского</w:t>
      </w:r>
      <w:r>
        <w:rPr>
          <w:rFonts w:ascii="Times New Roman" w:hAnsi="Times New Roman"/>
          <w:sz w:val="28"/>
          <w:szCs w:val="28"/>
        </w:rPr>
        <w:t xml:space="preserve"> округа Тейково от 21.08.2020 №340 «</w:t>
      </w:r>
      <w:r w:rsidRPr="008800B6">
        <w:rPr>
          <w:rFonts w:ascii="Times New Roman" w:hAnsi="Times New Roman"/>
          <w:sz w:val="28"/>
          <w:szCs w:val="28"/>
        </w:rPr>
        <w:t>Об утверждении административного регламента по предо</w:t>
      </w:r>
      <w:r>
        <w:rPr>
          <w:rFonts w:ascii="Times New Roman" w:hAnsi="Times New Roman"/>
          <w:sz w:val="28"/>
          <w:szCs w:val="28"/>
        </w:rPr>
        <w:t>ставлению муниципальной услуги «</w:t>
      </w:r>
      <w:r w:rsidRPr="008800B6">
        <w:rPr>
          <w:rFonts w:ascii="Times New Roman" w:hAnsi="Times New Roman"/>
          <w:sz w:val="28"/>
          <w:szCs w:val="28"/>
        </w:rPr>
        <w:t xml:space="preserve">Предоставление документальной </w:t>
      </w:r>
      <w:r>
        <w:rPr>
          <w:rFonts w:ascii="Times New Roman" w:hAnsi="Times New Roman"/>
          <w:sz w:val="28"/>
          <w:szCs w:val="28"/>
        </w:rPr>
        <w:t>архивной информации по запросам»».</w:t>
      </w:r>
    </w:p>
    <w:p w:rsidR="002513A4" w:rsidRPr="00625476" w:rsidRDefault="002E31E2" w:rsidP="002513A4">
      <w:pPr>
        <w:pStyle w:val="ac"/>
        <w:ind w:firstLine="851"/>
        <w:jc w:val="both"/>
        <w:rPr>
          <w:rFonts w:ascii="Times New Roman" w:hAnsi="Times New Roman"/>
          <w:sz w:val="28"/>
          <w:szCs w:val="28"/>
        </w:rPr>
      </w:pPr>
      <w:r>
        <w:rPr>
          <w:rFonts w:ascii="Times New Roman" w:hAnsi="Times New Roman"/>
          <w:sz w:val="28"/>
          <w:szCs w:val="28"/>
        </w:rPr>
        <w:t>3.</w:t>
      </w:r>
      <w:r w:rsidR="002513A4" w:rsidRPr="00625476">
        <w:rPr>
          <w:rFonts w:ascii="Times New Roman" w:hAnsi="Times New Roman"/>
          <w:sz w:val="28"/>
          <w:szCs w:val="28"/>
        </w:rPr>
        <w:t xml:space="preserve"> Опубликовать настоящее постановление в Вестнике органов местного самоуправления городского округа Тейково и разместить на </w:t>
      </w:r>
      <w:r w:rsidR="002513A4" w:rsidRPr="00625476">
        <w:rPr>
          <w:rFonts w:ascii="Times New Roman" w:hAnsi="Times New Roman"/>
          <w:sz w:val="28"/>
          <w:szCs w:val="28"/>
        </w:rPr>
        <w:lastRenderedPageBreak/>
        <w:t>официальном сайте администрации городского округа Тейково Ивановской области в сети Интернет.</w:t>
      </w:r>
    </w:p>
    <w:p w:rsidR="002513A4" w:rsidRDefault="002513A4" w:rsidP="00DE46B1">
      <w:pPr>
        <w:pStyle w:val="ac"/>
        <w:jc w:val="both"/>
        <w:rPr>
          <w:rFonts w:ascii="Times New Roman" w:hAnsi="Times New Roman"/>
          <w:sz w:val="24"/>
          <w:szCs w:val="24"/>
        </w:rPr>
      </w:pPr>
    </w:p>
    <w:p w:rsidR="002513A4" w:rsidRPr="00D80D37" w:rsidRDefault="002513A4" w:rsidP="002513A4">
      <w:pPr>
        <w:spacing w:after="0"/>
        <w:rPr>
          <w:rFonts w:ascii="Times New Roman" w:hAnsi="Times New Roman"/>
          <w:b/>
          <w:sz w:val="28"/>
          <w:szCs w:val="28"/>
        </w:rPr>
      </w:pPr>
      <w:r w:rsidRPr="00D80D37">
        <w:rPr>
          <w:rFonts w:ascii="Times New Roman" w:hAnsi="Times New Roman"/>
          <w:b/>
          <w:sz w:val="28"/>
          <w:szCs w:val="28"/>
        </w:rPr>
        <w:t xml:space="preserve">Глава городского округа Тейково </w:t>
      </w:r>
    </w:p>
    <w:p w:rsidR="002513A4" w:rsidRPr="00D80D37" w:rsidRDefault="002513A4" w:rsidP="002513A4">
      <w:pPr>
        <w:spacing w:after="0"/>
        <w:rPr>
          <w:rFonts w:ascii="Times New Roman" w:hAnsi="Times New Roman"/>
          <w:b/>
          <w:sz w:val="28"/>
          <w:szCs w:val="28"/>
        </w:rPr>
      </w:pPr>
      <w:r w:rsidRPr="00D80D37">
        <w:rPr>
          <w:rFonts w:ascii="Times New Roman" w:hAnsi="Times New Roman"/>
          <w:b/>
          <w:sz w:val="28"/>
          <w:szCs w:val="28"/>
        </w:rPr>
        <w:t xml:space="preserve">Ивановской области                                           </w:t>
      </w:r>
      <w:r w:rsidR="009E2AAE">
        <w:rPr>
          <w:rFonts w:ascii="Times New Roman" w:hAnsi="Times New Roman"/>
          <w:b/>
          <w:sz w:val="28"/>
          <w:szCs w:val="28"/>
        </w:rPr>
        <w:t xml:space="preserve">              </w:t>
      </w:r>
      <w:r w:rsidR="00DE46B1">
        <w:rPr>
          <w:rFonts w:ascii="Times New Roman" w:hAnsi="Times New Roman"/>
          <w:b/>
          <w:sz w:val="28"/>
          <w:szCs w:val="28"/>
        </w:rPr>
        <w:t xml:space="preserve">    </w:t>
      </w:r>
      <w:r w:rsidRPr="00D80D37">
        <w:rPr>
          <w:rFonts w:ascii="Times New Roman" w:hAnsi="Times New Roman"/>
          <w:b/>
          <w:sz w:val="28"/>
          <w:szCs w:val="28"/>
        </w:rPr>
        <w:t xml:space="preserve"> С.А. Семенова</w:t>
      </w:r>
    </w:p>
    <w:p w:rsidR="00DE46B1" w:rsidRDefault="00DE46B1" w:rsidP="002513A4">
      <w:pPr>
        <w:pStyle w:val="ac"/>
        <w:jc w:val="right"/>
        <w:rPr>
          <w:rFonts w:ascii="Times New Roman" w:hAnsi="Times New Roman"/>
          <w:sz w:val="24"/>
          <w:szCs w:val="24"/>
        </w:rPr>
      </w:pPr>
    </w:p>
    <w:p w:rsidR="00DE46B1" w:rsidRDefault="00DE46B1" w:rsidP="002513A4">
      <w:pPr>
        <w:pStyle w:val="ac"/>
        <w:jc w:val="right"/>
        <w:rPr>
          <w:rFonts w:ascii="Times New Roman" w:hAnsi="Times New Roman"/>
          <w:sz w:val="28"/>
          <w:szCs w:val="28"/>
        </w:rPr>
      </w:pPr>
    </w:p>
    <w:p w:rsidR="002E31E2" w:rsidRDefault="002E31E2" w:rsidP="002513A4">
      <w:pPr>
        <w:pStyle w:val="ac"/>
        <w:jc w:val="right"/>
        <w:rPr>
          <w:rFonts w:ascii="Times New Roman" w:hAnsi="Times New Roman"/>
          <w:sz w:val="28"/>
          <w:szCs w:val="28"/>
        </w:rPr>
      </w:pPr>
    </w:p>
    <w:p w:rsidR="002E31E2" w:rsidRDefault="002E31E2" w:rsidP="002513A4">
      <w:pPr>
        <w:pStyle w:val="ac"/>
        <w:jc w:val="right"/>
        <w:rPr>
          <w:rFonts w:ascii="Times New Roman" w:hAnsi="Times New Roman"/>
          <w:sz w:val="28"/>
          <w:szCs w:val="28"/>
        </w:rPr>
      </w:pPr>
    </w:p>
    <w:p w:rsidR="002E31E2" w:rsidRDefault="002E31E2" w:rsidP="002513A4">
      <w:pPr>
        <w:pStyle w:val="ac"/>
        <w:jc w:val="right"/>
        <w:rPr>
          <w:rFonts w:ascii="Times New Roman" w:hAnsi="Times New Roman"/>
          <w:sz w:val="28"/>
          <w:szCs w:val="28"/>
        </w:rPr>
      </w:pPr>
    </w:p>
    <w:p w:rsidR="002E31E2" w:rsidRDefault="002E31E2" w:rsidP="002513A4">
      <w:pPr>
        <w:pStyle w:val="ac"/>
        <w:jc w:val="right"/>
        <w:rPr>
          <w:rFonts w:ascii="Times New Roman" w:hAnsi="Times New Roman"/>
          <w:sz w:val="28"/>
          <w:szCs w:val="28"/>
        </w:rPr>
      </w:pPr>
    </w:p>
    <w:p w:rsidR="002E31E2" w:rsidRDefault="002E31E2" w:rsidP="002513A4">
      <w:pPr>
        <w:pStyle w:val="ac"/>
        <w:jc w:val="right"/>
        <w:rPr>
          <w:rFonts w:ascii="Times New Roman" w:hAnsi="Times New Roman"/>
          <w:sz w:val="28"/>
          <w:szCs w:val="28"/>
        </w:rPr>
      </w:pPr>
    </w:p>
    <w:p w:rsidR="002E31E2" w:rsidRDefault="002E31E2" w:rsidP="002513A4">
      <w:pPr>
        <w:pStyle w:val="ac"/>
        <w:jc w:val="right"/>
        <w:rPr>
          <w:rFonts w:ascii="Times New Roman" w:hAnsi="Times New Roman"/>
          <w:sz w:val="28"/>
          <w:szCs w:val="28"/>
        </w:rPr>
      </w:pPr>
    </w:p>
    <w:p w:rsidR="002E31E2" w:rsidRDefault="002E31E2" w:rsidP="002513A4">
      <w:pPr>
        <w:pStyle w:val="ac"/>
        <w:jc w:val="right"/>
        <w:rPr>
          <w:rFonts w:ascii="Times New Roman" w:hAnsi="Times New Roman"/>
          <w:sz w:val="28"/>
          <w:szCs w:val="28"/>
        </w:rPr>
      </w:pPr>
    </w:p>
    <w:p w:rsidR="002E31E2" w:rsidRDefault="002E31E2" w:rsidP="002513A4">
      <w:pPr>
        <w:pStyle w:val="ac"/>
        <w:jc w:val="right"/>
        <w:rPr>
          <w:rFonts w:ascii="Times New Roman" w:hAnsi="Times New Roman"/>
          <w:sz w:val="28"/>
          <w:szCs w:val="28"/>
        </w:rPr>
      </w:pPr>
    </w:p>
    <w:p w:rsidR="002E31E2" w:rsidRDefault="002E31E2" w:rsidP="002513A4">
      <w:pPr>
        <w:pStyle w:val="ac"/>
        <w:jc w:val="right"/>
        <w:rPr>
          <w:rFonts w:ascii="Times New Roman" w:hAnsi="Times New Roman"/>
          <w:sz w:val="28"/>
          <w:szCs w:val="28"/>
        </w:rPr>
      </w:pPr>
    </w:p>
    <w:p w:rsidR="002E31E2" w:rsidRDefault="002E31E2" w:rsidP="002513A4">
      <w:pPr>
        <w:pStyle w:val="ac"/>
        <w:jc w:val="right"/>
        <w:rPr>
          <w:rFonts w:ascii="Times New Roman" w:hAnsi="Times New Roman"/>
          <w:sz w:val="28"/>
          <w:szCs w:val="28"/>
        </w:rPr>
      </w:pPr>
    </w:p>
    <w:p w:rsidR="002E31E2" w:rsidRDefault="002E31E2" w:rsidP="002513A4">
      <w:pPr>
        <w:pStyle w:val="ac"/>
        <w:jc w:val="right"/>
        <w:rPr>
          <w:rFonts w:ascii="Times New Roman" w:hAnsi="Times New Roman"/>
          <w:sz w:val="28"/>
          <w:szCs w:val="28"/>
        </w:rPr>
      </w:pPr>
    </w:p>
    <w:p w:rsidR="002E31E2" w:rsidRDefault="002E31E2" w:rsidP="002513A4">
      <w:pPr>
        <w:pStyle w:val="ac"/>
        <w:jc w:val="right"/>
        <w:rPr>
          <w:rFonts w:ascii="Times New Roman" w:hAnsi="Times New Roman"/>
          <w:sz w:val="28"/>
          <w:szCs w:val="28"/>
        </w:rPr>
      </w:pPr>
    </w:p>
    <w:p w:rsidR="002E31E2" w:rsidRDefault="002E31E2" w:rsidP="002513A4">
      <w:pPr>
        <w:pStyle w:val="ac"/>
        <w:jc w:val="right"/>
        <w:rPr>
          <w:rFonts w:ascii="Times New Roman" w:hAnsi="Times New Roman"/>
          <w:sz w:val="28"/>
          <w:szCs w:val="28"/>
        </w:rPr>
      </w:pPr>
    </w:p>
    <w:p w:rsidR="002E31E2" w:rsidRDefault="002E31E2" w:rsidP="002513A4">
      <w:pPr>
        <w:pStyle w:val="ac"/>
        <w:jc w:val="right"/>
        <w:rPr>
          <w:rFonts w:ascii="Times New Roman" w:hAnsi="Times New Roman"/>
          <w:sz w:val="28"/>
          <w:szCs w:val="28"/>
        </w:rPr>
      </w:pPr>
    </w:p>
    <w:p w:rsidR="002E31E2" w:rsidRDefault="002E31E2" w:rsidP="002513A4">
      <w:pPr>
        <w:pStyle w:val="ac"/>
        <w:jc w:val="right"/>
        <w:rPr>
          <w:rFonts w:ascii="Times New Roman" w:hAnsi="Times New Roman"/>
          <w:sz w:val="28"/>
          <w:szCs w:val="28"/>
        </w:rPr>
      </w:pPr>
    </w:p>
    <w:p w:rsidR="002E31E2" w:rsidRDefault="002E31E2" w:rsidP="002513A4">
      <w:pPr>
        <w:pStyle w:val="ac"/>
        <w:jc w:val="right"/>
        <w:rPr>
          <w:rFonts w:ascii="Times New Roman" w:hAnsi="Times New Roman"/>
          <w:sz w:val="28"/>
          <w:szCs w:val="28"/>
        </w:rPr>
      </w:pPr>
    </w:p>
    <w:p w:rsidR="002E31E2" w:rsidRDefault="002E31E2" w:rsidP="002513A4">
      <w:pPr>
        <w:pStyle w:val="ac"/>
        <w:jc w:val="right"/>
        <w:rPr>
          <w:rFonts w:ascii="Times New Roman" w:hAnsi="Times New Roman"/>
          <w:sz w:val="28"/>
          <w:szCs w:val="28"/>
        </w:rPr>
      </w:pPr>
    </w:p>
    <w:p w:rsidR="002E31E2" w:rsidRDefault="002E31E2" w:rsidP="002513A4">
      <w:pPr>
        <w:pStyle w:val="ac"/>
        <w:jc w:val="right"/>
        <w:rPr>
          <w:rFonts w:ascii="Times New Roman" w:hAnsi="Times New Roman"/>
          <w:sz w:val="28"/>
          <w:szCs w:val="28"/>
        </w:rPr>
      </w:pPr>
    </w:p>
    <w:p w:rsidR="002E31E2" w:rsidRDefault="002E31E2" w:rsidP="002513A4">
      <w:pPr>
        <w:pStyle w:val="ac"/>
        <w:jc w:val="right"/>
        <w:rPr>
          <w:rFonts w:ascii="Times New Roman" w:hAnsi="Times New Roman"/>
          <w:sz w:val="28"/>
          <w:szCs w:val="28"/>
        </w:rPr>
      </w:pPr>
    </w:p>
    <w:p w:rsidR="002E31E2" w:rsidRDefault="002E31E2" w:rsidP="002513A4">
      <w:pPr>
        <w:pStyle w:val="ac"/>
        <w:jc w:val="right"/>
        <w:rPr>
          <w:rFonts w:ascii="Times New Roman" w:hAnsi="Times New Roman"/>
          <w:sz w:val="28"/>
          <w:szCs w:val="28"/>
        </w:rPr>
      </w:pPr>
    </w:p>
    <w:p w:rsidR="002E31E2" w:rsidRDefault="002E31E2" w:rsidP="002513A4">
      <w:pPr>
        <w:pStyle w:val="ac"/>
        <w:jc w:val="right"/>
        <w:rPr>
          <w:rFonts w:ascii="Times New Roman" w:hAnsi="Times New Roman"/>
          <w:sz w:val="28"/>
          <w:szCs w:val="28"/>
        </w:rPr>
      </w:pPr>
    </w:p>
    <w:p w:rsidR="002E31E2" w:rsidRDefault="002E31E2" w:rsidP="002513A4">
      <w:pPr>
        <w:pStyle w:val="ac"/>
        <w:jc w:val="right"/>
        <w:rPr>
          <w:rFonts w:ascii="Times New Roman" w:hAnsi="Times New Roman"/>
          <w:sz w:val="28"/>
          <w:szCs w:val="28"/>
        </w:rPr>
      </w:pPr>
    </w:p>
    <w:p w:rsidR="002E31E2" w:rsidRDefault="002E31E2" w:rsidP="002513A4">
      <w:pPr>
        <w:pStyle w:val="ac"/>
        <w:jc w:val="right"/>
        <w:rPr>
          <w:rFonts w:ascii="Times New Roman" w:hAnsi="Times New Roman"/>
          <w:sz w:val="28"/>
          <w:szCs w:val="28"/>
        </w:rPr>
      </w:pPr>
    </w:p>
    <w:p w:rsidR="002E31E2" w:rsidRDefault="002E31E2" w:rsidP="002513A4">
      <w:pPr>
        <w:pStyle w:val="ac"/>
        <w:jc w:val="right"/>
        <w:rPr>
          <w:rFonts w:ascii="Times New Roman" w:hAnsi="Times New Roman"/>
          <w:sz w:val="28"/>
          <w:szCs w:val="28"/>
        </w:rPr>
      </w:pPr>
    </w:p>
    <w:p w:rsidR="002E31E2" w:rsidRDefault="002E31E2" w:rsidP="002513A4">
      <w:pPr>
        <w:pStyle w:val="ac"/>
        <w:jc w:val="right"/>
        <w:rPr>
          <w:rFonts w:ascii="Times New Roman" w:hAnsi="Times New Roman"/>
          <w:sz w:val="28"/>
          <w:szCs w:val="28"/>
        </w:rPr>
      </w:pPr>
    </w:p>
    <w:p w:rsidR="002E31E2" w:rsidRDefault="002E31E2" w:rsidP="002513A4">
      <w:pPr>
        <w:pStyle w:val="ac"/>
        <w:jc w:val="right"/>
        <w:rPr>
          <w:rFonts w:ascii="Times New Roman" w:hAnsi="Times New Roman"/>
          <w:sz w:val="28"/>
          <w:szCs w:val="28"/>
        </w:rPr>
      </w:pPr>
    </w:p>
    <w:p w:rsidR="002E31E2" w:rsidRDefault="002E31E2" w:rsidP="002513A4">
      <w:pPr>
        <w:pStyle w:val="ac"/>
        <w:jc w:val="right"/>
        <w:rPr>
          <w:rFonts w:ascii="Times New Roman" w:hAnsi="Times New Roman"/>
          <w:sz w:val="28"/>
          <w:szCs w:val="28"/>
        </w:rPr>
      </w:pPr>
    </w:p>
    <w:p w:rsidR="002E31E2" w:rsidRDefault="002E31E2" w:rsidP="002513A4">
      <w:pPr>
        <w:pStyle w:val="ac"/>
        <w:jc w:val="right"/>
        <w:rPr>
          <w:rFonts w:ascii="Times New Roman" w:hAnsi="Times New Roman"/>
          <w:sz w:val="28"/>
          <w:szCs w:val="28"/>
        </w:rPr>
      </w:pPr>
    </w:p>
    <w:p w:rsidR="002E31E2" w:rsidRDefault="002E31E2" w:rsidP="002513A4">
      <w:pPr>
        <w:pStyle w:val="ac"/>
        <w:jc w:val="right"/>
        <w:rPr>
          <w:rFonts w:ascii="Times New Roman" w:hAnsi="Times New Roman"/>
          <w:sz w:val="28"/>
          <w:szCs w:val="28"/>
        </w:rPr>
      </w:pPr>
    </w:p>
    <w:p w:rsidR="002E31E2" w:rsidRDefault="002E31E2" w:rsidP="002513A4">
      <w:pPr>
        <w:pStyle w:val="ac"/>
        <w:jc w:val="right"/>
        <w:rPr>
          <w:rFonts w:ascii="Times New Roman" w:hAnsi="Times New Roman"/>
          <w:sz w:val="28"/>
          <w:szCs w:val="28"/>
        </w:rPr>
      </w:pPr>
    </w:p>
    <w:p w:rsidR="002E31E2" w:rsidRDefault="002E31E2" w:rsidP="002513A4">
      <w:pPr>
        <w:pStyle w:val="ac"/>
        <w:jc w:val="right"/>
        <w:rPr>
          <w:rFonts w:ascii="Times New Roman" w:hAnsi="Times New Roman"/>
          <w:sz w:val="28"/>
          <w:szCs w:val="28"/>
        </w:rPr>
      </w:pPr>
    </w:p>
    <w:p w:rsidR="002E31E2" w:rsidRDefault="002E31E2" w:rsidP="002513A4">
      <w:pPr>
        <w:pStyle w:val="ac"/>
        <w:jc w:val="right"/>
        <w:rPr>
          <w:rFonts w:ascii="Times New Roman" w:hAnsi="Times New Roman"/>
          <w:sz w:val="28"/>
          <w:szCs w:val="28"/>
        </w:rPr>
      </w:pPr>
    </w:p>
    <w:p w:rsidR="002E31E2" w:rsidRDefault="002E31E2" w:rsidP="002513A4">
      <w:pPr>
        <w:pStyle w:val="ac"/>
        <w:jc w:val="right"/>
        <w:rPr>
          <w:rFonts w:ascii="Times New Roman" w:hAnsi="Times New Roman"/>
          <w:sz w:val="28"/>
          <w:szCs w:val="28"/>
        </w:rPr>
      </w:pPr>
    </w:p>
    <w:p w:rsidR="002E31E2" w:rsidRDefault="002E31E2" w:rsidP="002513A4">
      <w:pPr>
        <w:pStyle w:val="ac"/>
        <w:jc w:val="right"/>
        <w:rPr>
          <w:rFonts w:ascii="Times New Roman" w:hAnsi="Times New Roman"/>
          <w:sz w:val="28"/>
          <w:szCs w:val="28"/>
        </w:rPr>
      </w:pPr>
    </w:p>
    <w:p w:rsidR="002E31E2" w:rsidRDefault="002E31E2" w:rsidP="002513A4">
      <w:pPr>
        <w:pStyle w:val="ac"/>
        <w:jc w:val="right"/>
        <w:rPr>
          <w:rFonts w:ascii="Times New Roman" w:hAnsi="Times New Roman"/>
          <w:sz w:val="28"/>
          <w:szCs w:val="28"/>
        </w:rPr>
      </w:pPr>
    </w:p>
    <w:p w:rsidR="002E31E2" w:rsidRDefault="002E31E2" w:rsidP="002513A4">
      <w:pPr>
        <w:pStyle w:val="ac"/>
        <w:jc w:val="right"/>
        <w:rPr>
          <w:rFonts w:ascii="Times New Roman" w:hAnsi="Times New Roman"/>
          <w:sz w:val="28"/>
          <w:szCs w:val="28"/>
        </w:rPr>
      </w:pPr>
    </w:p>
    <w:p w:rsidR="002E31E2" w:rsidRDefault="002E31E2" w:rsidP="002513A4">
      <w:pPr>
        <w:pStyle w:val="ac"/>
        <w:jc w:val="right"/>
        <w:rPr>
          <w:rFonts w:ascii="Times New Roman" w:hAnsi="Times New Roman"/>
          <w:sz w:val="28"/>
          <w:szCs w:val="28"/>
        </w:rPr>
      </w:pPr>
    </w:p>
    <w:p w:rsidR="002E31E2" w:rsidRDefault="002E31E2" w:rsidP="002513A4">
      <w:pPr>
        <w:pStyle w:val="ac"/>
        <w:jc w:val="right"/>
        <w:rPr>
          <w:rFonts w:ascii="Times New Roman" w:hAnsi="Times New Roman"/>
          <w:sz w:val="28"/>
          <w:szCs w:val="28"/>
        </w:rPr>
      </w:pPr>
    </w:p>
    <w:p w:rsidR="002E31E2" w:rsidRDefault="002E31E2" w:rsidP="002513A4">
      <w:pPr>
        <w:pStyle w:val="ac"/>
        <w:jc w:val="right"/>
        <w:rPr>
          <w:rFonts w:ascii="Times New Roman" w:hAnsi="Times New Roman"/>
          <w:sz w:val="28"/>
          <w:szCs w:val="28"/>
        </w:rPr>
      </w:pPr>
    </w:p>
    <w:p w:rsidR="002E31E2" w:rsidRDefault="002E31E2" w:rsidP="002513A4">
      <w:pPr>
        <w:pStyle w:val="ac"/>
        <w:jc w:val="right"/>
        <w:rPr>
          <w:rFonts w:ascii="Times New Roman" w:hAnsi="Times New Roman"/>
          <w:sz w:val="28"/>
          <w:szCs w:val="28"/>
        </w:rPr>
      </w:pPr>
    </w:p>
    <w:p w:rsidR="002E31E2" w:rsidRDefault="002E31E2" w:rsidP="002513A4">
      <w:pPr>
        <w:pStyle w:val="ac"/>
        <w:jc w:val="right"/>
        <w:rPr>
          <w:rFonts w:ascii="Times New Roman" w:hAnsi="Times New Roman"/>
          <w:sz w:val="28"/>
          <w:szCs w:val="28"/>
        </w:rPr>
      </w:pPr>
    </w:p>
    <w:p w:rsidR="002513A4" w:rsidRPr="00FF5E92" w:rsidRDefault="002513A4" w:rsidP="002513A4">
      <w:pPr>
        <w:pStyle w:val="ac"/>
        <w:jc w:val="right"/>
        <w:rPr>
          <w:rFonts w:ascii="Times New Roman" w:hAnsi="Times New Roman"/>
          <w:sz w:val="28"/>
          <w:szCs w:val="28"/>
        </w:rPr>
      </w:pPr>
      <w:r w:rsidRPr="00FF5E92">
        <w:rPr>
          <w:rFonts w:ascii="Times New Roman" w:hAnsi="Times New Roman"/>
          <w:sz w:val="28"/>
          <w:szCs w:val="28"/>
        </w:rPr>
        <w:lastRenderedPageBreak/>
        <w:t>Приложение</w:t>
      </w:r>
    </w:p>
    <w:p w:rsidR="002513A4" w:rsidRPr="00FF5E92" w:rsidRDefault="002513A4" w:rsidP="002513A4">
      <w:pPr>
        <w:pStyle w:val="ac"/>
        <w:jc w:val="right"/>
        <w:rPr>
          <w:rFonts w:ascii="Times New Roman" w:hAnsi="Times New Roman"/>
          <w:sz w:val="28"/>
          <w:szCs w:val="28"/>
        </w:rPr>
      </w:pPr>
      <w:r w:rsidRPr="00FF5E92">
        <w:rPr>
          <w:rFonts w:ascii="Times New Roman" w:hAnsi="Times New Roman"/>
          <w:sz w:val="28"/>
          <w:szCs w:val="28"/>
        </w:rPr>
        <w:t>к постановлению администрации</w:t>
      </w:r>
    </w:p>
    <w:p w:rsidR="002513A4" w:rsidRPr="00FF5E92" w:rsidRDefault="002513A4" w:rsidP="002513A4">
      <w:pPr>
        <w:pStyle w:val="ac"/>
        <w:jc w:val="right"/>
        <w:rPr>
          <w:rFonts w:ascii="Times New Roman" w:hAnsi="Times New Roman"/>
          <w:sz w:val="28"/>
          <w:szCs w:val="28"/>
        </w:rPr>
      </w:pPr>
      <w:r w:rsidRPr="00FF5E92">
        <w:rPr>
          <w:rFonts w:ascii="Times New Roman" w:hAnsi="Times New Roman"/>
          <w:sz w:val="28"/>
          <w:szCs w:val="28"/>
        </w:rPr>
        <w:t>городского округа Тейково Ивановской области</w:t>
      </w:r>
    </w:p>
    <w:p w:rsidR="002513A4" w:rsidRPr="00FF5E92" w:rsidRDefault="00DE46B1" w:rsidP="002513A4">
      <w:pPr>
        <w:pStyle w:val="ac"/>
        <w:jc w:val="center"/>
        <w:rPr>
          <w:rFonts w:ascii="Times New Roman" w:hAnsi="Times New Roman"/>
          <w:sz w:val="28"/>
          <w:szCs w:val="28"/>
        </w:rPr>
      </w:pPr>
      <w:r>
        <w:rPr>
          <w:rFonts w:ascii="Times New Roman" w:hAnsi="Times New Roman"/>
          <w:sz w:val="28"/>
          <w:szCs w:val="28"/>
        </w:rPr>
        <w:t xml:space="preserve">                                                                                   </w:t>
      </w:r>
      <w:r w:rsidR="002513A4" w:rsidRPr="00FF5E92">
        <w:rPr>
          <w:rFonts w:ascii="Times New Roman" w:hAnsi="Times New Roman"/>
          <w:sz w:val="28"/>
          <w:szCs w:val="28"/>
        </w:rPr>
        <w:t xml:space="preserve">от </w:t>
      </w:r>
      <w:r>
        <w:rPr>
          <w:rFonts w:ascii="Times New Roman" w:hAnsi="Times New Roman"/>
          <w:sz w:val="28"/>
          <w:szCs w:val="28"/>
        </w:rPr>
        <w:t xml:space="preserve">                            </w:t>
      </w:r>
      <w:r w:rsidR="002513A4" w:rsidRPr="00FF5E92">
        <w:rPr>
          <w:rFonts w:ascii="Times New Roman" w:hAnsi="Times New Roman"/>
          <w:sz w:val="28"/>
          <w:szCs w:val="28"/>
        </w:rPr>
        <w:t>№</w:t>
      </w:r>
    </w:p>
    <w:p w:rsidR="002513A4" w:rsidRPr="005E59CE" w:rsidRDefault="002513A4" w:rsidP="002513A4">
      <w:pPr>
        <w:pStyle w:val="ac"/>
        <w:jc w:val="right"/>
        <w:rPr>
          <w:rFonts w:ascii="Times New Roman" w:hAnsi="Times New Roman"/>
          <w:sz w:val="24"/>
          <w:szCs w:val="24"/>
        </w:rPr>
      </w:pPr>
    </w:p>
    <w:p w:rsidR="002513A4" w:rsidRPr="005E59CE" w:rsidRDefault="002513A4" w:rsidP="002513A4">
      <w:pPr>
        <w:pStyle w:val="ac"/>
        <w:rPr>
          <w:rFonts w:ascii="Times New Roman" w:hAnsi="Times New Roman"/>
          <w:b/>
          <w:sz w:val="24"/>
          <w:szCs w:val="24"/>
        </w:rPr>
      </w:pPr>
    </w:p>
    <w:p w:rsidR="002513A4" w:rsidRDefault="002513A4" w:rsidP="002513A4">
      <w:pPr>
        <w:pStyle w:val="21"/>
        <w:ind w:left="188" w:right="185" w:hanging="1"/>
        <w:rPr>
          <w:rFonts w:ascii="Times New Roman" w:hAnsi="Times New Roman" w:cs="Times New Roman"/>
          <w:sz w:val="28"/>
          <w:szCs w:val="28"/>
        </w:rPr>
      </w:pPr>
      <w:bookmarkStart w:id="1" w:name="sub_100"/>
      <w:r>
        <w:rPr>
          <w:rFonts w:ascii="Times New Roman" w:hAnsi="Times New Roman" w:cs="Times New Roman"/>
          <w:sz w:val="28"/>
          <w:szCs w:val="28"/>
        </w:rPr>
        <w:t>Административный регламент</w:t>
      </w:r>
    </w:p>
    <w:p w:rsidR="00DE46B1" w:rsidRPr="00BA534F" w:rsidRDefault="002513A4" w:rsidP="00DE46B1">
      <w:pPr>
        <w:autoSpaceDE w:val="0"/>
        <w:autoSpaceDN w:val="0"/>
        <w:adjustRightInd w:val="0"/>
        <w:spacing w:after="0" w:line="240" w:lineRule="auto"/>
        <w:jc w:val="center"/>
        <w:rPr>
          <w:rFonts w:ascii="Times New Roman" w:hAnsi="Times New Roman"/>
          <w:b/>
          <w:bCs/>
          <w:sz w:val="28"/>
          <w:szCs w:val="28"/>
        </w:rPr>
      </w:pPr>
      <w:r w:rsidRPr="00BA534F">
        <w:rPr>
          <w:rFonts w:ascii="Times New Roman" w:hAnsi="Times New Roman"/>
          <w:b/>
          <w:sz w:val="28"/>
          <w:szCs w:val="28"/>
        </w:rPr>
        <w:t>предоставления муниципальной услуги</w:t>
      </w:r>
      <w:r w:rsidR="00DE46B1">
        <w:rPr>
          <w:rFonts w:ascii="Times New Roman" w:hAnsi="Times New Roman"/>
          <w:b/>
          <w:sz w:val="28"/>
          <w:szCs w:val="28"/>
        </w:rPr>
        <w:t xml:space="preserve"> </w:t>
      </w:r>
      <w:r w:rsidR="008800B6">
        <w:rPr>
          <w:rFonts w:ascii="Times New Roman" w:hAnsi="Times New Roman"/>
          <w:b/>
          <w:sz w:val="28"/>
          <w:szCs w:val="28"/>
        </w:rPr>
        <w:t>«</w:t>
      </w:r>
      <w:r w:rsidR="008800B6" w:rsidRPr="008800B6">
        <w:rPr>
          <w:rFonts w:ascii="Times New Roman" w:hAnsi="Times New Roman"/>
          <w:b/>
          <w:sz w:val="28"/>
          <w:szCs w:val="28"/>
        </w:rPr>
        <w:t>Предоставление архивных справок, выписок, копий архивных документов на основании архивных документов, созданных с 1 января 2003</w:t>
      </w:r>
      <w:r w:rsidR="00943897">
        <w:rPr>
          <w:rFonts w:ascii="Times New Roman" w:hAnsi="Times New Roman"/>
          <w:b/>
          <w:sz w:val="28"/>
          <w:szCs w:val="28"/>
        </w:rPr>
        <w:t xml:space="preserve"> года</w:t>
      </w:r>
      <w:r w:rsidR="00DE46B1">
        <w:rPr>
          <w:rFonts w:ascii="Times New Roman" w:hAnsi="Times New Roman"/>
          <w:b/>
          <w:sz w:val="28"/>
          <w:szCs w:val="28"/>
        </w:rPr>
        <w:t>»</w:t>
      </w:r>
    </w:p>
    <w:p w:rsidR="00DE46B1" w:rsidRPr="00B95FBC" w:rsidRDefault="00DE46B1" w:rsidP="00DE46B1">
      <w:pPr>
        <w:autoSpaceDE w:val="0"/>
        <w:autoSpaceDN w:val="0"/>
        <w:adjustRightInd w:val="0"/>
        <w:ind w:firstLine="540"/>
        <w:jc w:val="center"/>
        <w:rPr>
          <w:sz w:val="28"/>
          <w:szCs w:val="28"/>
        </w:rPr>
      </w:pPr>
    </w:p>
    <w:p w:rsidR="002513A4" w:rsidRPr="00FF5E92" w:rsidRDefault="002513A4" w:rsidP="00DE46B1">
      <w:pPr>
        <w:autoSpaceDE w:val="0"/>
        <w:autoSpaceDN w:val="0"/>
        <w:adjustRightInd w:val="0"/>
        <w:spacing w:after="0" w:line="240" w:lineRule="auto"/>
        <w:jc w:val="center"/>
        <w:rPr>
          <w:rFonts w:ascii="Times New Roman" w:hAnsi="Times New Roman" w:cs="Times New Roman"/>
          <w:sz w:val="28"/>
          <w:szCs w:val="28"/>
        </w:rPr>
      </w:pPr>
    </w:p>
    <w:p w:rsidR="002513A4" w:rsidRPr="00FF5E92" w:rsidRDefault="002513A4" w:rsidP="002513A4">
      <w:pPr>
        <w:pStyle w:val="ac"/>
        <w:jc w:val="center"/>
        <w:rPr>
          <w:rFonts w:ascii="Times New Roman" w:hAnsi="Times New Roman"/>
          <w:b/>
          <w:sz w:val="28"/>
          <w:szCs w:val="28"/>
        </w:rPr>
      </w:pPr>
      <w:r w:rsidRPr="00FF5E92">
        <w:rPr>
          <w:rFonts w:ascii="Times New Roman" w:hAnsi="Times New Roman"/>
          <w:b/>
          <w:sz w:val="28"/>
          <w:szCs w:val="28"/>
        </w:rPr>
        <w:t>I. Общ</w:t>
      </w:r>
      <w:r>
        <w:rPr>
          <w:rFonts w:ascii="Times New Roman" w:hAnsi="Times New Roman"/>
          <w:b/>
          <w:sz w:val="28"/>
          <w:szCs w:val="28"/>
        </w:rPr>
        <w:t>ие положения</w:t>
      </w:r>
    </w:p>
    <w:bookmarkEnd w:id="1"/>
    <w:p w:rsidR="002513A4" w:rsidRPr="00FF5E92" w:rsidRDefault="002513A4" w:rsidP="002513A4">
      <w:pPr>
        <w:pStyle w:val="ac"/>
        <w:rPr>
          <w:rFonts w:ascii="Times New Roman" w:hAnsi="Times New Roman"/>
          <w:b/>
          <w:color w:val="000000"/>
          <w:sz w:val="28"/>
          <w:szCs w:val="28"/>
        </w:rPr>
      </w:pPr>
    </w:p>
    <w:p w:rsidR="002513A4" w:rsidRPr="00FF5E92" w:rsidRDefault="002513A4" w:rsidP="002513A4">
      <w:pPr>
        <w:pStyle w:val="ac"/>
        <w:ind w:left="720"/>
        <w:jc w:val="center"/>
        <w:rPr>
          <w:rFonts w:ascii="Times New Roman" w:hAnsi="Times New Roman"/>
          <w:b/>
          <w:sz w:val="28"/>
          <w:szCs w:val="28"/>
        </w:rPr>
      </w:pPr>
      <w:r w:rsidRPr="00FF5E92">
        <w:rPr>
          <w:rFonts w:ascii="Times New Roman" w:hAnsi="Times New Roman"/>
          <w:b/>
          <w:sz w:val="28"/>
          <w:szCs w:val="28"/>
        </w:rPr>
        <w:t>Предмет регулирования регламента</w:t>
      </w:r>
    </w:p>
    <w:p w:rsidR="002513A4" w:rsidRPr="00FF5E92" w:rsidRDefault="002513A4" w:rsidP="002513A4">
      <w:pPr>
        <w:pStyle w:val="ac"/>
        <w:ind w:left="720"/>
        <w:rPr>
          <w:rFonts w:ascii="Times New Roman" w:hAnsi="Times New Roman"/>
          <w:b/>
          <w:sz w:val="28"/>
          <w:szCs w:val="28"/>
        </w:rPr>
      </w:pPr>
    </w:p>
    <w:p w:rsidR="008D0036" w:rsidRPr="008D0036" w:rsidRDefault="002513A4" w:rsidP="008800B6">
      <w:pPr>
        <w:pStyle w:val="ae"/>
        <w:numPr>
          <w:ilvl w:val="1"/>
          <w:numId w:val="16"/>
        </w:numPr>
        <w:autoSpaceDE w:val="0"/>
        <w:autoSpaceDN w:val="0"/>
        <w:adjustRightInd w:val="0"/>
        <w:spacing w:after="0" w:line="240" w:lineRule="auto"/>
        <w:ind w:left="0" w:firstLine="567"/>
        <w:jc w:val="both"/>
        <w:rPr>
          <w:rFonts w:ascii="Times New Roman" w:hAnsi="Times New Roman"/>
          <w:sz w:val="28"/>
          <w:szCs w:val="28"/>
        </w:rPr>
      </w:pPr>
      <w:proofErr w:type="gramStart"/>
      <w:r w:rsidRPr="008D0036">
        <w:rPr>
          <w:rFonts w:ascii="Times New Roman" w:hAnsi="Times New Roman"/>
          <w:sz w:val="28"/>
          <w:szCs w:val="28"/>
        </w:rPr>
        <w:t xml:space="preserve">Административный регламент предоставления муниципальной услуги </w:t>
      </w:r>
      <w:r w:rsidR="00DE46B1" w:rsidRPr="008D0036">
        <w:rPr>
          <w:rFonts w:ascii="Times New Roman" w:hAnsi="Times New Roman"/>
          <w:sz w:val="28"/>
          <w:szCs w:val="28"/>
        </w:rPr>
        <w:t>«</w:t>
      </w:r>
      <w:r w:rsidR="008800B6" w:rsidRPr="008800B6">
        <w:rPr>
          <w:rFonts w:ascii="Times New Roman" w:hAnsi="Times New Roman"/>
          <w:sz w:val="28"/>
          <w:szCs w:val="28"/>
        </w:rPr>
        <w:t>Предоставление архивных справок, выписок, копий архивных документов на основании архивных документов, созданных с 1 января 2003</w:t>
      </w:r>
      <w:r w:rsidR="00943897">
        <w:rPr>
          <w:rFonts w:ascii="Times New Roman" w:hAnsi="Times New Roman"/>
          <w:sz w:val="28"/>
          <w:szCs w:val="28"/>
        </w:rPr>
        <w:t xml:space="preserve"> года</w:t>
      </w:r>
      <w:r w:rsidR="00DE46B1" w:rsidRPr="008D0036">
        <w:rPr>
          <w:rFonts w:ascii="Times New Roman" w:hAnsi="Times New Roman"/>
          <w:sz w:val="28"/>
          <w:szCs w:val="28"/>
        </w:rPr>
        <w:t xml:space="preserve">» </w:t>
      </w:r>
      <w:r w:rsidRPr="008D0036">
        <w:rPr>
          <w:rFonts w:ascii="Times New Roman" w:hAnsi="Times New Roman"/>
          <w:sz w:val="28"/>
          <w:szCs w:val="28"/>
        </w:rPr>
        <w:t xml:space="preserve">(далее - Административный регламент) </w:t>
      </w:r>
      <w:r w:rsidR="008D0036" w:rsidRPr="008D0036">
        <w:rPr>
          <w:rFonts w:ascii="Times New Roman" w:hAnsi="Times New Roman"/>
          <w:sz w:val="28"/>
          <w:szCs w:val="28"/>
        </w:rPr>
        <w:t>разработан в целях повышения качества информационного обеспечения ретроспективной документной информацией физических и юридических лиц, определяет сроки, последовательность действий (административных процедур) админист</w:t>
      </w:r>
      <w:r w:rsidR="007C2513">
        <w:rPr>
          <w:rFonts w:ascii="Times New Roman" w:hAnsi="Times New Roman"/>
          <w:sz w:val="28"/>
          <w:szCs w:val="28"/>
        </w:rPr>
        <w:t>рации городского округа Тейково Ивановской области.</w:t>
      </w:r>
      <w:proofErr w:type="gramEnd"/>
    </w:p>
    <w:p w:rsidR="002513A4" w:rsidRPr="00FF5E92" w:rsidRDefault="002513A4" w:rsidP="008D0036">
      <w:pPr>
        <w:pStyle w:val="Heading21"/>
        <w:ind w:left="0" w:right="185" w:firstLine="709"/>
        <w:jc w:val="both"/>
        <w:rPr>
          <w:rFonts w:ascii="Times New Roman" w:hAnsi="Times New Roman"/>
          <w:b w:val="0"/>
          <w:bCs w:val="0"/>
          <w:sz w:val="28"/>
          <w:szCs w:val="28"/>
        </w:rPr>
      </w:pPr>
    </w:p>
    <w:p w:rsidR="002513A4" w:rsidRPr="00FF5E92" w:rsidRDefault="002513A4" w:rsidP="002513A4">
      <w:pPr>
        <w:pStyle w:val="ae"/>
        <w:autoSpaceDE w:val="0"/>
        <w:autoSpaceDN w:val="0"/>
        <w:adjustRightInd w:val="0"/>
        <w:spacing w:after="0" w:line="240" w:lineRule="auto"/>
        <w:ind w:left="0" w:firstLine="708"/>
        <w:jc w:val="center"/>
        <w:rPr>
          <w:rFonts w:ascii="Times New Roman" w:hAnsi="Times New Roman"/>
          <w:b/>
          <w:bCs/>
          <w:sz w:val="28"/>
          <w:szCs w:val="28"/>
        </w:rPr>
      </w:pPr>
      <w:r w:rsidRPr="00FF5E92">
        <w:rPr>
          <w:rFonts w:ascii="Times New Roman" w:hAnsi="Times New Roman"/>
          <w:b/>
          <w:bCs/>
          <w:sz w:val="28"/>
          <w:szCs w:val="28"/>
        </w:rPr>
        <w:t>Круг заявителей</w:t>
      </w:r>
    </w:p>
    <w:p w:rsidR="002513A4" w:rsidRPr="00FF5E92" w:rsidRDefault="002513A4" w:rsidP="002513A4">
      <w:pPr>
        <w:pStyle w:val="ae"/>
        <w:autoSpaceDE w:val="0"/>
        <w:autoSpaceDN w:val="0"/>
        <w:adjustRightInd w:val="0"/>
        <w:spacing w:after="0" w:line="240" w:lineRule="auto"/>
        <w:ind w:left="0" w:firstLine="708"/>
        <w:jc w:val="center"/>
        <w:rPr>
          <w:rFonts w:ascii="Times New Roman" w:hAnsi="Times New Roman"/>
          <w:b/>
          <w:bCs/>
          <w:sz w:val="28"/>
          <w:szCs w:val="28"/>
        </w:rPr>
      </w:pPr>
    </w:p>
    <w:p w:rsidR="00D069A8" w:rsidRPr="006A3436" w:rsidRDefault="00D069A8" w:rsidP="00D069A8">
      <w:pPr>
        <w:pStyle w:val="ConsPlusNormal"/>
        <w:ind w:firstLine="540"/>
        <w:jc w:val="both"/>
        <w:rPr>
          <w:rFonts w:ascii="Times New Roman" w:hAnsi="Times New Roman" w:cs="Times New Roman"/>
          <w:sz w:val="28"/>
          <w:szCs w:val="28"/>
        </w:rPr>
      </w:pPr>
      <w:r w:rsidRPr="006A3436">
        <w:rPr>
          <w:rFonts w:ascii="Times New Roman" w:hAnsi="Times New Roman" w:cs="Times New Roman"/>
          <w:sz w:val="28"/>
          <w:szCs w:val="28"/>
        </w:rPr>
        <w:t>1.2. Лицам</w:t>
      </w:r>
      <w:r w:rsidR="00D23CEB">
        <w:rPr>
          <w:rFonts w:ascii="Times New Roman" w:hAnsi="Times New Roman" w:cs="Times New Roman"/>
          <w:sz w:val="28"/>
          <w:szCs w:val="28"/>
        </w:rPr>
        <w:t>и, имеющими право на получение м</w:t>
      </w:r>
      <w:r w:rsidRPr="006A3436">
        <w:rPr>
          <w:rFonts w:ascii="Times New Roman" w:hAnsi="Times New Roman" w:cs="Times New Roman"/>
          <w:sz w:val="28"/>
          <w:szCs w:val="28"/>
        </w:rPr>
        <w:t>униципальной услуги, являются физические или юридические лица, в том числе индивидуальные предприниматели, либо их уполномоченные представители, обратившиеся в администрацию городского округа Тейково Ивановской области с запросом о предоставлении муниципальной услуги (далее - Заявители).</w:t>
      </w:r>
    </w:p>
    <w:p w:rsidR="00D069A8" w:rsidRPr="006A3436" w:rsidRDefault="00D069A8" w:rsidP="00D069A8">
      <w:pPr>
        <w:pStyle w:val="ConsPlusNormal"/>
        <w:spacing w:before="240"/>
        <w:ind w:firstLine="540"/>
        <w:jc w:val="both"/>
        <w:rPr>
          <w:rFonts w:ascii="Times New Roman" w:hAnsi="Times New Roman" w:cs="Times New Roman"/>
          <w:sz w:val="28"/>
          <w:szCs w:val="28"/>
        </w:rPr>
      </w:pPr>
      <w:r w:rsidRPr="006A3436">
        <w:rPr>
          <w:rFonts w:ascii="Times New Roman" w:hAnsi="Times New Roman" w:cs="Times New Roman"/>
          <w:sz w:val="28"/>
          <w:szCs w:val="28"/>
        </w:rPr>
        <w:t>1.3. Категории Заявителей:</w:t>
      </w:r>
    </w:p>
    <w:p w:rsidR="00D069A8" w:rsidRPr="006A3436" w:rsidRDefault="00D069A8" w:rsidP="00D069A8">
      <w:pPr>
        <w:pStyle w:val="ConsPlusNormal"/>
        <w:spacing w:before="240"/>
        <w:ind w:firstLine="540"/>
        <w:jc w:val="both"/>
        <w:rPr>
          <w:rFonts w:ascii="Times New Roman" w:hAnsi="Times New Roman" w:cs="Times New Roman"/>
          <w:sz w:val="28"/>
          <w:szCs w:val="28"/>
        </w:rPr>
      </w:pPr>
      <w:r w:rsidRPr="006A3436">
        <w:rPr>
          <w:rFonts w:ascii="Times New Roman" w:hAnsi="Times New Roman" w:cs="Times New Roman"/>
          <w:sz w:val="28"/>
          <w:szCs w:val="28"/>
        </w:rPr>
        <w:t xml:space="preserve">1.3.1. Физические лица, обратившиеся за получением документов, содержащих сведения в отношении объектов недвижимого имущества: в лице правообладателя; залогодержателя в отношении объектов недвижимого имущества, которые находятся у него в залоге или </w:t>
      </w:r>
      <w:proofErr w:type="gramStart"/>
      <w:r w:rsidRPr="006A3436">
        <w:rPr>
          <w:rFonts w:ascii="Times New Roman" w:hAnsi="Times New Roman" w:cs="Times New Roman"/>
          <w:sz w:val="28"/>
          <w:szCs w:val="28"/>
        </w:rPr>
        <w:t>права</w:t>
      </w:r>
      <w:proofErr w:type="gramEnd"/>
      <w:r w:rsidRPr="006A3436">
        <w:rPr>
          <w:rFonts w:ascii="Times New Roman" w:hAnsi="Times New Roman" w:cs="Times New Roman"/>
          <w:sz w:val="28"/>
          <w:szCs w:val="28"/>
        </w:rPr>
        <w:t xml:space="preserve"> на которые предоставлены ему в залог; имеющих право на наследование недвижимого имущества правообладателя по завещанию или по закону - в отношении документов, с </w:t>
      </w:r>
      <w:proofErr w:type="gramStart"/>
      <w:r w:rsidRPr="006A3436">
        <w:rPr>
          <w:rFonts w:ascii="Times New Roman" w:hAnsi="Times New Roman" w:cs="Times New Roman"/>
          <w:sz w:val="28"/>
          <w:szCs w:val="28"/>
        </w:rPr>
        <w:t>даты</w:t>
      </w:r>
      <w:proofErr w:type="gramEnd"/>
      <w:r w:rsidRPr="006A3436">
        <w:rPr>
          <w:rFonts w:ascii="Times New Roman" w:hAnsi="Times New Roman" w:cs="Times New Roman"/>
          <w:sz w:val="28"/>
          <w:szCs w:val="28"/>
        </w:rPr>
        <w:t xml:space="preserve"> создания которых не прошло 75 (Семьдесят пять) лет, если документы содержат сведения, указанные </w:t>
      </w:r>
      <w:r w:rsidR="003C2866" w:rsidRPr="006A3436">
        <w:rPr>
          <w:rFonts w:ascii="Times New Roman" w:hAnsi="Times New Roman" w:cs="Times New Roman"/>
          <w:sz w:val="28"/>
          <w:szCs w:val="28"/>
        </w:rPr>
        <w:t>в пункте 1.4</w:t>
      </w:r>
      <w:r w:rsidRPr="006A3436">
        <w:rPr>
          <w:rFonts w:ascii="Times New Roman" w:hAnsi="Times New Roman" w:cs="Times New Roman"/>
          <w:sz w:val="28"/>
          <w:szCs w:val="28"/>
        </w:rPr>
        <w:t xml:space="preserve"> настоящего Административного регламента. Любое физическое лицо - в отношении архивных документов, с </w:t>
      </w:r>
      <w:proofErr w:type="gramStart"/>
      <w:r w:rsidRPr="006A3436">
        <w:rPr>
          <w:rFonts w:ascii="Times New Roman" w:hAnsi="Times New Roman" w:cs="Times New Roman"/>
          <w:sz w:val="28"/>
          <w:szCs w:val="28"/>
        </w:rPr>
        <w:t>даты</w:t>
      </w:r>
      <w:proofErr w:type="gramEnd"/>
      <w:r w:rsidRPr="006A3436">
        <w:rPr>
          <w:rFonts w:ascii="Times New Roman" w:hAnsi="Times New Roman" w:cs="Times New Roman"/>
          <w:sz w:val="28"/>
          <w:szCs w:val="28"/>
        </w:rPr>
        <w:t xml:space="preserve"> создания которых прошло более 75 (Семидесяти пяти) лет, или в случае, если документы не содержа</w:t>
      </w:r>
      <w:r w:rsidR="003C2866" w:rsidRPr="006A3436">
        <w:rPr>
          <w:rFonts w:ascii="Times New Roman" w:hAnsi="Times New Roman" w:cs="Times New Roman"/>
          <w:sz w:val="28"/>
          <w:szCs w:val="28"/>
        </w:rPr>
        <w:t>т сведений, указанных в пункте 1.4</w:t>
      </w:r>
      <w:r w:rsidRPr="006A3436">
        <w:rPr>
          <w:rFonts w:ascii="Times New Roman" w:hAnsi="Times New Roman" w:cs="Times New Roman"/>
          <w:sz w:val="28"/>
          <w:szCs w:val="28"/>
        </w:rPr>
        <w:t xml:space="preserve"> настоящего Административного регламента.</w:t>
      </w:r>
    </w:p>
    <w:p w:rsidR="00D069A8" w:rsidRPr="006A3436" w:rsidRDefault="00D069A8" w:rsidP="00D069A8">
      <w:pPr>
        <w:pStyle w:val="ConsPlusNormal"/>
        <w:spacing w:before="240"/>
        <w:ind w:firstLine="540"/>
        <w:jc w:val="both"/>
        <w:rPr>
          <w:rFonts w:ascii="Times New Roman" w:hAnsi="Times New Roman" w:cs="Times New Roman"/>
          <w:sz w:val="28"/>
          <w:szCs w:val="28"/>
        </w:rPr>
      </w:pPr>
      <w:r w:rsidRPr="006A3436">
        <w:rPr>
          <w:rFonts w:ascii="Times New Roman" w:hAnsi="Times New Roman" w:cs="Times New Roman"/>
          <w:sz w:val="28"/>
          <w:szCs w:val="28"/>
        </w:rPr>
        <w:lastRenderedPageBreak/>
        <w:t>1.3.2. Физические лица, обратившиеся за получением документов, содержащих сведения в отношении содержания завещания: в лице завещателя или любого из указанных в завещании наследников или отказ</w:t>
      </w:r>
      <w:r w:rsidR="001B1AFB">
        <w:rPr>
          <w:rFonts w:ascii="Times New Roman" w:hAnsi="Times New Roman" w:cs="Times New Roman"/>
          <w:sz w:val="28"/>
          <w:szCs w:val="28"/>
        </w:rPr>
        <w:t xml:space="preserve"> </w:t>
      </w:r>
      <w:r w:rsidRPr="006A3436">
        <w:rPr>
          <w:rFonts w:ascii="Times New Roman" w:hAnsi="Times New Roman" w:cs="Times New Roman"/>
          <w:sz w:val="28"/>
          <w:szCs w:val="28"/>
        </w:rPr>
        <w:t xml:space="preserve">получателей; наследников по закону - при предъявлении справки от нотариуса об открытии наследственного дела, а также исполнителю завещания после смерти завещателя - в отношении документов, с </w:t>
      </w:r>
      <w:proofErr w:type="gramStart"/>
      <w:r w:rsidRPr="006A3436">
        <w:rPr>
          <w:rFonts w:ascii="Times New Roman" w:hAnsi="Times New Roman" w:cs="Times New Roman"/>
          <w:sz w:val="28"/>
          <w:szCs w:val="28"/>
        </w:rPr>
        <w:t>даты</w:t>
      </w:r>
      <w:proofErr w:type="gramEnd"/>
      <w:r w:rsidRPr="006A3436">
        <w:rPr>
          <w:rFonts w:ascii="Times New Roman" w:hAnsi="Times New Roman" w:cs="Times New Roman"/>
          <w:sz w:val="28"/>
          <w:szCs w:val="28"/>
        </w:rPr>
        <w:t xml:space="preserve"> создания которых не прошло 75 (Семьдесят пять) лет. Любое физическое лицо - в отношении архивных документов, с </w:t>
      </w:r>
      <w:proofErr w:type="gramStart"/>
      <w:r w:rsidRPr="006A3436">
        <w:rPr>
          <w:rFonts w:ascii="Times New Roman" w:hAnsi="Times New Roman" w:cs="Times New Roman"/>
          <w:sz w:val="28"/>
          <w:szCs w:val="28"/>
        </w:rPr>
        <w:t>даты</w:t>
      </w:r>
      <w:proofErr w:type="gramEnd"/>
      <w:r w:rsidRPr="006A3436">
        <w:rPr>
          <w:rFonts w:ascii="Times New Roman" w:hAnsi="Times New Roman" w:cs="Times New Roman"/>
          <w:sz w:val="28"/>
          <w:szCs w:val="28"/>
        </w:rPr>
        <w:t xml:space="preserve"> создания которых прошло более 75 (Семидесяти пяти) лет.</w:t>
      </w:r>
    </w:p>
    <w:p w:rsidR="00D069A8" w:rsidRPr="006A3436" w:rsidRDefault="00D069A8" w:rsidP="00D069A8">
      <w:pPr>
        <w:pStyle w:val="ConsPlusNormal"/>
        <w:spacing w:before="240"/>
        <w:ind w:firstLine="540"/>
        <w:jc w:val="both"/>
        <w:rPr>
          <w:rFonts w:ascii="Times New Roman" w:hAnsi="Times New Roman" w:cs="Times New Roman"/>
          <w:sz w:val="28"/>
          <w:szCs w:val="28"/>
        </w:rPr>
      </w:pPr>
      <w:r w:rsidRPr="006A3436">
        <w:rPr>
          <w:rFonts w:ascii="Times New Roman" w:hAnsi="Times New Roman" w:cs="Times New Roman"/>
          <w:sz w:val="28"/>
          <w:szCs w:val="28"/>
        </w:rPr>
        <w:t>1.3.3. Физические лица, обратившиеся за получением документов, содержащих сведения об усыновлении (удочерении), предъявившие нотариально заверенное согласие усыновителей, или непосредственно сам усыновитель.</w:t>
      </w:r>
    </w:p>
    <w:p w:rsidR="00D069A8" w:rsidRPr="006A3436" w:rsidRDefault="00D069A8" w:rsidP="00D069A8">
      <w:pPr>
        <w:pStyle w:val="ConsPlusNormal"/>
        <w:spacing w:before="240"/>
        <w:ind w:firstLine="540"/>
        <w:jc w:val="both"/>
        <w:rPr>
          <w:rFonts w:ascii="Times New Roman" w:hAnsi="Times New Roman" w:cs="Times New Roman"/>
          <w:sz w:val="28"/>
          <w:szCs w:val="28"/>
        </w:rPr>
      </w:pPr>
      <w:r w:rsidRPr="006A3436">
        <w:rPr>
          <w:rFonts w:ascii="Times New Roman" w:hAnsi="Times New Roman" w:cs="Times New Roman"/>
          <w:sz w:val="28"/>
          <w:szCs w:val="28"/>
        </w:rPr>
        <w:t xml:space="preserve">1.3.4. Физические лица, обратившиеся за получением документов, содержащих сведения об актах гражданского состояния (рождении, бракосочетании, смерти) или сведения из книг регистрации захоронений (захоронений урн с прахом), являющиеся родственниками человека, о котором запрашиваются сведения - в отношении документов, с </w:t>
      </w:r>
      <w:proofErr w:type="gramStart"/>
      <w:r w:rsidRPr="006A3436">
        <w:rPr>
          <w:rFonts w:ascii="Times New Roman" w:hAnsi="Times New Roman" w:cs="Times New Roman"/>
          <w:sz w:val="28"/>
          <w:szCs w:val="28"/>
        </w:rPr>
        <w:t>даты</w:t>
      </w:r>
      <w:proofErr w:type="gramEnd"/>
      <w:r w:rsidRPr="006A3436">
        <w:rPr>
          <w:rFonts w:ascii="Times New Roman" w:hAnsi="Times New Roman" w:cs="Times New Roman"/>
          <w:sz w:val="28"/>
          <w:szCs w:val="28"/>
        </w:rPr>
        <w:t xml:space="preserve"> создания которых не прошло 75 (Семьдесят пять) лет. Любое физическое лицо - в отношении архивных документов, с </w:t>
      </w:r>
      <w:proofErr w:type="gramStart"/>
      <w:r w:rsidRPr="006A3436">
        <w:rPr>
          <w:rFonts w:ascii="Times New Roman" w:hAnsi="Times New Roman" w:cs="Times New Roman"/>
          <w:sz w:val="28"/>
          <w:szCs w:val="28"/>
        </w:rPr>
        <w:t>даты</w:t>
      </w:r>
      <w:proofErr w:type="gramEnd"/>
      <w:r w:rsidRPr="006A3436">
        <w:rPr>
          <w:rFonts w:ascii="Times New Roman" w:hAnsi="Times New Roman" w:cs="Times New Roman"/>
          <w:sz w:val="28"/>
          <w:szCs w:val="28"/>
        </w:rPr>
        <w:t xml:space="preserve"> создания которых прошло более 75 (Семидесяти пяти) лет.</w:t>
      </w:r>
    </w:p>
    <w:p w:rsidR="00D069A8" w:rsidRPr="006A3436" w:rsidRDefault="00D069A8" w:rsidP="00D069A8">
      <w:pPr>
        <w:pStyle w:val="ConsPlusNormal"/>
        <w:spacing w:before="240"/>
        <w:ind w:firstLine="540"/>
        <w:jc w:val="both"/>
        <w:rPr>
          <w:rFonts w:ascii="Times New Roman" w:hAnsi="Times New Roman" w:cs="Times New Roman"/>
          <w:sz w:val="28"/>
          <w:szCs w:val="28"/>
        </w:rPr>
      </w:pPr>
      <w:r w:rsidRPr="006A3436">
        <w:rPr>
          <w:rFonts w:ascii="Times New Roman" w:hAnsi="Times New Roman" w:cs="Times New Roman"/>
          <w:sz w:val="28"/>
          <w:szCs w:val="28"/>
        </w:rPr>
        <w:t>1.3.5. Физические лица, обратившиеся за получением документов, содержащих сведения о своем стаже работы и размере заработной платы.</w:t>
      </w:r>
    </w:p>
    <w:p w:rsidR="00D069A8" w:rsidRPr="006A3436" w:rsidRDefault="00D069A8" w:rsidP="00D069A8">
      <w:pPr>
        <w:pStyle w:val="ConsPlusNormal"/>
        <w:spacing w:before="240"/>
        <w:ind w:firstLine="540"/>
        <w:jc w:val="both"/>
        <w:rPr>
          <w:rFonts w:ascii="Times New Roman" w:hAnsi="Times New Roman" w:cs="Times New Roman"/>
          <w:sz w:val="28"/>
          <w:szCs w:val="28"/>
        </w:rPr>
      </w:pPr>
      <w:r w:rsidRPr="006A3436">
        <w:rPr>
          <w:rFonts w:ascii="Times New Roman" w:hAnsi="Times New Roman" w:cs="Times New Roman"/>
          <w:sz w:val="28"/>
          <w:szCs w:val="28"/>
        </w:rPr>
        <w:t>1.3.6. Физические лица, обратившиеся за получением документов, содержащих иные сведения.</w:t>
      </w:r>
    </w:p>
    <w:p w:rsidR="00D069A8" w:rsidRPr="006A3436" w:rsidRDefault="00D069A8" w:rsidP="00D069A8">
      <w:pPr>
        <w:pStyle w:val="ConsPlusNormal"/>
        <w:spacing w:before="240"/>
        <w:ind w:firstLine="540"/>
        <w:jc w:val="both"/>
        <w:rPr>
          <w:rFonts w:ascii="Times New Roman" w:hAnsi="Times New Roman" w:cs="Times New Roman"/>
          <w:sz w:val="28"/>
          <w:szCs w:val="28"/>
        </w:rPr>
      </w:pPr>
      <w:r w:rsidRPr="006A3436">
        <w:rPr>
          <w:rFonts w:ascii="Times New Roman" w:hAnsi="Times New Roman" w:cs="Times New Roman"/>
          <w:sz w:val="28"/>
          <w:szCs w:val="28"/>
        </w:rPr>
        <w:t xml:space="preserve">1.3.7. Юридические лица, обратившиеся за получением документов, содержащих сведения об объектах недвижимого имущества - в отношении документов, с </w:t>
      </w:r>
      <w:proofErr w:type="gramStart"/>
      <w:r w:rsidRPr="006A3436">
        <w:rPr>
          <w:rFonts w:ascii="Times New Roman" w:hAnsi="Times New Roman" w:cs="Times New Roman"/>
          <w:sz w:val="28"/>
          <w:szCs w:val="28"/>
        </w:rPr>
        <w:t>даты</w:t>
      </w:r>
      <w:proofErr w:type="gramEnd"/>
      <w:r w:rsidRPr="006A3436">
        <w:rPr>
          <w:rFonts w:ascii="Times New Roman" w:hAnsi="Times New Roman" w:cs="Times New Roman"/>
          <w:sz w:val="28"/>
          <w:szCs w:val="28"/>
        </w:rPr>
        <w:t xml:space="preserve"> создания которых не прошло 75 (Семьдесят пять) лет, если документы содержа</w:t>
      </w:r>
      <w:r w:rsidR="003C2866" w:rsidRPr="006A3436">
        <w:rPr>
          <w:rFonts w:ascii="Times New Roman" w:hAnsi="Times New Roman" w:cs="Times New Roman"/>
          <w:sz w:val="28"/>
          <w:szCs w:val="28"/>
        </w:rPr>
        <w:t>т сведения, указанные в пункте 1.4</w:t>
      </w:r>
      <w:r w:rsidRPr="006A3436">
        <w:rPr>
          <w:rFonts w:ascii="Times New Roman" w:hAnsi="Times New Roman" w:cs="Times New Roman"/>
          <w:sz w:val="28"/>
          <w:szCs w:val="28"/>
        </w:rPr>
        <w:t xml:space="preserve"> настоящего Административного регламента, предъявившие доверенность от физического лица, о котором идет речь. Любое юридическое лицо, обратившееся за получением документов, содержащих сведения об объектах недвижимого имущества - в отношении архивных документов, с </w:t>
      </w:r>
      <w:proofErr w:type="gramStart"/>
      <w:r w:rsidRPr="006A3436">
        <w:rPr>
          <w:rFonts w:ascii="Times New Roman" w:hAnsi="Times New Roman" w:cs="Times New Roman"/>
          <w:sz w:val="28"/>
          <w:szCs w:val="28"/>
        </w:rPr>
        <w:t>даты</w:t>
      </w:r>
      <w:proofErr w:type="gramEnd"/>
      <w:r w:rsidRPr="006A3436">
        <w:rPr>
          <w:rFonts w:ascii="Times New Roman" w:hAnsi="Times New Roman" w:cs="Times New Roman"/>
          <w:sz w:val="28"/>
          <w:szCs w:val="28"/>
        </w:rPr>
        <w:t xml:space="preserve"> создания которых прошло более 75 (Семидесяти пяти) лет, или в случае, если документы не содержа</w:t>
      </w:r>
      <w:r w:rsidR="003C2866" w:rsidRPr="006A3436">
        <w:rPr>
          <w:rFonts w:ascii="Times New Roman" w:hAnsi="Times New Roman" w:cs="Times New Roman"/>
          <w:sz w:val="28"/>
          <w:szCs w:val="28"/>
        </w:rPr>
        <w:t>т сведений, указанных в пункте 1.4</w:t>
      </w:r>
      <w:r w:rsidRPr="006A3436">
        <w:rPr>
          <w:rFonts w:ascii="Times New Roman" w:hAnsi="Times New Roman" w:cs="Times New Roman"/>
          <w:sz w:val="28"/>
          <w:szCs w:val="28"/>
        </w:rPr>
        <w:t xml:space="preserve"> настоящего Административного регламента.</w:t>
      </w:r>
    </w:p>
    <w:p w:rsidR="00D069A8" w:rsidRPr="006A3436" w:rsidRDefault="00D069A8" w:rsidP="00D069A8">
      <w:pPr>
        <w:pStyle w:val="ConsPlusNormal"/>
        <w:spacing w:before="240"/>
        <w:ind w:firstLine="540"/>
        <w:jc w:val="both"/>
        <w:rPr>
          <w:rFonts w:ascii="Times New Roman" w:hAnsi="Times New Roman" w:cs="Times New Roman"/>
          <w:sz w:val="28"/>
          <w:szCs w:val="28"/>
        </w:rPr>
      </w:pPr>
      <w:r w:rsidRPr="006A3436">
        <w:rPr>
          <w:rFonts w:ascii="Times New Roman" w:hAnsi="Times New Roman" w:cs="Times New Roman"/>
          <w:sz w:val="28"/>
          <w:szCs w:val="28"/>
        </w:rPr>
        <w:t>1.3.8. Юридические лица, обратившиеся за получением документов, содержащих сведения об усыновлении (удочерении), предъявившие нотариально заверенное согласие усыновителей.</w:t>
      </w:r>
    </w:p>
    <w:p w:rsidR="00D069A8" w:rsidRPr="006A3436" w:rsidRDefault="00D069A8" w:rsidP="00D069A8">
      <w:pPr>
        <w:pStyle w:val="ConsPlusNormal"/>
        <w:spacing w:before="240"/>
        <w:ind w:firstLine="540"/>
        <w:jc w:val="both"/>
        <w:rPr>
          <w:rFonts w:ascii="Times New Roman" w:hAnsi="Times New Roman" w:cs="Times New Roman"/>
          <w:sz w:val="28"/>
          <w:szCs w:val="28"/>
        </w:rPr>
      </w:pPr>
      <w:r w:rsidRPr="006A3436">
        <w:rPr>
          <w:rFonts w:ascii="Times New Roman" w:hAnsi="Times New Roman" w:cs="Times New Roman"/>
          <w:sz w:val="28"/>
          <w:szCs w:val="28"/>
        </w:rPr>
        <w:t>1.3.9. Юридические лица, обратившиеся за получением документов, содержащих иные сведения.</w:t>
      </w:r>
    </w:p>
    <w:p w:rsidR="00D069A8" w:rsidRPr="006A3436" w:rsidRDefault="003C2866" w:rsidP="00D069A8">
      <w:pPr>
        <w:pStyle w:val="ConsPlusNormal"/>
        <w:spacing w:before="240"/>
        <w:ind w:firstLine="540"/>
        <w:jc w:val="both"/>
        <w:rPr>
          <w:rFonts w:ascii="Times New Roman" w:hAnsi="Times New Roman" w:cs="Times New Roman"/>
          <w:sz w:val="28"/>
          <w:szCs w:val="28"/>
        </w:rPr>
      </w:pPr>
      <w:r w:rsidRPr="006A3436">
        <w:rPr>
          <w:rFonts w:ascii="Times New Roman" w:hAnsi="Times New Roman" w:cs="Times New Roman"/>
          <w:sz w:val="28"/>
          <w:szCs w:val="28"/>
        </w:rPr>
        <w:lastRenderedPageBreak/>
        <w:t>1.3</w:t>
      </w:r>
      <w:r w:rsidR="00D069A8" w:rsidRPr="006A3436">
        <w:rPr>
          <w:rFonts w:ascii="Times New Roman" w:hAnsi="Times New Roman" w:cs="Times New Roman"/>
          <w:sz w:val="28"/>
          <w:szCs w:val="28"/>
        </w:rPr>
        <w:t xml:space="preserve">.10. Индивидуальные предприниматели, обратившиеся за получением документов, содержащих сведения в отношении объектов недвижимого имущества в лице правообладателя; залогодержателя в отношении объектов недвижимого имущества, которые находятся у него в залоге, или права на которые предоставлены ему в залог; имеющих право на наследование недвижимого имущества правообладателя по завещанию или по закону - в отношении документов, с </w:t>
      </w:r>
      <w:proofErr w:type="gramStart"/>
      <w:r w:rsidR="00D069A8" w:rsidRPr="006A3436">
        <w:rPr>
          <w:rFonts w:ascii="Times New Roman" w:hAnsi="Times New Roman" w:cs="Times New Roman"/>
          <w:sz w:val="28"/>
          <w:szCs w:val="28"/>
        </w:rPr>
        <w:t>даты</w:t>
      </w:r>
      <w:proofErr w:type="gramEnd"/>
      <w:r w:rsidR="00D069A8" w:rsidRPr="006A3436">
        <w:rPr>
          <w:rFonts w:ascii="Times New Roman" w:hAnsi="Times New Roman" w:cs="Times New Roman"/>
          <w:sz w:val="28"/>
          <w:szCs w:val="28"/>
        </w:rPr>
        <w:t xml:space="preserve"> создания которых не прошло 75 (Семьдесят пять) лет, если документы содержат сведения, указанные в пунк</w:t>
      </w:r>
      <w:r w:rsidR="007C2513">
        <w:rPr>
          <w:rFonts w:ascii="Times New Roman" w:hAnsi="Times New Roman" w:cs="Times New Roman"/>
          <w:sz w:val="28"/>
          <w:szCs w:val="28"/>
        </w:rPr>
        <w:t>те 1.4</w:t>
      </w:r>
      <w:r w:rsidR="00D069A8" w:rsidRPr="006A3436">
        <w:rPr>
          <w:rFonts w:ascii="Times New Roman" w:hAnsi="Times New Roman" w:cs="Times New Roman"/>
          <w:sz w:val="28"/>
          <w:szCs w:val="28"/>
        </w:rPr>
        <w:t xml:space="preserve"> настоящего Административного регламента. Любой индивидуальный предприниматель - в отношении архивных документов, с </w:t>
      </w:r>
      <w:proofErr w:type="gramStart"/>
      <w:r w:rsidR="00D069A8" w:rsidRPr="006A3436">
        <w:rPr>
          <w:rFonts w:ascii="Times New Roman" w:hAnsi="Times New Roman" w:cs="Times New Roman"/>
          <w:sz w:val="28"/>
          <w:szCs w:val="28"/>
        </w:rPr>
        <w:t>даты</w:t>
      </w:r>
      <w:proofErr w:type="gramEnd"/>
      <w:r w:rsidR="00D069A8" w:rsidRPr="006A3436">
        <w:rPr>
          <w:rFonts w:ascii="Times New Roman" w:hAnsi="Times New Roman" w:cs="Times New Roman"/>
          <w:sz w:val="28"/>
          <w:szCs w:val="28"/>
        </w:rPr>
        <w:t xml:space="preserve"> создания которых прошло более 75 (Семидесяти пяти) лет или в случае, если документы не содержа</w:t>
      </w:r>
      <w:r w:rsidRPr="006A3436">
        <w:rPr>
          <w:rFonts w:ascii="Times New Roman" w:hAnsi="Times New Roman" w:cs="Times New Roman"/>
          <w:sz w:val="28"/>
          <w:szCs w:val="28"/>
        </w:rPr>
        <w:t>т сведений, указанных в пункте 1.4</w:t>
      </w:r>
      <w:r w:rsidR="00D069A8" w:rsidRPr="006A3436">
        <w:rPr>
          <w:rFonts w:ascii="Times New Roman" w:hAnsi="Times New Roman" w:cs="Times New Roman"/>
          <w:sz w:val="28"/>
          <w:szCs w:val="28"/>
        </w:rPr>
        <w:t xml:space="preserve"> настоящего Административного регламента.</w:t>
      </w:r>
    </w:p>
    <w:p w:rsidR="00D069A8" w:rsidRPr="006A3436" w:rsidRDefault="003C2866" w:rsidP="00D069A8">
      <w:pPr>
        <w:pStyle w:val="ConsPlusNormal"/>
        <w:spacing w:before="240"/>
        <w:ind w:firstLine="540"/>
        <w:jc w:val="both"/>
        <w:rPr>
          <w:rFonts w:ascii="Times New Roman" w:hAnsi="Times New Roman" w:cs="Times New Roman"/>
          <w:sz w:val="28"/>
          <w:szCs w:val="28"/>
        </w:rPr>
      </w:pPr>
      <w:r w:rsidRPr="006A3436">
        <w:rPr>
          <w:rFonts w:ascii="Times New Roman" w:hAnsi="Times New Roman" w:cs="Times New Roman"/>
          <w:sz w:val="28"/>
          <w:szCs w:val="28"/>
        </w:rPr>
        <w:t>1.3</w:t>
      </w:r>
      <w:r w:rsidR="00D069A8" w:rsidRPr="006A3436">
        <w:rPr>
          <w:rFonts w:ascii="Times New Roman" w:hAnsi="Times New Roman" w:cs="Times New Roman"/>
          <w:sz w:val="28"/>
          <w:szCs w:val="28"/>
        </w:rPr>
        <w:t xml:space="preserve">.11. </w:t>
      </w:r>
      <w:proofErr w:type="gramStart"/>
      <w:r w:rsidR="00D069A8" w:rsidRPr="006A3436">
        <w:rPr>
          <w:rFonts w:ascii="Times New Roman" w:hAnsi="Times New Roman" w:cs="Times New Roman"/>
          <w:sz w:val="28"/>
          <w:szCs w:val="28"/>
        </w:rPr>
        <w:t>Индивидуальные предприниматели, обратившиеся за получением документов, содержащих иные сведения (за исключением сведений об усыновлении (удочерении).</w:t>
      </w:r>
      <w:proofErr w:type="gramEnd"/>
    </w:p>
    <w:p w:rsidR="00D069A8" w:rsidRPr="006A3436" w:rsidRDefault="006A3436" w:rsidP="00D069A8">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1.4</w:t>
      </w:r>
      <w:r w:rsidR="00D069A8" w:rsidRPr="006A3436">
        <w:rPr>
          <w:rFonts w:ascii="Times New Roman" w:hAnsi="Times New Roman" w:cs="Times New Roman"/>
          <w:sz w:val="28"/>
          <w:szCs w:val="28"/>
        </w:rPr>
        <w:t>.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устанавливается на срок 75 (Семьдесят пять) лет со дня создания указанных документов.</w:t>
      </w:r>
    </w:p>
    <w:p w:rsidR="00D069A8" w:rsidRPr="006A3436" w:rsidRDefault="00D069A8" w:rsidP="00D069A8">
      <w:pPr>
        <w:pStyle w:val="ConsPlusNormal"/>
        <w:spacing w:before="240"/>
        <w:ind w:firstLine="540"/>
        <w:jc w:val="both"/>
        <w:rPr>
          <w:rFonts w:ascii="Times New Roman" w:hAnsi="Times New Roman" w:cs="Times New Roman"/>
          <w:sz w:val="28"/>
          <w:szCs w:val="28"/>
        </w:rPr>
      </w:pPr>
      <w:proofErr w:type="gramStart"/>
      <w:r w:rsidRPr="006A3436">
        <w:rPr>
          <w:rFonts w:ascii="Times New Roman" w:hAnsi="Times New Roman" w:cs="Times New Roman"/>
          <w:sz w:val="28"/>
          <w:szCs w:val="28"/>
        </w:rPr>
        <w:t>С письменного разрешения гражданина, а после его смерти с письменного разрешения наследников данного гражданина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может быть отменено ранее, чем через 75 (Семьдесят пять) лет со дня создания указанных документов.</w:t>
      </w:r>
      <w:proofErr w:type="gramEnd"/>
    </w:p>
    <w:p w:rsidR="002513A4" w:rsidRPr="006A3436" w:rsidRDefault="002513A4" w:rsidP="002513A4">
      <w:pPr>
        <w:pStyle w:val="wikip"/>
        <w:spacing w:before="0" w:beforeAutospacing="0" w:after="0" w:afterAutospacing="0"/>
        <w:ind w:firstLine="708"/>
        <w:rPr>
          <w:sz w:val="28"/>
          <w:szCs w:val="28"/>
        </w:rPr>
      </w:pPr>
    </w:p>
    <w:p w:rsidR="002513A4" w:rsidRPr="006A3436" w:rsidRDefault="002513A4" w:rsidP="002513A4">
      <w:pPr>
        <w:pStyle w:val="wikip"/>
        <w:spacing w:before="0" w:beforeAutospacing="0" w:after="0" w:afterAutospacing="0"/>
        <w:ind w:firstLine="708"/>
        <w:jc w:val="center"/>
        <w:rPr>
          <w:b/>
          <w:sz w:val="28"/>
          <w:szCs w:val="28"/>
        </w:rPr>
      </w:pPr>
      <w:r w:rsidRPr="006A3436">
        <w:rPr>
          <w:b/>
          <w:sz w:val="28"/>
          <w:szCs w:val="28"/>
        </w:rPr>
        <w:t>Требования к порядку информирования о предоставлении муниципальной услуги</w:t>
      </w:r>
    </w:p>
    <w:p w:rsidR="002513A4" w:rsidRPr="00B82E75" w:rsidRDefault="00042B01" w:rsidP="002513A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cs="Times New Roman"/>
          <w:sz w:val="28"/>
          <w:szCs w:val="28"/>
        </w:rPr>
        <w:t>1.5</w:t>
      </w:r>
      <w:r w:rsidR="002513A4" w:rsidRPr="006A3436">
        <w:rPr>
          <w:rFonts w:ascii="Times New Roman" w:hAnsi="Times New Roman" w:cs="Times New Roman"/>
          <w:sz w:val="28"/>
          <w:szCs w:val="28"/>
        </w:rPr>
        <w:t>.</w:t>
      </w:r>
      <w:r>
        <w:rPr>
          <w:rFonts w:ascii="Times New Roman" w:hAnsi="Times New Roman" w:cs="Times New Roman"/>
          <w:sz w:val="28"/>
          <w:szCs w:val="28"/>
        </w:rPr>
        <w:t xml:space="preserve"> </w:t>
      </w:r>
      <w:r w:rsidR="002513A4" w:rsidRPr="006A3436">
        <w:rPr>
          <w:rFonts w:ascii="Times New Roman" w:hAnsi="Times New Roman" w:cs="Times New Roman"/>
          <w:sz w:val="28"/>
          <w:szCs w:val="28"/>
        </w:rPr>
        <w:t>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w:t>
      </w:r>
      <w:r w:rsidR="002513A4" w:rsidRPr="00B82E75">
        <w:rPr>
          <w:rFonts w:ascii="Times New Roman" w:hAnsi="Times New Roman"/>
          <w:sz w:val="28"/>
          <w:szCs w:val="28"/>
        </w:rPr>
        <w:t xml:space="preserve"> муниципальной услуги:</w:t>
      </w:r>
    </w:p>
    <w:p w:rsidR="002513A4" w:rsidRPr="00B82E75" w:rsidRDefault="002513A4" w:rsidP="002513A4">
      <w:pPr>
        <w:autoSpaceDE w:val="0"/>
        <w:autoSpaceDN w:val="0"/>
        <w:adjustRightInd w:val="0"/>
        <w:spacing w:after="0" w:line="240" w:lineRule="auto"/>
        <w:ind w:firstLine="708"/>
        <w:contextualSpacing/>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1) непосредственно</w:t>
      </w:r>
      <w:r w:rsidR="007C2513">
        <w:rPr>
          <w:rFonts w:ascii="Times New Roman" w:eastAsia="Calibri" w:hAnsi="Times New Roman"/>
          <w:sz w:val="28"/>
          <w:szCs w:val="28"/>
          <w:lang w:eastAsia="en-US"/>
        </w:rPr>
        <w:t xml:space="preserve"> при личном приеме Заявителя в а</w:t>
      </w:r>
      <w:r w:rsidRPr="00B82E75">
        <w:rPr>
          <w:rFonts w:ascii="Times New Roman" w:eastAsia="Calibri" w:hAnsi="Times New Roman"/>
          <w:sz w:val="28"/>
          <w:szCs w:val="28"/>
          <w:lang w:eastAsia="en-US"/>
        </w:rPr>
        <w:t>дминистрации</w:t>
      </w:r>
      <w:r w:rsidR="007C2513">
        <w:rPr>
          <w:rFonts w:ascii="Times New Roman" w:eastAsia="Calibri" w:hAnsi="Times New Roman"/>
          <w:sz w:val="28"/>
          <w:szCs w:val="28"/>
          <w:lang w:eastAsia="en-US"/>
        </w:rPr>
        <w:t xml:space="preserve"> городского округа Тейково Ивановской области (далее –</w:t>
      </w:r>
      <w:r w:rsidR="00F30D48">
        <w:rPr>
          <w:rFonts w:ascii="Times New Roman" w:eastAsia="Calibri" w:hAnsi="Times New Roman"/>
          <w:sz w:val="28"/>
          <w:szCs w:val="28"/>
          <w:lang w:eastAsia="en-US"/>
        </w:rPr>
        <w:t xml:space="preserve"> Администрация),</w:t>
      </w:r>
      <w:r w:rsidR="007C2513">
        <w:rPr>
          <w:rFonts w:ascii="Times New Roman" w:eastAsia="Calibri" w:hAnsi="Times New Roman"/>
          <w:sz w:val="28"/>
          <w:szCs w:val="28"/>
          <w:lang w:eastAsia="en-US"/>
        </w:rPr>
        <w:t xml:space="preserve"> </w:t>
      </w:r>
      <w:r w:rsidR="00F30D48">
        <w:rPr>
          <w:rFonts w:ascii="Times New Roman" w:eastAsia="Calibri" w:hAnsi="Times New Roman"/>
          <w:sz w:val="28"/>
          <w:szCs w:val="28"/>
          <w:lang w:eastAsia="en-US"/>
        </w:rPr>
        <w:t xml:space="preserve">в </w:t>
      </w:r>
      <w:r w:rsidR="007C2513" w:rsidRPr="007C2513">
        <w:rPr>
          <w:rFonts w:ascii="Times New Roman" w:eastAsia="Calibri" w:hAnsi="Times New Roman"/>
          <w:sz w:val="28"/>
          <w:szCs w:val="28"/>
          <w:lang w:eastAsia="en-US"/>
        </w:rPr>
        <w:t>отдел организационной работы администрации городского округа Тейково</w:t>
      </w:r>
      <w:r w:rsidR="00F30D48">
        <w:rPr>
          <w:rFonts w:ascii="Times New Roman" w:eastAsia="Calibri" w:hAnsi="Times New Roman"/>
          <w:sz w:val="28"/>
          <w:szCs w:val="28"/>
          <w:lang w:eastAsia="en-US"/>
        </w:rPr>
        <w:t xml:space="preserve"> Ивановской области (далее – Архив) </w:t>
      </w:r>
      <w:r w:rsidRPr="00B82E75">
        <w:rPr>
          <w:rFonts w:ascii="Times New Roman" w:eastAsia="Calibri" w:hAnsi="Times New Roman"/>
          <w:sz w:val="28"/>
          <w:szCs w:val="28"/>
          <w:lang w:eastAsia="en-US"/>
        </w:rPr>
        <w:t>и в муниципальном бюджетном учреждении городского округа Тейково «Многофункциональный центр предоставления государственных и муниципальных услуг» (далее – МБУ «МФЦ»):</w:t>
      </w:r>
    </w:p>
    <w:p w:rsidR="002513A4" w:rsidRPr="00B82E75" w:rsidRDefault="002513A4" w:rsidP="002513A4">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Место нахождения Администрации</w:t>
      </w:r>
      <w:r w:rsidR="00F30D48">
        <w:rPr>
          <w:rFonts w:ascii="Times New Roman" w:eastAsia="Calibri" w:hAnsi="Times New Roman"/>
          <w:sz w:val="28"/>
          <w:szCs w:val="28"/>
          <w:lang w:eastAsia="en-US"/>
        </w:rPr>
        <w:t xml:space="preserve"> и Архива</w:t>
      </w:r>
      <w:r w:rsidRPr="00B82E75">
        <w:rPr>
          <w:rFonts w:ascii="Times New Roman" w:eastAsia="Calibri" w:hAnsi="Times New Roman"/>
          <w:sz w:val="28"/>
          <w:szCs w:val="28"/>
          <w:lang w:eastAsia="en-US"/>
        </w:rPr>
        <w:t>:</w:t>
      </w:r>
    </w:p>
    <w:p w:rsidR="002513A4" w:rsidRPr="00B82E75" w:rsidRDefault="002513A4" w:rsidP="002513A4">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 xml:space="preserve">Ивановская область, </w:t>
      </w:r>
      <w:proofErr w:type="spellStart"/>
      <w:r w:rsidRPr="00B82E75">
        <w:rPr>
          <w:rFonts w:ascii="Times New Roman" w:eastAsia="Calibri" w:hAnsi="Times New Roman"/>
          <w:sz w:val="28"/>
          <w:szCs w:val="28"/>
          <w:lang w:eastAsia="en-US"/>
        </w:rPr>
        <w:t>г</w:t>
      </w:r>
      <w:proofErr w:type="gramStart"/>
      <w:r w:rsidRPr="00B82E75">
        <w:rPr>
          <w:rFonts w:ascii="Times New Roman" w:eastAsia="Calibri" w:hAnsi="Times New Roman"/>
          <w:sz w:val="28"/>
          <w:szCs w:val="28"/>
          <w:lang w:eastAsia="en-US"/>
        </w:rPr>
        <w:t>.Т</w:t>
      </w:r>
      <w:proofErr w:type="gramEnd"/>
      <w:r w:rsidRPr="00B82E75">
        <w:rPr>
          <w:rFonts w:ascii="Times New Roman" w:eastAsia="Calibri" w:hAnsi="Times New Roman"/>
          <w:sz w:val="28"/>
          <w:szCs w:val="28"/>
          <w:lang w:eastAsia="en-US"/>
        </w:rPr>
        <w:t>ейково</w:t>
      </w:r>
      <w:proofErr w:type="spellEnd"/>
      <w:r w:rsidRPr="00B82E75">
        <w:rPr>
          <w:rFonts w:ascii="Times New Roman" w:eastAsia="Calibri" w:hAnsi="Times New Roman"/>
          <w:sz w:val="28"/>
          <w:szCs w:val="28"/>
          <w:lang w:eastAsia="en-US"/>
        </w:rPr>
        <w:t xml:space="preserve">, </w:t>
      </w:r>
      <w:proofErr w:type="spellStart"/>
      <w:r w:rsidRPr="00B82E75">
        <w:rPr>
          <w:rFonts w:ascii="Times New Roman" w:eastAsia="Calibri" w:hAnsi="Times New Roman"/>
          <w:sz w:val="28"/>
          <w:szCs w:val="28"/>
          <w:lang w:eastAsia="en-US"/>
        </w:rPr>
        <w:t>пл.Ленина</w:t>
      </w:r>
      <w:proofErr w:type="spellEnd"/>
      <w:r w:rsidRPr="00B82E75">
        <w:rPr>
          <w:rFonts w:ascii="Times New Roman" w:eastAsia="Calibri" w:hAnsi="Times New Roman"/>
          <w:sz w:val="28"/>
          <w:szCs w:val="28"/>
          <w:lang w:eastAsia="en-US"/>
        </w:rPr>
        <w:t>, д.4.</w:t>
      </w:r>
    </w:p>
    <w:p w:rsidR="002513A4" w:rsidRPr="00B82E75" w:rsidRDefault="002513A4" w:rsidP="002513A4">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График работы Администрации</w:t>
      </w:r>
      <w:r w:rsidR="00F30D48">
        <w:rPr>
          <w:rFonts w:ascii="Times New Roman" w:eastAsia="Calibri" w:hAnsi="Times New Roman"/>
          <w:sz w:val="28"/>
          <w:szCs w:val="28"/>
          <w:lang w:eastAsia="en-US"/>
        </w:rPr>
        <w:t xml:space="preserve"> и Архива</w:t>
      </w:r>
      <w:r w:rsidRPr="00B82E75">
        <w:rPr>
          <w:rFonts w:ascii="Times New Roman" w:eastAsia="Calibri" w:hAnsi="Times New Roman"/>
          <w:sz w:val="28"/>
          <w:szCs w:val="28"/>
          <w:lang w:eastAsia="en-US"/>
        </w:rPr>
        <w:t>:</w:t>
      </w:r>
    </w:p>
    <w:p w:rsidR="002513A4" w:rsidRPr="00B82E75" w:rsidRDefault="002513A4" w:rsidP="002513A4">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Понедельник-пятница с 8.00 до 17.00, перерыв на обед с 12.00 до 13.00.</w:t>
      </w:r>
    </w:p>
    <w:p w:rsidR="002513A4" w:rsidRPr="00B82E75" w:rsidRDefault="002513A4" w:rsidP="002513A4">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Суббота, воскресенье – выходные дни.</w:t>
      </w:r>
    </w:p>
    <w:p w:rsidR="002513A4" w:rsidRPr="00B82E75" w:rsidRDefault="002513A4" w:rsidP="002513A4">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2) по телефону в Администр</w:t>
      </w:r>
      <w:r w:rsidR="008D0036">
        <w:rPr>
          <w:rFonts w:ascii="Times New Roman" w:eastAsia="Calibri" w:hAnsi="Times New Roman"/>
          <w:sz w:val="28"/>
          <w:szCs w:val="28"/>
          <w:lang w:eastAsia="en-US"/>
        </w:rPr>
        <w:t>ации,</w:t>
      </w:r>
      <w:r w:rsidR="00F30D48">
        <w:rPr>
          <w:rFonts w:ascii="Times New Roman" w:eastAsia="Calibri" w:hAnsi="Times New Roman"/>
          <w:sz w:val="28"/>
          <w:szCs w:val="28"/>
          <w:lang w:eastAsia="en-US"/>
        </w:rPr>
        <w:t xml:space="preserve"> Архива и</w:t>
      </w:r>
      <w:r w:rsidRPr="00B82E75">
        <w:rPr>
          <w:rFonts w:ascii="Times New Roman" w:eastAsia="Calibri" w:hAnsi="Times New Roman"/>
          <w:sz w:val="28"/>
          <w:szCs w:val="28"/>
          <w:lang w:eastAsia="en-US"/>
        </w:rPr>
        <w:t xml:space="preserve"> МБУ «МФЦ»:</w:t>
      </w:r>
    </w:p>
    <w:p w:rsidR="002513A4" w:rsidRPr="00B82E75" w:rsidRDefault="002513A4" w:rsidP="002513A4">
      <w:pPr>
        <w:autoSpaceDE w:val="0"/>
        <w:autoSpaceDN w:val="0"/>
        <w:adjustRightInd w:val="0"/>
        <w:spacing w:after="0" w:line="240" w:lineRule="auto"/>
        <w:ind w:firstLine="708"/>
        <w:contextualSpacing/>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lastRenderedPageBreak/>
        <w:t xml:space="preserve">Справочные телефоны: Администрация – 8 (49343) 4-02-02, </w:t>
      </w:r>
      <w:r w:rsidR="00F30D48">
        <w:rPr>
          <w:rFonts w:ascii="Times New Roman" w:eastAsia="Calibri" w:hAnsi="Times New Roman"/>
          <w:sz w:val="28"/>
          <w:szCs w:val="28"/>
          <w:lang w:eastAsia="en-US"/>
        </w:rPr>
        <w:t xml:space="preserve">Архива – 8(49343) 4-04-44; </w:t>
      </w:r>
      <w:r w:rsidRPr="00B82E75">
        <w:rPr>
          <w:rFonts w:ascii="Times New Roman" w:eastAsia="Calibri" w:hAnsi="Times New Roman"/>
          <w:sz w:val="28"/>
          <w:szCs w:val="28"/>
          <w:lang w:eastAsia="en-US"/>
        </w:rPr>
        <w:t>МБУ «МФЦ» - 8 (49343) 4-15-20;</w:t>
      </w:r>
      <w:r w:rsidRPr="00B82E75">
        <w:rPr>
          <w:rFonts w:ascii="Times New Roman" w:eastAsia="Calibri" w:hAnsi="Times New Roman"/>
          <w:sz w:val="28"/>
          <w:szCs w:val="28"/>
          <w:lang w:eastAsia="en-US"/>
        </w:rPr>
        <w:tab/>
      </w:r>
    </w:p>
    <w:p w:rsidR="002513A4" w:rsidRPr="00B82E75" w:rsidRDefault="002513A4" w:rsidP="002513A4">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3) письменно, в том числе посредством электронной почты, факсимильной связи: Почтовый адрес Администрации</w:t>
      </w:r>
      <w:r w:rsidR="00F30D48">
        <w:rPr>
          <w:rFonts w:ascii="Times New Roman" w:eastAsia="Calibri" w:hAnsi="Times New Roman"/>
          <w:sz w:val="28"/>
          <w:szCs w:val="28"/>
          <w:lang w:eastAsia="en-US"/>
        </w:rPr>
        <w:t xml:space="preserve"> и Архива</w:t>
      </w:r>
      <w:r w:rsidRPr="00B82E75">
        <w:rPr>
          <w:rFonts w:ascii="Times New Roman" w:eastAsia="Calibri" w:hAnsi="Times New Roman"/>
          <w:sz w:val="28"/>
          <w:szCs w:val="28"/>
          <w:lang w:eastAsia="en-US"/>
        </w:rPr>
        <w:t>:</w:t>
      </w:r>
    </w:p>
    <w:p w:rsidR="002513A4" w:rsidRPr="00B82E75" w:rsidRDefault="002513A4" w:rsidP="002513A4">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 xml:space="preserve">155040, Ивановская область, </w:t>
      </w:r>
      <w:proofErr w:type="spellStart"/>
      <w:r w:rsidRPr="00B82E75">
        <w:rPr>
          <w:rFonts w:ascii="Times New Roman" w:eastAsia="Calibri" w:hAnsi="Times New Roman"/>
          <w:sz w:val="28"/>
          <w:szCs w:val="28"/>
          <w:lang w:eastAsia="en-US"/>
        </w:rPr>
        <w:t>г</w:t>
      </w:r>
      <w:proofErr w:type="gramStart"/>
      <w:r w:rsidRPr="00B82E75">
        <w:rPr>
          <w:rFonts w:ascii="Times New Roman" w:eastAsia="Calibri" w:hAnsi="Times New Roman"/>
          <w:sz w:val="28"/>
          <w:szCs w:val="28"/>
          <w:lang w:eastAsia="en-US"/>
        </w:rPr>
        <w:t>.Т</w:t>
      </w:r>
      <w:proofErr w:type="gramEnd"/>
      <w:r w:rsidRPr="00B82E75">
        <w:rPr>
          <w:rFonts w:ascii="Times New Roman" w:eastAsia="Calibri" w:hAnsi="Times New Roman"/>
          <w:sz w:val="28"/>
          <w:szCs w:val="28"/>
          <w:lang w:eastAsia="en-US"/>
        </w:rPr>
        <w:t>ейково</w:t>
      </w:r>
      <w:proofErr w:type="spellEnd"/>
      <w:r w:rsidRPr="00B82E75">
        <w:rPr>
          <w:rFonts w:ascii="Times New Roman" w:eastAsia="Calibri" w:hAnsi="Times New Roman"/>
          <w:sz w:val="28"/>
          <w:szCs w:val="28"/>
          <w:lang w:eastAsia="en-US"/>
        </w:rPr>
        <w:t xml:space="preserve">, </w:t>
      </w:r>
      <w:proofErr w:type="spellStart"/>
      <w:r w:rsidRPr="00B82E75">
        <w:rPr>
          <w:rFonts w:ascii="Times New Roman" w:eastAsia="Calibri" w:hAnsi="Times New Roman"/>
          <w:sz w:val="28"/>
          <w:szCs w:val="28"/>
          <w:lang w:eastAsia="en-US"/>
        </w:rPr>
        <w:t>пл.Ленина</w:t>
      </w:r>
      <w:proofErr w:type="spellEnd"/>
      <w:r w:rsidRPr="00B82E75">
        <w:rPr>
          <w:rFonts w:ascii="Times New Roman" w:eastAsia="Calibri" w:hAnsi="Times New Roman"/>
          <w:sz w:val="28"/>
          <w:szCs w:val="28"/>
          <w:lang w:eastAsia="en-US"/>
        </w:rPr>
        <w:t>, д.4.</w:t>
      </w:r>
    </w:p>
    <w:p w:rsidR="002513A4" w:rsidRPr="00B82E75" w:rsidRDefault="002513A4" w:rsidP="008D0036">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E-</w:t>
      </w:r>
      <w:proofErr w:type="spellStart"/>
      <w:r w:rsidRPr="00B82E75">
        <w:rPr>
          <w:rFonts w:ascii="Times New Roman" w:eastAsia="Calibri" w:hAnsi="Times New Roman"/>
          <w:sz w:val="28"/>
          <w:szCs w:val="28"/>
          <w:lang w:eastAsia="en-US"/>
        </w:rPr>
        <w:t>mail</w:t>
      </w:r>
      <w:proofErr w:type="spellEnd"/>
      <w:r w:rsidRPr="00B82E75">
        <w:rPr>
          <w:rFonts w:ascii="Times New Roman" w:eastAsia="Calibri" w:hAnsi="Times New Roman"/>
          <w:sz w:val="28"/>
          <w:szCs w:val="28"/>
          <w:lang w:eastAsia="en-US"/>
        </w:rPr>
        <w:t xml:space="preserve"> Администрации: </w:t>
      </w:r>
      <w:hyperlink r:id="rId10" w:history="1">
        <w:r w:rsidRPr="00B82E75">
          <w:rPr>
            <w:rFonts w:ascii="Times New Roman" w:eastAsia="Calibri" w:hAnsi="Times New Roman"/>
            <w:color w:val="0000FF"/>
            <w:sz w:val="28"/>
            <w:szCs w:val="28"/>
            <w:u w:val="single"/>
            <w:lang w:eastAsia="en-US"/>
          </w:rPr>
          <w:t>admin_tei@ivreg.ru</w:t>
        </w:r>
      </w:hyperlink>
      <w:r w:rsidRPr="00B82E75">
        <w:rPr>
          <w:rFonts w:ascii="Times New Roman" w:eastAsia="Calibri" w:hAnsi="Times New Roman"/>
          <w:sz w:val="28"/>
          <w:szCs w:val="28"/>
          <w:lang w:eastAsia="en-US"/>
        </w:rPr>
        <w:t xml:space="preserve"> .</w:t>
      </w:r>
    </w:p>
    <w:p w:rsidR="002513A4" w:rsidRPr="00B82E75" w:rsidRDefault="002513A4" w:rsidP="002513A4">
      <w:pPr>
        <w:tabs>
          <w:tab w:val="left" w:pos="0"/>
        </w:tabs>
        <w:autoSpaceDE w:val="0"/>
        <w:autoSpaceDN w:val="0"/>
        <w:adjustRightInd w:val="0"/>
        <w:spacing w:after="0" w:line="240" w:lineRule="auto"/>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ab/>
        <w:t>Почтовый адрес МБУ «МФЦ»:</w:t>
      </w:r>
    </w:p>
    <w:p w:rsidR="002513A4" w:rsidRDefault="002513A4" w:rsidP="002513A4">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 xml:space="preserve">155048, Ивановская область, </w:t>
      </w:r>
      <w:proofErr w:type="spellStart"/>
      <w:r w:rsidRPr="00B82E75">
        <w:rPr>
          <w:rFonts w:ascii="Times New Roman" w:eastAsia="Calibri" w:hAnsi="Times New Roman"/>
          <w:sz w:val="28"/>
          <w:szCs w:val="28"/>
          <w:lang w:eastAsia="en-US"/>
        </w:rPr>
        <w:t>Тейковский</w:t>
      </w:r>
      <w:proofErr w:type="spellEnd"/>
      <w:r w:rsidRPr="00B82E75">
        <w:rPr>
          <w:rFonts w:ascii="Times New Roman" w:eastAsia="Calibri" w:hAnsi="Times New Roman"/>
          <w:sz w:val="28"/>
          <w:szCs w:val="28"/>
          <w:lang w:eastAsia="en-US"/>
        </w:rPr>
        <w:t xml:space="preserve"> район, </w:t>
      </w:r>
      <w:proofErr w:type="spellStart"/>
      <w:r w:rsidRPr="00B82E75">
        <w:rPr>
          <w:rFonts w:ascii="Times New Roman" w:eastAsia="Calibri" w:hAnsi="Times New Roman"/>
          <w:sz w:val="28"/>
          <w:szCs w:val="28"/>
          <w:lang w:eastAsia="en-US"/>
        </w:rPr>
        <w:t>г</w:t>
      </w:r>
      <w:proofErr w:type="gramStart"/>
      <w:r w:rsidRPr="00B82E75">
        <w:rPr>
          <w:rFonts w:ascii="Times New Roman" w:eastAsia="Calibri" w:hAnsi="Times New Roman"/>
          <w:sz w:val="28"/>
          <w:szCs w:val="28"/>
          <w:lang w:eastAsia="en-US"/>
        </w:rPr>
        <w:t>.Т</w:t>
      </w:r>
      <w:proofErr w:type="gramEnd"/>
      <w:r w:rsidRPr="00B82E75">
        <w:rPr>
          <w:rFonts w:ascii="Times New Roman" w:eastAsia="Calibri" w:hAnsi="Times New Roman"/>
          <w:sz w:val="28"/>
          <w:szCs w:val="28"/>
          <w:lang w:eastAsia="en-US"/>
        </w:rPr>
        <w:t>ейково</w:t>
      </w:r>
      <w:proofErr w:type="spellEnd"/>
      <w:r w:rsidRPr="00B82E75">
        <w:rPr>
          <w:rFonts w:ascii="Times New Roman" w:eastAsia="Calibri" w:hAnsi="Times New Roman"/>
          <w:sz w:val="28"/>
          <w:szCs w:val="28"/>
          <w:lang w:eastAsia="en-US"/>
        </w:rPr>
        <w:t xml:space="preserve">, </w:t>
      </w:r>
      <w:proofErr w:type="spellStart"/>
      <w:r w:rsidRPr="00B82E75">
        <w:rPr>
          <w:rFonts w:ascii="Times New Roman" w:eastAsia="Calibri" w:hAnsi="Times New Roman"/>
          <w:sz w:val="28"/>
          <w:szCs w:val="28"/>
          <w:lang w:eastAsia="en-US"/>
        </w:rPr>
        <w:t>ул.Станционная</w:t>
      </w:r>
      <w:proofErr w:type="spellEnd"/>
      <w:r w:rsidRPr="00B82E75">
        <w:rPr>
          <w:rFonts w:ascii="Times New Roman" w:eastAsia="Calibri" w:hAnsi="Times New Roman"/>
          <w:sz w:val="28"/>
          <w:szCs w:val="28"/>
          <w:lang w:eastAsia="en-US"/>
        </w:rPr>
        <w:t>, д.11.</w:t>
      </w:r>
    </w:p>
    <w:p w:rsidR="002513A4" w:rsidRPr="00B82E75" w:rsidRDefault="002513A4" w:rsidP="002513A4">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4) посредством размещения в открытой и доступной форме информации:</w:t>
      </w:r>
    </w:p>
    <w:p w:rsidR="002513A4" w:rsidRPr="00B82E75" w:rsidRDefault="002513A4" w:rsidP="002513A4">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 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2513A4" w:rsidRPr="00B82E75" w:rsidRDefault="002513A4" w:rsidP="002513A4">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 на Региональном портале государственных и муниципальных услуг (http://pgu.ivanovoobl.ru/) (далее - Региональный портал);</w:t>
      </w:r>
    </w:p>
    <w:p w:rsidR="002513A4" w:rsidRPr="00B82E75" w:rsidRDefault="002513A4" w:rsidP="002513A4">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 на официальном сайте Администрации (http://городтейково</w:t>
      </w:r>
      <w:proofErr w:type="gramStart"/>
      <w:r w:rsidRPr="00B82E75">
        <w:rPr>
          <w:rFonts w:ascii="Times New Roman" w:eastAsia="Calibri" w:hAnsi="Times New Roman"/>
          <w:sz w:val="28"/>
          <w:szCs w:val="28"/>
          <w:lang w:eastAsia="en-US"/>
        </w:rPr>
        <w:t>.р</w:t>
      </w:r>
      <w:proofErr w:type="gramEnd"/>
      <w:r w:rsidRPr="00B82E75">
        <w:rPr>
          <w:rFonts w:ascii="Times New Roman" w:eastAsia="Calibri" w:hAnsi="Times New Roman"/>
          <w:sz w:val="28"/>
          <w:szCs w:val="28"/>
          <w:lang w:eastAsia="en-US"/>
        </w:rPr>
        <w:t>ф) и МБУ «МФЦ» (http://mfc_teykovo.ru).</w:t>
      </w:r>
    </w:p>
    <w:p w:rsidR="002513A4" w:rsidRPr="00B82E75" w:rsidRDefault="002513A4" w:rsidP="002513A4">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 xml:space="preserve">5) посредством размещения информации на информационных стендах </w:t>
      </w:r>
      <w:r w:rsidR="008D0036">
        <w:rPr>
          <w:rFonts w:ascii="Times New Roman" w:eastAsia="Calibri" w:hAnsi="Times New Roman"/>
          <w:sz w:val="28"/>
          <w:szCs w:val="28"/>
          <w:lang w:eastAsia="en-US"/>
        </w:rPr>
        <w:t>Администрации</w:t>
      </w:r>
      <w:r w:rsidRPr="00B82E75">
        <w:rPr>
          <w:rFonts w:ascii="Times New Roman" w:eastAsia="Calibri" w:hAnsi="Times New Roman"/>
          <w:sz w:val="28"/>
          <w:szCs w:val="28"/>
          <w:lang w:eastAsia="en-US"/>
        </w:rPr>
        <w:t xml:space="preserve"> и МБУ «МФЦ».</w:t>
      </w:r>
    </w:p>
    <w:p w:rsidR="002513A4" w:rsidRPr="00B82E75" w:rsidRDefault="00042B01" w:rsidP="002513A4">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1.6</w:t>
      </w:r>
      <w:r w:rsidR="002513A4" w:rsidRPr="00B82E75">
        <w:rPr>
          <w:rFonts w:ascii="Times New Roman" w:eastAsia="Calibri" w:hAnsi="Times New Roman"/>
          <w:sz w:val="28"/>
          <w:szCs w:val="28"/>
          <w:lang w:eastAsia="en-US"/>
        </w:rPr>
        <w:t>.</w:t>
      </w:r>
      <w:r w:rsidR="002513A4" w:rsidRPr="00B82E75">
        <w:rPr>
          <w:rFonts w:ascii="Times New Roman" w:eastAsia="Calibri" w:hAnsi="Times New Roman"/>
          <w:sz w:val="28"/>
          <w:szCs w:val="28"/>
          <w:lang w:eastAsia="en-US"/>
        </w:rPr>
        <w:tab/>
        <w:t>Информирование осуществляется по вопросам, касающимся: способов подачи заявления о предоставлении муниципальной услуги;</w:t>
      </w:r>
    </w:p>
    <w:p w:rsidR="002513A4" w:rsidRPr="00B82E75" w:rsidRDefault="008D0036" w:rsidP="002513A4">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адресов Администрации </w:t>
      </w:r>
      <w:r w:rsidR="002513A4" w:rsidRPr="00B82E75">
        <w:rPr>
          <w:rFonts w:ascii="Times New Roman" w:eastAsia="Calibri" w:hAnsi="Times New Roman"/>
          <w:sz w:val="28"/>
          <w:szCs w:val="28"/>
          <w:lang w:eastAsia="en-US"/>
        </w:rPr>
        <w:t>и МБУ «МФЦ», обращение в которые необходимо для предоставления муниципальной услуги;</w:t>
      </w:r>
    </w:p>
    <w:p w:rsidR="002513A4" w:rsidRPr="00B82E75" w:rsidRDefault="002513A4" w:rsidP="002513A4">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справочной информации о работе Администрации, МБУ «МФЦ»;</w:t>
      </w:r>
    </w:p>
    <w:p w:rsidR="002513A4" w:rsidRPr="00B82E75" w:rsidRDefault="002513A4" w:rsidP="002513A4">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2513A4" w:rsidRPr="00B82E75" w:rsidRDefault="002513A4" w:rsidP="002513A4">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 xml:space="preserve">порядка и сроков предоставления муниципальной услуги; </w:t>
      </w:r>
    </w:p>
    <w:p w:rsidR="002513A4" w:rsidRPr="00B82E75" w:rsidRDefault="002513A4" w:rsidP="002513A4">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513A4" w:rsidRPr="00B82E75" w:rsidRDefault="002513A4" w:rsidP="002513A4">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по вопросам предоставления услуг, которые являются необходимыми и обязательными для предоставления муниципальной услуги;</w:t>
      </w:r>
    </w:p>
    <w:p w:rsidR="002513A4" w:rsidRPr="00B82E75" w:rsidRDefault="002513A4" w:rsidP="002513A4">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513A4" w:rsidRPr="00B82E75" w:rsidRDefault="002513A4" w:rsidP="002513A4">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Получение информации по вопросам предоставления муниципальной услуги и услуг, которые являются необходимыми и обязательными д</w:t>
      </w:r>
      <w:r>
        <w:rPr>
          <w:rFonts w:ascii="Times New Roman" w:eastAsia="Calibri" w:hAnsi="Times New Roman"/>
          <w:sz w:val="28"/>
          <w:szCs w:val="28"/>
          <w:lang w:eastAsia="en-US"/>
        </w:rPr>
        <w:t>ля предоставления муниципальной</w:t>
      </w:r>
      <w:r w:rsidRPr="00B82E75">
        <w:rPr>
          <w:rFonts w:ascii="Times New Roman" w:eastAsia="Calibri" w:hAnsi="Times New Roman"/>
          <w:sz w:val="28"/>
          <w:szCs w:val="28"/>
          <w:lang w:eastAsia="en-US"/>
        </w:rPr>
        <w:t xml:space="preserve"> услуги осуществляется бесплатно.</w:t>
      </w:r>
    </w:p>
    <w:p w:rsidR="002513A4" w:rsidRPr="00B82E75" w:rsidRDefault="00042B01" w:rsidP="002513A4">
      <w:pPr>
        <w:tabs>
          <w:tab w:val="left" w:pos="567"/>
        </w:tabs>
        <w:spacing w:after="0" w:line="240" w:lineRule="auto"/>
        <w:ind w:right="40"/>
        <w:jc w:val="both"/>
        <w:rPr>
          <w:rFonts w:ascii="Times New Roman" w:eastAsia="Arial Unicode MS" w:hAnsi="Times New Roman"/>
          <w:sz w:val="28"/>
          <w:szCs w:val="28"/>
        </w:rPr>
      </w:pPr>
      <w:r>
        <w:rPr>
          <w:rFonts w:ascii="Times New Roman" w:eastAsia="Arial Unicode MS" w:hAnsi="Times New Roman"/>
          <w:sz w:val="28"/>
          <w:szCs w:val="28"/>
        </w:rPr>
        <w:tab/>
        <w:t>1.7</w:t>
      </w:r>
      <w:r w:rsidR="002513A4" w:rsidRPr="00B82E75">
        <w:rPr>
          <w:rFonts w:ascii="Times New Roman" w:eastAsia="Arial Unicode MS" w:hAnsi="Times New Roman"/>
          <w:sz w:val="28"/>
          <w:szCs w:val="28"/>
        </w:rPr>
        <w:t>.</w:t>
      </w:r>
      <w:r>
        <w:rPr>
          <w:rFonts w:ascii="Times New Roman" w:eastAsia="Arial Unicode MS" w:hAnsi="Times New Roman"/>
          <w:sz w:val="28"/>
          <w:szCs w:val="28"/>
        </w:rPr>
        <w:t xml:space="preserve"> </w:t>
      </w:r>
      <w:r w:rsidR="002513A4" w:rsidRPr="00B82E75">
        <w:rPr>
          <w:rFonts w:ascii="Times New Roman" w:eastAsia="Arial Unicode MS" w:hAnsi="Times New Roman"/>
          <w:sz w:val="28"/>
          <w:szCs w:val="28"/>
        </w:rPr>
        <w:t xml:space="preserve">При устном обращении Заявителя (лично или по телефону) специалист Администрации, работник МБУ «МФЦ», осуществляющий консультирование, подробно и в вежливой (корректной) форме информирует </w:t>
      </w:r>
      <w:proofErr w:type="gramStart"/>
      <w:r w:rsidR="002513A4" w:rsidRPr="00B82E75">
        <w:rPr>
          <w:rFonts w:ascii="Times New Roman" w:eastAsia="Arial Unicode MS" w:hAnsi="Times New Roman"/>
          <w:sz w:val="28"/>
          <w:szCs w:val="28"/>
        </w:rPr>
        <w:t>обратившихся</w:t>
      </w:r>
      <w:proofErr w:type="gramEnd"/>
      <w:r w:rsidR="002513A4" w:rsidRPr="00B82E75">
        <w:rPr>
          <w:rFonts w:ascii="Times New Roman" w:eastAsia="Arial Unicode MS" w:hAnsi="Times New Roman"/>
          <w:sz w:val="28"/>
          <w:szCs w:val="28"/>
        </w:rPr>
        <w:t xml:space="preserve"> по интересующим вопросам.</w:t>
      </w:r>
    </w:p>
    <w:p w:rsidR="002513A4" w:rsidRPr="00B82E75" w:rsidRDefault="002513A4" w:rsidP="002513A4">
      <w:pPr>
        <w:spacing w:after="0" w:line="240" w:lineRule="auto"/>
        <w:ind w:right="20" w:firstLine="720"/>
        <w:jc w:val="both"/>
        <w:rPr>
          <w:rFonts w:ascii="Times New Roman" w:eastAsia="Arial Unicode MS" w:hAnsi="Times New Roman"/>
          <w:sz w:val="28"/>
          <w:szCs w:val="28"/>
        </w:rPr>
      </w:pPr>
      <w:r w:rsidRPr="00B82E75">
        <w:rPr>
          <w:rFonts w:ascii="Times New Roman" w:eastAsia="Arial Unicode MS" w:hAnsi="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513A4" w:rsidRPr="00B82E75" w:rsidRDefault="002513A4" w:rsidP="002513A4">
      <w:pPr>
        <w:spacing w:after="0" w:line="240" w:lineRule="auto"/>
        <w:ind w:right="20" w:firstLine="720"/>
        <w:jc w:val="both"/>
        <w:rPr>
          <w:rFonts w:ascii="Times New Roman" w:eastAsia="Arial Unicode MS" w:hAnsi="Times New Roman"/>
          <w:sz w:val="28"/>
          <w:szCs w:val="28"/>
        </w:rPr>
      </w:pPr>
      <w:r w:rsidRPr="00B82E75">
        <w:rPr>
          <w:rFonts w:ascii="Times New Roman" w:eastAsia="Arial Unicode MS" w:hAnsi="Times New Roman"/>
          <w:sz w:val="28"/>
          <w:szCs w:val="28"/>
        </w:rPr>
        <w:lastRenderedPageBreak/>
        <w:t>Если специалист Администрации, работник МБУ «МФЦ»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513A4" w:rsidRPr="00B82E75" w:rsidRDefault="002513A4" w:rsidP="002513A4">
      <w:pPr>
        <w:spacing w:after="0" w:line="240" w:lineRule="auto"/>
        <w:ind w:right="20" w:firstLine="720"/>
        <w:jc w:val="both"/>
        <w:rPr>
          <w:rFonts w:ascii="Times New Roman" w:eastAsia="Arial Unicode MS" w:hAnsi="Times New Roman"/>
          <w:sz w:val="28"/>
          <w:szCs w:val="28"/>
        </w:rPr>
      </w:pPr>
      <w:r w:rsidRPr="00B82E75">
        <w:rPr>
          <w:rFonts w:ascii="Times New Roman" w:eastAsia="Arial Unicode MS" w:hAnsi="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2513A4" w:rsidRPr="00B82E75" w:rsidRDefault="002513A4" w:rsidP="002513A4">
      <w:pPr>
        <w:spacing w:after="0" w:line="240" w:lineRule="auto"/>
        <w:ind w:firstLine="720"/>
        <w:jc w:val="both"/>
        <w:rPr>
          <w:rFonts w:ascii="Times New Roman" w:eastAsia="Arial Unicode MS" w:hAnsi="Times New Roman"/>
          <w:sz w:val="28"/>
          <w:szCs w:val="28"/>
        </w:rPr>
      </w:pPr>
      <w:r w:rsidRPr="00B82E75">
        <w:rPr>
          <w:rFonts w:ascii="Times New Roman" w:eastAsia="Arial Unicode MS" w:hAnsi="Times New Roman"/>
          <w:sz w:val="28"/>
          <w:szCs w:val="28"/>
        </w:rPr>
        <w:t>изложить обращение в письменной форме;</w:t>
      </w:r>
    </w:p>
    <w:p w:rsidR="002513A4" w:rsidRPr="00B82E75" w:rsidRDefault="002513A4" w:rsidP="002513A4">
      <w:pPr>
        <w:spacing w:after="0" w:line="240" w:lineRule="auto"/>
        <w:ind w:firstLine="720"/>
        <w:jc w:val="both"/>
        <w:rPr>
          <w:rFonts w:ascii="Times New Roman" w:eastAsia="Arial Unicode MS" w:hAnsi="Times New Roman"/>
          <w:sz w:val="28"/>
          <w:szCs w:val="28"/>
        </w:rPr>
      </w:pPr>
      <w:r w:rsidRPr="00B82E75">
        <w:rPr>
          <w:rFonts w:ascii="Times New Roman" w:eastAsia="Arial Unicode MS" w:hAnsi="Times New Roman"/>
          <w:sz w:val="28"/>
          <w:szCs w:val="28"/>
        </w:rPr>
        <w:t>назначить другое время для консультаций.</w:t>
      </w:r>
    </w:p>
    <w:p w:rsidR="002513A4" w:rsidRPr="00B82E75" w:rsidRDefault="002513A4" w:rsidP="002513A4">
      <w:pPr>
        <w:spacing w:after="0" w:line="240" w:lineRule="auto"/>
        <w:ind w:right="20" w:firstLine="720"/>
        <w:jc w:val="both"/>
        <w:rPr>
          <w:rFonts w:ascii="Times New Roman" w:eastAsia="Arial Unicode MS" w:hAnsi="Times New Roman"/>
          <w:sz w:val="28"/>
          <w:szCs w:val="28"/>
        </w:rPr>
      </w:pPr>
      <w:r w:rsidRPr="00B82E75">
        <w:rPr>
          <w:rFonts w:ascii="Times New Roman" w:eastAsia="Arial Unicode MS" w:hAnsi="Times New Roman"/>
          <w:sz w:val="28"/>
          <w:szCs w:val="28"/>
        </w:rPr>
        <w:t xml:space="preserve">Должностное лицо </w:t>
      </w:r>
      <w:r w:rsidRPr="004963D7">
        <w:rPr>
          <w:rFonts w:ascii="Times New Roman" w:eastAsia="Arial Unicode MS" w:hAnsi="Times New Roman"/>
          <w:sz w:val="28"/>
          <w:szCs w:val="28"/>
        </w:rPr>
        <w:t xml:space="preserve">Администрации, работник МБУ «МФЦ» </w:t>
      </w:r>
      <w:r w:rsidRPr="00B82E75">
        <w:rPr>
          <w:rFonts w:ascii="Times New Roman" w:eastAsia="Arial Unicode MS" w:hAnsi="Times New Roman"/>
          <w:sz w:val="28"/>
          <w:szCs w:val="28"/>
        </w:rPr>
        <w:t xml:space="preserve">не вправе осуществлять информирование, выходящее за рамки стандартных процедур и условий предоставления </w:t>
      </w:r>
      <w:r>
        <w:rPr>
          <w:rFonts w:ascii="Times New Roman" w:eastAsia="Arial Unicode MS" w:hAnsi="Times New Roman"/>
          <w:sz w:val="28"/>
          <w:szCs w:val="28"/>
        </w:rPr>
        <w:t xml:space="preserve">муниципальной </w:t>
      </w:r>
      <w:r w:rsidRPr="00B82E75">
        <w:rPr>
          <w:rFonts w:ascii="Times New Roman" w:eastAsia="Arial Unicode MS" w:hAnsi="Times New Roman"/>
          <w:sz w:val="28"/>
          <w:szCs w:val="28"/>
        </w:rPr>
        <w:t>услуги, и влияющее прямо или косвенно на принимаемое решение.</w:t>
      </w:r>
    </w:p>
    <w:p w:rsidR="002513A4" w:rsidRPr="00B82E75" w:rsidRDefault="002513A4" w:rsidP="002513A4">
      <w:pPr>
        <w:spacing w:after="0" w:line="240" w:lineRule="auto"/>
        <w:ind w:right="20" w:firstLine="720"/>
        <w:jc w:val="both"/>
        <w:rPr>
          <w:rFonts w:ascii="Times New Roman" w:eastAsia="Arial Unicode MS" w:hAnsi="Times New Roman"/>
          <w:sz w:val="28"/>
          <w:szCs w:val="28"/>
        </w:rPr>
      </w:pPr>
      <w:r w:rsidRPr="00B82E75">
        <w:rPr>
          <w:rFonts w:ascii="Times New Roman" w:eastAsia="Arial Unicode MS" w:hAnsi="Times New Roman"/>
          <w:sz w:val="28"/>
          <w:szCs w:val="28"/>
        </w:rPr>
        <w:t>Продолжительность информирования по телефону не должна превышать 10 минут.</w:t>
      </w:r>
    </w:p>
    <w:p w:rsidR="002513A4" w:rsidRPr="00B82E75" w:rsidRDefault="002513A4" w:rsidP="002513A4">
      <w:pPr>
        <w:spacing w:after="0" w:line="240" w:lineRule="auto"/>
        <w:ind w:firstLine="720"/>
        <w:jc w:val="both"/>
        <w:rPr>
          <w:rFonts w:ascii="Times New Roman" w:eastAsia="Arial Unicode MS" w:hAnsi="Times New Roman"/>
          <w:sz w:val="28"/>
          <w:szCs w:val="28"/>
        </w:rPr>
      </w:pPr>
      <w:r w:rsidRPr="00B82E75">
        <w:rPr>
          <w:rFonts w:ascii="Times New Roman" w:eastAsia="Arial Unicode MS" w:hAnsi="Times New Roman"/>
          <w:sz w:val="28"/>
          <w:szCs w:val="28"/>
        </w:rPr>
        <w:t>Информирование осуществляется в соответствии с графиком приема граждан.</w:t>
      </w:r>
    </w:p>
    <w:p w:rsidR="002513A4" w:rsidRPr="00B82E75" w:rsidRDefault="00042B01" w:rsidP="002513A4">
      <w:pPr>
        <w:spacing w:after="0" w:line="240" w:lineRule="auto"/>
        <w:ind w:firstLine="720"/>
        <w:jc w:val="both"/>
        <w:rPr>
          <w:rFonts w:ascii="Times New Roman" w:eastAsia="Arial Unicode MS" w:hAnsi="Times New Roman"/>
          <w:sz w:val="28"/>
          <w:szCs w:val="28"/>
        </w:rPr>
      </w:pPr>
      <w:r>
        <w:rPr>
          <w:rFonts w:ascii="Times New Roman" w:eastAsia="Arial Unicode MS" w:hAnsi="Times New Roman"/>
          <w:sz w:val="28"/>
          <w:szCs w:val="28"/>
        </w:rPr>
        <w:t>1.8</w:t>
      </w:r>
      <w:r w:rsidR="002513A4" w:rsidRPr="00B82E75">
        <w:rPr>
          <w:rFonts w:ascii="Times New Roman" w:eastAsia="Arial Unicode MS" w:hAnsi="Times New Roman"/>
          <w:sz w:val="28"/>
          <w:szCs w:val="28"/>
        </w:rPr>
        <w:t>.</w:t>
      </w:r>
      <w:r w:rsidR="002513A4" w:rsidRPr="00B82E75">
        <w:rPr>
          <w:rFonts w:ascii="Times New Roman" w:eastAsia="Arial Unicode MS" w:hAnsi="Times New Roman"/>
          <w:sz w:val="28"/>
          <w:szCs w:val="28"/>
        </w:rPr>
        <w:tab/>
        <w:t xml:space="preserve">По письменному обращению специалист Администрации, работник МБУ «МФЦ», ответственный за предоставление муниципальной услуги, подробно в письменной форме разъясняет Заявителю сведения по вопросам, указанным </w:t>
      </w:r>
      <w:r w:rsidR="004D39DE">
        <w:rPr>
          <w:rFonts w:ascii="Times New Roman" w:eastAsia="Arial Unicode MS" w:hAnsi="Times New Roman"/>
          <w:sz w:val="28"/>
          <w:szCs w:val="28"/>
        </w:rPr>
        <w:t>в пункте 1.6</w:t>
      </w:r>
      <w:r w:rsidR="002513A4" w:rsidRPr="00B82E75">
        <w:rPr>
          <w:rFonts w:ascii="Times New Roman" w:eastAsia="Arial Unicode MS" w:hAnsi="Times New Roman"/>
          <w:sz w:val="28"/>
          <w:szCs w:val="28"/>
        </w:rPr>
        <w:t xml:space="preserve"> настоящего Административного регламента в порядке, установленном Федеральным законом от 2 мая 2006 № 59-ФЗ «О порядке рассмотрения обращений граждан Российской Федерации» (далее - Федеральный закон № 59-ФЗ).</w:t>
      </w:r>
    </w:p>
    <w:p w:rsidR="002513A4" w:rsidRPr="00B82E75" w:rsidRDefault="00042B01" w:rsidP="002513A4">
      <w:pPr>
        <w:spacing w:after="0" w:line="240" w:lineRule="auto"/>
        <w:ind w:firstLine="720"/>
        <w:jc w:val="both"/>
        <w:rPr>
          <w:rFonts w:ascii="Times New Roman" w:eastAsia="Arial Unicode MS" w:hAnsi="Times New Roman"/>
          <w:sz w:val="28"/>
          <w:szCs w:val="28"/>
        </w:rPr>
      </w:pPr>
      <w:r>
        <w:rPr>
          <w:rFonts w:ascii="Times New Roman" w:eastAsia="Arial Unicode MS" w:hAnsi="Times New Roman"/>
          <w:sz w:val="28"/>
          <w:szCs w:val="28"/>
        </w:rPr>
        <w:t>1.9</w:t>
      </w:r>
      <w:r w:rsidR="002513A4" w:rsidRPr="00B82E75">
        <w:rPr>
          <w:rFonts w:ascii="Times New Roman" w:eastAsia="Arial Unicode MS" w:hAnsi="Times New Roman"/>
          <w:sz w:val="28"/>
          <w:szCs w:val="28"/>
        </w:rPr>
        <w:t>.</w:t>
      </w:r>
      <w:r w:rsidR="002513A4" w:rsidRPr="00B82E75">
        <w:rPr>
          <w:rFonts w:ascii="Times New Roman" w:eastAsia="Arial Unicode MS" w:hAnsi="Times New Roman"/>
          <w:sz w:val="28"/>
          <w:szCs w:val="28"/>
        </w:rPr>
        <w:tab/>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513A4" w:rsidRPr="00B82E75" w:rsidRDefault="002513A4" w:rsidP="002513A4">
      <w:pPr>
        <w:spacing w:after="0" w:line="240" w:lineRule="auto"/>
        <w:ind w:firstLine="720"/>
        <w:jc w:val="both"/>
        <w:rPr>
          <w:rFonts w:ascii="Times New Roman" w:eastAsia="Arial Unicode MS" w:hAnsi="Times New Roman"/>
          <w:sz w:val="28"/>
          <w:szCs w:val="28"/>
        </w:rPr>
      </w:pPr>
      <w:proofErr w:type="gramStart"/>
      <w:r w:rsidRPr="00B82E75">
        <w:rPr>
          <w:rFonts w:ascii="Times New Roman" w:eastAsia="Arial Unicode MS"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513A4" w:rsidRPr="00B82E75" w:rsidRDefault="002513A4" w:rsidP="002513A4">
      <w:pPr>
        <w:spacing w:after="0" w:line="240" w:lineRule="auto"/>
        <w:ind w:firstLine="720"/>
        <w:jc w:val="both"/>
        <w:rPr>
          <w:rFonts w:ascii="Times New Roman" w:eastAsia="Arial Unicode MS" w:hAnsi="Times New Roman"/>
          <w:sz w:val="28"/>
          <w:szCs w:val="28"/>
        </w:rPr>
      </w:pPr>
      <w:r w:rsidRPr="00B82E75">
        <w:rPr>
          <w:rFonts w:ascii="Times New Roman" w:eastAsia="Arial Unicode MS" w:hAnsi="Times New Roman"/>
          <w:sz w:val="28"/>
          <w:szCs w:val="28"/>
        </w:rPr>
        <w:t>1</w:t>
      </w:r>
      <w:r w:rsidR="00042B01">
        <w:rPr>
          <w:rFonts w:ascii="Times New Roman" w:eastAsia="Arial Unicode MS" w:hAnsi="Times New Roman"/>
          <w:sz w:val="28"/>
          <w:szCs w:val="28"/>
        </w:rPr>
        <w:t>.10</w:t>
      </w:r>
      <w:r w:rsidRPr="00B82E75">
        <w:rPr>
          <w:rFonts w:ascii="Times New Roman" w:eastAsia="Arial Unicode MS" w:hAnsi="Times New Roman"/>
          <w:sz w:val="28"/>
          <w:szCs w:val="28"/>
        </w:rPr>
        <w:t>.</w:t>
      </w:r>
      <w:r w:rsidRPr="00B82E75">
        <w:rPr>
          <w:rFonts w:ascii="Times New Roman" w:eastAsia="Arial Unicode MS" w:hAnsi="Times New Roman"/>
          <w:sz w:val="28"/>
          <w:szCs w:val="28"/>
        </w:rPr>
        <w:tab/>
        <w:t>На официальном сайте Администрации,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МБУ «МФЦ» размещается следующая справочная информация:</w:t>
      </w:r>
    </w:p>
    <w:p w:rsidR="002513A4" w:rsidRPr="00B82E75" w:rsidRDefault="002513A4" w:rsidP="002513A4">
      <w:pPr>
        <w:spacing w:after="0" w:line="240" w:lineRule="auto"/>
        <w:ind w:firstLine="720"/>
        <w:jc w:val="both"/>
        <w:rPr>
          <w:rFonts w:ascii="Times New Roman" w:eastAsia="Arial Unicode MS" w:hAnsi="Times New Roman"/>
          <w:sz w:val="28"/>
          <w:szCs w:val="28"/>
        </w:rPr>
      </w:pPr>
      <w:r w:rsidRPr="00B82E75">
        <w:rPr>
          <w:rFonts w:ascii="Times New Roman" w:eastAsia="Arial Unicode MS" w:hAnsi="Times New Roman"/>
          <w:sz w:val="28"/>
          <w:szCs w:val="28"/>
        </w:rPr>
        <w:t>о месте нахождения</w:t>
      </w:r>
      <w:r w:rsidR="000E70B4">
        <w:rPr>
          <w:rFonts w:ascii="Times New Roman" w:eastAsia="Arial Unicode MS" w:hAnsi="Times New Roman"/>
          <w:sz w:val="28"/>
          <w:szCs w:val="28"/>
        </w:rPr>
        <w:t xml:space="preserve"> и графике работы Администрации</w:t>
      </w:r>
      <w:r w:rsidR="004D39DE">
        <w:rPr>
          <w:rFonts w:ascii="Times New Roman" w:eastAsia="Arial Unicode MS" w:hAnsi="Times New Roman"/>
          <w:sz w:val="28"/>
          <w:szCs w:val="28"/>
        </w:rPr>
        <w:t xml:space="preserve"> и Архива</w:t>
      </w:r>
      <w:r w:rsidRPr="00B82E75">
        <w:rPr>
          <w:rFonts w:ascii="Times New Roman" w:eastAsia="Arial Unicode MS" w:hAnsi="Times New Roman"/>
          <w:sz w:val="28"/>
          <w:szCs w:val="28"/>
        </w:rPr>
        <w:t>, ответственного за предоставление муниципа</w:t>
      </w:r>
      <w:r w:rsidR="000E70B4">
        <w:rPr>
          <w:rFonts w:ascii="Times New Roman" w:eastAsia="Arial Unicode MS" w:hAnsi="Times New Roman"/>
          <w:sz w:val="28"/>
          <w:szCs w:val="28"/>
        </w:rPr>
        <w:t>льной услуги, а также МБУ «МФЦ»,</w:t>
      </w:r>
      <w:r w:rsidR="000E70B4" w:rsidRPr="000E70B4">
        <w:rPr>
          <w:rFonts w:ascii="Times New Roman" w:eastAsia="Arial Unicode MS" w:hAnsi="Times New Roman"/>
          <w:sz w:val="28"/>
          <w:szCs w:val="28"/>
        </w:rPr>
        <w:t xml:space="preserve"> </w:t>
      </w:r>
      <w:r w:rsidR="000E70B4" w:rsidRPr="00B82E75">
        <w:rPr>
          <w:rFonts w:ascii="Times New Roman" w:eastAsia="Arial Unicode MS" w:hAnsi="Times New Roman"/>
          <w:sz w:val="28"/>
          <w:szCs w:val="28"/>
        </w:rPr>
        <w:t>в том числе номер телефона-автоинформатора (при наличии);</w:t>
      </w:r>
    </w:p>
    <w:p w:rsidR="002513A4" w:rsidRPr="00B82E75" w:rsidRDefault="002513A4" w:rsidP="002513A4">
      <w:pPr>
        <w:spacing w:after="0" w:line="240" w:lineRule="auto"/>
        <w:ind w:firstLine="720"/>
        <w:jc w:val="both"/>
        <w:rPr>
          <w:rFonts w:ascii="Times New Roman" w:eastAsia="Arial Unicode MS" w:hAnsi="Times New Roman"/>
          <w:sz w:val="28"/>
          <w:szCs w:val="28"/>
        </w:rPr>
      </w:pPr>
      <w:r w:rsidRPr="00B82E75">
        <w:rPr>
          <w:rFonts w:ascii="Times New Roman" w:eastAsia="Arial Unicode MS" w:hAnsi="Times New Roman"/>
          <w:sz w:val="28"/>
          <w:szCs w:val="28"/>
        </w:rPr>
        <w:t>адрес официального сайта, а также электронной почты и (или) формы обратной связи Администрации и МБУ «МФЦ» в сети «Интернет».</w:t>
      </w:r>
    </w:p>
    <w:p w:rsidR="002513A4" w:rsidRPr="00B82E75" w:rsidRDefault="00042B01" w:rsidP="002513A4">
      <w:pPr>
        <w:tabs>
          <w:tab w:val="left" w:pos="709"/>
        </w:tabs>
        <w:spacing w:after="0" w:line="240" w:lineRule="auto"/>
        <w:ind w:right="20"/>
        <w:jc w:val="both"/>
        <w:rPr>
          <w:rFonts w:ascii="Times New Roman" w:eastAsia="Arial Unicode MS" w:hAnsi="Times New Roman"/>
          <w:sz w:val="28"/>
          <w:szCs w:val="28"/>
        </w:rPr>
      </w:pPr>
      <w:r>
        <w:rPr>
          <w:rFonts w:ascii="Times New Roman" w:eastAsia="Arial Unicode MS" w:hAnsi="Times New Roman"/>
          <w:sz w:val="28"/>
          <w:szCs w:val="28"/>
        </w:rPr>
        <w:tab/>
        <w:t>1.11</w:t>
      </w:r>
      <w:r w:rsidR="002513A4">
        <w:rPr>
          <w:rFonts w:ascii="Times New Roman" w:eastAsia="Arial Unicode MS" w:hAnsi="Times New Roman"/>
          <w:sz w:val="28"/>
          <w:szCs w:val="28"/>
        </w:rPr>
        <w:t xml:space="preserve">. В залах ожидания </w:t>
      </w:r>
      <w:r w:rsidR="000E70B4">
        <w:rPr>
          <w:rFonts w:ascii="Times New Roman" w:eastAsia="Arial Unicode MS" w:hAnsi="Times New Roman"/>
          <w:sz w:val="28"/>
          <w:szCs w:val="28"/>
        </w:rPr>
        <w:t xml:space="preserve">Администрации </w:t>
      </w:r>
      <w:r w:rsidR="002513A4" w:rsidRPr="00B82E75">
        <w:rPr>
          <w:rFonts w:ascii="Times New Roman" w:eastAsia="Arial Unicode MS" w:hAnsi="Times New Roman"/>
          <w:sz w:val="28"/>
          <w:szCs w:val="28"/>
        </w:rPr>
        <w:t xml:space="preserve">и МБУ «МФЦ» размещаются нормативные правовые акты, регулирующие порядок предоставления </w:t>
      </w:r>
      <w:r w:rsidR="002513A4" w:rsidRPr="00B82E75">
        <w:rPr>
          <w:rFonts w:ascii="Times New Roman" w:eastAsia="Arial Unicode MS" w:hAnsi="Times New Roman"/>
          <w:sz w:val="28"/>
          <w:szCs w:val="28"/>
        </w:rPr>
        <w:lastRenderedPageBreak/>
        <w:t>муниципальной услуги, в том числе Административный регламент, которые по требованию Заявителя предоставляются ему для ознакомления.</w:t>
      </w:r>
    </w:p>
    <w:p w:rsidR="002513A4" w:rsidRPr="00B82E75" w:rsidRDefault="00042B01" w:rsidP="002513A4">
      <w:pPr>
        <w:pStyle w:val="Default"/>
        <w:tabs>
          <w:tab w:val="left" w:pos="0"/>
        </w:tabs>
        <w:ind w:firstLine="709"/>
        <w:jc w:val="both"/>
        <w:rPr>
          <w:color w:val="auto"/>
          <w:sz w:val="28"/>
          <w:szCs w:val="28"/>
        </w:rPr>
      </w:pPr>
      <w:r>
        <w:rPr>
          <w:color w:val="auto"/>
          <w:sz w:val="28"/>
          <w:szCs w:val="28"/>
        </w:rPr>
        <w:t>1.12</w:t>
      </w:r>
      <w:r w:rsidR="002513A4" w:rsidRPr="00B82E75">
        <w:rPr>
          <w:color w:val="auto"/>
          <w:sz w:val="28"/>
          <w:szCs w:val="28"/>
        </w:rPr>
        <w:t>.</w:t>
      </w:r>
      <w:r w:rsidR="002513A4" w:rsidRPr="00B82E75">
        <w:rPr>
          <w:color w:val="auto"/>
          <w:sz w:val="28"/>
          <w:szCs w:val="28"/>
        </w:rPr>
        <w:tab/>
        <w:t>Размещение информации о порядке предоставления муниципальной услуги на информационных стендах в помещении МБУ «МФЦ» осуществляется в соответствии с соглашением, заключенным между МБУ «МФЦ» и Администрацией с учетом требований к информированию, установленных Административным регламентом.</w:t>
      </w:r>
    </w:p>
    <w:p w:rsidR="002513A4" w:rsidRPr="00B82E75" w:rsidRDefault="00042B01" w:rsidP="002513A4">
      <w:pPr>
        <w:pStyle w:val="Default"/>
        <w:tabs>
          <w:tab w:val="left" w:pos="0"/>
        </w:tabs>
        <w:ind w:firstLine="709"/>
        <w:jc w:val="both"/>
        <w:rPr>
          <w:color w:val="auto"/>
          <w:sz w:val="28"/>
          <w:szCs w:val="28"/>
        </w:rPr>
      </w:pPr>
      <w:r>
        <w:rPr>
          <w:color w:val="auto"/>
          <w:sz w:val="28"/>
          <w:szCs w:val="28"/>
        </w:rPr>
        <w:t xml:space="preserve">1.13 </w:t>
      </w:r>
      <w:r w:rsidR="002513A4" w:rsidRPr="00B82E75">
        <w:rPr>
          <w:color w:val="auto"/>
          <w:sz w:val="28"/>
          <w:szCs w:val="28"/>
        </w:rPr>
        <w:t>.</w:t>
      </w:r>
      <w:r w:rsidR="002513A4" w:rsidRPr="00B82E75">
        <w:rPr>
          <w:color w:val="auto"/>
          <w:sz w:val="28"/>
          <w:szCs w:val="28"/>
        </w:rPr>
        <w:tab/>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(Представителем Заявителя) в личном кабинете на Едином портале, а также в </w:t>
      </w:r>
      <w:r w:rsidR="003838E2">
        <w:rPr>
          <w:color w:val="auto"/>
          <w:sz w:val="28"/>
          <w:szCs w:val="28"/>
        </w:rPr>
        <w:t>Администрации</w:t>
      </w:r>
      <w:r w:rsidR="002513A4" w:rsidRPr="00B82E75">
        <w:rPr>
          <w:color w:val="auto"/>
          <w:sz w:val="28"/>
          <w:szCs w:val="28"/>
        </w:rPr>
        <w:t xml:space="preserve"> при обращении Заявителя лично, по телефону</w:t>
      </w:r>
      <w:r w:rsidR="002513A4">
        <w:rPr>
          <w:color w:val="auto"/>
          <w:sz w:val="28"/>
          <w:szCs w:val="28"/>
        </w:rPr>
        <w:t xml:space="preserve"> и</w:t>
      </w:r>
      <w:r w:rsidR="002513A4" w:rsidRPr="00B82E75">
        <w:rPr>
          <w:color w:val="auto"/>
          <w:sz w:val="28"/>
          <w:szCs w:val="28"/>
        </w:rPr>
        <w:t xml:space="preserve"> посредством электронной почты.</w:t>
      </w:r>
    </w:p>
    <w:p w:rsidR="002513A4" w:rsidRDefault="002513A4" w:rsidP="002513A4">
      <w:pPr>
        <w:pStyle w:val="Default"/>
        <w:tabs>
          <w:tab w:val="left" w:pos="0"/>
        </w:tabs>
        <w:ind w:firstLine="709"/>
        <w:jc w:val="both"/>
        <w:rPr>
          <w:sz w:val="28"/>
          <w:szCs w:val="28"/>
        </w:rPr>
      </w:pPr>
    </w:p>
    <w:p w:rsidR="002513A4" w:rsidRPr="00B22515" w:rsidRDefault="002513A4" w:rsidP="002513A4">
      <w:pPr>
        <w:pStyle w:val="ConsPlusTitle"/>
        <w:widowControl/>
        <w:jc w:val="center"/>
        <w:rPr>
          <w:sz w:val="28"/>
          <w:szCs w:val="28"/>
        </w:rPr>
      </w:pPr>
      <w:r w:rsidRPr="00B22515">
        <w:rPr>
          <w:sz w:val="28"/>
          <w:szCs w:val="28"/>
          <w:lang w:val="en-US"/>
        </w:rPr>
        <w:t>II</w:t>
      </w:r>
      <w:r w:rsidRPr="00B22515">
        <w:rPr>
          <w:sz w:val="28"/>
          <w:szCs w:val="28"/>
        </w:rPr>
        <w:t>.Стандарт пред</w:t>
      </w:r>
      <w:r>
        <w:rPr>
          <w:sz w:val="28"/>
          <w:szCs w:val="28"/>
        </w:rPr>
        <w:t>оставления муниципальной услуги</w:t>
      </w:r>
    </w:p>
    <w:p w:rsidR="002513A4" w:rsidRPr="005E59CE" w:rsidRDefault="002513A4" w:rsidP="002513A4">
      <w:pPr>
        <w:pStyle w:val="ConsPlusNormal"/>
        <w:ind w:firstLine="0"/>
        <w:jc w:val="center"/>
        <w:rPr>
          <w:rFonts w:ascii="Times New Roman" w:hAnsi="Times New Roman" w:cs="Times New Roman"/>
          <w:b/>
          <w:sz w:val="24"/>
          <w:szCs w:val="24"/>
        </w:rPr>
      </w:pPr>
    </w:p>
    <w:p w:rsidR="002513A4" w:rsidRDefault="002513A4" w:rsidP="002513A4">
      <w:pPr>
        <w:pStyle w:val="ConsPlusTitle"/>
        <w:widowControl/>
        <w:ind w:firstLine="709"/>
        <w:jc w:val="center"/>
        <w:rPr>
          <w:sz w:val="28"/>
          <w:szCs w:val="28"/>
        </w:rPr>
      </w:pPr>
      <w:r w:rsidRPr="00922522">
        <w:rPr>
          <w:sz w:val="28"/>
          <w:szCs w:val="28"/>
        </w:rPr>
        <w:t>На</w:t>
      </w:r>
      <w:bookmarkStart w:id="2" w:name="sub_12"/>
      <w:r>
        <w:rPr>
          <w:sz w:val="28"/>
          <w:szCs w:val="28"/>
        </w:rPr>
        <w:t>именование муниципальной услуги</w:t>
      </w:r>
    </w:p>
    <w:p w:rsidR="002513A4" w:rsidRPr="00B22515" w:rsidRDefault="002513A4" w:rsidP="002513A4">
      <w:pPr>
        <w:pStyle w:val="ConsPlusTitle"/>
        <w:widowControl/>
        <w:ind w:firstLine="709"/>
        <w:jc w:val="center"/>
      </w:pPr>
    </w:p>
    <w:p w:rsidR="002513A4" w:rsidRDefault="002513A4" w:rsidP="002513A4">
      <w:pPr>
        <w:pStyle w:val="ConsPlusTitle"/>
        <w:widowControl/>
        <w:ind w:firstLine="709"/>
        <w:jc w:val="both"/>
        <w:rPr>
          <w:b w:val="0"/>
          <w:sz w:val="28"/>
          <w:szCs w:val="28"/>
        </w:rPr>
      </w:pPr>
      <w:r>
        <w:rPr>
          <w:b w:val="0"/>
          <w:bCs w:val="0"/>
          <w:sz w:val="28"/>
          <w:szCs w:val="28"/>
        </w:rPr>
        <w:t>2.1.</w:t>
      </w:r>
      <w:r w:rsidR="00042B01">
        <w:rPr>
          <w:b w:val="0"/>
          <w:bCs w:val="0"/>
          <w:sz w:val="28"/>
          <w:szCs w:val="28"/>
        </w:rPr>
        <w:t xml:space="preserve"> </w:t>
      </w:r>
      <w:r w:rsidRPr="00B22515">
        <w:rPr>
          <w:b w:val="0"/>
          <w:bCs w:val="0"/>
          <w:sz w:val="28"/>
          <w:szCs w:val="28"/>
        </w:rPr>
        <w:t>Наименование муниципальной услуги -</w:t>
      </w:r>
      <w:r w:rsidR="00454863">
        <w:rPr>
          <w:b w:val="0"/>
          <w:bCs w:val="0"/>
          <w:sz w:val="28"/>
          <w:szCs w:val="28"/>
        </w:rPr>
        <w:t xml:space="preserve"> </w:t>
      </w:r>
      <w:r w:rsidRPr="00BA534F">
        <w:rPr>
          <w:b w:val="0"/>
          <w:sz w:val="28"/>
          <w:szCs w:val="28"/>
        </w:rPr>
        <w:t>«</w:t>
      </w:r>
      <w:r w:rsidR="000E70B4" w:rsidRPr="000E70B4">
        <w:rPr>
          <w:b w:val="0"/>
          <w:sz w:val="28"/>
          <w:szCs w:val="28"/>
        </w:rPr>
        <w:t>Предоставление архивных справок, выписок, копий архивных документов</w:t>
      </w:r>
      <w:r w:rsidRPr="00240843">
        <w:rPr>
          <w:b w:val="0"/>
          <w:sz w:val="28"/>
          <w:szCs w:val="28"/>
        </w:rPr>
        <w:t xml:space="preserve">» </w:t>
      </w:r>
      <w:r>
        <w:rPr>
          <w:b w:val="0"/>
          <w:sz w:val="28"/>
          <w:szCs w:val="28"/>
        </w:rPr>
        <w:t>(далее – муниципальная услуга).</w:t>
      </w:r>
    </w:p>
    <w:p w:rsidR="002513A4" w:rsidRPr="005E59CE" w:rsidRDefault="002513A4" w:rsidP="002513A4">
      <w:pPr>
        <w:pStyle w:val="ConsPlusTitle"/>
        <w:widowControl/>
        <w:ind w:firstLine="709"/>
        <w:jc w:val="both"/>
        <w:rPr>
          <w:b w:val="0"/>
        </w:rPr>
      </w:pPr>
    </w:p>
    <w:p w:rsidR="002513A4" w:rsidRPr="00B22515" w:rsidRDefault="002513A4" w:rsidP="002513A4">
      <w:pPr>
        <w:pStyle w:val="ConsPlusTitle"/>
        <w:widowControl/>
        <w:ind w:firstLine="709"/>
        <w:jc w:val="center"/>
        <w:rPr>
          <w:sz w:val="28"/>
          <w:szCs w:val="28"/>
        </w:rPr>
      </w:pPr>
      <w:r w:rsidRPr="00B22515">
        <w:rPr>
          <w:sz w:val="28"/>
          <w:szCs w:val="28"/>
        </w:rPr>
        <w:t>Наименование органа, предоставляющего муниципальную услугу</w:t>
      </w:r>
    </w:p>
    <w:p w:rsidR="002513A4" w:rsidRPr="005E59CE" w:rsidRDefault="002513A4" w:rsidP="002513A4">
      <w:pPr>
        <w:pStyle w:val="ConsPlusTitle"/>
        <w:widowControl/>
        <w:ind w:firstLine="709"/>
        <w:jc w:val="center"/>
      </w:pPr>
    </w:p>
    <w:p w:rsidR="002513A4" w:rsidRDefault="002513A4" w:rsidP="00F95E98">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Pr="00F93B7F">
        <w:rPr>
          <w:rFonts w:ascii="Times New Roman" w:hAnsi="Times New Roman" w:cs="Times New Roman"/>
          <w:sz w:val="28"/>
          <w:szCs w:val="28"/>
        </w:rPr>
        <w:t xml:space="preserve">  Муни</w:t>
      </w:r>
      <w:r>
        <w:rPr>
          <w:rFonts w:ascii="Times New Roman" w:hAnsi="Times New Roman" w:cs="Times New Roman"/>
          <w:sz w:val="28"/>
          <w:szCs w:val="28"/>
        </w:rPr>
        <w:t>ципальную услугу предоставляет а</w:t>
      </w:r>
      <w:r w:rsidRPr="00F93B7F">
        <w:rPr>
          <w:rFonts w:ascii="Times New Roman" w:hAnsi="Times New Roman" w:cs="Times New Roman"/>
          <w:sz w:val="28"/>
          <w:szCs w:val="28"/>
        </w:rPr>
        <w:t xml:space="preserve">дминистрация </w:t>
      </w:r>
      <w:r>
        <w:rPr>
          <w:rFonts w:ascii="Times New Roman" w:hAnsi="Times New Roman" w:cs="Times New Roman"/>
          <w:sz w:val="28"/>
          <w:szCs w:val="28"/>
        </w:rPr>
        <w:t>городского округа Тейково Ивановской области.</w:t>
      </w:r>
      <w:r w:rsidR="00F95E98" w:rsidRPr="00F95E98">
        <w:rPr>
          <w:rFonts w:ascii="Arial" w:hAnsi="Arial" w:cs="Arial"/>
          <w:sz w:val="20"/>
          <w:szCs w:val="20"/>
        </w:rPr>
        <w:t xml:space="preserve"> </w:t>
      </w:r>
      <w:r w:rsidR="00F95E98" w:rsidRPr="00F95E98">
        <w:rPr>
          <w:rFonts w:ascii="Times New Roman" w:hAnsi="Times New Roman" w:cs="Times New Roman"/>
          <w:sz w:val="28"/>
          <w:szCs w:val="28"/>
        </w:rPr>
        <w:t xml:space="preserve">Структурное подразделение, отвечающее за предоставление муниципальной услуги, уполномоченный орган - отдел организационной работы администрации городского округа Тейково </w:t>
      </w:r>
      <w:r w:rsidR="004D39DE">
        <w:rPr>
          <w:rFonts w:ascii="Times New Roman" w:hAnsi="Times New Roman" w:cs="Times New Roman"/>
          <w:sz w:val="28"/>
          <w:szCs w:val="28"/>
        </w:rPr>
        <w:t xml:space="preserve">Ивановской области </w:t>
      </w:r>
      <w:r w:rsidR="00F95E98" w:rsidRPr="00F95E98">
        <w:rPr>
          <w:rFonts w:ascii="Times New Roman" w:hAnsi="Times New Roman" w:cs="Times New Roman"/>
          <w:sz w:val="28"/>
          <w:szCs w:val="28"/>
        </w:rPr>
        <w:t>(далее - Архив).</w:t>
      </w:r>
    </w:p>
    <w:p w:rsidR="00F95E98" w:rsidRPr="00F95E98" w:rsidRDefault="002513A4" w:rsidP="00F95E98">
      <w:pPr>
        <w:spacing w:after="0" w:line="322" w:lineRule="exact"/>
        <w:ind w:right="20" w:firstLine="720"/>
        <w:jc w:val="both"/>
        <w:rPr>
          <w:rFonts w:ascii="Times New Roman" w:hAnsi="Times New Roman" w:cs="Times New Roman"/>
          <w:sz w:val="28"/>
          <w:szCs w:val="28"/>
        </w:rPr>
      </w:pPr>
      <w:r w:rsidRPr="00BE5054">
        <w:rPr>
          <w:rFonts w:ascii="Times New Roman" w:hAnsi="Times New Roman"/>
          <w:sz w:val="28"/>
          <w:szCs w:val="28"/>
        </w:rPr>
        <w:t>2.3.В предоставлении муниципальной услуги принимает участие МБУ «МФЦ».</w:t>
      </w:r>
      <w:r w:rsidR="00F95E98">
        <w:rPr>
          <w:rFonts w:ascii="Arial" w:hAnsi="Arial" w:cs="Arial"/>
          <w:sz w:val="20"/>
          <w:szCs w:val="20"/>
        </w:rPr>
        <w:t xml:space="preserve"> </w:t>
      </w:r>
      <w:r w:rsidR="00F95E98" w:rsidRPr="00F95E98">
        <w:rPr>
          <w:rFonts w:ascii="Times New Roman" w:hAnsi="Times New Roman" w:cs="Times New Roman"/>
          <w:sz w:val="28"/>
          <w:szCs w:val="28"/>
        </w:rPr>
        <w:t>Предоставление муниципальной услуги осуществляется на базе документов Архивного фонда Российской Федерации и других архивных документов, хранящихся в Архиве.</w:t>
      </w:r>
    </w:p>
    <w:p w:rsidR="00F95E98" w:rsidRDefault="00F95E98" w:rsidP="002513A4">
      <w:pPr>
        <w:autoSpaceDE w:val="0"/>
        <w:autoSpaceDN w:val="0"/>
        <w:adjustRightInd w:val="0"/>
        <w:spacing w:after="0" w:line="240" w:lineRule="auto"/>
        <w:ind w:firstLine="540"/>
        <w:jc w:val="center"/>
        <w:rPr>
          <w:rFonts w:ascii="Times New Roman" w:hAnsi="Times New Roman"/>
          <w:b/>
          <w:sz w:val="28"/>
          <w:szCs w:val="28"/>
        </w:rPr>
      </w:pPr>
    </w:p>
    <w:p w:rsidR="002513A4" w:rsidRDefault="002513A4" w:rsidP="002513A4">
      <w:pPr>
        <w:autoSpaceDE w:val="0"/>
        <w:autoSpaceDN w:val="0"/>
        <w:adjustRightInd w:val="0"/>
        <w:spacing w:after="0" w:line="240" w:lineRule="auto"/>
        <w:ind w:firstLine="540"/>
        <w:jc w:val="center"/>
        <w:rPr>
          <w:rFonts w:ascii="Times New Roman" w:hAnsi="Times New Roman"/>
          <w:b/>
          <w:sz w:val="28"/>
          <w:szCs w:val="28"/>
        </w:rPr>
      </w:pPr>
      <w:r w:rsidRPr="00200F27">
        <w:rPr>
          <w:rFonts w:ascii="Times New Roman" w:hAnsi="Times New Roman"/>
          <w:b/>
          <w:sz w:val="28"/>
          <w:szCs w:val="28"/>
        </w:rPr>
        <w:t>Результат предоставления муниципальной услуги</w:t>
      </w:r>
    </w:p>
    <w:p w:rsidR="002513A4" w:rsidRPr="0011236F" w:rsidRDefault="002513A4" w:rsidP="002513A4">
      <w:pPr>
        <w:autoSpaceDE w:val="0"/>
        <w:autoSpaceDN w:val="0"/>
        <w:adjustRightInd w:val="0"/>
        <w:spacing w:after="0" w:line="240" w:lineRule="auto"/>
        <w:ind w:firstLine="540"/>
        <w:jc w:val="center"/>
        <w:rPr>
          <w:rFonts w:ascii="Times New Roman" w:hAnsi="Times New Roman"/>
          <w:b/>
          <w:sz w:val="28"/>
          <w:szCs w:val="28"/>
        </w:rPr>
      </w:pPr>
    </w:p>
    <w:p w:rsidR="00F95E98" w:rsidRPr="004D39DE" w:rsidRDefault="009E2AAE" w:rsidP="004D39DE">
      <w:pPr>
        <w:spacing w:after="0" w:line="240" w:lineRule="auto"/>
        <w:ind w:right="21"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2.4</w:t>
      </w:r>
      <w:r w:rsidR="002513A4">
        <w:rPr>
          <w:rFonts w:ascii="Times New Roman" w:eastAsia="Calibri" w:hAnsi="Times New Roman"/>
          <w:sz w:val="28"/>
          <w:szCs w:val="28"/>
          <w:lang w:eastAsia="en-US"/>
        </w:rPr>
        <w:t>.</w:t>
      </w:r>
      <w:r>
        <w:rPr>
          <w:rFonts w:ascii="Times New Roman" w:eastAsia="Calibri" w:hAnsi="Times New Roman"/>
          <w:sz w:val="28"/>
          <w:szCs w:val="28"/>
          <w:lang w:eastAsia="en-US"/>
        </w:rPr>
        <w:t xml:space="preserve">  </w:t>
      </w:r>
      <w:r w:rsidR="00F95E98" w:rsidRPr="00F95E98">
        <w:rPr>
          <w:rFonts w:ascii="Times New Roman" w:hAnsi="Times New Roman" w:cs="Times New Roman"/>
          <w:sz w:val="28"/>
          <w:szCs w:val="28"/>
        </w:rPr>
        <w:t>Результатом предоставления муниципальной услуги является выдача (направление):</w:t>
      </w:r>
    </w:p>
    <w:p w:rsidR="00F95E98" w:rsidRPr="00F95E98" w:rsidRDefault="00F95E98" w:rsidP="00F95E98">
      <w:pPr>
        <w:autoSpaceDE w:val="0"/>
        <w:autoSpaceDN w:val="0"/>
        <w:adjustRightInd w:val="0"/>
        <w:spacing w:before="200" w:after="0" w:line="240" w:lineRule="auto"/>
        <w:ind w:firstLine="540"/>
        <w:jc w:val="both"/>
        <w:rPr>
          <w:rFonts w:ascii="Times New Roman" w:hAnsi="Times New Roman" w:cs="Times New Roman"/>
          <w:sz w:val="28"/>
          <w:szCs w:val="28"/>
        </w:rPr>
      </w:pPr>
      <w:r w:rsidRPr="00F95E98">
        <w:rPr>
          <w:rFonts w:ascii="Times New Roman" w:hAnsi="Times New Roman" w:cs="Times New Roman"/>
          <w:sz w:val="28"/>
          <w:szCs w:val="28"/>
        </w:rPr>
        <w:t>архивной справки, архивной выписки, копии архивных документов (далее - архивные документы), информационного письма о хранящихся в архиве архивных документах по определенной проблеме, теме</w:t>
      </w:r>
      <w:r w:rsidR="00AA46E8">
        <w:rPr>
          <w:rFonts w:ascii="Times New Roman" w:hAnsi="Times New Roman" w:cs="Times New Roman"/>
          <w:sz w:val="28"/>
          <w:szCs w:val="28"/>
        </w:rPr>
        <w:t xml:space="preserve"> (приложение №4,№5 к Административному регламенту)</w:t>
      </w:r>
      <w:r w:rsidRPr="00F95E98">
        <w:rPr>
          <w:rFonts w:ascii="Times New Roman" w:hAnsi="Times New Roman" w:cs="Times New Roman"/>
          <w:sz w:val="28"/>
          <w:szCs w:val="28"/>
        </w:rPr>
        <w:t>;</w:t>
      </w:r>
    </w:p>
    <w:p w:rsidR="00F95E98" w:rsidRPr="00F95E98" w:rsidRDefault="00F95E98" w:rsidP="00F95E98">
      <w:pPr>
        <w:autoSpaceDE w:val="0"/>
        <w:autoSpaceDN w:val="0"/>
        <w:adjustRightInd w:val="0"/>
        <w:spacing w:before="200" w:after="0" w:line="240" w:lineRule="auto"/>
        <w:ind w:firstLine="540"/>
        <w:jc w:val="both"/>
        <w:rPr>
          <w:rFonts w:ascii="Times New Roman" w:hAnsi="Times New Roman" w:cs="Times New Roman"/>
          <w:sz w:val="28"/>
          <w:szCs w:val="28"/>
        </w:rPr>
      </w:pPr>
      <w:r w:rsidRPr="00F95E98">
        <w:rPr>
          <w:rFonts w:ascii="Times New Roman" w:hAnsi="Times New Roman" w:cs="Times New Roman"/>
          <w:sz w:val="28"/>
          <w:szCs w:val="28"/>
        </w:rPr>
        <w:t>уведомления об отказе в предоставлении муниципальной услуги;</w:t>
      </w:r>
    </w:p>
    <w:p w:rsidR="00F95E98" w:rsidRPr="00F95E98" w:rsidRDefault="00F95E98" w:rsidP="00F95E98">
      <w:pPr>
        <w:autoSpaceDE w:val="0"/>
        <w:autoSpaceDN w:val="0"/>
        <w:adjustRightInd w:val="0"/>
        <w:spacing w:before="200" w:after="0" w:line="240" w:lineRule="auto"/>
        <w:ind w:firstLine="540"/>
        <w:jc w:val="both"/>
        <w:rPr>
          <w:rFonts w:ascii="Times New Roman" w:hAnsi="Times New Roman" w:cs="Times New Roman"/>
          <w:sz w:val="28"/>
          <w:szCs w:val="28"/>
        </w:rPr>
      </w:pPr>
      <w:r w:rsidRPr="00F95E98">
        <w:rPr>
          <w:rFonts w:ascii="Times New Roman" w:hAnsi="Times New Roman" w:cs="Times New Roman"/>
          <w:sz w:val="28"/>
          <w:szCs w:val="28"/>
        </w:rPr>
        <w:t>уведомления о перенаправлении запроса (заявления) в другие государственные органы, органы местного управления либо организации по принадлежности архивных документов;</w:t>
      </w:r>
    </w:p>
    <w:p w:rsidR="00F95E98" w:rsidRDefault="00F95E98" w:rsidP="00F95E98">
      <w:pPr>
        <w:autoSpaceDE w:val="0"/>
        <w:autoSpaceDN w:val="0"/>
        <w:adjustRightInd w:val="0"/>
        <w:spacing w:before="200" w:after="0" w:line="240" w:lineRule="auto"/>
        <w:ind w:firstLine="540"/>
        <w:jc w:val="both"/>
        <w:rPr>
          <w:rFonts w:ascii="Times New Roman" w:hAnsi="Times New Roman" w:cs="Times New Roman"/>
          <w:sz w:val="28"/>
          <w:szCs w:val="28"/>
        </w:rPr>
      </w:pPr>
      <w:r w:rsidRPr="00F95E98">
        <w:rPr>
          <w:rFonts w:ascii="Times New Roman" w:hAnsi="Times New Roman" w:cs="Times New Roman"/>
          <w:sz w:val="28"/>
          <w:szCs w:val="28"/>
        </w:rPr>
        <w:lastRenderedPageBreak/>
        <w:t>уведомления об отказе в приеме к рассмотрению запроса (заявления) о пред</w:t>
      </w:r>
      <w:r w:rsidR="009044D3">
        <w:rPr>
          <w:rFonts w:ascii="Times New Roman" w:hAnsi="Times New Roman" w:cs="Times New Roman"/>
          <w:sz w:val="28"/>
          <w:szCs w:val="28"/>
        </w:rPr>
        <w:t>оставлении муниципальной услуги;</w:t>
      </w:r>
    </w:p>
    <w:p w:rsidR="009044D3" w:rsidRPr="00F95E98" w:rsidRDefault="009044D3" w:rsidP="00F95E98">
      <w:pPr>
        <w:autoSpaceDE w:val="0"/>
        <w:autoSpaceDN w:val="0"/>
        <w:adjustRightInd w:val="0"/>
        <w:spacing w:before="200" w:after="0" w:line="240" w:lineRule="auto"/>
        <w:ind w:firstLine="540"/>
        <w:jc w:val="both"/>
        <w:rPr>
          <w:rFonts w:ascii="Times New Roman" w:hAnsi="Times New Roman" w:cs="Times New Roman"/>
          <w:sz w:val="28"/>
          <w:szCs w:val="28"/>
        </w:rPr>
      </w:pPr>
      <w:r w:rsidRPr="009044D3">
        <w:rPr>
          <w:rFonts w:ascii="Times New Roman" w:hAnsi="Times New Roman" w:cs="Times New Roman"/>
          <w:sz w:val="28"/>
          <w:szCs w:val="28"/>
        </w:rPr>
        <w:t>уведомле</w:t>
      </w:r>
      <w:r>
        <w:rPr>
          <w:rFonts w:ascii="Times New Roman" w:hAnsi="Times New Roman" w:cs="Times New Roman"/>
          <w:sz w:val="28"/>
          <w:szCs w:val="28"/>
        </w:rPr>
        <w:t>ние об отсутствии запрашиваемой информации,</w:t>
      </w:r>
      <w:r w:rsidRPr="009044D3">
        <w:rPr>
          <w:rFonts w:ascii="Times New Roman" w:hAnsi="Times New Roman" w:cs="Times New Roman"/>
          <w:sz w:val="28"/>
          <w:szCs w:val="28"/>
        </w:rPr>
        <w:t xml:space="preserve"> архивного документа</w:t>
      </w:r>
      <w:r>
        <w:rPr>
          <w:rFonts w:ascii="Times New Roman" w:hAnsi="Times New Roman" w:cs="Times New Roman"/>
          <w:sz w:val="28"/>
          <w:szCs w:val="28"/>
        </w:rPr>
        <w:t>.</w:t>
      </w:r>
    </w:p>
    <w:p w:rsidR="00F95E98" w:rsidRPr="00F95E98" w:rsidRDefault="00F95E98" w:rsidP="00F95E98">
      <w:pPr>
        <w:pStyle w:val="ConsPlusNormal"/>
        <w:ind w:firstLine="539"/>
        <w:jc w:val="both"/>
        <w:rPr>
          <w:rFonts w:ascii="Times New Roman" w:hAnsi="Times New Roman" w:cs="Times New Roman"/>
          <w:sz w:val="28"/>
          <w:szCs w:val="28"/>
        </w:rPr>
      </w:pPr>
    </w:p>
    <w:p w:rsidR="002513A4" w:rsidRPr="00F95E98" w:rsidRDefault="002513A4" w:rsidP="002513A4">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2513A4" w:rsidRPr="00BE5054" w:rsidRDefault="002513A4" w:rsidP="002513A4">
      <w:pPr>
        <w:autoSpaceDE w:val="0"/>
        <w:autoSpaceDN w:val="0"/>
        <w:adjustRightInd w:val="0"/>
        <w:spacing w:after="0" w:line="240" w:lineRule="auto"/>
        <w:ind w:firstLine="540"/>
        <w:jc w:val="center"/>
        <w:rPr>
          <w:rFonts w:ascii="Times New Roman" w:hAnsi="Times New Roman"/>
          <w:b/>
          <w:sz w:val="28"/>
          <w:szCs w:val="28"/>
        </w:rPr>
      </w:pPr>
      <w:r w:rsidRPr="00BE5054">
        <w:rPr>
          <w:rFonts w:ascii="Times New Roman" w:hAnsi="Times New Roman"/>
          <w:b/>
          <w:sz w:val="28"/>
          <w:szCs w:val="28"/>
        </w:rPr>
        <w:t>Срок предоставления муниципальной услуги, в том числе с учетом необходимости обращения в организации, участвующие в предоставлении</w:t>
      </w:r>
      <w:r w:rsidR="00F95E98">
        <w:rPr>
          <w:rFonts w:ascii="Times New Roman" w:hAnsi="Times New Roman"/>
          <w:b/>
          <w:sz w:val="28"/>
          <w:szCs w:val="28"/>
        </w:rPr>
        <w:t xml:space="preserve"> </w:t>
      </w:r>
      <w:r w:rsidRPr="00BE5054">
        <w:rPr>
          <w:rFonts w:ascii="Times New Roman" w:hAnsi="Times New Roman"/>
          <w:b/>
          <w:sz w:val="28"/>
          <w:szCs w:val="28"/>
        </w:rPr>
        <w:t>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2513A4" w:rsidRPr="00BE5054" w:rsidRDefault="002513A4" w:rsidP="002513A4">
      <w:pPr>
        <w:autoSpaceDE w:val="0"/>
        <w:autoSpaceDN w:val="0"/>
        <w:adjustRightInd w:val="0"/>
        <w:spacing w:after="0" w:line="240" w:lineRule="auto"/>
        <w:ind w:firstLine="540"/>
        <w:jc w:val="center"/>
        <w:rPr>
          <w:rFonts w:ascii="Times New Roman" w:hAnsi="Times New Roman"/>
          <w:b/>
          <w:sz w:val="28"/>
          <w:szCs w:val="28"/>
        </w:rPr>
      </w:pPr>
    </w:p>
    <w:p w:rsidR="002513A4" w:rsidRPr="00BE5054" w:rsidRDefault="009E2AAE" w:rsidP="002513A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2.5</w:t>
      </w:r>
      <w:r w:rsidR="002513A4" w:rsidRPr="00BE5054">
        <w:rPr>
          <w:rFonts w:ascii="Times New Roman" w:hAnsi="Times New Roman" w:cs="Times New Roman"/>
          <w:sz w:val="28"/>
          <w:szCs w:val="28"/>
        </w:rPr>
        <w:t>. Срок предоставления муниципальной услуги.</w:t>
      </w:r>
    </w:p>
    <w:p w:rsidR="00F95E98" w:rsidRPr="00F95E98" w:rsidRDefault="009E2AAE" w:rsidP="00F95E98">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F95E98" w:rsidRPr="00F95E98">
        <w:rPr>
          <w:rFonts w:ascii="Times New Roman" w:hAnsi="Times New Roman" w:cs="Times New Roman"/>
          <w:sz w:val="28"/>
          <w:szCs w:val="28"/>
        </w:rPr>
        <w:t>.1. Запросы граждан, органов государственной власти, органов местного самоуправления, организаций и общественных объединений о предоставлении информации рассматриваются в Архиве в течение 30 дней со дня их регистрации.</w:t>
      </w:r>
    </w:p>
    <w:p w:rsidR="00F95E98" w:rsidRPr="00F95E98" w:rsidRDefault="009E2AAE" w:rsidP="00F95E98">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F95E98" w:rsidRPr="00F95E98">
        <w:rPr>
          <w:rFonts w:ascii="Times New Roman" w:hAnsi="Times New Roman" w:cs="Times New Roman"/>
          <w:sz w:val="28"/>
          <w:szCs w:val="28"/>
        </w:rPr>
        <w:t>.2. Запросы, не относящиеся к составу документов, хранящихся в Архиве (непрофильные запросы), в течение 5 дней с момента их регистрации направляются по принадлежности в соответствующую организацию, где могут храниться необходимые документы, с уведомлением об этом Заявителя, или Заявителю дается соответствующая рекомендация.</w:t>
      </w:r>
    </w:p>
    <w:p w:rsidR="00F95E98" w:rsidRPr="00F95E98" w:rsidRDefault="009E2AAE" w:rsidP="00F95E98">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F95E98" w:rsidRPr="00F95E98">
        <w:rPr>
          <w:rFonts w:ascii="Times New Roman" w:hAnsi="Times New Roman" w:cs="Times New Roman"/>
          <w:sz w:val="28"/>
          <w:szCs w:val="28"/>
        </w:rPr>
        <w:t>.3. При информировании по письменным обращениям по процедуре предоставления муниципальной услуги ответ на обращение направляется заявителям электронной почтой либо почтовым отправлением с сопроводительным письмом в срок, не превышающий 10 дней со дня регистрации обращения.</w:t>
      </w:r>
    </w:p>
    <w:p w:rsidR="00F95E98" w:rsidRDefault="009E2AAE" w:rsidP="00F95E98">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F95E98" w:rsidRPr="00F95E98">
        <w:rPr>
          <w:rFonts w:ascii="Times New Roman" w:hAnsi="Times New Roman" w:cs="Times New Roman"/>
          <w:sz w:val="28"/>
          <w:szCs w:val="28"/>
        </w:rPr>
        <w:t>.4. Срок исполнения запроса по научно-справочному аппарату Архива составляет не более 15 дней с момента его регистрации.</w:t>
      </w:r>
    </w:p>
    <w:p w:rsidR="00F95E98" w:rsidRDefault="002D613A" w:rsidP="002D613A">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Pr="002D613A">
        <w:rPr>
          <w:rFonts w:ascii="Times New Roman" w:hAnsi="Times New Roman" w:cs="Times New Roman"/>
          <w:sz w:val="28"/>
          <w:szCs w:val="28"/>
        </w:rPr>
        <w:t xml:space="preserve">. В случае представления заявления через </w:t>
      </w:r>
      <w:r>
        <w:rPr>
          <w:rFonts w:ascii="Times New Roman" w:hAnsi="Times New Roman" w:cs="Times New Roman"/>
          <w:sz w:val="28"/>
          <w:szCs w:val="28"/>
        </w:rPr>
        <w:t>МБУ «</w:t>
      </w:r>
      <w:r w:rsidRPr="002D613A">
        <w:rPr>
          <w:rFonts w:ascii="Times New Roman" w:hAnsi="Times New Roman" w:cs="Times New Roman"/>
          <w:sz w:val="28"/>
          <w:szCs w:val="28"/>
        </w:rPr>
        <w:t>МФЦ</w:t>
      </w:r>
      <w:r>
        <w:rPr>
          <w:rFonts w:ascii="Times New Roman" w:hAnsi="Times New Roman" w:cs="Times New Roman"/>
          <w:sz w:val="28"/>
          <w:szCs w:val="28"/>
        </w:rPr>
        <w:t>»</w:t>
      </w:r>
      <w:r w:rsidRPr="002D613A">
        <w:rPr>
          <w:rFonts w:ascii="Times New Roman" w:hAnsi="Times New Roman" w:cs="Times New Roman"/>
          <w:sz w:val="28"/>
          <w:szCs w:val="28"/>
        </w:rPr>
        <w:t xml:space="preserve"> срок, указанный в </w:t>
      </w:r>
      <w:r>
        <w:rPr>
          <w:rFonts w:ascii="Times New Roman" w:hAnsi="Times New Roman" w:cs="Times New Roman"/>
          <w:sz w:val="28"/>
          <w:szCs w:val="28"/>
        </w:rPr>
        <w:t>пункте 2.5 Административного регламента</w:t>
      </w:r>
      <w:r w:rsidRPr="002D613A">
        <w:rPr>
          <w:rFonts w:ascii="Times New Roman" w:hAnsi="Times New Roman" w:cs="Times New Roman"/>
          <w:sz w:val="28"/>
          <w:szCs w:val="28"/>
        </w:rPr>
        <w:t xml:space="preserve">, исчисляется со дня передачи </w:t>
      </w:r>
      <w:r>
        <w:rPr>
          <w:rFonts w:ascii="Times New Roman" w:hAnsi="Times New Roman" w:cs="Times New Roman"/>
          <w:sz w:val="28"/>
          <w:szCs w:val="28"/>
        </w:rPr>
        <w:t>МБУ «</w:t>
      </w:r>
      <w:r w:rsidRPr="002D613A">
        <w:rPr>
          <w:rFonts w:ascii="Times New Roman" w:hAnsi="Times New Roman" w:cs="Times New Roman"/>
          <w:sz w:val="28"/>
          <w:szCs w:val="28"/>
        </w:rPr>
        <w:t>МФЦ</w:t>
      </w:r>
      <w:r>
        <w:rPr>
          <w:rFonts w:ascii="Times New Roman" w:hAnsi="Times New Roman" w:cs="Times New Roman"/>
          <w:sz w:val="28"/>
          <w:szCs w:val="28"/>
        </w:rPr>
        <w:t>»</w:t>
      </w:r>
      <w:r w:rsidRPr="002D613A">
        <w:rPr>
          <w:rFonts w:ascii="Times New Roman" w:hAnsi="Times New Roman" w:cs="Times New Roman"/>
          <w:sz w:val="28"/>
          <w:szCs w:val="28"/>
        </w:rPr>
        <w:t xml:space="preserve"> заявления и документов в Администрацию.</w:t>
      </w:r>
    </w:p>
    <w:p w:rsidR="002D613A" w:rsidRPr="00F95E98" w:rsidRDefault="002D613A" w:rsidP="002D613A">
      <w:pPr>
        <w:autoSpaceDE w:val="0"/>
        <w:autoSpaceDN w:val="0"/>
        <w:adjustRightInd w:val="0"/>
        <w:spacing w:before="200" w:after="0" w:line="240" w:lineRule="auto"/>
        <w:ind w:firstLine="540"/>
        <w:jc w:val="both"/>
        <w:rPr>
          <w:rFonts w:ascii="Times New Roman" w:hAnsi="Times New Roman" w:cs="Times New Roman"/>
          <w:sz w:val="28"/>
          <w:szCs w:val="28"/>
        </w:rPr>
      </w:pPr>
    </w:p>
    <w:p w:rsidR="002513A4" w:rsidRDefault="002D613A" w:rsidP="002513A4">
      <w:pPr>
        <w:spacing w:after="0" w:line="240" w:lineRule="auto"/>
        <w:ind w:firstLine="567"/>
        <w:jc w:val="both"/>
        <w:rPr>
          <w:rFonts w:ascii="Times New Roman" w:hAnsi="Times New Roman"/>
          <w:sz w:val="28"/>
          <w:szCs w:val="28"/>
        </w:rPr>
      </w:pPr>
      <w:r>
        <w:rPr>
          <w:rFonts w:ascii="Times New Roman" w:hAnsi="Times New Roman"/>
          <w:sz w:val="28"/>
          <w:szCs w:val="28"/>
        </w:rPr>
        <w:t xml:space="preserve">2.7. </w:t>
      </w:r>
      <w:r w:rsidR="002513A4" w:rsidRPr="005A3ECA">
        <w:rPr>
          <w:rFonts w:ascii="Times New Roman" w:hAnsi="Times New Roman"/>
          <w:sz w:val="28"/>
          <w:szCs w:val="28"/>
        </w:rPr>
        <w:t>Срок приостановления предоставления муниципальной услуги не предусмотрен.</w:t>
      </w:r>
    </w:p>
    <w:p w:rsidR="00F95E98" w:rsidRPr="005A3ECA" w:rsidRDefault="00F95E98" w:rsidP="002513A4">
      <w:pPr>
        <w:spacing w:after="0" w:line="240" w:lineRule="auto"/>
        <w:ind w:firstLine="567"/>
        <w:jc w:val="both"/>
        <w:rPr>
          <w:rFonts w:ascii="Times New Roman" w:hAnsi="Times New Roman"/>
          <w:sz w:val="28"/>
          <w:szCs w:val="28"/>
        </w:rPr>
      </w:pPr>
    </w:p>
    <w:p w:rsidR="002513A4" w:rsidRPr="005A3ECA" w:rsidRDefault="002513A4" w:rsidP="002513A4">
      <w:pPr>
        <w:tabs>
          <w:tab w:val="left" w:pos="567"/>
        </w:tabs>
        <w:spacing w:after="0" w:line="240" w:lineRule="auto"/>
        <w:ind w:right="20"/>
        <w:jc w:val="both"/>
        <w:rPr>
          <w:rFonts w:ascii="Times New Roman" w:hAnsi="Times New Roman"/>
          <w:sz w:val="28"/>
          <w:szCs w:val="28"/>
        </w:rPr>
      </w:pPr>
      <w:r w:rsidRPr="005A3ECA">
        <w:rPr>
          <w:rFonts w:ascii="Times New Roman" w:hAnsi="Times New Roman"/>
          <w:b/>
          <w:sz w:val="28"/>
          <w:szCs w:val="28"/>
        </w:rPr>
        <w:tab/>
      </w:r>
      <w:r w:rsidR="002D613A">
        <w:rPr>
          <w:rFonts w:ascii="Times New Roman" w:hAnsi="Times New Roman"/>
          <w:sz w:val="28"/>
          <w:szCs w:val="28"/>
        </w:rPr>
        <w:t>2.8.</w:t>
      </w:r>
      <w:r w:rsidR="00A45DD6">
        <w:rPr>
          <w:rFonts w:ascii="Times New Roman" w:hAnsi="Times New Roman"/>
          <w:sz w:val="28"/>
          <w:szCs w:val="28"/>
        </w:rPr>
        <w:t xml:space="preserve"> </w:t>
      </w:r>
      <w:r w:rsidRPr="005A3ECA">
        <w:rPr>
          <w:rFonts w:ascii="Times New Roman" w:hAnsi="Times New Roman"/>
          <w:sz w:val="28"/>
          <w:szCs w:val="28"/>
        </w:rPr>
        <w:t>Выдача документа, являющегося результатом пред</w:t>
      </w:r>
      <w:r w:rsidR="002D613A">
        <w:rPr>
          <w:rFonts w:ascii="Times New Roman" w:hAnsi="Times New Roman"/>
          <w:sz w:val="28"/>
          <w:szCs w:val="28"/>
        </w:rPr>
        <w:t>оставления муниципальной услуги</w:t>
      </w:r>
      <w:r w:rsidRPr="005A3ECA">
        <w:rPr>
          <w:rFonts w:ascii="Times New Roman" w:hAnsi="Times New Roman"/>
          <w:sz w:val="28"/>
          <w:szCs w:val="28"/>
        </w:rPr>
        <w:t xml:space="preserve"> в </w:t>
      </w:r>
      <w:r w:rsidR="00A45DD6">
        <w:rPr>
          <w:rFonts w:ascii="Times New Roman" w:hAnsi="Times New Roman"/>
          <w:sz w:val="28"/>
          <w:szCs w:val="28"/>
        </w:rPr>
        <w:t>Администрации</w:t>
      </w:r>
      <w:r w:rsidR="002D613A">
        <w:rPr>
          <w:rFonts w:ascii="Times New Roman" w:hAnsi="Times New Roman"/>
          <w:sz w:val="28"/>
          <w:szCs w:val="28"/>
        </w:rPr>
        <w:t xml:space="preserve"> и </w:t>
      </w:r>
      <w:r w:rsidRPr="005A3ECA">
        <w:rPr>
          <w:rFonts w:ascii="Times New Roman" w:hAnsi="Times New Roman"/>
          <w:sz w:val="28"/>
          <w:szCs w:val="28"/>
        </w:rPr>
        <w:t>МБУ «МФЦ» осуществляется в день обращения заявителя за результатом предоставления муниципальной услуги.</w:t>
      </w:r>
    </w:p>
    <w:p w:rsidR="002513A4" w:rsidRPr="005A3ECA" w:rsidRDefault="002513A4" w:rsidP="002513A4">
      <w:pPr>
        <w:tabs>
          <w:tab w:val="left" w:pos="709"/>
        </w:tabs>
        <w:spacing w:after="0" w:line="240" w:lineRule="auto"/>
        <w:ind w:right="20"/>
        <w:jc w:val="both"/>
        <w:rPr>
          <w:rFonts w:ascii="Times New Roman" w:hAnsi="Times New Roman"/>
          <w:sz w:val="28"/>
          <w:szCs w:val="28"/>
        </w:rPr>
      </w:pPr>
      <w:r w:rsidRPr="005A3ECA">
        <w:rPr>
          <w:rFonts w:ascii="Times New Roman" w:hAnsi="Times New Roman"/>
          <w:sz w:val="28"/>
          <w:szCs w:val="28"/>
        </w:rPr>
        <w:tab/>
        <w:t xml:space="preserve">Направление документа, являющегося результатом предоставления муниципальной услуги в форме электронного документа, осуществляется в </w:t>
      </w:r>
      <w:r w:rsidRPr="005A3ECA">
        <w:rPr>
          <w:rFonts w:ascii="Times New Roman" w:hAnsi="Times New Roman"/>
          <w:sz w:val="28"/>
          <w:szCs w:val="28"/>
        </w:rPr>
        <w:lastRenderedPageBreak/>
        <w:t>день оформления и регистрации результата предоставления муниципальной услуги.</w:t>
      </w:r>
    </w:p>
    <w:p w:rsidR="002513A4" w:rsidRDefault="002513A4" w:rsidP="002513A4">
      <w:pPr>
        <w:autoSpaceDE w:val="0"/>
        <w:autoSpaceDN w:val="0"/>
        <w:adjustRightInd w:val="0"/>
        <w:spacing w:after="0" w:line="240" w:lineRule="auto"/>
        <w:ind w:firstLine="708"/>
        <w:jc w:val="both"/>
        <w:rPr>
          <w:rFonts w:ascii="Times New Roman" w:hAnsi="Times New Roman"/>
          <w:sz w:val="28"/>
          <w:szCs w:val="28"/>
        </w:rPr>
      </w:pPr>
      <w:r w:rsidRPr="005A3ECA">
        <w:rPr>
          <w:rFonts w:ascii="Times New Roman" w:hAnsi="Times New Roman"/>
          <w:sz w:val="28"/>
          <w:szCs w:val="28"/>
        </w:rPr>
        <w:t>МБУ «МФЦ» осуществляет выдачу заявителю результата предоставления муниципальной услуги в течение срока хранения готового результата, предусмотренного соглашением о взаимодействии между МБУ «МФЦ» и Администрацией.</w:t>
      </w:r>
    </w:p>
    <w:p w:rsidR="002D613A" w:rsidRDefault="002D613A" w:rsidP="002513A4">
      <w:pPr>
        <w:autoSpaceDE w:val="0"/>
        <w:autoSpaceDN w:val="0"/>
        <w:adjustRightInd w:val="0"/>
        <w:spacing w:after="0" w:line="240" w:lineRule="auto"/>
        <w:jc w:val="center"/>
        <w:rPr>
          <w:rFonts w:ascii="Times New Roman" w:hAnsi="Times New Roman"/>
          <w:b/>
          <w:bCs/>
          <w:sz w:val="28"/>
          <w:szCs w:val="28"/>
          <w:lang w:eastAsia="en-US"/>
        </w:rPr>
      </w:pPr>
      <w:bookmarkStart w:id="3" w:name="sub_1038"/>
      <w:bookmarkStart w:id="4" w:name="sub_15"/>
      <w:bookmarkEnd w:id="2"/>
    </w:p>
    <w:p w:rsidR="002513A4" w:rsidRDefault="002513A4" w:rsidP="002513A4">
      <w:pPr>
        <w:autoSpaceDE w:val="0"/>
        <w:autoSpaceDN w:val="0"/>
        <w:adjustRightInd w:val="0"/>
        <w:spacing w:after="0" w:line="240" w:lineRule="auto"/>
        <w:jc w:val="center"/>
        <w:rPr>
          <w:rFonts w:ascii="Times New Roman" w:hAnsi="Times New Roman"/>
          <w:b/>
          <w:bCs/>
          <w:sz w:val="28"/>
          <w:szCs w:val="28"/>
          <w:lang w:eastAsia="en-US"/>
        </w:rPr>
      </w:pPr>
      <w:r w:rsidRPr="009D455C">
        <w:rPr>
          <w:rFonts w:ascii="Times New Roman" w:hAnsi="Times New Roman"/>
          <w:b/>
          <w:bCs/>
          <w:sz w:val="28"/>
          <w:szCs w:val="28"/>
          <w:lang w:eastAsia="en-US"/>
        </w:rPr>
        <w:t>Правовые основания для пред</w:t>
      </w:r>
      <w:r>
        <w:rPr>
          <w:rFonts w:ascii="Times New Roman" w:hAnsi="Times New Roman"/>
          <w:b/>
          <w:bCs/>
          <w:sz w:val="28"/>
          <w:szCs w:val="28"/>
          <w:lang w:eastAsia="en-US"/>
        </w:rPr>
        <w:t>оставления муниципальной услуги</w:t>
      </w:r>
    </w:p>
    <w:p w:rsidR="002513A4" w:rsidRPr="009D455C" w:rsidRDefault="002513A4" w:rsidP="002513A4">
      <w:pPr>
        <w:autoSpaceDE w:val="0"/>
        <w:autoSpaceDN w:val="0"/>
        <w:adjustRightInd w:val="0"/>
        <w:spacing w:after="0" w:line="240" w:lineRule="auto"/>
        <w:jc w:val="center"/>
        <w:rPr>
          <w:rFonts w:ascii="Times New Roman" w:hAnsi="Times New Roman"/>
          <w:b/>
          <w:bCs/>
          <w:sz w:val="28"/>
          <w:szCs w:val="28"/>
          <w:lang w:eastAsia="en-US"/>
        </w:rPr>
      </w:pPr>
    </w:p>
    <w:p w:rsidR="002513A4" w:rsidRPr="00E224DB" w:rsidRDefault="002D613A" w:rsidP="002513A4">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2.9</w:t>
      </w:r>
      <w:r w:rsidR="002513A4">
        <w:rPr>
          <w:rFonts w:ascii="Times New Roman" w:hAnsi="Times New Roman"/>
          <w:color w:val="000000"/>
          <w:sz w:val="28"/>
          <w:szCs w:val="28"/>
        </w:rPr>
        <w:t>.</w:t>
      </w:r>
      <w:r w:rsidR="009E2AAE">
        <w:rPr>
          <w:rFonts w:ascii="Times New Roman" w:hAnsi="Times New Roman"/>
          <w:color w:val="000000"/>
          <w:sz w:val="28"/>
          <w:szCs w:val="28"/>
        </w:rPr>
        <w:t xml:space="preserve"> </w:t>
      </w:r>
      <w:r w:rsidR="002513A4">
        <w:rPr>
          <w:rFonts w:ascii="Times New Roman" w:hAnsi="Times New Roman"/>
          <w:color w:val="000000"/>
          <w:sz w:val="28"/>
          <w:szCs w:val="28"/>
        </w:rPr>
        <w:t>Предоставление м</w:t>
      </w:r>
      <w:r w:rsidR="002513A4" w:rsidRPr="00E224DB">
        <w:rPr>
          <w:rFonts w:ascii="Times New Roman" w:hAnsi="Times New Roman"/>
          <w:color w:val="000000"/>
          <w:sz w:val="28"/>
          <w:szCs w:val="28"/>
        </w:rPr>
        <w:t xml:space="preserve">униципальной услуги осуществляется в соответствии </w:t>
      </w:r>
      <w:proofErr w:type="gramStart"/>
      <w:r w:rsidR="002513A4" w:rsidRPr="00E224DB">
        <w:rPr>
          <w:rFonts w:ascii="Times New Roman" w:hAnsi="Times New Roman"/>
          <w:color w:val="000000"/>
          <w:sz w:val="28"/>
          <w:szCs w:val="28"/>
        </w:rPr>
        <w:t>с</w:t>
      </w:r>
      <w:proofErr w:type="gramEnd"/>
      <w:r w:rsidR="002513A4" w:rsidRPr="00E224DB">
        <w:rPr>
          <w:rFonts w:ascii="Times New Roman" w:hAnsi="Times New Roman"/>
          <w:color w:val="000000"/>
          <w:sz w:val="28"/>
          <w:szCs w:val="28"/>
        </w:rPr>
        <w:t>:</w:t>
      </w:r>
    </w:p>
    <w:p w:rsidR="00A45DD6" w:rsidRDefault="002513A4" w:rsidP="00A45DD6">
      <w:pPr>
        <w:autoSpaceDE w:val="0"/>
        <w:autoSpaceDN w:val="0"/>
        <w:adjustRightInd w:val="0"/>
        <w:spacing w:before="200" w:after="0" w:line="240" w:lineRule="auto"/>
        <w:ind w:firstLine="540"/>
        <w:jc w:val="both"/>
        <w:rPr>
          <w:rFonts w:ascii="Arial" w:hAnsi="Arial" w:cs="Arial"/>
          <w:sz w:val="20"/>
          <w:szCs w:val="20"/>
        </w:rPr>
      </w:pPr>
      <w:r>
        <w:rPr>
          <w:rFonts w:ascii="Times New Roman" w:hAnsi="Times New Roman"/>
          <w:iCs/>
          <w:sz w:val="28"/>
          <w:szCs w:val="28"/>
        </w:rPr>
        <w:t>1)</w:t>
      </w:r>
      <w:r>
        <w:rPr>
          <w:rFonts w:ascii="Times New Roman" w:hAnsi="Times New Roman"/>
          <w:iCs/>
          <w:sz w:val="28"/>
          <w:szCs w:val="28"/>
        </w:rPr>
        <w:tab/>
      </w:r>
      <w:r w:rsidRPr="00BC6F33">
        <w:rPr>
          <w:rFonts w:ascii="Times New Roman" w:hAnsi="Times New Roman"/>
          <w:iCs/>
          <w:sz w:val="28"/>
          <w:szCs w:val="28"/>
        </w:rPr>
        <w:t>Конституцией</w:t>
      </w:r>
      <w:r w:rsidRPr="00E224DB">
        <w:rPr>
          <w:rFonts w:ascii="Times New Roman" w:hAnsi="Times New Roman"/>
          <w:iCs/>
          <w:sz w:val="28"/>
          <w:szCs w:val="28"/>
        </w:rPr>
        <w:t xml:space="preserve"> Российской Федерации (Официальный текст Конституции Российской Федерации с внесенными поправками от 14.03.2020 опубликован</w:t>
      </w:r>
      <w:r>
        <w:rPr>
          <w:rFonts w:ascii="Times New Roman" w:hAnsi="Times New Roman"/>
          <w:iCs/>
          <w:sz w:val="28"/>
          <w:szCs w:val="28"/>
        </w:rPr>
        <w:t>о</w:t>
      </w:r>
      <w:r w:rsidRPr="00E224DB">
        <w:rPr>
          <w:rFonts w:ascii="Times New Roman" w:hAnsi="Times New Roman"/>
          <w:iCs/>
          <w:sz w:val="28"/>
          <w:szCs w:val="28"/>
        </w:rPr>
        <w:t xml:space="preserve"> на </w:t>
      </w:r>
      <w:proofErr w:type="gramStart"/>
      <w:r w:rsidRPr="00E224DB">
        <w:rPr>
          <w:rFonts w:ascii="Times New Roman" w:hAnsi="Times New Roman"/>
          <w:iCs/>
          <w:sz w:val="28"/>
          <w:szCs w:val="28"/>
        </w:rPr>
        <w:t>Официальном</w:t>
      </w:r>
      <w:proofErr w:type="gramEnd"/>
      <w:r w:rsidRPr="00E224DB">
        <w:rPr>
          <w:rFonts w:ascii="Times New Roman" w:hAnsi="Times New Roman"/>
          <w:iCs/>
          <w:sz w:val="28"/>
          <w:szCs w:val="28"/>
        </w:rPr>
        <w:t xml:space="preserve"> интернет-портале правовой информации http://www.pravo.gov.ru, 04.07.2020); </w:t>
      </w:r>
    </w:p>
    <w:p w:rsidR="00A45DD6" w:rsidRPr="00A45DD6" w:rsidRDefault="00A45DD6" w:rsidP="00A45DD6">
      <w:pPr>
        <w:autoSpaceDE w:val="0"/>
        <w:autoSpaceDN w:val="0"/>
        <w:adjustRightInd w:val="0"/>
        <w:spacing w:after="0" w:line="240" w:lineRule="auto"/>
        <w:ind w:firstLine="540"/>
        <w:jc w:val="both"/>
        <w:rPr>
          <w:rFonts w:ascii="Times New Roman" w:hAnsi="Times New Roman" w:cs="Times New Roman"/>
          <w:sz w:val="28"/>
          <w:szCs w:val="28"/>
        </w:rPr>
      </w:pPr>
      <w:r w:rsidRPr="00A45DD6">
        <w:rPr>
          <w:rFonts w:ascii="Times New Roman" w:hAnsi="Times New Roman" w:cs="Times New Roman"/>
          <w:sz w:val="28"/>
          <w:szCs w:val="28"/>
        </w:rPr>
        <w:t xml:space="preserve">2) Федеральным законом </w:t>
      </w:r>
      <w:r w:rsidR="00544853">
        <w:rPr>
          <w:rFonts w:ascii="Times New Roman" w:hAnsi="Times New Roman" w:cs="Times New Roman"/>
          <w:sz w:val="28"/>
          <w:szCs w:val="28"/>
        </w:rPr>
        <w:t>от 06.10.2003 №</w:t>
      </w:r>
      <w:r w:rsidRPr="00A45DD6">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("Российс</w:t>
      </w:r>
      <w:r>
        <w:rPr>
          <w:rFonts w:ascii="Times New Roman" w:hAnsi="Times New Roman" w:cs="Times New Roman"/>
          <w:sz w:val="28"/>
          <w:szCs w:val="28"/>
        </w:rPr>
        <w:t>кая газета", №</w:t>
      </w:r>
      <w:r w:rsidRPr="00A45DD6">
        <w:rPr>
          <w:rFonts w:ascii="Times New Roman" w:hAnsi="Times New Roman" w:cs="Times New Roman"/>
          <w:sz w:val="28"/>
          <w:szCs w:val="28"/>
        </w:rPr>
        <w:t xml:space="preserve"> 202, 08.10.2003. </w:t>
      </w:r>
      <w:proofErr w:type="gramStart"/>
      <w:r w:rsidRPr="00A45DD6">
        <w:rPr>
          <w:rFonts w:ascii="Times New Roman" w:hAnsi="Times New Roman" w:cs="Times New Roman"/>
          <w:sz w:val="28"/>
          <w:szCs w:val="28"/>
        </w:rPr>
        <w:t>"Собрание зак</w:t>
      </w:r>
      <w:r>
        <w:rPr>
          <w:rFonts w:ascii="Times New Roman" w:hAnsi="Times New Roman" w:cs="Times New Roman"/>
          <w:sz w:val="28"/>
          <w:szCs w:val="28"/>
        </w:rPr>
        <w:t>онодательства РФ", 06.10.2003, №</w:t>
      </w:r>
      <w:r w:rsidRPr="00A45DD6">
        <w:rPr>
          <w:rFonts w:ascii="Times New Roman" w:hAnsi="Times New Roman" w:cs="Times New Roman"/>
          <w:sz w:val="28"/>
          <w:szCs w:val="28"/>
        </w:rPr>
        <w:t xml:space="preserve"> 4</w:t>
      </w:r>
      <w:r>
        <w:rPr>
          <w:rFonts w:ascii="Times New Roman" w:hAnsi="Times New Roman" w:cs="Times New Roman"/>
          <w:sz w:val="28"/>
          <w:szCs w:val="28"/>
        </w:rPr>
        <w:t>0, ст. 3822)</w:t>
      </w:r>
      <w:r w:rsidR="00544853">
        <w:rPr>
          <w:rFonts w:ascii="Times New Roman" w:hAnsi="Times New Roman" w:cs="Times New Roman"/>
          <w:sz w:val="28"/>
          <w:szCs w:val="28"/>
        </w:rPr>
        <w:t>;</w:t>
      </w:r>
      <w:proofErr w:type="gramEnd"/>
    </w:p>
    <w:p w:rsidR="00544853" w:rsidRPr="00544853" w:rsidRDefault="00544853" w:rsidP="00544853">
      <w:pPr>
        <w:autoSpaceDE w:val="0"/>
        <w:autoSpaceDN w:val="0"/>
        <w:adjustRightInd w:val="0"/>
        <w:spacing w:after="0" w:line="240" w:lineRule="auto"/>
        <w:ind w:firstLine="540"/>
        <w:jc w:val="both"/>
        <w:rPr>
          <w:rFonts w:ascii="Times New Roman" w:hAnsi="Times New Roman" w:cs="Times New Roman"/>
          <w:sz w:val="28"/>
          <w:szCs w:val="28"/>
        </w:rPr>
      </w:pPr>
      <w:r w:rsidRPr="00544853">
        <w:rPr>
          <w:rFonts w:ascii="Times New Roman" w:hAnsi="Times New Roman" w:cs="Times New Roman"/>
          <w:sz w:val="28"/>
          <w:szCs w:val="28"/>
        </w:rPr>
        <w:t xml:space="preserve">3) Закон </w:t>
      </w:r>
      <w:r w:rsidR="00A45DD6" w:rsidRPr="00544853">
        <w:rPr>
          <w:rFonts w:ascii="Times New Roman" w:hAnsi="Times New Roman" w:cs="Times New Roman"/>
          <w:sz w:val="28"/>
          <w:szCs w:val="28"/>
        </w:rPr>
        <w:t>Росс</w:t>
      </w:r>
      <w:r w:rsidR="005C24D4">
        <w:rPr>
          <w:rFonts w:ascii="Times New Roman" w:hAnsi="Times New Roman" w:cs="Times New Roman"/>
          <w:sz w:val="28"/>
          <w:szCs w:val="28"/>
        </w:rPr>
        <w:t xml:space="preserve">ийской Федерации от 21.07.1993 № </w:t>
      </w:r>
      <w:r w:rsidRPr="00544853">
        <w:rPr>
          <w:rFonts w:ascii="Times New Roman" w:hAnsi="Times New Roman" w:cs="Times New Roman"/>
          <w:sz w:val="28"/>
          <w:szCs w:val="28"/>
        </w:rPr>
        <w:t>5485 "О государственной тайне" ("Российская газета", № 182, 21.09.1993, "Собрание зак</w:t>
      </w:r>
      <w:r>
        <w:rPr>
          <w:rFonts w:ascii="Times New Roman" w:hAnsi="Times New Roman" w:cs="Times New Roman"/>
          <w:sz w:val="28"/>
          <w:szCs w:val="28"/>
        </w:rPr>
        <w:t>онодательства РФ", 13.10.1997, № 41)</w:t>
      </w:r>
    </w:p>
    <w:p w:rsidR="00544853" w:rsidRDefault="00544853" w:rsidP="005448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00A45DD6" w:rsidRPr="00544853">
        <w:rPr>
          <w:rFonts w:ascii="Times New Roman" w:hAnsi="Times New Roman" w:cs="Times New Roman"/>
          <w:sz w:val="28"/>
          <w:szCs w:val="28"/>
        </w:rPr>
        <w:t xml:space="preserve">Федеральный </w:t>
      </w:r>
      <w:r>
        <w:rPr>
          <w:rFonts w:ascii="Times New Roman" w:hAnsi="Times New Roman" w:cs="Times New Roman"/>
          <w:sz w:val="28"/>
          <w:szCs w:val="28"/>
        </w:rPr>
        <w:t>закон от 22.10.2004 №</w:t>
      </w:r>
      <w:r w:rsidR="00A45DD6" w:rsidRPr="00544853">
        <w:rPr>
          <w:rFonts w:ascii="Times New Roman" w:hAnsi="Times New Roman" w:cs="Times New Roman"/>
          <w:sz w:val="28"/>
          <w:szCs w:val="28"/>
        </w:rPr>
        <w:t xml:space="preserve"> 125-ФЗ "Об архивн</w:t>
      </w:r>
      <w:r w:rsidRPr="00544853">
        <w:rPr>
          <w:rFonts w:ascii="Times New Roman" w:hAnsi="Times New Roman" w:cs="Times New Roman"/>
          <w:sz w:val="28"/>
          <w:szCs w:val="28"/>
        </w:rPr>
        <w:t>ом деле в Российской Федерации" ("</w:t>
      </w:r>
      <w:r>
        <w:rPr>
          <w:rFonts w:ascii="Times New Roman" w:hAnsi="Times New Roman" w:cs="Times New Roman"/>
          <w:sz w:val="28"/>
          <w:szCs w:val="28"/>
        </w:rPr>
        <w:t>"Российская газета", № 237, 27.10.2004, "Собрание законодательства РФ", 25.10.2004);</w:t>
      </w:r>
    </w:p>
    <w:p w:rsidR="00544853" w:rsidRPr="00195D06" w:rsidRDefault="005C24D4" w:rsidP="005C24D4">
      <w:pPr>
        <w:pStyle w:val="ac"/>
        <w:jc w:val="both"/>
        <w:rPr>
          <w:rFonts w:ascii="Times New Roman" w:hAnsi="Times New Roman"/>
          <w:iCs/>
          <w:sz w:val="28"/>
          <w:szCs w:val="28"/>
        </w:rPr>
      </w:pPr>
      <w:r>
        <w:rPr>
          <w:rFonts w:ascii="Times New Roman" w:hAnsi="Times New Roman"/>
          <w:iCs/>
          <w:sz w:val="28"/>
          <w:szCs w:val="28"/>
        </w:rPr>
        <w:t xml:space="preserve">        </w:t>
      </w:r>
      <w:r w:rsidR="00544853">
        <w:rPr>
          <w:rFonts w:ascii="Times New Roman" w:hAnsi="Times New Roman"/>
          <w:iCs/>
          <w:sz w:val="28"/>
          <w:szCs w:val="28"/>
        </w:rPr>
        <w:t>5</w:t>
      </w:r>
      <w:r w:rsidR="00544853" w:rsidRPr="00195D06">
        <w:rPr>
          <w:rFonts w:ascii="Times New Roman" w:hAnsi="Times New Roman"/>
          <w:iCs/>
          <w:sz w:val="28"/>
          <w:szCs w:val="28"/>
        </w:rPr>
        <w:t>) Федеральным законом от 02.05.2006 № 59-ФЗ «О порядке рассмотрения обращений граждан Российской Федерации» («Российская газета», №95, 05.05.2006);</w:t>
      </w:r>
    </w:p>
    <w:p w:rsidR="00544853" w:rsidRPr="00195D06" w:rsidRDefault="00544853" w:rsidP="00544853">
      <w:pPr>
        <w:pStyle w:val="ac"/>
        <w:ind w:firstLine="709"/>
        <w:jc w:val="both"/>
        <w:rPr>
          <w:rFonts w:ascii="Times New Roman" w:hAnsi="Times New Roman"/>
          <w:iCs/>
          <w:sz w:val="28"/>
          <w:szCs w:val="28"/>
        </w:rPr>
      </w:pPr>
      <w:r>
        <w:rPr>
          <w:rFonts w:ascii="Times New Roman" w:hAnsi="Times New Roman"/>
          <w:iCs/>
          <w:sz w:val="28"/>
          <w:szCs w:val="28"/>
        </w:rPr>
        <w:t>6</w:t>
      </w:r>
      <w:r w:rsidRPr="00195D06">
        <w:rPr>
          <w:rFonts w:ascii="Times New Roman" w:hAnsi="Times New Roman"/>
          <w:iCs/>
          <w:sz w:val="28"/>
          <w:szCs w:val="28"/>
        </w:rPr>
        <w:t>)</w:t>
      </w:r>
      <w:r w:rsidRPr="00195D06">
        <w:rPr>
          <w:rFonts w:ascii="Times New Roman" w:hAnsi="Times New Roman"/>
          <w:iCs/>
          <w:sz w:val="28"/>
          <w:szCs w:val="28"/>
        </w:rPr>
        <w:tab/>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544853" w:rsidRPr="00195D06" w:rsidRDefault="00544853" w:rsidP="00544853">
      <w:pPr>
        <w:pStyle w:val="ac"/>
        <w:ind w:firstLine="709"/>
        <w:jc w:val="both"/>
        <w:rPr>
          <w:rFonts w:ascii="Times New Roman" w:hAnsi="Times New Roman"/>
          <w:iCs/>
          <w:sz w:val="28"/>
          <w:szCs w:val="28"/>
        </w:rPr>
      </w:pPr>
      <w:r>
        <w:rPr>
          <w:rFonts w:ascii="Times New Roman" w:hAnsi="Times New Roman"/>
          <w:iCs/>
          <w:sz w:val="28"/>
          <w:szCs w:val="28"/>
        </w:rPr>
        <w:t>7</w:t>
      </w:r>
      <w:r w:rsidRPr="00195D06">
        <w:rPr>
          <w:rFonts w:ascii="Times New Roman" w:hAnsi="Times New Roman"/>
          <w:iCs/>
          <w:sz w:val="28"/>
          <w:szCs w:val="28"/>
        </w:rPr>
        <w:t>) Федеральным законом от 24.11.1995 № 181-ФЗ «О социальной защите инвалидов в Российской Федерации» («Российская газета», №234, 02.12.1995.);</w:t>
      </w:r>
    </w:p>
    <w:p w:rsidR="00544853" w:rsidRDefault="00544853" w:rsidP="0054485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8) </w:t>
      </w:r>
      <w:r w:rsidR="00A45DD6" w:rsidRPr="00544853">
        <w:rPr>
          <w:rFonts w:ascii="Times New Roman" w:hAnsi="Times New Roman" w:cs="Times New Roman"/>
          <w:sz w:val="28"/>
          <w:szCs w:val="28"/>
        </w:rPr>
        <w:t>Федеральны</w:t>
      </w:r>
      <w:r w:rsidR="005C24D4">
        <w:rPr>
          <w:rFonts w:ascii="Times New Roman" w:hAnsi="Times New Roman" w:cs="Times New Roman"/>
          <w:sz w:val="28"/>
          <w:szCs w:val="28"/>
        </w:rPr>
        <w:t>м</w:t>
      </w:r>
      <w:r>
        <w:rPr>
          <w:rFonts w:ascii="Times New Roman" w:hAnsi="Times New Roman" w:cs="Times New Roman"/>
          <w:sz w:val="28"/>
          <w:szCs w:val="28"/>
        </w:rPr>
        <w:t xml:space="preserve"> закон</w:t>
      </w:r>
      <w:r w:rsidR="005C24D4">
        <w:rPr>
          <w:rFonts w:ascii="Times New Roman" w:hAnsi="Times New Roman" w:cs="Times New Roman"/>
          <w:sz w:val="28"/>
          <w:szCs w:val="28"/>
        </w:rPr>
        <w:t>ом</w:t>
      </w:r>
      <w:r>
        <w:rPr>
          <w:rFonts w:ascii="Times New Roman" w:hAnsi="Times New Roman" w:cs="Times New Roman"/>
          <w:sz w:val="28"/>
          <w:szCs w:val="28"/>
        </w:rPr>
        <w:t xml:space="preserve"> от 27.07.2006 № </w:t>
      </w:r>
      <w:r w:rsidR="00A45DD6" w:rsidRPr="00544853">
        <w:rPr>
          <w:rFonts w:ascii="Times New Roman" w:hAnsi="Times New Roman" w:cs="Times New Roman"/>
          <w:sz w:val="28"/>
          <w:szCs w:val="28"/>
        </w:rPr>
        <w:t>149-ФЗ "Об информации, информационных технологиях и о защите информации</w:t>
      </w:r>
      <w:r w:rsidRPr="00544853">
        <w:rPr>
          <w:rFonts w:ascii="Times New Roman" w:hAnsi="Times New Roman" w:cs="Times New Roman"/>
          <w:sz w:val="28"/>
          <w:szCs w:val="28"/>
        </w:rPr>
        <w:t>» (</w:t>
      </w:r>
      <w:r>
        <w:rPr>
          <w:rFonts w:ascii="Times New Roman" w:hAnsi="Times New Roman" w:cs="Times New Roman"/>
          <w:sz w:val="28"/>
          <w:szCs w:val="28"/>
        </w:rPr>
        <w:t>"Российская газета", №</w:t>
      </w:r>
      <w:r w:rsidRPr="00544853">
        <w:rPr>
          <w:rFonts w:ascii="Times New Roman" w:hAnsi="Times New Roman" w:cs="Times New Roman"/>
          <w:sz w:val="28"/>
          <w:szCs w:val="28"/>
        </w:rPr>
        <w:t xml:space="preserve"> 165, </w:t>
      </w:r>
      <w:r>
        <w:rPr>
          <w:rFonts w:ascii="Times New Roman" w:hAnsi="Times New Roman" w:cs="Times New Roman"/>
          <w:sz w:val="28"/>
          <w:szCs w:val="28"/>
        </w:rPr>
        <w:t xml:space="preserve"> </w:t>
      </w:r>
      <w:r w:rsidRPr="00544853">
        <w:rPr>
          <w:rFonts w:ascii="Times New Roman" w:hAnsi="Times New Roman" w:cs="Times New Roman"/>
          <w:sz w:val="28"/>
          <w:szCs w:val="28"/>
        </w:rPr>
        <w:t>29.07.2006,</w:t>
      </w:r>
      <w:r>
        <w:rPr>
          <w:rFonts w:ascii="Times New Roman" w:hAnsi="Times New Roman" w:cs="Times New Roman"/>
          <w:sz w:val="28"/>
          <w:szCs w:val="28"/>
        </w:rPr>
        <w:t xml:space="preserve"> </w:t>
      </w:r>
      <w:r w:rsidRPr="00544853">
        <w:rPr>
          <w:rFonts w:ascii="Times New Roman" w:hAnsi="Times New Roman" w:cs="Times New Roman"/>
          <w:sz w:val="28"/>
          <w:szCs w:val="28"/>
        </w:rPr>
        <w:t>"Собрание зако</w:t>
      </w:r>
      <w:r>
        <w:rPr>
          <w:rFonts w:ascii="Times New Roman" w:hAnsi="Times New Roman" w:cs="Times New Roman"/>
          <w:sz w:val="28"/>
          <w:szCs w:val="28"/>
        </w:rPr>
        <w:t xml:space="preserve">нодательства РФ", 31.07.2006, № </w:t>
      </w:r>
      <w:r w:rsidRPr="00544853">
        <w:rPr>
          <w:rFonts w:ascii="Times New Roman" w:hAnsi="Times New Roman" w:cs="Times New Roman"/>
          <w:sz w:val="28"/>
          <w:szCs w:val="28"/>
        </w:rPr>
        <w:t>31 (1 ч.)</w:t>
      </w:r>
      <w:r>
        <w:rPr>
          <w:rFonts w:ascii="Times New Roman" w:hAnsi="Times New Roman" w:cs="Times New Roman"/>
          <w:sz w:val="28"/>
          <w:szCs w:val="28"/>
        </w:rPr>
        <w:t>);</w:t>
      </w:r>
      <w:r w:rsidRPr="00544853">
        <w:rPr>
          <w:rFonts w:ascii="Times New Roman" w:hAnsi="Times New Roman" w:cs="Times New Roman"/>
          <w:sz w:val="28"/>
          <w:szCs w:val="28"/>
        </w:rPr>
        <w:t xml:space="preserve"> </w:t>
      </w:r>
    </w:p>
    <w:p w:rsidR="005C24D4" w:rsidRPr="00195D06" w:rsidRDefault="005C24D4" w:rsidP="005C24D4">
      <w:pPr>
        <w:pStyle w:val="ac"/>
        <w:ind w:firstLine="708"/>
        <w:jc w:val="both"/>
        <w:rPr>
          <w:rFonts w:ascii="Times New Roman" w:hAnsi="Times New Roman"/>
          <w:iCs/>
          <w:sz w:val="28"/>
          <w:szCs w:val="28"/>
        </w:rPr>
      </w:pPr>
      <w:r>
        <w:rPr>
          <w:rFonts w:ascii="Times New Roman" w:hAnsi="Times New Roman"/>
          <w:iCs/>
          <w:sz w:val="28"/>
          <w:szCs w:val="28"/>
        </w:rPr>
        <w:t>9</w:t>
      </w:r>
      <w:r w:rsidRPr="00195D06">
        <w:rPr>
          <w:rFonts w:ascii="Times New Roman" w:hAnsi="Times New Roman"/>
          <w:iCs/>
          <w:sz w:val="28"/>
          <w:szCs w:val="28"/>
        </w:rPr>
        <w:t>)</w:t>
      </w:r>
      <w:r w:rsidRPr="00195D06">
        <w:rPr>
          <w:rFonts w:ascii="Times New Roman" w:hAnsi="Times New Roman"/>
          <w:iCs/>
          <w:sz w:val="28"/>
          <w:szCs w:val="28"/>
        </w:rPr>
        <w:tab/>
        <w:t>Федеральным законом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5C24D4" w:rsidRPr="00195D06" w:rsidRDefault="005C24D4" w:rsidP="005C24D4">
      <w:pPr>
        <w:pStyle w:val="ac"/>
        <w:ind w:firstLine="709"/>
        <w:jc w:val="both"/>
        <w:rPr>
          <w:rFonts w:ascii="Times New Roman" w:hAnsi="Times New Roman"/>
          <w:iCs/>
          <w:sz w:val="28"/>
          <w:szCs w:val="28"/>
        </w:rPr>
      </w:pPr>
      <w:r>
        <w:rPr>
          <w:rFonts w:ascii="Times New Roman" w:hAnsi="Times New Roman"/>
          <w:iCs/>
          <w:sz w:val="28"/>
          <w:szCs w:val="28"/>
        </w:rPr>
        <w:t>10</w:t>
      </w:r>
      <w:r w:rsidRPr="00195D06">
        <w:rPr>
          <w:rFonts w:ascii="Times New Roman" w:hAnsi="Times New Roman"/>
          <w:iCs/>
          <w:sz w:val="28"/>
          <w:szCs w:val="28"/>
        </w:rPr>
        <w:t>)</w:t>
      </w:r>
      <w:r w:rsidRPr="00195D06">
        <w:rPr>
          <w:rFonts w:ascii="Times New Roman" w:hAnsi="Times New Roman"/>
          <w:iCs/>
          <w:sz w:val="28"/>
          <w:szCs w:val="28"/>
        </w:rPr>
        <w:tab/>
        <w:t xml:space="preserve">Федеральным законом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 </w:t>
      </w:r>
    </w:p>
    <w:p w:rsidR="005C24D4" w:rsidRPr="00195D06" w:rsidRDefault="005C24D4" w:rsidP="005C24D4">
      <w:pPr>
        <w:pStyle w:val="ac"/>
        <w:ind w:firstLine="709"/>
        <w:jc w:val="both"/>
        <w:rPr>
          <w:rFonts w:ascii="Times New Roman" w:hAnsi="Times New Roman"/>
          <w:iCs/>
          <w:sz w:val="28"/>
          <w:szCs w:val="28"/>
        </w:rPr>
      </w:pPr>
      <w:r>
        <w:rPr>
          <w:rFonts w:ascii="Times New Roman" w:hAnsi="Times New Roman"/>
          <w:iCs/>
          <w:sz w:val="28"/>
          <w:szCs w:val="28"/>
        </w:rPr>
        <w:lastRenderedPageBreak/>
        <w:t>11</w:t>
      </w:r>
      <w:r w:rsidRPr="00195D06">
        <w:rPr>
          <w:rFonts w:ascii="Times New Roman" w:hAnsi="Times New Roman"/>
          <w:iCs/>
          <w:sz w:val="28"/>
          <w:szCs w:val="28"/>
        </w:rPr>
        <w:t>) 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(«Российская газета», №278, 05.12.2014);</w:t>
      </w:r>
    </w:p>
    <w:p w:rsidR="00A45DD6" w:rsidRPr="00256918" w:rsidRDefault="005C24D4" w:rsidP="0025691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w:t>
      </w:r>
      <w:r w:rsidRPr="005C24D4">
        <w:rPr>
          <w:rFonts w:ascii="Times New Roman" w:hAnsi="Times New Roman" w:cs="Times New Roman"/>
          <w:sz w:val="28"/>
          <w:szCs w:val="28"/>
        </w:rPr>
        <w:t xml:space="preserve">)  Указ </w:t>
      </w:r>
      <w:r w:rsidR="00A45DD6" w:rsidRPr="005C24D4">
        <w:rPr>
          <w:rFonts w:ascii="Times New Roman" w:hAnsi="Times New Roman" w:cs="Times New Roman"/>
          <w:sz w:val="28"/>
          <w:szCs w:val="28"/>
        </w:rPr>
        <w:t>Президента РФ от 0</w:t>
      </w:r>
      <w:r>
        <w:rPr>
          <w:rFonts w:ascii="Times New Roman" w:hAnsi="Times New Roman" w:cs="Times New Roman"/>
          <w:sz w:val="28"/>
          <w:szCs w:val="28"/>
        </w:rPr>
        <w:t>6.03.1997 №</w:t>
      </w:r>
      <w:r w:rsidR="00A45DD6" w:rsidRPr="005C24D4">
        <w:rPr>
          <w:rFonts w:ascii="Times New Roman" w:hAnsi="Times New Roman" w:cs="Times New Roman"/>
          <w:sz w:val="28"/>
          <w:szCs w:val="28"/>
        </w:rPr>
        <w:t xml:space="preserve"> 188 "Об утверждении перечня сведений конфиденциального характера"</w:t>
      </w:r>
      <w:r>
        <w:rPr>
          <w:rFonts w:ascii="Arial" w:hAnsi="Arial" w:cs="Arial"/>
          <w:sz w:val="20"/>
          <w:szCs w:val="20"/>
        </w:rPr>
        <w:t xml:space="preserve"> (</w:t>
      </w:r>
      <w:r>
        <w:rPr>
          <w:rFonts w:ascii="Times New Roman" w:hAnsi="Times New Roman" w:cs="Times New Roman"/>
          <w:sz w:val="28"/>
          <w:szCs w:val="28"/>
        </w:rPr>
        <w:t xml:space="preserve">"Российская газета", № 51, 14.03.1997. </w:t>
      </w:r>
      <w:proofErr w:type="gramStart"/>
      <w:r>
        <w:rPr>
          <w:rFonts w:ascii="Times New Roman" w:hAnsi="Times New Roman" w:cs="Times New Roman"/>
          <w:sz w:val="28"/>
          <w:szCs w:val="28"/>
        </w:rPr>
        <w:t>"Собрание законодательства РФ", 10.03.1997, № 10);</w:t>
      </w:r>
      <w:proofErr w:type="gramEnd"/>
    </w:p>
    <w:p w:rsidR="00A45DD6" w:rsidRPr="00256918" w:rsidRDefault="00256918" w:rsidP="00256918">
      <w:pPr>
        <w:autoSpaceDE w:val="0"/>
        <w:autoSpaceDN w:val="0"/>
        <w:adjustRightInd w:val="0"/>
        <w:spacing w:after="0" w:line="240" w:lineRule="auto"/>
        <w:ind w:firstLine="540"/>
        <w:jc w:val="both"/>
        <w:rPr>
          <w:rFonts w:ascii="Times New Roman" w:hAnsi="Times New Roman" w:cs="Times New Roman"/>
          <w:sz w:val="28"/>
          <w:szCs w:val="28"/>
        </w:rPr>
      </w:pPr>
      <w:r w:rsidRPr="00256918">
        <w:rPr>
          <w:rFonts w:ascii="Times New Roman" w:hAnsi="Times New Roman" w:cs="Times New Roman"/>
          <w:sz w:val="28"/>
          <w:szCs w:val="28"/>
        </w:rPr>
        <w:t xml:space="preserve">13) Закон </w:t>
      </w:r>
      <w:r w:rsidR="00A45DD6" w:rsidRPr="00256918">
        <w:rPr>
          <w:rFonts w:ascii="Times New Roman" w:hAnsi="Times New Roman" w:cs="Times New Roman"/>
          <w:sz w:val="28"/>
          <w:szCs w:val="28"/>
        </w:rPr>
        <w:t>Ивановской области от 01.03.2006 N 18-ОЗ "Об архивном деле в Ивановской области"</w:t>
      </w:r>
      <w:r w:rsidRPr="00256918">
        <w:rPr>
          <w:rFonts w:ascii="Times New Roman" w:hAnsi="Times New Roman" w:cs="Times New Roman"/>
          <w:sz w:val="28"/>
          <w:szCs w:val="28"/>
        </w:rPr>
        <w:t xml:space="preserve"> (издание</w:t>
      </w:r>
      <w:r>
        <w:rPr>
          <w:rFonts w:ascii="Arial" w:hAnsi="Arial" w:cs="Arial"/>
          <w:sz w:val="20"/>
          <w:szCs w:val="20"/>
        </w:rPr>
        <w:t xml:space="preserve"> </w:t>
      </w:r>
      <w:r>
        <w:rPr>
          <w:rFonts w:ascii="Times New Roman" w:hAnsi="Times New Roman" w:cs="Times New Roman"/>
          <w:sz w:val="28"/>
          <w:szCs w:val="28"/>
        </w:rPr>
        <w:t>"Законы Ивановской области и документы Законодательного Собрания", февраль, 2006, 28.02.2006, N 3(192),"Собрание законодательства Ивановской области", 15.03.2006, N 5(287))</w:t>
      </w:r>
      <w:r>
        <w:rPr>
          <w:rFonts w:ascii="Arial" w:hAnsi="Arial" w:cs="Arial"/>
          <w:sz w:val="20"/>
          <w:szCs w:val="20"/>
        </w:rPr>
        <w:t>;</w:t>
      </w:r>
    </w:p>
    <w:p w:rsidR="0059078E" w:rsidRPr="00195D06" w:rsidRDefault="0059078E" w:rsidP="0059078E">
      <w:pPr>
        <w:pStyle w:val="ac"/>
        <w:ind w:firstLine="709"/>
        <w:jc w:val="both"/>
        <w:rPr>
          <w:rFonts w:ascii="Times New Roman" w:hAnsi="Times New Roman"/>
          <w:iCs/>
          <w:sz w:val="28"/>
          <w:szCs w:val="28"/>
        </w:rPr>
      </w:pPr>
      <w:r>
        <w:rPr>
          <w:rFonts w:ascii="Times New Roman" w:hAnsi="Times New Roman"/>
          <w:iCs/>
          <w:sz w:val="28"/>
          <w:szCs w:val="28"/>
        </w:rPr>
        <w:t>14</w:t>
      </w:r>
      <w:r w:rsidRPr="00195D06">
        <w:rPr>
          <w:rFonts w:ascii="Times New Roman" w:hAnsi="Times New Roman"/>
          <w:iCs/>
          <w:sz w:val="28"/>
          <w:szCs w:val="28"/>
        </w:rPr>
        <w:t>)</w:t>
      </w:r>
      <w:r w:rsidRPr="00195D06">
        <w:rPr>
          <w:rFonts w:ascii="Times New Roman" w:hAnsi="Times New Roman"/>
          <w:iCs/>
          <w:sz w:val="28"/>
          <w:szCs w:val="28"/>
        </w:rPr>
        <w:tab/>
        <w:t xml:space="preserve">Постановлением Правительства Российской Федерации от 22.12.2012 № 1376 «Об утверждении </w:t>
      </w:r>
      <w:proofErr w:type="gramStart"/>
      <w:r w:rsidRPr="00195D06">
        <w:rPr>
          <w:rFonts w:ascii="Times New Roman" w:hAnsi="Times New Roman"/>
          <w:iCs/>
          <w:sz w:val="28"/>
          <w:szCs w:val="28"/>
        </w:rPr>
        <w:t>Правил организации деятельности многофункциональных центров предоставления государственных</w:t>
      </w:r>
      <w:proofErr w:type="gramEnd"/>
      <w:r w:rsidRPr="00195D06">
        <w:rPr>
          <w:rFonts w:ascii="Times New Roman" w:hAnsi="Times New Roman"/>
          <w:iCs/>
          <w:sz w:val="28"/>
          <w:szCs w:val="28"/>
        </w:rPr>
        <w:t xml:space="preserve"> и муниципальных услуг» («Российская газета», № 303, 31.12.2012, «Собрание законодательства Российской Федерации», 31.12.2012, № 53 (ч. 2), ст. 7932); </w:t>
      </w:r>
    </w:p>
    <w:p w:rsidR="0059078E" w:rsidRPr="00195D06" w:rsidRDefault="0059078E" w:rsidP="0059078E">
      <w:pPr>
        <w:pStyle w:val="ac"/>
        <w:ind w:firstLine="709"/>
        <w:jc w:val="both"/>
        <w:rPr>
          <w:rFonts w:ascii="Times New Roman" w:hAnsi="Times New Roman"/>
          <w:iCs/>
          <w:sz w:val="28"/>
          <w:szCs w:val="28"/>
        </w:rPr>
      </w:pPr>
      <w:r>
        <w:rPr>
          <w:rFonts w:ascii="Times New Roman" w:hAnsi="Times New Roman"/>
          <w:iCs/>
          <w:sz w:val="28"/>
          <w:szCs w:val="28"/>
        </w:rPr>
        <w:t>15</w:t>
      </w:r>
      <w:r w:rsidRPr="00195D06">
        <w:rPr>
          <w:rFonts w:ascii="Times New Roman" w:hAnsi="Times New Roman"/>
          <w:iCs/>
          <w:sz w:val="28"/>
          <w:szCs w:val="28"/>
        </w:rPr>
        <w:t>)</w:t>
      </w:r>
      <w:r w:rsidRPr="00195D06">
        <w:rPr>
          <w:rFonts w:ascii="Times New Roman" w:hAnsi="Times New Roman"/>
          <w:iCs/>
          <w:sz w:val="28"/>
          <w:szCs w:val="28"/>
        </w:rPr>
        <w:tab/>
        <w:t>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03.10.2011, № 40, ст. 5559, «Российская газета», № 222, 05.10.2011);</w:t>
      </w:r>
    </w:p>
    <w:p w:rsidR="0059078E" w:rsidRPr="00195D06" w:rsidRDefault="0059078E" w:rsidP="0059078E">
      <w:pPr>
        <w:pStyle w:val="ac"/>
        <w:ind w:firstLine="709"/>
        <w:jc w:val="both"/>
        <w:rPr>
          <w:rFonts w:ascii="Times New Roman" w:hAnsi="Times New Roman"/>
          <w:iCs/>
          <w:sz w:val="28"/>
          <w:szCs w:val="28"/>
        </w:rPr>
      </w:pPr>
      <w:r>
        <w:rPr>
          <w:rFonts w:ascii="Times New Roman" w:hAnsi="Times New Roman"/>
          <w:iCs/>
          <w:sz w:val="28"/>
          <w:szCs w:val="28"/>
        </w:rPr>
        <w:t>16</w:t>
      </w:r>
      <w:r w:rsidRPr="00195D06">
        <w:rPr>
          <w:rFonts w:ascii="Times New Roman" w:hAnsi="Times New Roman"/>
          <w:iCs/>
          <w:sz w:val="28"/>
          <w:szCs w:val="28"/>
        </w:rPr>
        <w:t>)</w:t>
      </w:r>
      <w:r w:rsidRPr="00195D06">
        <w:rPr>
          <w:rFonts w:ascii="Times New Roman" w:hAnsi="Times New Roman"/>
          <w:iCs/>
          <w:sz w:val="28"/>
          <w:szCs w:val="28"/>
        </w:rPr>
        <w:tab/>
        <w:t>Постановлением Правительства Российской Федерации от 25.01.2013</w:t>
      </w:r>
    </w:p>
    <w:p w:rsidR="0059078E" w:rsidRPr="00195D06" w:rsidRDefault="0059078E" w:rsidP="0059078E">
      <w:pPr>
        <w:pStyle w:val="ac"/>
        <w:ind w:firstLine="709"/>
        <w:jc w:val="both"/>
        <w:rPr>
          <w:rFonts w:ascii="Times New Roman" w:hAnsi="Times New Roman"/>
          <w:iCs/>
          <w:sz w:val="28"/>
          <w:szCs w:val="28"/>
        </w:rPr>
      </w:pPr>
      <w:r w:rsidRPr="00195D06">
        <w:rPr>
          <w:rFonts w:ascii="Times New Roman" w:hAnsi="Times New Roman"/>
          <w:iCs/>
          <w:sz w:val="28"/>
          <w:szCs w:val="28"/>
        </w:rPr>
        <w:t>№ 33 «Об использовании простой электронной подписи при оказании государственных и муниципальных услуг» («Собрание законодательства Российской Федерации», 04.02.2013, № 5, ст. 377);</w:t>
      </w:r>
    </w:p>
    <w:p w:rsidR="0059078E" w:rsidRPr="00195D06" w:rsidRDefault="0059078E" w:rsidP="0059078E">
      <w:pPr>
        <w:pStyle w:val="ac"/>
        <w:ind w:firstLine="709"/>
        <w:jc w:val="both"/>
        <w:rPr>
          <w:rFonts w:ascii="Times New Roman" w:hAnsi="Times New Roman"/>
          <w:iCs/>
          <w:sz w:val="28"/>
          <w:szCs w:val="28"/>
        </w:rPr>
      </w:pPr>
      <w:proofErr w:type="gramStart"/>
      <w:r>
        <w:rPr>
          <w:rFonts w:ascii="Times New Roman" w:hAnsi="Times New Roman"/>
          <w:iCs/>
          <w:sz w:val="28"/>
          <w:szCs w:val="28"/>
        </w:rPr>
        <w:t>17</w:t>
      </w:r>
      <w:r w:rsidRPr="00195D06">
        <w:rPr>
          <w:rFonts w:ascii="Times New Roman" w:hAnsi="Times New Roman"/>
          <w:iCs/>
          <w:sz w:val="28"/>
          <w:szCs w:val="28"/>
        </w:rPr>
        <w:t>)</w:t>
      </w:r>
      <w:r w:rsidRPr="00195D06">
        <w:rPr>
          <w:rFonts w:ascii="Times New Roman" w:hAnsi="Times New Roman"/>
          <w:iCs/>
          <w:sz w:val="28"/>
          <w:szCs w:val="28"/>
        </w:rPr>
        <w:tab/>
        <w:t>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w:t>
      </w:r>
      <w:proofErr w:type="gramEnd"/>
      <w:r w:rsidRPr="00195D06">
        <w:rPr>
          <w:rFonts w:ascii="Times New Roman" w:hAnsi="Times New Roman"/>
          <w:iCs/>
          <w:sz w:val="28"/>
          <w:szCs w:val="28"/>
        </w:rPr>
        <w:t xml:space="preserve">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(«Российская газета», № 192, 22.08.2012, «Собрание законодательства Российской Федерации», 27.08.2012, № 35, ст. 4829); </w:t>
      </w:r>
    </w:p>
    <w:p w:rsidR="0059078E" w:rsidRPr="00195D06" w:rsidRDefault="0059078E" w:rsidP="0059078E">
      <w:pPr>
        <w:pStyle w:val="ac"/>
        <w:ind w:firstLine="709"/>
        <w:jc w:val="both"/>
        <w:rPr>
          <w:rFonts w:ascii="Times New Roman" w:hAnsi="Times New Roman"/>
          <w:iCs/>
          <w:sz w:val="28"/>
          <w:szCs w:val="28"/>
        </w:rPr>
      </w:pPr>
      <w:proofErr w:type="gramStart"/>
      <w:r>
        <w:rPr>
          <w:rFonts w:ascii="Times New Roman" w:hAnsi="Times New Roman"/>
          <w:iCs/>
          <w:sz w:val="28"/>
          <w:szCs w:val="28"/>
        </w:rPr>
        <w:t>18</w:t>
      </w:r>
      <w:r w:rsidRPr="00195D06">
        <w:rPr>
          <w:rFonts w:ascii="Times New Roman" w:hAnsi="Times New Roman"/>
          <w:iCs/>
          <w:sz w:val="28"/>
          <w:szCs w:val="28"/>
        </w:rPr>
        <w:t>)</w:t>
      </w:r>
      <w:r w:rsidRPr="00195D06">
        <w:rPr>
          <w:rFonts w:ascii="Times New Roman" w:hAnsi="Times New Roman"/>
          <w:iCs/>
          <w:sz w:val="28"/>
          <w:szCs w:val="28"/>
        </w:rPr>
        <w:tab/>
        <w:t xml:space="preserve">Постановлением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w:t>
      </w:r>
      <w:r w:rsidRPr="00195D06">
        <w:rPr>
          <w:rFonts w:ascii="Times New Roman" w:hAnsi="Times New Roman"/>
          <w:iCs/>
          <w:sz w:val="28"/>
          <w:szCs w:val="28"/>
        </w:rPr>
        <w:lastRenderedPageBreak/>
        <w:t>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w:t>
      </w:r>
      <w:proofErr w:type="gramEnd"/>
      <w:r w:rsidRPr="00195D06">
        <w:rPr>
          <w:rFonts w:ascii="Times New Roman" w:hAnsi="Times New Roman"/>
          <w:iCs/>
          <w:sz w:val="28"/>
          <w:szCs w:val="28"/>
        </w:rPr>
        <w:t xml:space="preserve">,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195D06">
        <w:rPr>
          <w:rFonts w:ascii="Times New Roman" w:hAnsi="Times New Roman"/>
          <w:iCs/>
          <w:sz w:val="28"/>
          <w:szCs w:val="28"/>
        </w:rPr>
        <w:t>заверение выписок</w:t>
      </w:r>
      <w:proofErr w:type="gramEnd"/>
      <w:r w:rsidRPr="00195D06">
        <w:rPr>
          <w:rFonts w:ascii="Times New Roman" w:hAnsi="Times New Roman"/>
          <w:iCs/>
          <w:sz w:val="28"/>
          <w:szCs w:val="28"/>
        </w:rPr>
        <w:t xml:space="preserve"> из указанных информационных систем» (Официальный интернет-портал правовой информации http://www.pravo.gov.ru, 25.03.2015, «Собрание законодательства Российской Федерации», 30.03.2015, № 13, ст. 1936);</w:t>
      </w:r>
    </w:p>
    <w:p w:rsidR="0059078E" w:rsidRPr="00E224DB" w:rsidRDefault="0059078E" w:rsidP="0059078E">
      <w:pPr>
        <w:pStyle w:val="ac"/>
        <w:ind w:firstLine="709"/>
        <w:jc w:val="both"/>
        <w:rPr>
          <w:rFonts w:ascii="Times New Roman" w:hAnsi="Times New Roman"/>
          <w:iCs/>
          <w:sz w:val="28"/>
          <w:szCs w:val="28"/>
        </w:rPr>
      </w:pPr>
      <w:r>
        <w:rPr>
          <w:rFonts w:ascii="Times New Roman" w:hAnsi="Times New Roman"/>
          <w:iCs/>
          <w:sz w:val="28"/>
          <w:szCs w:val="28"/>
        </w:rPr>
        <w:t>19</w:t>
      </w:r>
      <w:r w:rsidRPr="00195D06">
        <w:rPr>
          <w:rFonts w:ascii="Times New Roman" w:hAnsi="Times New Roman"/>
          <w:iCs/>
          <w:sz w:val="28"/>
          <w:szCs w:val="28"/>
        </w:rPr>
        <w:t>)</w:t>
      </w:r>
      <w:r w:rsidRPr="00195D06">
        <w:rPr>
          <w:rFonts w:ascii="Times New Roman" w:hAnsi="Times New Roman"/>
          <w:iCs/>
          <w:sz w:val="28"/>
          <w:szCs w:val="28"/>
        </w:rPr>
        <w:tab/>
        <w:t>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59078E" w:rsidRPr="0059078E" w:rsidRDefault="0059078E" w:rsidP="005D31E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iCs/>
          <w:sz w:val="28"/>
          <w:szCs w:val="28"/>
        </w:rPr>
        <w:t>20</w:t>
      </w:r>
      <w:r w:rsidR="002513A4">
        <w:rPr>
          <w:rFonts w:ascii="Times New Roman" w:hAnsi="Times New Roman"/>
          <w:iCs/>
          <w:sz w:val="28"/>
          <w:szCs w:val="28"/>
        </w:rPr>
        <w:t>)</w:t>
      </w:r>
      <w:r w:rsidR="002513A4">
        <w:rPr>
          <w:rFonts w:ascii="Times New Roman" w:hAnsi="Times New Roman"/>
          <w:iCs/>
          <w:sz w:val="28"/>
          <w:szCs w:val="28"/>
        </w:rPr>
        <w:tab/>
      </w:r>
      <w:r>
        <w:rPr>
          <w:rFonts w:ascii="Times New Roman" w:hAnsi="Times New Roman" w:cs="Times New Roman"/>
          <w:sz w:val="28"/>
          <w:szCs w:val="28"/>
        </w:rPr>
        <w:t xml:space="preserve">Приказ </w:t>
      </w:r>
      <w:r w:rsidRPr="0059078E">
        <w:rPr>
          <w:rFonts w:ascii="Times New Roman" w:hAnsi="Times New Roman" w:cs="Times New Roman"/>
          <w:sz w:val="28"/>
          <w:szCs w:val="28"/>
        </w:rPr>
        <w:t xml:space="preserve">Министерства культуры Российской Федерации от 31.03.2015 </w:t>
      </w:r>
      <w:r>
        <w:rPr>
          <w:rFonts w:ascii="Times New Roman" w:hAnsi="Times New Roman" w:cs="Times New Roman"/>
          <w:sz w:val="28"/>
          <w:szCs w:val="28"/>
        </w:rPr>
        <w:t>№</w:t>
      </w:r>
      <w:r w:rsidRPr="0059078E">
        <w:rPr>
          <w:rFonts w:ascii="Times New Roman" w:hAnsi="Times New Roman" w:cs="Times New Roman"/>
          <w:sz w:val="28"/>
          <w:szCs w:val="28"/>
        </w:rPr>
        <w:t>526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w:t>
      </w:r>
      <w:r w:rsidR="005D31E5">
        <w:rPr>
          <w:rFonts w:ascii="Times New Roman" w:hAnsi="Times New Roman" w:cs="Times New Roman"/>
          <w:sz w:val="28"/>
          <w:szCs w:val="28"/>
        </w:rPr>
        <w:t xml:space="preserve"> (Официальный интернет-портал правовой информации http://www.pravo.gov.ru, 10.09.2015)</w:t>
      </w:r>
      <w:r w:rsidRPr="0059078E">
        <w:rPr>
          <w:rFonts w:ascii="Times New Roman" w:hAnsi="Times New Roman" w:cs="Times New Roman"/>
          <w:sz w:val="28"/>
          <w:szCs w:val="28"/>
        </w:rPr>
        <w:t>;</w:t>
      </w:r>
    </w:p>
    <w:p w:rsidR="002513A4" w:rsidRDefault="005D31E5" w:rsidP="005D31E5">
      <w:pPr>
        <w:pStyle w:val="ac"/>
        <w:ind w:firstLine="540"/>
        <w:jc w:val="both"/>
        <w:rPr>
          <w:rFonts w:ascii="Times New Roman" w:hAnsi="Times New Roman"/>
          <w:iCs/>
          <w:sz w:val="28"/>
          <w:szCs w:val="28"/>
        </w:rPr>
      </w:pPr>
      <w:r>
        <w:rPr>
          <w:rFonts w:ascii="Times New Roman" w:hAnsi="Times New Roman"/>
          <w:iCs/>
          <w:sz w:val="28"/>
          <w:szCs w:val="28"/>
        </w:rPr>
        <w:t>21</w:t>
      </w:r>
      <w:r w:rsidR="002513A4">
        <w:rPr>
          <w:rFonts w:ascii="Times New Roman" w:hAnsi="Times New Roman"/>
          <w:iCs/>
          <w:sz w:val="28"/>
          <w:szCs w:val="28"/>
        </w:rPr>
        <w:t>)</w:t>
      </w:r>
      <w:r w:rsidR="00A45DD6">
        <w:rPr>
          <w:rFonts w:ascii="Times New Roman" w:hAnsi="Times New Roman"/>
          <w:iCs/>
          <w:sz w:val="28"/>
          <w:szCs w:val="28"/>
        </w:rPr>
        <w:t xml:space="preserve"> </w:t>
      </w:r>
      <w:r w:rsidR="002513A4">
        <w:rPr>
          <w:rFonts w:ascii="Times New Roman" w:hAnsi="Times New Roman"/>
          <w:iCs/>
          <w:sz w:val="28"/>
          <w:szCs w:val="28"/>
        </w:rPr>
        <w:t>Уставом городского округа Тейково Ивановской области (</w:t>
      </w:r>
      <w:r w:rsidR="002513A4" w:rsidRPr="00854974">
        <w:rPr>
          <w:rFonts w:ascii="Times New Roman" w:hAnsi="Times New Roman"/>
          <w:iCs/>
          <w:sz w:val="28"/>
          <w:szCs w:val="28"/>
        </w:rPr>
        <w:t>Зарегистрировано в Отделе ГУ Минюста РФ по Центральному федеральному округу в Ивановской области 13.03.2006 № RU373050002006001) («Наше время», № 21(11029), 18.03.2006);</w:t>
      </w:r>
    </w:p>
    <w:p w:rsidR="002513A4" w:rsidRDefault="005D31E5" w:rsidP="002513A4">
      <w:pPr>
        <w:pStyle w:val="ac"/>
        <w:ind w:firstLine="709"/>
        <w:jc w:val="both"/>
        <w:rPr>
          <w:rFonts w:ascii="Times New Roman" w:hAnsi="Times New Roman"/>
          <w:sz w:val="28"/>
          <w:szCs w:val="28"/>
        </w:rPr>
      </w:pPr>
      <w:r>
        <w:rPr>
          <w:rFonts w:ascii="Times New Roman" w:hAnsi="Times New Roman"/>
          <w:sz w:val="28"/>
          <w:szCs w:val="28"/>
        </w:rPr>
        <w:t>22</w:t>
      </w:r>
      <w:r w:rsidR="002513A4">
        <w:rPr>
          <w:rFonts w:ascii="Times New Roman" w:hAnsi="Times New Roman"/>
          <w:sz w:val="28"/>
          <w:szCs w:val="28"/>
        </w:rPr>
        <w:t>) настоящим</w:t>
      </w:r>
      <w:r w:rsidR="002513A4" w:rsidRPr="002471CA">
        <w:rPr>
          <w:rFonts w:ascii="Times New Roman" w:hAnsi="Times New Roman"/>
          <w:sz w:val="28"/>
          <w:szCs w:val="28"/>
        </w:rPr>
        <w:t xml:space="preserve"> А</w:t>
      </w:r>
      <w:r w:rsidR="002513A4">
        <w:rPr>
          <w:rFonts w:ascii="Times New Roman" w:hAnsi="Times New Roman"/>
          <w:sz w:val="28"/>
          <w:szCs w:val="28"/>
        </w:rPr>
        <w:t>дминистративным</w:t>
      </w:r>
      <w:r w:rsidR="002513A4" w:rsidRPr="002471CA">
        <w:rPr>
          <w:rFonts w:ascii="Times New Roman" w:hAnsi="Times New Roman"/>
          <w:sz w:val="28"/>
          <w:szCs w:val="28"/>
        </w:rPr>
        <w:t xml:space="preserve"> регламент</w:t>
      </w:r>
      <w:r w:rsidR="002513A4">
        <w:rPr>
          <w:rFonts w:ascii="Times New Roman" w:hAnsi="Times New Roman"/>
          <w:sz w:val="28"/>
          <w:szCs w:val="28"/>
        </w:rPr>
        <w:t>ом;</w:t>
      </w:r>
    </w:p>
    <w:p w:rsidR="002513A4" w:rsidRDefault="002513A4" w:rsidP="005D31E5">
      <w:pPr>
        <w:pStyle w:val="ac"/>
        <w:ind w:firstLine="709"/>
        <w:jc w:val="both"/>
        <w:rPr>
          <w:rFonts w:ascii="Times New Roman" w:hAnsi="Times New Roman"/>
          <w:sz w:val="28"/>
          <w:szCs w:val="28"/>
        </w:rPr>
      </w:pPr>
      <w:r>
        <w:rPr>
          <w:rFonts w:ascii="Times New Roman" w:hAnsi="Times New Roman"/>
          <w:sz w:val="28"/>
          <w:szCs w:val="28"/>
        </w:rPr>
        <w:t>Иными правовыми актами.</w:t>
      </w:r>
    </w:p>
    <w:p w:rsidR="002513A4" w:rsidRPr="002471CA" w:rsidRDefault="002513A4" w:rsidP="002513A4">
      <w:pPr>
        <w:pStyle w:val="ac"/>
        <w:ind w:firstLine="709"/>
        <w:jc w:val="both"/>
        <w:rPr>
          <w:rFonts w:ascii="Times New Roman" w:hAnsi="Times New Roman"/>
          <w:sz w:val="28"/>
          <w:szCs w:val="28"/>
        </w:rPr>
      </w:pPr>
      <w:r w:rsidRPr="002471CA">
        <w:rPr>
          <w:rFonts w:ascii="Times New Roman" w:hAnsi="Times New Roman"/>
          <w:sz w:val="28"/>
          <w:szCs w:val="28"/>
        </w:rPr>
        <w:t xml:space="preserve">Перечень нормативных правовых актов с указанием их реквизитов и источников официального опубликования, регулирующих предоставление муниципальной услуги, и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размещается на официальном сайте Администрации </w:t>
      </w:r>
      <w:r>
        <w:rPr>
          <w:rFonts w:ascii="Times New Roman" w:hAnsi="Times New Roman"/>
          <w:sz w:val="28"/>
          <w:szCs w:val="28"/>
        </w:rPr>
        <w:t>(</w:t>
      </w:r>
      <w:hyperlink r:id="rId11" w:history="1">
        <w:r w:rsidRPr="00415F75">
          <w:rPr>
            <w:rStyle w:val="a3"/>
            <w:sz w:val="28"/>
            <w:szCs w:val="28"/>
          </w:rPr>
          <w:t>http://городтейково.рф/</w:t>
        </w:r>
      </w:hyperlink>
      <w:proofErr w:type="gramStart"/>
      <w:r>
        <w:rPr>
          <w:rFonts w:ascii="Times New Roman" w:hAnsi="Times New Roman"/>
          <w:sz w:val="28"/>
          <w:szCs w:val="28"/>
        </w:rPr>
        <w:t>)</w:t>
      </w:r>
      <w:r w:rsidRPr="002471CA">
        <w:rPr>
          <w:rFonts w:ascii="Times New Roman" w:hAnsi="Times New Roman"/>
          <w:sz w:val="28"/>
          <w:szCs w:val="28"/>
        </w:rPr>
        <w:t>и</w:t>
      </w:r>
      <w:proofErr w:type="gramEnd"/>
      <w:r>
        <w:rPr>
          <w:rFonts w:ascii="Times New Roman" w:hAnsi="Times New Roman"/>
          <w:sz w:val="28"/>
          <w:szCs w:val="28"/>
        </w:rPr>
        <w:t xml:space="preserve"> в соответствующих разделах Единого портала</w:t>
      </w:r>
      <w:r w:rsidRPr="00593769">
        <w:rPr>
          <w:rFonts w:ascii="Times New Roman" w:hAnsi="Times New Roman"/>
          <w:sz w:val="28"/>
          <w:szCs w:val="28"/>
        </w:rPr>
        <w:t>(</w:t>
      </w:r>
      <w:hyperlink r:id="rId12" w:history="1">
        <w:r w:rsidRPr="00415F75">
          <w:rPr>
            <w:rStyle w:val="a3"/>
            <w:sz w:val="28"/>
            <w:szCs w:val="28"/>
          </w:rPr>
          <w:t>https://www.gosuslugi.ru/</w:t>
        </w:r>
      </w:hyperlink>
      <w:r w:rsidRPr="00593769">
        <w:rPr>
          <w:rFonts w:ascii="Times New Roman" w:hAnsi="Times New Roman"/>
          <w:sz w:val="28"/>
          <w:szCs w:val="28"/>
        </w:rPr>
        <w:t xml:space="preserve">) </w:t>
      </w:r>
      <w:r>
        <w:rPr>
          <w:rFonts w:ascii="Times New Roman" w:hAnsi="Times New Roman"/>
          <w:sz w:val="28"/>
          <w:szCs w:val="28"/>
        </w:rPr>
        <w:t xml:space="preserve"> и Регионального портала</w:t>
      </w:r>
      <w:r w:rsidRPr="00593769">
        <w:rPr>
          <w:rFonts w:ascii="Times New Roman" w:hAnsi="Times New Roman"/>
          <w:sz w:val="28"/>
          <w:szCs w:val="28"/>
        </w:rPr>
        <w:t>(</w:t>
      </w:r>
      <w:hyperlink r:id="rId13" w:history="1">
        <w:proofErr w:type="gramStart"/>
        <w:r w:rsidRPr="00415F75">
          <w:rPr>
            <w:rStyle w:val="a3"/>
            <w:sz w:val="28"/>
            <w:szCs w:val="28"/>
          </w:rPr>
          <w:t>http://pgu.ivanovoobl.ru/</w:t>
        </w:r>
      </w:hyperlink>
      <w:r w:rsidRPr="00593769">
        <w:rPr>
          <w:rFonts w:ascii="Times New Roman" w:hAnsi="Times New Roman"/>
          <w:sz w:val="28"/>
          <w:szCs w:val="28"/>
        </w:rPr>
        <w:t>)</w:t>
      </w:r>
      <w:r w:rsidRPr="002471CA">
        <w:rPr>
          <w:rFonts w:ascii="Times New Roman" w:hAnsi="Times New Roman"/>
          <w:sz w:val="28"/>
          <w:szCs w:val="28"/>
        </w:rPr>
        <w:t>.</w:t>
      </w:r>
      <w:proofErr w:type="gramEnd"/>
    </w:p>
    <w:p w:rsidR="002513A4" w:rsidRDefault="002513A4" w:rsidP="002513A4">
      <w:pPr>
        <w:spacing w:after="0" w:line="240" w:lineRule="auto"/>
        <w:ind w:firstLine="567"/>
        <w:jc w:val="both"/>
        <w:rPr>
          <w:rFonts w:ascii="Times New Roman" w:hAnsi="Times New Roman"/>
          <w:sz w:val="24"/>
          <w:szCs w:val="24"/>
        </w:rPr>
      </w:pPr>
    </w:p>
    <w:p w:rsidR="002513A4" w:rsidRPr="00EE3D68" w:rsidRDefault="002513A4" w:rsidP="002513A4">
      <w:pPr>
        <w:spacing w:after="0" w:line="240" w:lineRule="auto"/>
        <w:ind w:firstLine="567"/>
        <w:jc w:val="both"/>
        <w:rPr>
          <w:rFonts w:ascii="Times New Roman" w:hAnsi="Times New Roman"/>
          <w:sz w:val="24"/>
          <w:szCs w:val="24"/>
        </w:rPr>
      </w:pPr>
    </w:p>
    <w:p w:rsidR="002513A4" w:rsidRPr="00BC6F33" w:rsidRDefault="002513A4" w:rsidP="002513A4">
      <w:pPr>
        <w:autoSpaceDE w:val="0"/>
        <w:autoSpaceDN w:val="0"/>
        <w:adjustRightInd w:val="0"/>
        <w:spacing w:after="0" w:line="240" w:lineRule="auto"/>
        <w:jc w:val="center"/>
        <w:rPr>
          <w:rFonts w:ascii="Times New Roman" w:hAnsi="Times New Roman"/>
          <w:b/>
          <w:bCs/>
          <w:sz w:val="28"/>
          <w:szCs w:val="28"/>
          <w:lang w:eastAsia="en-US"/>
        </w:rPr>
      </w:pPr>
      <w:r w:rsidRPr="00BC6F33">
        <w:rPr>
          <w:rFonts w:ascii="Times New Roman" w:hAnsi="Times New Roman"/>
          <w:b/>
          <w:bCs/>
          <w:sz w:val="28"/>
          <w:szCs w:val="28"/>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513A4" w:rsidRDefault="002513A4" w:rsidP="002513A4">
      <w:pPr>
        <w:autoSpaceDE w:val="0"/>
        <w:autoSpaceDN w:val="0"/>
        <w:adjustRightInd w:val="0"/>
        <w:spacing w:after="0" w:line="240" w:lineRule="auto"/>
        <w:jc w:val="center"/>
        <w:rPr>
          <w:rFonts w:ascii="Times New Roman" w:hAnsi="Times New Roman"/>
          <w:b/>
          <w:bCs/>
          <w:sz w:val="27"/>
          <w:szCs w:val="27"/>
          <w:lang w:eastAsia="en-US"/>
        </w:rPr>
      </w:pPr>
    </w:p>
    <w:p w:rsidR="002513A4" w:rsidRPr="007E3E39" w:rsidRDefault="002D613A" w:rsidP="002513A4">
      <w:pPr>
        <w:autoSpaceDE w:val="0"/>
        <w:autoSpaceDN w:val="0"/>
        <w:adjustRightInd w:val="0"/>
        <w:spacing w:after="0" w:line="240" w:lineRule="auto"/>
        <w:ind w:firstLine="709"/>
        <w:jc w:val="both"/>
        <w:rPr>
          <w:rFonts w:ascii="Times New Roman" w:hAnsi="Times New Roman"/>
          <w:bCs/>
          <w:sz w:val="28"/>
          <w:szCs w:val="28"/>
          <w:lang w:eastAsia="en-US"/>
        </w:rPr>
      </w:pPr>
      <w:r>
        <w:rPr>
          <w:rFonts w:ascii="Times New Roman" w:hAnsi="Times New Roman"/>
          <w:bCs/>
          <w:sz w:val="28"/>
          <w:szCs w:val="28"/>
          <w:lang w:eastAsia="en-US"/>
        </w:rPr>
        <w:lastRenderedPageBreak/>
        <w:t>2.10</w:t>
      </w:r>
      <w:r w:rsidR="002513A4" w:rsidRPr="007E3E39">
        <w:rPr>
          <w:rFonts w:ascii="Times New Roman" w:hAnsi="Times New Roman"/>
          <w:bCs/>
          <w:sz w:val="28"/>
          <w:szCs w:val="28"/>
          <w:lang w:eastAsia="en-US"/>
        </w:rPr>
        <w:t>. Для получения муниципальной услуги заявитель представляет:</w:t>
      </w:r>
    </w:p>
    <w:p w:rsidR="005D31E5" w:rsidRPr="007E3E39" w:rsidRDefault="00E22C56" w:rsidP="005D31E5">
      <w:pPr>
        <w:spacing w:after="0" w:line="240" w:lineRule="auto"/>
        <w:ind w:firstLine="709"/>
        <w:jc w:val="both"/>
        <w:rPr>
          <w:rFonts w:ascii="Times New Roman" w:hAnsi="Times New Roman"/>
          <w:sz w:val="28"/>
          <w:szCs w:val="28"/>
        </w:rPr>
      </w:pPr>
      <w:r>
        <w:rPr>
          <w:rFonts w:ascii="Times New Roman" w:hAnsi="Times New Roman"/>
          <w:bCs/>
          <w:sz w:val="28"/>
          <w:szCs w:val="28"/>
          <w:lang w:eastAsia="en-US"/>
        </w:rPr>
        <w:t>2.10</w:t>
      </w:r>
      <w:r w:rsidR="005D31E5" w:rsidRPr="007E3E39">
        <w:rPr>
          <w:rFonts w:ascii="Times New Roman" w:hAnsi="Times New Roman"/>
          <w:bCs/>
          <w:sz w:val="28"/>
          <w:szCs w:val="28"/>
          <w:lang w:eastAsia="en-US"/>
        </w:rPr>
        <w:t>.1.</w:t>
      </w:r>
      <w:r w:rsidR="005D31E5" w:rsidRPr="007E3E39">
        <w:rPr>
          <w:rFonts w:ascii="Times New Roman" w:hAnsi="Times New Roman"/>
          <w:bCs/>
          <w:sz w:val="28"/>
          <w:szCs w:val="28"/>
          <w:lang w:eastAsia="en-US"/>
        </w:rPr>
        <w:tab/>
      </w:r>
      <w:r w:rsidR="00914C24">
        <w:rPr>
          <w:rFonts w:ascii="Times New Roman" w:hAnsi="Times New Roman"/>
          <w:sz w:val="28"/>
          <w:szCs w:val="28"/>
        </w:rPr>
        <w:t>Запрос</w:t>
      </w:r>
      <w:r w:rsidR="005D31E5" w:rsidRPr="00B969E7">
        <w:rPr>
          <w:rFonts w:ascii="Times New Roman" w:hAnsi="Times New Roman"/>
          <w:sz w:val="28"/>
          <w:szCs w:val="28"/>
        </w:rPr>
        <w:t xml:space="preserve"> о </w:t>
      </w:r>
      <w:r w:rsidR="005D31E5">
        <w:rPr>
          <w:rFonts w:ascii="Times New Roman" w:hAnsi="Times New Roman"/>
          <w:sz w:val="28"/>
          <w:szCs w:val="28"/>
        </w:rPr>
        <w:t>предоставлении муниципальной</w:t>
      </w:r>
      <w:r w:rsidR="005D31E5" w:rsidRPr="00B969E7">
        <w:rPr>
          <w:rFonts w:ascii="Times New Roman" w:hAnsi="Times New Roman"/>
          <w:sz w:val="28"/>
          <w:szCs w:val="28"/>
        </w:rPr>
        <w:t xml:space="preserve"> услуги по форме согласно </w:t>
      </w:r>
      <w:r w:rsidR="00664886">
        <w:rPr>
          <w:rFonts w:ascii="Times New Roman" w:hAnsi="Times New Roman"/>
          <w:sz w:val="28"/>
          <w:szCs w:val="28"/>
        </w:rPr>
        <w:t>приложениям</w:t>
      </w:r>
      <w:r w:rsidR="005D31E5" w:rsidRPr="00A742E5">
        <w:rPr>
          <w:rFonts w:ascii="Times New Roman" w:hAnsi="Times New Roman"/>
          <w:sz w:val="28"/>
          <w:szCs w:val="28"/>
        </w:rPr>
        <w:t xml:space="preserve"> </w:t>
      </w:r>
      <w:r w:rsidR="009A5CE0" w:rsidRPr="00664886">
        <w:rPr>
          <w:rFonts w:ascii="Times New Roman" w:hAnsi="Times New Roman"/>
          <w:sz w:val="28"/>
          <w:szCs w:val="28"/>
        </w:rPr>
        <w:t>№1</w:t>
      </w:r>
      <w:r w:rsidR="00664886">
        <w:rPr>
          <w:rFonts w:ascii="Times New Roman" w:hAnsi="Times New Roman"/>
          <w:sz w:val="28"/>
          <w:szCs w:val="28"/>
        </w:rPr>
        <w:t xml:space="preserve">,2,3 </w:t>
      </w:r>
      <w:r w:rsidR="005D31E5" w:rsidRPr="00A742E5">
        <w:rPr>
          <w:rFonts w:ascii="Times New Roman" w:hAnsi="Times New Roman"/>
          <w:sz w:val="28"/>
          <w:szCs w:val="28"/>
        </w:rPr>
        <w:t xml:space="preserve"> </w:t>
      </w:r>
      <w:r w:rsidR="005D31E5" w:rsidRPr="00B969E7">
        <w:rPr>
          <w:rFonts w:ascii="Times New Roman" w:hAnsi="Times New Roman"/>
          <w:sz w:val="28"/>
          <w:szCs w:val="28"/>
        </w:rPr>
        <w:t>к настоящему Административному регламенту.</w:t>
      </w:r>
    </w:p>
    <w:p w:rsidR="005D31E5" w:rsidRPr="007E3E39" w:rsidRDefault="005D31E5" w:rsidP="005D31E5">
      <w:pPr>
        <w:autoSpaceDE w:val="0"/>
        <w:autoSpaceDN w:val="0"/>
        <w:adjustRightInd w:val="0"/>
        <w:spacing w:after="0" w:line="240" w:lineRule="auto"/>
        <w:ind w:firstLine="708"/>
        <w:jc w:val="both"/>
        <w:rPr>
          <w:rFonts w:ascii="Times New Roman" w:hAnsi="Times New Roman"/>
          <w:bCs/>
          <w:sz w:val="28"/>
          <w:szCs w:val="28"/>
          <w:lang w:eastAsia="en-US"/>
        </w:rPr>
      </w:pPr>
      <w:r w:rsidRPr="007E3E39">
        <w:rPr>
          <w:rFonts w:ascii="Times New Roman" w:hAnsi="Times New Roman"/>
          <w:bCs/>
          <w:sz w:val="28"/>
          <w:szCs w:val="28"/>
          <w:lang w:eastAsia="en-US"/>
        </w:rPr>
        <w:t>В случае направления заявления посредством Единого портала, регионального портала формирование заявления осуществляется посредством заполнения интерактивной формы на Едином портале, региональном портале без необходимости дополнительной подачи заявления в какой-либо иной форме.</w:t>
      </w:r>
    </w:p>
    <w:p w:rsidR="005D31E5" w:rsidRPr="007E3E39" w:rsidRDefault="005D31E5" w:rsidP="005D31E5">
      <w:pPr>
        <w:autoSpaceDE w:val="0"/>
        <w:autoSpaceDN w:val="0"/>
        <w:adjustRightInd w:val="0"/>
        <w:spacing w:after="0" w:line="240" w:lineRule="auto"/>
        <w:ind w:firstLine="708"/>
        <w:jc w:val="both"/>
        <w:rPr>
          <w:rFonts w:ascii="Times New Roman" w:hAnsi="Times New Roman"/>
          <w:bCs/>
          <w:sz w:val="28"/>
          <w:szCs w:val="28"/>
          <w:lang w:eastAsia="en-US"/>
        </w:rPr>
      </w:pPr>
      <w:r w:rsidRPr="007E3E39">
        <w:rPr>
          <w:rFonts w:ascii="Times New Roman" w:hAnsi="Times New Roman"/>
          <w:bCs/>
          <w:sz w:val="28"/>
          <w:szCs w:val="28"/>
          <w:lang w:eastAsia="en-US"/>
        </w:rPr>
        <w:t>В заявлении также указывается один из следующих способов направления результата предоставления муниципальной услуги:</w:t>
      </w:r>
    </w:p>
    <w:p w:rsidR="005D31E5" w:rsidRPr="007E3E39" w:rsidRDefault="005D31E5" w:rsidP="005D31E5">
      <w:pPr>
        <w:autoSpaceDE w:val="0"/>
        <w:autoSpaceDN w:val="0"/>
        <w:adjustRightInd w:val="0"/>
        <w:spacing w:after="0" w:line="240" w:lineRule="auto"/>
        <w:ind w:firstLine="708"/>
        <w:jc w:val="both"/>
        <w:rPr>
          <w:rFonts w:ascii="Times New Roman" w:hAnsi="Times New Roman"/>
          <w:bCs/>
          <w:sz w:val="28"/>
          <w:szCs w:val="28"/>
          <w:lang w:eastAsia="en-US"/>
        </w:rPr>
      </w:pPr>
      <w:r w:rsidRPr="007E3E39">
        <w:rPr>
          <w:rFonts w:ascii="Times New Roman" w:hAnsi="Times New Roman"/>
          <w:bCs/>
          <w:sz w:val="28"/>
          <w:szCs w:val="28"/>
          <w:lang w:eastAsia="en-US"/>
        </w:rPr>
        <w:t>в форме электронного документа в личном кабинете на Едином портале, региональном портале;</w:t>
      </w:r>
    </w:p>
    <w:p w:rsidR="005D31E5" w:rsidRPr="007E3E39" w:rsidRDefault="005D31E5" w:rsidP="005D31E5">
      <w:pPr>
        <w:autoSpaceDE w:val="0"/>
        <w:autoSpaceDN w:val="0"/>
        <w:adjustRightInd w:val="0"/>
        <w:spacing w:after="0" w:line="240" w:lineRule="auto"/>
        <w:ind w:firstLine="708"/>
        <w:jc w:val="both"/>
        <w:rPr>
          <w:rFonts w:ascii="Times New Roman" w:hAnsi="Times New Roman"/>
          <w:bCs/>
          <w:sz w:val="28"/>
          <w:szCs w:val="28"/>
          <w:lang w:eastAsia="en-US"/>
        </w:rPr>
      </w:pPr>
      <w:r w:rsidRPr="007E3E39">
        <w:rPr>
          <w:rFonts w:ascii="Times New Roman" w:hAnsi="Times New Roman"/>
          <w:bCs/>
          <w:sz w:val="28"/>
          <w:szCs w:val="28"/>
          <w:lang w:eastAsia="en-US"/>
        </w:rPr>
        <w:t xml:space="preserve">на бумажном носителе в виде распечатанного экземпляра электронного документа в </w:t>
      </w:r>
      <w:r>
        <w:rPr>
          <w:rFonts w:ascii="Times New Roman" w:hAnsi="Times New Roman"/>
          <w:bCs/>
          <w:sz w:val="28"/>
          <w:szCs w:val="28"/>
          <w:lang w:eastAsia="en-US"/>
        </w:rPr>
        <w:t>Администрации</w:t>
      </w:r>
      <w:r w:rsidRPr="007E3E39">
        <w:rPr>
          <w:rFonts w:ascii="Times New Roman" w:hAnsi="Times New Roman"/>
          <w:bCs/>
          <w:sz w:val="28"/>
          <w:szCs w:val="28"/>
          <w:lang w:eastAsia="en-US"/>
        </w:rPr>
        <w:t>,</w:t>
      </w:r>
      <w:r w:rsidR="00E22C56">
        <w:rPr>
          <w:rFonts w:ascii="Times New Roman" w:hAnsi="Times New Roman"/>
          <w:bCs/>
          <w:sz w:val="28"/>
          <w:szCs w:val="28"/>
          <w:lang w:eastAsia="en-US"/>
        </w:rPr>
        <w:t xml:space="preserve"> Архиве </w:t>
      </w:r>
      <w:r w:rsidRPr="007E3E39">
        <w:rPr>
          <w:rFonts w:ascii="Times New Roman" w:hAnsi="Times New Roman"/>
          <w:bCs/>
          <w:sz w:val="28"/>
          <w:szCs w:val="28"/>
          <w:lang w:eastAsia="en-US"/>
        </w:rPr>
        <w:t xml:space="preserve"> </w:t>
      </w:r>
      <w:r w:rsidR="00E22C56">
        <w:rPr>
          <w:rFonts w:ascii="Times New Roman" w:hAnsi="Times New Roman"/>
          <w:bCs/>
          <w:sz w:val="28"/>
          <w:szCs w:val="28"/>
          <w:lang w:eastAsia="en-US"/>
        </w:rPr>
        <w:t xml:space="preserve">или </w:t>
      </w:r>
      <w:r w:rsidRPr="007E3E39">
        <w:rPr>
          <w:rFonts w:ascii="Times New Roman" w:hAnsi="Times New Roman"/>
          <w:bCs/>
          <w:sz w:val="28"/>
          <w:szCs w:val="28"/>
          <w:lang w:eastAsia="en-US"/>
        </w:rPr>
        <w:t>МБУ «МФЦ»;</w:t>
      </w:r>
    </w:p>
    <w:p w:rsidR="005D31E5" w:rsidRPr="007E3E39" w:rsidRDefault="005D31E5" w:rsidP="005D31E5">
      <w:pPr>
        <w:autoSpaceDE w:val="0"/>
        <w:autoSpaceDN w:val="0"/>
        <w:adjustRightInd w:val="0"/>
        <w:spacing w:after="0" w:line="240" w:lineRule="auto"/>
        <w:ind w:firstLine="708"/>
        <w:jc w:val="both"/>
        <w:rPr>
          <w:rFonts w:ascii="Times New Roman" w:hAnsi="Times New Roman"/>
          <w:bCs/>
          <w:sz w:val="28"/>
          <w:szCs w:val="28"/>
          <w:lang w:eastAsia="en-US"/>
        </w:rPr>
      </w:pPr>
      <w:r w:rsidRPr="007E3E39">
        <w:rPr>
          <w:rFonts w:ascii="Times New Roman" w:hAnsi="Times New Roman"/>
          <w:bCs/>
          <w:sz w:val="28"/>
          <w:szCs w:val="28"/>
          <w:lang w:eastAsia="en-US"/>
        </w:rPr>
        <w:t>в форме электронного документа на адрес электрон</w:t>
      </w:r>
      <w:r w:rsidR="0078218A">
        <w:rPr>
          <w:rFonts w:ascii="Times New Roman" w:hAnsi="Times New Roman"/>
          <w:bCs/>
          <w:sz w:val="28"/>
          <w:szCs w:val="28"/>
          <w:lang w:eastAsia="en-US"/>
        </w:rPr>
        <w:t>ной почты, указанный в запросе</w:t>
      </w:r>
      <w:r w:rsidRPr="007E3E39">
        <w:rPr>
          <w:rFonts w:ascii="Times New Roman" w:hAnsi="Times New Roman"/>
          <w:bCs/>
          <w:sz w:val="28"/>
          <w:szCs w:val="28"/>
          <w:lang w:eastAsia="en-US"/>
        </w:rPr>
        <w:t>;</w:t>
      </w:r>
    </w:p>
    <w:p w:rsidR="005D31E5" w:rsidRDefault="005D31E5" w:rsidP="005D31E5">
      <w:pPr>
        <w:autoSpaceDE w:val="0"/>
        <w:autoSpaceDN w:val="0"/>
        <w:adjustRightInd w:val="0"/>
        <w:spacing w:after="0" w:line="240" w:lineRule="auto"/>
        <w:ind w:firstLine="708"/>
        <w:jc w:val="both"/>
        <w:rPr>
          <w:rFonts w:ascii="Times New Roman" w:hAnsi="Times New Roman"/>
          <w:bCs/>
          <w:sz w:val="28"/>
          <w:szCs w:val="28"/>
          <w:lang w:eastAsia="en-US"/>
        </w:rPr>
      </w:pPr>
      <w:r w:rsidRPr="007E3E39">
        <w:rPr>
          <w:rFonts w:ascii="Times New Roman" w:hAnsi="Times New Roman"/>
          <w:bCs/>
          <w:sz w:val="28"/>
          <w:szCs w:val="28"/>
          <w:lang w:eastAsia="en-US"/>
        </w:rPr>
        <w:t>на бумажном носителе почтовым отп</w:t>
      </w:r>
      <w:r w:rsidR="0078218A">
        <w:rPr>
          <w:rFonts w:ascii="Times New Roman" w:hAnsi="Times New Roman"/>
          <w:bCs/>
          <w:sz w:val="28"/>
          <w:szCs w:val="28"/>
          <w:lang w:eastAsia="en-US"/>
        </w:rPr>
        <w:t>равлением на адрес, указанный в запросе</w:t>
      </w:r>
      <w:r w:rsidRPr="007E3E39">
        <w:rPr>
          <w:rFonts w:ascii="Times New Roman" w:hAnsi="Times New Roman"/>
          <w:bCs/>
          <w:sz w:val="28"/>
          <w:szCs w:val="28"/>
          <w:lang w:eastAsia="en-US"/>
        </w:rPr>
        <w:t xml:space="preserve">. </w:t>
      </w:r>
    </w:p>
    <w:p w:rsidR="00891FFF" w:rsidRPr="00891FFF" w:rsidRDefault="00E22C56" w:rsidP="00891FFF">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2.10</w:t>
      </w:r>
      <w:r w:rsidR="00A0390C">
        <w:rPr>
          <w:rFonts w:ascii="Times New Roman" w:hAnsi="Times New Roman" w:cs="Times New Roman"/>
          <w:sz w:val="28"/>
          <w:szCs w:val="28"/>
        </w:rPr>
        <w:t>.2</w:t>
      </w:r>
      <w:r w:rsidR="009A5CE0">
        <w:rPr>
          <w:rFonts w:ascii="Times New Roman" w:hAnsi="Times New Roman" w:cs="Times New Roman"/>
          <w:sz w:val="28"/>
          <w:szCs w:val="28"/>
        </w:rPr>
        <w:t xml:space="preserve">. </w:t>
      </w:r>
      <w:r w:rsidR="00891FFF" w:rsidRPr="00891FFF">
        <w:rPr>
          <w:rFonts w:ascii="Times New Roman" w:hAnsi="Times New Roman" w:cs="Times New Roman"/>
          <w:sz w:val="28"/>
          <w:szCs w:val="28"/>
        </w:rPr>
        <w:t>В запросе указывается следующая информация:</w:t>
      </w:r>
    </w:p>
    <w:p w:rsidR="00891FFF" w:rsidRPr="00891FFF" w:rsidRDefault="00891FFF" w:rsidP="00891FFF">
      <w:pPr>
        <w:autoSpaceDE w:val="0"/>
        <w:autoSpaceDN w:val="0"/>
        <w:adjustRightInd w:val="0"/>
        <w:spacing w:before="200" w:after="0" w:line="240" w:lineRule="auto"/>
        <w:ind w:firstLine="540"/>
        <w:jc w:val="both"/>
        <w:rPr>
          <w:rFonts w:ascii="Times New Roman" w:hAnsi="Times New Roman" w:cs="Times New Roman"/>
          <w:sz w:val="28"/>
          <w:szCs w:val="28"/>
        </w:rPr>
      </w:pPr>
      <w:r w:rsidRPr="00891FFF">
        <w:rPr>
          <w:rFonts w:ascii="Times New Roman" w:hAnsi="Times New Roman" w:cs="Times New Roman"/>
          <w:sz w:val="28"/>
          <w:szCs w:val="28"/>
        </w:rPr>
        <w:t>1) наименование юридического лица (может указываться на бланке организации); для физических лиц - фамилия, имя, отчество (при наличии);</w:t>
      </w:r>
    </w:p>
    <w:p w:rsidR="00891FFF" w:rsidRPr="00891FFF" w:rsidRDefault="00891FFF" w:rsidP="00891FFF">
      <w:pPr>
        <w:autoSpaceDE w:val="0"/>
        <w:autoSpaceDN w:val="0"/>
        <w:adjustRightInd w:val="0"/>
        <w:spacing w:before="200" w:after="0" w:line="240" w:lineRule="auto"/>
        <w:ind w:firstLine="540"/>
        <w:jc w:val="both"/>
        <w:rPr>
          <w:rFonts w:ascii="Times New Roman" w:hAnsi="Times New Roman" w:cs="Times New Roman"/>
          <w:sz w:val="28"/>
          <w:szCs w:val="28"/>
        </w:rPr>
      </w:pPr>
      <w:r w:rsidRPr="00891FFF">
        <w:rPr>
          <w:rFonts w:ascii="Times New Roman" w:hAnsi="Times New Roman" w:cs="Times New Roman"/>
          <w:sz w:val="28"/>
          <w:szCs w:val="28"/>
        </w:rPr>
        <w:t>2) почтовый и/или электронный адрес заявителя;</w:t>
      </w:r>
    </w:p>
    <w:p w:rsidR="00891FFF" w:rsidRPr="00891FFF" w:rsidRDefault="00891FFF" w:rsidP="00891FFF">
      <w:pPr>
        <w:autoSpaceDE w:val="0"/>
        <w:autoSpaceDN w:val="0"/>
        <w:adjustRightInd w:val="0"/>
        <w:spacing w:before="200" w:after="0" w:line="240" w:lineRule="auto"/>
        <w:ind w:firstLine="540"/>
        <w:jc w:val="both"/>
        <w:rPr>
          <w:rFonts w:ascii="Times New Roman" w:hAnsi="Times New Roman" w:cs="Times New Roman"/>
          <w:sz w:val="28"/>
          <w:szCs w:val="28"/>
        </w:rPr>
      </w:pPr>
      <w:r w:rsidRPr="00891FFF">
        <w:rPr>
          <w:rFonts w:ascii="Times New Roman" w:hAnsi="Times New Roman" w:cs="Times New Roman"/>
          <w:sz w:val="28"/>
          <w:szCs w:val="28"/>
        </w:rPr>
        <w:t>3)интересующие заявителя тема, вопрос, событие, факт и хронологические рамки запрашиваемой информации, а также в зависимости от содержания запроса иные сведения, необходимые для его исполнения:</w:t>
      </w:r>
    </w:p>
    <w:p w:rsidR="00891FFF" w:rsidRPr="00891FFF" w:rsidRDefault="00891FFF" w:rsidP="00891FFF">
      <w:pPr>
        <w:autoSpaceDE w:val="0"/>
        <w:autoSpaceDN w:val="0"/>
        <w:adjustRightInd w:val="0"/>
        <w:spacing w:before="200" w:after="0" w:line="240" w:lineRule="auto"/>
        <w:ind w:firstLine="540"/>
        <w:jc w:val="both"/>
        <w:rPr>
          <w:rFonts w:ascii="Times New Roman" w:hAnsi="Times New Roman" w:cs="Times New Roman"/>
          <w:sz w:val="28"/>
          <w:szCs w:val="28"/>
        </w:rPr>
      </w:pPr>
      <w:r w:rsidRPr="00891FFF">
        <w:rPr>
          <w:rFonts w:ascii="Times New Roman" w:hAnsi="Times New Roman" w:cs="Times New Roman"/>
          <w:sz w:val="28"/>
          <w:szCs w:val="28"/>
        </w:rPr>
        <w:t>о рождении, браке, расторжении брака, установлении отцовства, усыновлении, смерти;</w:t>
      </w:r>
    </w:p>
    <w:p w:rsidR="00891FFF" w:rsidRPr="00891FFF" w:rsidRDefault="00891FFF" w:rsidP="00891FFF">
      <w:pPr>
        <w:autoSpaceDE w:val="0"/>
        <w:autoSpaceDN w:val="0"/>
        <w:adjustRightInd w:val="0"/>
        <w:spacing w:before="200" w:after="0" w:line="240" w:lineRule="auto"/>
        <w:ind w:firstLine="540"/>
        <w:jc w:val="both"/>
        <w:rPr>
          <w:rFonts w:ascii="Times New Roman" w:hAnsi="Times New Roman" w:cs="Times New Roman"/>
          <w:sz w:val="28"/>
          <w:szCs w:val="28"/>
        </w:rPr>
      </w:pPr>
      <w:r w:rsidRPr="00891FFF">
        <w:rPr>
          <w:rFonts w:ascii="Times New Roman" w:hAnsi="Times New Roman" w:cs="Times New Roman"/>
          <w:sz w:val="28"/>
          <w:szCs w:val="28"/>
        </w:rPr>
        <w:t>об образовании - название и адрес учебного заведения, факультет, даты поступления и окончания учебы;</w:t>
      </w:r>
    </w:p>
    <w:p w:rsidR="00891FFF" w:rsidRPr="00891FFF" w:rsidRDefault="00891FFF" w:rsidP="00891FFF">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891FFF">
        <w:rPr>
          <w:rFonts w:ascii="Times New Roman" w:hAnsi="Times New Roman" w:cs="Times New Roman"/>
          <w:sz w:val="28"/>
          <w:szCs w:val="28"/>
        </w:rPr>
        <w:t>о стаже работы (службы) - название, ведомственная подчиненность и адрес органа, организации, время работы (службы), в качестве кого работали (служили);</w:t>
      </w:r>
      <w:proofErr w:type="gramEnd"/>
    </w:p>
    <w:p w:rsidR="00891FFF" w:rsidRPr="00891FFF" w:rsidRDefault="00891FFF" w:rsidP="00891FFF">
      <w:pPr>
        <w:autoSpaceDE w:val="0"/>
        <w:autoSpaceDN w:val="0"/>
        <w:adjustRightInd w:val="0"/>
        <w:spacing w:before="200" w:after="0" w:line="240" w:lineRule="auto"/>
        <w:ind w:firstLine="540"/>
        <w:jc w:val="both"/>
        <w:rPr>
          <w:rFonts w:ascii="Times New Roman" w:hAnsi="Times New Roman" w:cs="Times New Roman"/>
          <w:sz w:val="28"/>
          <w:szCs w:val="28"/>
        </w:rPr>
      </w:pPr>
      <w:r w:rsidRPr="00891FFF">
        <w:rPr>
          <w:rFonts w:ascii="Times New Roman" w:hAnsi="Times New Roman" w:cs="Times New Roman"/>
          <w:sz w:val="28"/>
          <w:szCs w:val="28"/>
        </w:rPr>
        <w:t>о пенсии, социальных льготах - сведения об органе, который назначил пенсию, социальные льготы, даты их назначения;</w:t>
      </w:r>
    </w:p>
    <w:p w:rsidR="00891FFF" w:rsidRPr="00891FFF" w:rsidRDefault="00891FFF" w:rsidP="00891FFF">
      <w:pPr>
        <w:autoSpaceDE w:val="0"/>
        <w:autoSpaceDN w:val="0"/>
        <w:adjustRightInd w:val="0"/>
        <w:spacing w:before="200" w:after="0" w:line="240" w:lineRule="auto"/>
        <w:ind w:firstLine="540"/>
        <w:jc w:val="both"/>
        <w:rPr>
          <w:rFonts w:ascii="Times New Roman" w:hAnsi="Times New Roman" w:cs="Times New Roman"/>
          <w:sz w:val="28"/>
          <w:szCs w:val="28"/>
        </w:rPr>
      </w:pPr>
      <w:r w:rsidRPr="00891FFF">
        <w:rPr>
          <w:rFonts w:ascii="Times New Roman" w:hAnsi="Times New Roman" w:cs="Times New Roman"/>
          <w:sz w:val="28"/>
          <w:szCs w:val="28"/>
        </w:rPr>
        <w:t>о награждении государственными и ведомственными наградами - название награды, дата награждения, решением какого органа произведено, место работы (службы) в период награждения, название организации, представившей к награде, ее ведомственная подчиненность;</w:t>
      </w:r>
    </w:p>
    <w:p w:rsidR="00891FFF" w:rsidRDefault="00891FFF" w:rsidP="00891FFF">
      <w:pPr>
        <w:autoSpaceDE w:val="0"/>
        <w:autoSpaceDN w:val="0"/>
        <w:adjustRightInd w:val="0"/>
        <w:spacing w:before="200" w:after="0" w:line="240" w:lineRule="auto"/>
        <w:ind w:firstLine="540"/>
        <w:jc w:val="both"/>
        <w:rPr>
          <w:rFonts w:ascii="Times New Roman" w:hAnsi="Times New Roman" w:cs="Times New Roman"/>
          <w:sz w:val="28"/>
          <w:szCs w:val="28"/>
        </w:rPr>
      </w:pPr>
      <w:r w:rsidRPr="00891FFF">
        <w:rPr>
          <w:rFonts w:ascii="Times New Roman" w:hAnsi="Times New Roman" w:cs="Times New Roman"/>
          <w:sz w:val="28"/>
          <w:szCs w:val="28"/>
        </w:rPr>
        <w:t>иные сведения, позволяющие осуществить поиск документов, необходимых для исполнения запроса.</w:t>
      </w:r>
    </w:p>
    <w:p w:rsidR="00891FFF" w:rsidRPr="00891FFF" w:rsidRDefault="00891FFF" w:rsidP="00891FFF">
      <w:pPr>
        <w:autoSpaceDE w:val="0"/>
        <w:autoSpaceDN w:val="0"/>
        <w:adjustRightInd w:val="0"/>
        <w:spacing w:before="200" w:after="0" w:line="240" w:lineRule="auto"/>
        <w:ind w:firstLine="540"/>
        <w:jc w:val="both"/>
        <w:rPr>
          <w:rFonts w:ascii="Times New Roman" w:hAnsi="Times New Roman" w:cs="Times New Roman"/>
          <w:sz w:val="28"/>
          <w:szCs w:val="28"/>
        </w:rPr>
      </w:pPr>
      <w:r w:rsidRPr="00891FFF">
        <w:rPr>
          <w:rFonts w:ascii="Times New Roman" w:hAnsi="Times New Roman" w:cs="Times New Roman"/>
          <w:sz w:val="28"/>
          <w:szCs w:val="28"/>
        </w:rPr>
        <w:lastRenderedPageBreak/>
        <w:t>Запрос подписывается заявителем лично либо его уполномоченным представителем.</w:t>
      </w:r>
    </w:p>
    <w:p w:rsidR="00891FFF" w:rsidRDefault="00891FFF" w:rsidP="00891FFF">
      <w:pPr>
        <w:autoSpaceDE w:val="0"/>
        <w:autoSpaceDN w:val="0"/>
        <w:adjustRightInd w:val="0"/>
        <w:spacing w:before="200" w:after="0" w:line="240" w:lineRule="auto"/>
        <w:ind w:firstLine="540"/>
        <w:jc w:val="both"/>
        <w:rPr>
          <w:rFonts w:ascii="Times New Roman" w:hAnsi="Times New Roman" w:cs="Times New Roman"/>
          <w:sz w:val="28"/>
          <w:szCs w:val="28"/>
        </w:rPr>
      </w:pPr>
      <w:r w:rsidRPr="00891FFF">
        <w:rPr>
          <w:rFonts w:ascii="Times New Roman" w:hAnsi="Times New Roman" w:cs="Times New Roman"/>
          <w:sz w:val="28"/>
          <w:szCs w:val="28"/>
        </w:rPr>
        <w:t>К запросу могут быть приложены копия трудовой книжки, другие документы, связанные с темой запроса.</w:t>
      </w:r>
    </w:p>
    <w:p w:rsidR="009A5CE0" w:rsidRPr="005D31E5" w:rsidRDefault="00E22C56" w:rsidP="00891FFF">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2.10.3.</w:t>
      </w:r>
      <w:r w:rsidR="009A5CE0" w:rsidRPr="005D31E5">
        <w:rPr>
          <w:rFonts w:ascii="Times New Roman" w:hAnsi="Times New Roman" w:cs="Times New Roman"/>
          <w:sz w:val="28"/>
          <w:szCs w:val="28"/>
        </w:rPr>
        <w:t>В ходе л</w:t>
      </w:r>
      <w:r w:rsidR="009A5CE0">
        <w:rPr>
          <w:rFonts w:ascii="Times New Roman" w:hAnsi="Times New Roman" w:cs="Times New Roman"/>
          <w:sz w:val="28"/>
          <w:szCs w:val="28"/>
        </w:rPr>
        <w:t>ичного приема при подаче за</w:t>
      </w:r>
      <w:r w:rsidR="0078218A">
        <w:rPr>
          <w:rFonts w:ascii="Times New Roman" w:hAnsi="Times New Roman" w:cs="Times New Roman"/>
          <w:sz w:val="28"/>
          <w:szCs w:val="28"/>
        </w:rPr>
        <w:t>проса</w:t>
      </w:r>
      <w:r w:rsidR="009A5CE0" w:rsidRPr="005D31E5">
        <w:rPr>
          <w:rFonts w:ascii="Times New Roman" w:hAnsi="Times New Roman" w:cs="Times New Roman"/>
          <w:sz w:val="28"/>
          <w:szCs w:val="28"/>
        </w:rPr>
        <w:t xml:space="preserve"> Заявители:</w:t>
      </w:r>
    </w:p>
    <w:p w:rsidR="009A5CE0" w:rsidRPr="005D31E5" w:rsidRDefault="009A5CE0" w:rsidP="009A5CE0">
      <w:pPr>
        <w:autoSpaceDE w:val="0"/>
        <w:autoSpaceDN w:val="0"/>
        <w:adjustRightInd w:val="0"/>
        <w:spacing w:before="200" w:after="0" w:line="240" w:lineRule="auto"/>
        <w:ind w:firstLine="540"/>
        <w:jc w:val="both"/>
        <w:rPr>
          <w:rFonts w:ascii="Times New Roman" w:hAnsi="Times New Roman" w:cs="Times New Roman"/>
          <w:sz w:val="28"/>
          <w:szCs w:val="28"/>
        </w:rPr>
      </w:pPr>
      <w:r w:rsidRPr="005D31E5">
        <w:rPr>
          <w:rFonts w:ascii="Times New Roman" w:hAnsi="Times New Roman" w:cs="Times New Roman"/>
          <w:sz w:val="28"/>
          <w:szCs w:val="28"/>
        </w:rPr>
        <w:t>представляют документ, удостоверяющий личность Заявителя;</w:t>
      </w:r>
    </w:p>
    <w:p w:rsidR="009A5CE0" w:rsidRPr="005D31E5" w:rsidRDefault="009A5CE0" w:rsidP="009A5CE0">
      <w:pPr>
        <w:autoSpaceDE w:val="0"/>
        <w:autoSpaceDN w:val="0"/>
        <w:adjustRightInd w:val="0"/>
        <w:spacing w:before="200" w:after="0" w:line="240" w:lineRule="auto"/>
        <w:ind w:firstLine="540"/>
        <w:jc w:val="both"/>
        <w:rPr>
          <w:rFonts w:ascii="Times New Roman" w:hAnsi="Times New Roman" w:cs="Times New Roman"/>
          <w:sz w:val="28"/>
          <w:szCs w:val="28"/>
        </w:rPr>
      </w:pPr>
      <w:r w:rsidRPr="005D31E5">
        <w:rPr>
          <w:rFonts w:ascii="Times New Roman" w:hAnsi="Times New Roman" w:cs="Times New Roman"/>
          <w:sz w:val="28"/>
          <w:szCs w:val="28"/>
        </w:rPr>
        <w:t>представляют документ, удостоверяющий личность представителя физического</w:t>
      </w:r>
      <w:r w:rsidR="0078218A">
        <w:rPr>
          <w:rFonts w:ascii="Times New Roman" w:hAnsi="Times New Roman" w:cs="Times New Roman"/>
          <w:sz w:val="28"/>
          <w:szCs w:val="28"/>
        </w:rPr>
        <w:t xml:space="preserve"> или юридического лица, если с </w:t>
      </w:r>
      <w:r w:rsidR="00914C24">
        <w:rPr>
          <w:rFonts w:ascii="Times New Roman" w:hAnsi="Times New Roman" w:cs="Times New Roman"/>
          <w:sz w:val="28"/>
          <w:szCs w:val="28"/>
        </w:rPr>
        <w:t>запросом</w:t>
      </w:r>
      <w:r w:rsidRPr="005D31E5">
        <w:rPr>
          <w:rFonts w:ascii="Times New Roman" w:hAnsi="Times New Roman" w:cs="Times New Roman"/>
          <w:sz w:val="28"/>
          <w:szCs w:val="28"/>
        </w:rPr>
        <w:t xml:space="preserve"> обращается представитель Заявителя;</w:t>
      </w:r>
    </w:p>
    <w:p w:rsidR="009A5CE0" w:rsidRPr="005D31E5" w:rsidRDefault="009A5CE0" w:rsidP="009A5CE0">
      <w:pPr>
        <w:autoSpaceDE w:val="0"/>
        <w:autoSpaceDN w:val="0"/>
        <w:adjustRightInd w:val="0"/>
        <w:spacing w:before="200" w:after="0" w:line="240" w:lineRule="auto"/>
        <w:ind w:firstLine="540"/>
        <w:jc w:val="both"/>
        <w:rPr>
          <w:rFonts w:ascii="Times New Roman" w:hAnsi="Times New Roman" w:cs="Times New Roman"/>
          <w:sz w:val="28"/>
          <w:szCs w:val="28"/>
        </w:rPr>
      </w:pPr>
      <w:r w:rsidRPr="005D31E5">
        <w:rPr>
          <w:rFonts w:ascii="Times New Roman" w:hAnsi="Times New Roman" w:cs="Times New Roman"/>
          <w:sz w:val="28"/>
          <w:szCs w:val="28"/>
        </w:rPr>
        <w:t>представляют документ, удостоверяющий права (полномочия) представителя физического или юрид</w:t>
      </w:r>
      <w:r w:rsidR="0078218A">
        <w:rPr>
          <w:rFonts w:ascii="Times New Roman" w:hAnsi="Times New Roman" w:cs="Times New Roman"/>
          <w:sz w:val="28"/>
          <w:szCs w:val="28"/>
        </w:rPr>
        <w:t>ического лица, если с запросом</w:t>
      </w:r>
      <w:r w:rsidRPr="005D31E5">
        <w:rPr>
          <w:rFonts w:ascii="Times New Roman" w:hAnsi="Times New Roman" w:cs="Times New Roman"/>
          <w:sz w:val="28"/>
          <w:szCs w:val="28"/>
        </w:rPr>
        <w:t xml:space="preserve"> обращается представитель Заявителя;</w:t>
      </w:r>
    </w:p>
    <w:p w:rsidR="009A5CE0" w:rsidRPr="005D31E5" w:rsidRDefault="0078218A" w:rsidP="009A5CE0">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заполняют бланк запроса</w:t>
      </w:r>
      <w:r w:rsidR="009A5CE0" w:rsidRPr="005D31E5">
        <w:rPr>
          <w:rFonts w:ascii="Times New Roman" w:hAnsi="Times New Roman" w:cs="Times New Roman"/>
          <w:sz w:val="28"/>
          <w:szCs w:val="28"/>
        </w:rPr>
        <w:t xml:space="preserve"> (</w:t>
      </w:r>
      <w:hyperlink w:anchor="Par241" w:history="1">
        <w:r w:rsidR="00664886" w:rsidRPr="00664886">
          <w:rPr>
            <w:rFonts w:ascii="Times New Roman" w:hAnsi="Times New Roman" w:cs="Times New Roman"/>
            <w:sz w:val="28"/>
            <w:szCs w:val="28"/>
          </w:rPr>
          <w:t>приложения</w:t>
        </w:r>
        <w:r w:rsidR="009A5CE0" w:rsidRPr="00664886">
          <w:rPr>
            <w:rFonts w:ascii="Times New Roman" w:hAnsi="Times New Roman" w:cs="Times New Roman"/>
            <w:sz w:val="28"/>
            <w:szCs w:val="28"/>
          </w:rPr>
          <w:t xml:space="preserve"> </w:t>
        </w:r>
        <w:r w:rsidR="00664886" w:rsidRPr="00664886">
          <w:rPr>
            <w:rFonts w:ascii="Times New Roman" w:hAnsi="Times New Roman" w:cs="Times New Roman"/>
            <w:sz w:val="28"/>
            <w:szCs w:val="28"/>
          </w:rPr>
          <w:t>№</w:t>
        </w:r>
        <w:r w:rsidR="009A5CE0" w:rsidRPr="00664886">
          <w:rPr>
            <w:rFonts w:ascii="Times New Roman" w:hAnsi="Times New Roman" w:cs="Times New Roman"/>
            <w:sz w:val="28"/>
            <w:szCs w:val="28"/>
          </w:rPr>
          <w:t xml:space="preserve"> 1</w:t>
        </w:r>
      </w:hyperlink>
      <w:r w:rsidR="00664886" w:rsidRPr="00664886">
        <w:rPr>
          <w:rFonts w:ascii="Times New Roman" w:hAnsi="Times New Roman" w:cs="Times New Roman"/>
          <w:sz w:val="28"/>
          <w:szCs w:val="28"/>
        </w:rPr>
        <w:t xml:space="preserve">,2,3 </w:t>
      </w:r>
      <w:r w:rsidR="009A5CE0" w:rsidRPr="005D31E5">
        <w:rPr>
          <w:rFonts w:ascii="Times New Roman" w:hAnsi="Times New Roman" w:cs="Times New Roman"/>
          <w:sz w:val="28"/>
          <w:szCs w:val="28"/>
        </w:rPr>
        <w:t xml:space="preserve"> к </w:t>
      </w:r>
      <w:r w:rsidR="004D39DE">
        <w:rPr>
          <w:rFonts w:ascii="Times New Roman" w:hAnsi="Times New Roman" w:cs="Times New Roman"/>
          <w:sz w:val="28"/>
          <w:szCs w:val="28"/>
        </w:rPr>
        <w:t>Административному р</w:t>
      </w:r>
      <w:r w:rsidR="009A5CE0" w:rsidRPr="005D31E5">
        <w:rPr>
          <w:rFonts w:ascii="Times New Roman" w:hAnsi="Times New Roman" w:cs="Times New Roman"/>
          <w:sz w:val="28"/>
          <w:szCs w:val="28"/>
        </w:rPr>
        <w:t>егламенту);</w:t>
      </w:r>
    </w:p>
    <w:p w:rsidR="009A5CE0" w:rsidRPr="005D31E5" w:rsidRDefault="009A5CE0" w:rsidP="009A5CE0">
      <w:pPr>
        <w:autoSpaceDE w:val="0"/>
        <w:autoSpaceDN w:val="0"/>
        <w:adjustRightInd w:val="0"/>
        <w:spacing w:before="200" w:after="0" w:line="240" w:lineRule="auto"/>
        <w:ind w:firstLine="540"/>
        <w:jc w:val="both"/>
        <w:rPr>
          <w:rFonts w:ascii="Times New Roman" w:hAnsi="Times New Roman" w:cs="Times New Roman"/>
          <w:sz w:val="28"/>
          <w:szCs w:val="28"/>
        </w:rPr>
      </w:pPr>
      <w:r w:rsidRPr="005D31E5">
        <w:rPr>
          <w:rFonts w:ascii="Times New Roman" w:hAnsi="Times New Roman" w:cs="Times New Roman"/>
          <w:sz w:val="28"/>
          <w:szCs w:val="28"/>
        </w:rPr>
        <w:t xml:space="preserve">представляют специалисту архива (специалисту </w:t>
      </w:r>
      <w:r w:rsidR="004D39DE">
        <w:rPr>
          <w:rFonts w:ascii="Times New Roman" w:hAnsi="Times New Roman" w:cs="Times New Roman"/>
          <w:sz w:val="28"/>
          <w:szCs w:val="28"/>
        </w:rPr>
        <w:t>МБУ «</w:t>
      </w:r>
      <w:r w:rsidRPr="005D31E5">
        <w:rPr>
          <w:rFonts w:ascii="Times New Roman" w:hAnsi="Times New Roman" w:cs="Times New Roman"/>
          <w:sz w:val="28"/>
          <w:szCs w:val="28"/>
        </w:rPr>
        <w:t>МФЦ</w:t>
      </w:r>
      <w:r w:rsidR="004D39DE">
        <w:rPr>
          <w:rFonts w:ascii="Times New Roman" w:hAnsi="Times New Roman" w:cs="Times New Roman"/>
          <w:sz w:val="28"/>
          <w:szCs w:val="28"/>
        </w:rPr>
        <w:t>»</w:t>
      </w:r>
      <w:r w:rsidRPr="005D31E5">
        <w:rPr>
          <w:rFonts w:ascii="Times New Roman" w:hAnsi="Times New Roman" w:cs="Times New Roman"/>
          <w:sz w:val="28"/>
          <w:szCs w:val="28"/>
        </w:rPr>
        <w:t>), ведущему прием, полные сведения, необходимые для исполнения запроса;</w:t>
      </w:r>
    </w:p>
    <w:p w:rsidR="009A5CE0" w:rsidRPr="005D31E5" w:rsidRDefault="009A5CE0" w:rsidP="009A5CE0">
      <w:pPr>
        <w:autoSpaceDE w:val="0"/>
        <w:autoSpaceDN w:val="0"/>
        <w:adjustRightInd w:val="0"/>
        <w:spacing w:before="200" w:after="0" w:line="240" w:lineRule="auto"/>
        <w:ind w:firstLine="540"/>
        <w:jc w:val="both"/>
        <w:rPr>
          <w:rFonts w:ascii="Times New Roman" w:hAnsi="Times New Roman" w:cs="Times New Roman"/>
          <w:sz w:val="28"/>
          <w:szCs w:val="28"/>
        </w:rPr>
      </w:pPr>
      <w:r w:rsidRPr="005D31E5">
        <w:rPr>
          <w:rFonts w:ascii="Times New Roman" w:hAnsi="Times New Roman" w:cs="Times New Roman"/>
          <w:sz w:val="28"/>
          <w:szCs w:val="28"/>
        </w:rPr>
        <w:t xml:space="preserve">представляют специалисту архива (специалисту </w:t>
      </w:r>
      <w:r w:rsidR="004D39DE" w:rsidRPr="004D39DE">
        <w:rPr>
          <w:rFonts w:ascii="Times New Roman" w:hAnsi="Times New Roman" w:cs="Times New Roman"/>
          <w:sz w:val="28"/>
          <w:szCs w:val="28"/>
        </w:rPr>
        <w:t>МБУ «МФЦ»</w:t>
      </w:r>
      <w:r w:rsidRPr="005D31E5">
        <w:rPr>
          <w:rFonts w:ascii="Times New Roman" w:hAnsi="Times New Roman" w:cs="Times New Roman"/>
          <w:sz w:val="28"/>
          <w:szCs w:val="28"/>
        </w:rPr>
        <w:t>), ведущему прием, документы, касающиеся их лично, необходимые для исполнения запроса.</w:t>
      </w:r>
    </w:p>
    <w:p w:rsidR="009A5CE0" w:rsidRPr="005D31E5" w:rsidRDefault="00E22C56" w:rsidP="009A5CE0">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2.10.4. </w:t>
      </w:r>
      <w:r w:rsidR="009A5CE0" w:rsidRPr="005D31E5">
        <w:rPr>
          <w:rFonts w:ascii="Times New Roman" w:hAnsi="Times New Roman" w:cs="Times New Roman"/>
          <w:sz w:val="28"/>
          <w:szCs w:val="28"/>
        </w:rPr>
        <w:t>Для получения сведений, содержащих персональные данные о третьих лицах, дополнительно представляются документы, подтверждающие полномочия заявителя, предусмотренные законодательством Российской Федерации:</w:t>
      </w:r>
    </w:p>
    <w:p w:rsidR="009A5CE0" w:rsidRPr="005D31E5" w:rsidRDefault="009A5CE0" w:rsidP="009A5CE0">
      <w:pPr>
        <w:autoSpaceDE w:val="0"/>
        <w:autoSpaceDN w:val="0"/>
        <w:adjustRightInd w:val="0"/>
        <w:spacing w:before="200" w:after="0" w:line="240" w:lineRule="auto"/>
        <w:ind w:firstLine="540"/>
        <w:jc w:val="both"/>
        <w:rPr>
          <w:rFonts w:ascii="Times New Roman" w:hAnsi="Times New Roman" w:cs="Times New Roman"/>
          <w:sz w:val="28"/>
          <w:szCs w:val="28"/>
        </w:rPr>
      </w:pPr>
      <w:r w:rsidRPr="005D31E5">
        <w:rPr>
          <w:rFonts w:ascii="Times New Roman" w:hAnsi="Times New Roman" w:cs="Times New Roman"/>
          <w:sz w:val="28"/>
          <w:szCs w:val="28"/>
        </w:rPr>
        <w:t>решение, приговор, определение и постановление суда;</w:t>
      </w:r>
    </w:p>
    <w:p w:rsidR="009A5CE0" w:rsidRPr="005D31E5" w:rsidRDefault="009A5CE0" w:rsidP="009A5CE0">
      <w:pPr>
        <w:autoSpaceDE w:val="0"/>
        <w:autoSpaceDN w:val="0"/>
        <w:adjustRightInd w:val="0"/>
        <w:spacing w:before="200" w:after="0" w:line="240" w:lineRule="auto"/>
        <w:ind w:firstLine="540"/>
        <w:jc w:val="both"/>
        <w:rPr>
          <w:rFonts w:ascii="Times New Roman" w:hAnsi="Times New Roman" w:cs="Times New Roman"/>
          <w:sz w:val="28"/>
          <w:szCs w:val="28"/>
        </w:rPr>
      </w:pPr>
      <w:r w:rsidRPr="005D31E5">
        <w:rPr>
          <w:rFonts w:ascii="Times New Roman" w:hAnsi="Times New Roman" w:cs="Times New Roman"/>
          <w:sz w:val="28"/>
          <w:szCs w:val="28"/>
        </w:rPr>
        <w:t>справка от нотариуса об открытии наследственного дела в пользу заявителя (для наследников);</w:t>
      </w:r>
    </w:p>
    <w:p w:rsidR="009A5CE0" w:rsidRPr="005D31E5" w:rsidRDefault="009A5CE0" w:rsidP="009A5CE0">
      <w:pPr>
        <w:autoSpaceDE w:val="0"/>
        <w:autoSpaceDN w:val="0"/>
        <w:adjustRightInd w:val="0"/>
        <w:spacing w:before="200" w:after="0" w:line="240" w:lineRule="auto"/>
        <w:ind w:firstLine="540"/>
        <w:jc w:val="both"/>
        <w:rPr>
          <w:rFonts w:ascii="Times New Roman" w:hAnsi="Times New Roman" w:cs="Times New Roman"/>
          <w:sz w:val="28"/>
          <w:szCs w:val="28"/>
        </w:rPr>
      </w:pPr>
      <w:r w:rsidRPr="005D31E5">
        <w:rPr>
          <w:rFonts w:ascii="Times New Roman" w:hAnsi="Times New Roman" w:cs="Times New Roman"/>
          <w:sz w:val="28"/>
          <w:szCs w:val="28"/>
        </w:rPr>
        <w:t>свидетельство о праве на наследство по закону (завещанию);</w:t>
      </w:r>
    </w:p>
    <w:p w:rsidR="009A5CE0" w:rsidRPr="005D31E5" w:rsidRDefault="009A5CE0" w:rsidP="009A5CE0">
      <w:pPr>
        <w:autoSpaceDE w:val="0"/>
        <w:autoSpaceDN w:val="0"/>
        <w:adjustRightInd w:val="0"/>
        <w:spacing w:before="200" w:after="0" w:line="240" w:lineRule="auto"/>
        <w:ind w:firstLine="540"/>
        <w:jc w:val="both"/>
        <w:rPr>
          <w:rFonts w:ascii="Times New Roman" w:hAnsi="Times New Roman" w:cs="Times New Roman"/>
          <w:sz w:val="28"/>
          <w:szCs w:val="28"/>
        </w:rPr>
      </w:pPr>
      <w:r w:rsidRPr="005D31E5">
        <w:rPr>
          <w:rFonts w:ascii="Times New Roman" w:hAnsi="Times New Roman" w:cs="Times New Roman"/>
          <w:sz w:val="28"/>
          <w:szCs w:val="28"/>
        </w:rPr>
        <w:t>завещание, свидетельство о смерти владельца недвижимого имущества;</w:t>
      </w:r>
    </w:p>
    <w:p w:rsidR="009A5CE0" w:rsidRPr="005D31E5" w:rsidRDefault="009A5CE0" w:rsidP="009A5CE0">
      <w:pPr>
        <w:autoSpaceDE w:val="0"/>
        <w:autoSpaceDN w:val="0"/>
        <w:adjustRightInd w:val="0"/>
        <w:spacing w:before="200" w:after="0" w:line="240" w:lineRule="auto"/>
        <w:ind w:firstLine="540"/>
        <w:jc w:val="both"/>
        <w:rPr>
          <w:rFonts w:ascii="Times New Roman" w:hAnsi="Times New Roman" w:cs="Times New Roman"/>
          <w:sz w:val="28"/>
          <w:szCs w:val="28"/>
        </w:rPr>
      </w:pPr>
      <w:r w:rsidRPr="005D31E5">
        <w:rPr>
          <w:rFonts w:ascii="Times New Roman" w:hAnsi="Times New Roman" w:cs="Times New Roman"/>
          <w:sz w:val="28"/>
          <w:szCs w:val="28"/>
        </w:rPr>
        <w:t>документ об изменении фамилии (имени, отчества) или наименования юридического лица;</w:t>
      </w:r>
    </w:p>
    <w:p w:rsidR="009A5CE0" w:rsidRPr="005D31E5" w:rsidRDefault="009A5CE0" w:rsidP="009A5CE0">
      <w:pPr>
        <w:autoSpaceDE w:val="0"/>
        <w:autoSpaceDN w:val="0"/>
        <w:adjustRightInd w:val="0"/>
        <w:spacing w:before="200" w:after="0" w:line="240" w:lineRule="auto"/>
        <w:ind w:firstLine="540"/>
        <w:jc w:val="both"/>
        <w:rPr>
          <w:rFonts w:ascii="Times New Roman" w:hAnsi="Times New Roman" w:cs="Times New Roman"/>
          <w:sz w:val="28"/>
          <w:szCs w:val="28"/>
        </w:rPr>
      </w:pPr>
      <w:r w:rsidRPr="005D31E5">
        <w:rPr>
          <w:rFonts w:ascii="Times New Roman" w:hAnsi="Times New Roman" w:cs="Times New Roman"/>
          <w:sz w:val="28"/>
          <w:szCs w:val="28"/>
        </w:rPr>
        <w:t>свидетельство о заключении брака.</w:t>
      </w:r>
    </w:p>
    <w:p w:rsidR="009A5CE0" w:rsidRPr="005D31E5" w:rsidRDefault="009A5CE0" w:rsidP="009A5CE0">
      <w:pPr>
        <w:autoSpaceDE w:val="0"/>
        <w:autoSpaceDN w:val="0"/>
        <w:adjustRightInd w:val="0"/>
        <w:spacing w:before="200" w:after="0" w:line="240" w:lineRule="auto"/>
        <w:ind w:firstLine="540"/>
        <w:jc w:val="both"/>
        <w:rPr>
          <w:rFonts w:ascii="Times New Roman" w:hAnsi="Times New Roman" w:cs="Times New Roman"/>
          <w:sz w:val="28"/>
          <w:szCs w:val="28"/>
        </w:rPr>
      </w:pPr>
      <w:r w:rsidRPr="005D31E5">
        <w:rPr>
          <w:rFonts w:ascii="Times New Roman" w:hAnsi="Times New Roman" w:cs="Times New Roman"/>
          <w:sz w:val="28"/>
          <w:szCs w:val="28"/>
        </w:rPr>
        <w:t>Архивные копии правоустанавливающих документов на земельные участки, жилье, гаражи и т.п. выдаются при наличии документа, подтверждающего принадлежность Заявителя к запрашиваемым документам.</w:t>
      </w:r>
    </w:p>
    <w:p w:rsidR="005D31E5" w:rsidRDefault="00E22C56" w:rsidP="009A5CE0">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2.11.</w:t>
      </w:r>
      <w:r w:rsidR="009A5CE0" w:rsidRPr="005D31E5">
        <w:rPr>
          <w:rFonts w:ascii="Times New Roman" w:hAnsi="Times New Roman" w:cs="Times New Roman"/>
          <w:sz w:val="28"/>
          <w:szCs w:val="28"/>
        </w:rPr>
        <w:t>Заявитель подает запрос на предоставление муниципальной услуги в одном экземпляре.</w:t>
      </w:r>
    </w:p>
    <w:p w:rsidR="00E22C56" w:rsidRDefault="00E22C56" w:rsidP="009A5CE0">
      <w:pPr>
        <w:autoSpaceDE w:val="0"/>
        <w:autoSpaceDN w:val="0"/>
        <w:adjustRightInd w:val="0"/>
        <w:spacing w:before="200" w:after="0" w:line="240" w:lineRule="auto"/>
        <w:ind w:firstLine="540"/>
        <w:jc w:val="both"/>
        <w:rPr>
          <w:rFonts w:ascii="Times New Roman" w:hAnsi="Times New Roman" w:cs="Times New Roman"/>
          <w:sz w:val="28"/>
          <w:szCs w:val="28"/>
        </w:rPr>
      </w:pPr>
    </w:p>
    <w:p w:rsidR="009A5CE0" w:rsidRPr="007E3E39" w:rsidRDefault="00E22C56" w:rsidP="009A5CE0">
      <w:pPr>
        <w:autoSpaceDE w:val="0"/>
        <w:autoSpaceDN w:val="0"/>
        <w:adjustRightInd w:val="0"/>
        <w:spacing w:after="0" w:line="240" w:lineRule="auto"/>
        <w:ind w:firstLine="708"/>
        <w:jc w:val="both"/>
        <w:rPr>
          <w:rFonts w:ascii="Times New Roman" w:hAnsi="Times New Roman"/>
          <w:bCs/>
          <w:sz w:val="28"/>
          <w:szCs w:val="28"/>
          <w:lang w:eastAsia="en-US"/>
        </w:rPr>
      </w:pPr>
      <w:r>
        <w:rPr>
          <w:rFonts w:ascii="Times New Roman" w:hAnsi="Times New Roman"/>
          <w:bCs/>
          <w:sz w:val="28"/>
          <w:szCs w:val="28"/>
          <w:lang w:eastAsia="en-US"/>
        </w:rPr>
        <w:t xml:space="preserve">2.12. </w:t>
      </w:r>
      <w:r w:rsidR="009A5CE0" w:rsidRPr="007E3E39">
        <w:rPr>
          <w:rFonts w:ascii="Times New Roman" w:hAnsi="Times New Roman"/>
          <w:bCs/>
          <w:sz w:val="28"/>
          <w:szCs w:val="28"/>
          <w:lang w:eastAsia="en-US"/>
        </w:rPr>
        <w:t xml:space="preserve">В случае направления </w:t>
      </w:r>
      <w:r w:rsidR="001B1AFB">
        <w:rPr>
          <w:rFonts w:ascii="Times New Roman" w:hAnsi="Times New Roman"/>
          <w:bCs/>
          <w:sz w:val="28"/>
          <w:szCs w:val="28"/>
          <w:lang w:eastAsia="en-US"/>
        </w:rPr>
        <w:t>запроса</w:t>
      </w:r>
      <w:r w:rsidR="009A5CE0" w:rsidRPr="007E3E39">
        <w:rPr>
          <w:rFonts w:ascii="Times New Roman" w:hAnsi="Times New Roman"/>
          <w:bCs/>
          <w:sz w:val="28"/>
          <w:szCs w:val="28"/>
          <w:lang w:eastAsia="en-US"/>
        </w:rPr>
        <w:t xml:space="preserve"> посредством Единого портала, регионального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9A5CE0" w:rsidRPr="007E3E39">
        <w:rPr>
          <w:rFonts w:ascii="Times New Roman" w:hAnsi="Times New Roman"/>
          <w:bCs/>
          <w:sz w:val="28"/>
          <w:szCs w:val="28"/>
          <w:lang w:eastAsia="en-US"/>
        </w:rPr>
        <w:t>ии и ау</w:t>
      </w:r>
      <w:proofErr w:type="gramEnd"/>
      <w:r w:rsidR="009A5CE0" w:rsidRPr="007E3E39">
        <w:rPr>
          <w:rFonts w:ascii="Times New Roman" w:hAnsi="Times New Roman"/>
          <w:bCs/>
          <w:sz w:val="28"/>
          <w:szCs w:val="28"/>
          <w:lang w:eastAsia="en-US"/>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A5CE0" w:rsidRDefault="009A5CE0" w:rsidP="009A5CE0">
      <w:pPr>
        <w:autoSpaceDE w:val="0"/>
        <w:autoSpaceDN w:val="0"/>
        <w:adjustRightInd w:val="0"/>
        <w:spacing w:after="0" w:line="240" w:lineRule="auto"/>
        <w:ind w:firstLine="708"/>
        <w:jc w:val="both"/>
        <w:rPr>
          <w:rFonts w:ascii="Times New Roman" w:hAnsi="Times New Roman"/>
          <w:bCs/>
          <w:sz w:val="28"/>
          <w:szCs w:val="28"/>
          <w:lang w:eastAsia="en-US"/>
        </w:rPr>
      </w:pPr>
      <w:r w:rsidRPr="007E3E39">
        <w:rPr>
          <w:rFonts w:ascii="Times New Roman" w:hAnsi="Times New Roman"/>
          <w:bCs/>
          <w:sz w:val="28"/>
          <w:szCs w:val="28"/>
          <w:lang w:eastAsia="en-US"/>
        </w:rPr>
        <w:t>В случае если за</w:t>
      </w:r>
      <w:r w:rsidR="00914C24">
        <w:rPr>
          <w:rFonts w:ascii="Times New Roman" w:hAnsi="Times New Roman"/>
          <w:bCs/>
          <w:sz w:val="28"/>
          <w:szCs w:val="28"/>
          <w:lang w:eastAsia="en-US"/>
        </w:rPr>
        <w:t>просом</w:t>
      </w:r>
      <w:r w:rsidRPr="007E3E39">
        <w:rPr>
          <w:rFonts w:ascii="Times New Roman" w:hAnsi="Times New Roman"/>
          <w:bCs/>
          <w:sz w:val="28"/>
          <w:szCs w:val="28"/>
          <w:lang w:eastAsia="en-US"/>
        </w:rPr>
        <w:t xml:space="preserve"> подается представителем, дополнительно представляется</w:t>
      </w:r>
      <w:r>
        <w:rPr>
          <w:rFonts w:ascii="Times New Roman" w:hAnsi="Times New Roman"/>
          <w:bCs/>
          <w:sz w:val="28"/>
          <w:szCs w:val="28"/>
          <w:lang w:eastAsia="en-US"/>
        </w:rPr>
        <w:t xml:space="preserve"> </w:t>
      </w:r>
      <w:r w:rsidRPr="007E3E39">
        <w:rPr>
          <w:rFonts w:ascii="Times New Roman" w:hAnsi="Times New Roman"/>
          <w:bCs/>
          <w:sz w:val="28"/>
          <w:szCs w:val="28"/>
          <w:lang w:eastAsia="en-US"/>
        </w:rPr>
        <w:t>документ, подтверждающий полномочия представителя действовать от имени заявителя.</w:t>
      </w:r>
    </w:p>
    <w:p w:rsidR="009A5CE0" w:rsidRPr="00B969E7" w:rsidRDefault="009A5CE0" w:rsidP="009A5CE0">
      <w:pPr>
        <w:spacing w:after="4" w:line="248" w:lineRule="auto"/>
        <w:ind w:left="-15" w:right="72" w:firstLine="698"/>
        <w:jc w:val="both"/>
        <w:rPr>
          <w:rFonts w:ascii="Times New Roman" w:hAnsi="Times New Roman"/>
          <w:color w:val="000000"/>
          <w:sz w:val="28"/>
          <w:lang w:eastAsia="en-US"/>
        </w:rPr>
      </w:pPr>
      <w:r w:rsidRPr="00B969E7">
        <w:rPr>
          <w:rFonts w:ascii="Times New Roman" w:hAnsi="Times New Roman"/>
          <w:color w:val="000000"/>
          <w:sz w:val="28"/>
          <w:lang w:eastAsia="en-US"/>
        </w:rPr>
        <w:t xml:space="preserve">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w:t>
      </w:r>
    </w:p>
    <w:p w:rsidR="009A5CE0" w:rsidRPr="00B969E7" w:rsidRDefault="009A5CE0" w:rsidP="009A5CE0">
      <w:pPr>
        <w:spacing w:after="4" w:line="248" w:lineRule="auto"/>
        <w:ind w:left="-15" w:right="72" w:firstLine="698"/>
        <w:jc w:val="both"/>
        <w:rPr>
          <w:rFonts w:ascii="Times New Roman" w:hAnsi="Times New Roman"/>
          <w:color w:val="000000"/>
          <w:sz w:val="28"/>
          <w:lang w:eastAsia="en-US"/>
        </w:rPr>
      </w:pPr>
      <w:r w:rsidRPr="00B969E7">
        <w:rPr>
          <w:rFonts w:ascii="Times New Roman" w:hAnsi="Times New Roman"/>
          <w:color w:val="000000"/>
          <w:sz w:val="28"/>
          <w:lang w:eastAsia="en-US"/>
        </w:rPr>
        <w:t xml:space="preserve">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w:t>
      </w:r>
    </w:p>
    <w:p w:rsidR="009A5CE0" w:rsidRPr="009A5CE0" w:rsidRDefault="009A5CE0" w:rsidP="009A5CE0">
      <w:pPr>
        <w:spacing w:after="4" w:line="248" w:lineRule="auto"/>
        <w:ind w:left="-15" w:right="72" w:firstLine="698"/>
        <w:jc w:val="both"/>
        <w:rPr>
          <w:rFonts w:ascii="Times New Roman" w:hAnsi="Times New Roman"/>
          <w:color w:val="000000"/>
          <w:sz w:val="28"/>
          <w:lang w:eastAsia="en-US"/>
        </w:rPr>
      </w:pPr>
      <w:r w:rsidRPr="00B969E7">
        <w:rPr>
          <w:rFonts w:ascii="Times New Roman" w:hAnsi="Times New Roman"/>
          <w:color w:val="000000"/>
          <w:sz w:val="28"/>
          <w:lang w:eastAsia="en-US"/>
        </w:rPr>
        <w:t xml:space="preserve">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2513A4" w:rsidRPr="00292EA0" w:rsidRDefault="002513A4" w:rsidP="002513A4">
      <w:pPr>
        <w:autoSpaceDE w:val="0"/>
        <w:autoSpaceDN w:val="0"/>
        <w:adjustRightInd w:val="0"/>
        <w:spacing w:after="0" w:line="240" w:lineRule="auto"/>
        <w:ind w:firstLine="539"/>
        <w:jc w:val="both"/>
        <w:rPr>
          <w:rFonts w:ascii="Times New Roman" w:eastAsiaTheme="minorHAnsi" w:hAnsi="Times New Roman"/>
          <w:sz w:val="28"/>
          <w:szCs w:val="28"/>
          <w:lang w:eastAsia="en-US"/>
        </w:rPr>
      </w:pPr>
    </w:p>
    <w:p w:rsidR="002513A4" w:rsidRPr="004B77A7" w:rsidRDefault="002513A4" w:rsidP="002513A4">
      <w:pPr>
        <w:spacing w:after="300" w:line="322" w:lineRule="exact"/>
        <w:ind w:left="20"/>
        <w:jc w:val="center"/>
        <w:rPr>
          <w:rFonts w:ascii="Times New Roman" w:eastAsia="Arial Unicode MS" w:hAnsi="Times New Roman"/>
          <w:b/>
          <w:bCs/>
          <w:sz w:val="28"/>
          <w:szCs w:val="28"/>
        </w:rPr>
      </w:pPr>
      <w:r w:rsidRPr="0089614C">
        <w:rPr>
          <w:rFonts w:ascii="Times New Roman" w:eastAsia="Arial Unicode MS" w:hAnsi="Times New Roman"/>
          <w:b/>
          <w:bCs/>
          <w:sz w:val="28"/>
          <w:szCs w:val="28"/>
        </w:rPr>
        <w:t xml:space="preserve">Исчерпывающий перечень документов, необходимых в соответствии с </w:t>
      </w:r>
      <w:r w:rsidRPr="004B77A7">
        <w:rPr>
          <w:rFonts w:ascii="Times New Roman" w:eastAsia="Arial Unicode MS" w:hAnsi="Times New Roman"/>
          <w:b/>
          <w:bCs/>
          <w:sz w:val="28"/>
          <w:szCs w:val="28"/>
        </w:rPr>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891FFF" w:rsidRDefault="00891FFF" w:rsidP="00060077">
      <w:pPr>
        <w:pStyle w:val="ConsPlusNormal"/>
        <w:ind w:firstLine="540"/>
        <w:jc w:val="both"/>
        <w:rPr>
          <w:rFonts w:ascii="Times New Roman" w:eastAsia="Arial Unicode MS" w:hAnsi="Times New Roman"/>
          <w:sz w:val="28"/>
          <w:szCs w:val="28"/>
        </w:rPr>
      </w:pPr>
      <w:r>
        <w:rPr>
          <w:rFonts w:ascii="Times New Roman" w:eastAsia="Arial Unicode MS" w:hAnsi="Times New Roman"/>
          <w:sz w:val="28"/>
          <w:szCs w:val="28"/>
        </w:rPr>
        <w:t>2.13</w:t>
      </w:r>
      <w:r w:rsidR="00060077" w:rsidRPr="00A9445C">
        <w:rPr>
          <w:rFonts w:ascii="Times New Roman" w:eastAsia="Arial Unicode MS" w:hAnsi="Times New Roman"/>
          <w:sz w:val="28"/>
          <w:szCs w:val="28"/>
        </w:rPr>
        <w:t xml:space="preserve">. </w:t>
      </w:r>
      <w:r w:rsidRPr="00891FFF">
        <w:rPr>
          <w:rFonts w:ascii="Times New Roman" w:eastAsia="Arial Unicode MS" w:hAnsi="Times New Roman"/>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и которые заявитель вправе представить, отсутствуют.</w:t>
      </w:r>
    </w:p>
    <w:p w:rsidR="002513A4" w:rsidRPr="00A9445C" w:rsidRDefault="00A0390C" w:rsidP="00A0390C">
      <w:pPr>
        <w:tabs>
          <w:tab w:val="left" w:pos="0"/>
        </w:tabs>
        <w:spacing w:after="0" w:line="322" w:lineRule="exact"/>
        <w:ind w:right="40"/>
        <w:jc w:val="both"/>
        <w:rPr>
          <w:rFonts w:ascii="Times New Roman" w:eastAsia="Arial Unicode MS" w:hAnsi="Times New Roman"/>
          <w:sz w:val="28"/>
          <w:szCs w:val="28"/>
        </w:rPr>
      </w:pPr>
      <w:r>
        <w:rPr>
          <w:rFonts w:ascii="Times New Roman" w:eastAsia="Times New Roman" w:hAnsi="Times New Roman" w:cs="Times New Roman"/>
          <w:sz w:val="28"/>
          <w:szCs w:val="28"/>
        </w:rPr>
        <w:tab/>
      </w:r>
      <w:r w:rsidR="00903B76">
        <w:rPr>
          <w:rFonts w:ascii="Times New Roman" w:eastAsia="Arial Unicode MS" w:hAnsi="Times New Roman"/>
          <w:sz w:val="28"/>
          <w:szCs w:val="28"/>
        </w:rPr>
        <w:t>2.14</w:t>
      </w:r>
      <w:r w:rsidR="002513A4" w:rsidRPr="00A9445C">
        <w:rPr>
          <w:rFonts w:ascii="Times New Roman" w:eastAsia="Arial Unicode MS" w:hAnsi="Times New Roman"/>
          <w:sz w:val="28"/>
          <w:szCs w:val="28"/>
        </w:rPr>
        <w:t>.При предоставлении муниципальной услуги запрещается требовать от Заявителя:</w:t>
      </w:r>
    </w:p>
    <w:p w:rsidR="002513A4" w:rsidRPr="00A9445C" w:rsidRDefault="00903B76" w:rsidP="002513A4">
      <w:pPr>
        <w:autoSpaceDE w:val="0"/>
        <w:autoSpaceDN w:val="0"/>
        <w:adjustRightInd w:val="0"/>
        <w:spacing w:after="0" w:line="240" w:lineRule="auto"/>
        <w:ind w:firstLine="708"/>
        <w:jc w:val="both"/>
        <w:rPr>
          <w:rFonts w:ascii="Times New Roman" w:eastAsia="Arial Unicode MS" w:hAnsi="Times New Roman"/>
          <w:bCs/>
          <w:sz w:val="28"/>
          <w:szCs w:val="28"/>
        </w:rPr>
      </w:pPr>
      <w:r>
        <w:rPr>
          <w:rFonts w:ascii="Times New Roman" w:eastAsia="Arial Unicode MS" w:hAnsi="Times New Roman"/>
          <w:bCs/>
          <w:sz w:val="28"/>
          <w:szCs w:val="28"/>
        </w:rPr>
        <w:t>2.14</w:t>
      </w:r>
      <w:r w:rsidR="002513A4" w:rsidRPr="00A9445C">
        <w:rPr>
          <w:rFonts w:ascii="Times New Roman" w:eastAsia="Arial Unicode MS" w:hAnsi="Times New Roman"/>
          <w:bCs/>
          <w:sz w:val="28"/>
          <w:szCs w:val="28"/>
        </w:rPr>
        <w:t>.1.</w:t>
      </w:r>
      <w:r w:rsidR="00A0390C">
        <w:rPr>
          <w:rFonts w:ascii="Times New Roman" w:eastAsia="Arial Unicode MS" w:hAnsi="Times New Roman"/>
          <w:bCs/>
          <w:sz w:val="28"/>
          <w:szCs w:val="28"/>
        </w:rPr>
        <w:t xml:space="preserve"> </w:t>
      </w:r>
      <w:r w:rsidR="002513A4" w:rsidRPr="00A9445C">
        <w:rPr>
          <w:rFonts w:ascii="Times New Roman" w:eastAsia="Arial Unicode MS" w:hAnsi="Times New Roman"/>
          <w:bCs/>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w:t>
      </w:r>
      <w:r w:rsidR="00D23CEB">
        <w:rPr>
          <w:rFonts w:ascii="Times New Roman" w:eastAsia="Arial Unicode MS" w:hAnsi="Times New Roman"/>
          <w:bCs/>
          <w:sz w:val="28"/>
          <w:szCs w:val="28"/>
        </w:rPr>
        <w:t>лением м</w:t>
      </w:r>
      <w:r w:rsidR="002513A4" w:rsidRPr="00A9445C">
        <w:rPr>
          <w:rFonts w:ascii="Times New Roman" w:eastAsia="Arial Unicode MS" w:hAnsi="Times New Roman"/>
          <w:bCs/>
          <w:sz w:val="28"/>
          <w:szCs w:val="28"/>
        </w:rPr>
        <w:t>униципальной услуги.</w:t>
      </w:r>
    </w:p>
    <w:p w:rsidR="002513A4" w:rsidRPr="00A9445C" w:rsidRDefault="00903B76" w:rsidP="002513A4">
      <w:pPr>
        <w:autoSpaceDE w:val="0"/>
        <w:autoSpaceDN w:val="0"/>
        <w:adjustRightInd w:val="0"/>
        <w:spacing w:after="0" w:line="240" w:lineRule="auto"/>
        <w:ind w:firstLine="708"/>
        <w:jc w:val="both"/>
        <w:rPr>
          <w:rFonts w:ascii="Times New Roman" w:eastAsia="Arial Unicode MS" w:hAnsi="Times New Roman"/>
          <w:bCs/>
          <w:sz w:val="28"/>
          <w:szCs w:val="28"/>
        </w:rPr>
      </w:pPr>
      <w:proofErr w:type="gramStart"/>
      <w:r>
        <w:rPr>
          <w:rFonts w:ascii="Times New Roman" w:eastAsia="Arial Unicode MS" w:hAnsi="Times New Roman"/>
          <w:bCs/>
          <w:sz w:val="28"/>
          <w:szCs w:val="28"/>
        </w:rPr>
        <w:t>2.14</w:t>
      </w:r>
      <w:r w:rsidR="002513A4" w:rsidRPr="00A9445C">
        <w:rPr>
          <w:rFonts w:ascii="Times New Roman" w:eastAsia="Arial Unicode MS" w:hAnsi="Times New Roman"/>
          <w:bCs/>
          <w:sz w:val="28"/>
          <w:szCs w:val="28"/>
        </w:rPr>
        <w:t>.2 Представления документов и информации, которые в соответствии с нормативными правовыми актами Российской Федерации и Ивановской области, муниципальными правовыми актами городского округа Тейково Ивановской области находятся в распоря</w:t>
      </w:r>
      <w:r w:rsidR="00D23CEB">
        <w:rPr>
          <w:rFonts w:ascii="Times New Roman" w:eastAsia="Arial Unicode MS" w:hAnsi="Times New Roman"/>
          <w:bCs/>
          <w:sz w:val="28"/>
          <w:szCs w:val="28"/>
        </w:rPr>
        <w:t>жении органов, предоставляющих м</w:t>
      </w:r>
      <w:r w:rsidR="002513A4" w:rsidRPr="00A9445C">
        <w:rPr>
          <w:rFonts w:ascii="Times New Roman" w:eastAsia="Arial Unicode MS" w:hAnsi="Times New Roman"/>
          <w:bCs/>
          <w:sz w:val="28"/>
          <w:szCs w:val="28"/>
        </w:rPr>
        <w:t>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w:t>
      </w:r>
      <w:r w:rsidR="00D23CEB">
        <w:rPr>
          <w:rFonts w:ascii="Times New Roman" w:eastAsia="Arial Unicode MS" w:hAnsi="Times New Roman"/>
          <w:bCs/>
          <w:sz w:val="28"/>
          <w:szCs w:val="28"/>
        </w:rPr>
        <w:t xml:space="preserve">, </w:t>
      </w:r>
      <w:r w:rsidR="00D23CEB">
        <w:rPr>
          <w:rFonts w:ascii="Times New Roman" w:eastAsia="Arial Unicode MS" w:hAnsi="Times New Roman"/>
          <w:bCs/>
          <w:sz w:val="28"/>
          <w:szCs w:val="28"/>
        </w:rPr>
        <w:lastRenderedPageBreak/>
        <w:t>участвующих в предоставлении м</w:t>
      </w:r>
      <w:r w:rsidR="002513A4" w:rsidRPr="00A9445C">
        <w:rPr>
          <w:rFonts w:ascii="Times New Roman" w:eastAsia="Arial Unicode MS" w:hAnsi="Times New Roman"/>
          <w:bCs/>
          <w:sz w:val="28"/>
          <w:szCs w:val="28"/>
        </w:rPr>
        <w:t>униципальных услуг, за исключением документов, указанных в части 6 статьи</w:t>
      </w:r>
      <w:proofErr w:type="gramEnd"/>
      <w:r w:rsidR="002513A4" w:rsidRPr="00A9445C">
        <w:rPr>
          <w:rFonts w:ascii="Times New Roman" w:eastAsia="Arial Unicode MS" w:hAnsi="Times New Roman"/>
          <w:bCs/>
          <w:sz w:val="28"/>
          <w:szCs w:val="28"/>
        </w:rPr>
        <w:t xml:space="preserve"> 7 Федерального закона № 210-ФЗ.</w:t>
      </w:r>
    </w:p>
    <w:p w:rsidR="002513A4" w:rsidRPr="00A9445C" w:rsidRDefault="002513A4" w:rsidP="002513A4">
      <w:pPr>
        <w:autoSpaceDE w:val="0"/>
        <w:autoSpaceDN w:val="0"/>
        <w:adjustRightInd w:val="0"/>
        <w:spacing w:after="0" w:line="240" w:lineRule="auto"/>
        <w:ind w:firstLine="708"/>
        <w:jc w:val="both"/>
        <w:rPr>
          <w:rFonts w:ascii="Times New Roman" w:eastAsia="Arial Unicode MS" w:hAnsi="Times New Roman"/>
          <w:bCs/>
          <w:sz w:val="28"/>
          <w:szCs w:val="28"/>
        </w:rPr>
      </w:pPr>
      <w:r w:rsidRPr="00A9445C">
        <w:rPr>
          <w:rFonts w:ascii="Times New Roman" w:eastAsia="Arial Unicode MS" w:hAnsi="Times New Roman"/>
          <w:bCs/>
          <w:sz w:val="28"/>
          <w:szCs w:val="28"/>
        </w:rPr>
        <w:t>2</w:t>
      </w:r>
      <w:r w:rsidR="00903B76">
        <w:rPr>
          <w:rFonts w:ascii="Times New Roman" w:eastAsia="Arial Unicode MS" w:hAnsi="Times New Roman"/>
          <w:bCs/>
          <w:sz w:val="28"/>
          <w:szCs w:val="28"/>
        </w:rPr>
        <w:t>.14</w:t>
      </w:r>
      <w:r w:rsidRPr="00A9445C">
        <w:rPr>
          <w:rFonts w:ascii="Times New Roman" w:eastAsia="Arial Unicode MS" w:hAnsi="Times New Roman"/>
          <w:bCs/>
          <w:sz w:val="28"/>
          <w:szCs w:val="28"/>
        </w:rPr>
        <w:t>.3. Осуществления действий, в том числе согласова</w:t>
      </w:r>
      <w:r w:rsidR="00D23CEB">
        <w:rPr>
          <w:rFonts w:ascii="Times New Roman" w:eastAsia="Arial Unicode MS" w:hAnsi="Times New Roman"/>
          <w:bCs/>
          <w:sz w:val="28"/>
          <w:szCs w:val="28"/>
        </w:rPr>
        <w:t>ний, необходимых для получения м</w:t>
      </w:r>
      <w:r w:rsidRPr="00A9445C">
        <w:rPr>
          <w:rFonts w:ascii="Times New Roman" w:eastAsia="Arial Unicode MS" w:hAnsi="Times New Roman"/>
          <w:bCs/>
          <w:sz w:val="28"/>
          <w:szCs w:val="28"/>
        </w:rPr>
        <w:t>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2513A4" w:rsidRPr="00A9445C" w:rsidRDefault="00903B76" w:rsidP="002513A4">
      <w:pPr>
        <w:autoSpaceDE w:val="0"/>
        <w:autoSpaceDN w:val="0"/>
        <w:adjustRightInd w:val="0"/>
        <w:spacing w:after="0" w:line="240" w:lineRule="auto"/>
        <w:ind w:firstLine="708"/>
        <w:jc w:val="both"/>
        <w:rPr>
          <w:rFonts w:ascii="Times New Roman" w:eastAsia="Arial Unicode MS" w:hAnsi="Times New Roman"/>
          <w:bCs/>
          <w:sz w:val="28"/>
          <w:szCs w:val="28"/>
        </w:rPr>
      </w:pPr>
      <w:r>
        <w:rPr>
          <w:rFonts w:ascii="Times New Roman" w:eastAsia="Arial Unicode MS" w:hAnsi="Times New Roman"/>
          <w:bCs/>
          <w:sz w:val="28"/>
          <w:szCs w:val="28"/>
        </w:rPr>
        <w:t>2.14</w:t>
      </w:r>
      <w:r w:rsidR="002513A4" w:rsidRPr="00A9445C">
        <w:rPr>
          <w:rFonts w:ascii="Times New Roman" w:eastAsia="Arial Unicode MS" w:hAnsi="Times New Roman"/>
          <w:bCs/>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w:t>
      </w:r>
      <w:r w:rsidR="00D23CEB">
        <w:rPr>
          <w:rFonts w:ascii="Times New Roman" w:eastAsia="Arial Unicode MS" w:hAnsi="Times New Roman"/>
          <w:bCs/>
          <w:sz w:val="28"/>
          <w:szCs w:val="28"/>
        </w:rPr>
        <w:t>необходимых для предоставления м</w:t>
      </w:r>
      <w:r w:rsidR="002513A4" w:rsidRPr="00A9445C">
        <w:rPr>
          <w:rFonts w:ascii="Times New Roman" w:eastAsia="Arial Unicode MS" w:hAnsi="Times New Roman"/>
          <w:bCs/>
          <w:sz w:val="28"/>
          <w:szCs w:val="28"/>
        </w:rPr>
        <w:t>униципальной</w:t>
      </w:r>
      <w:r w:rsidR="00D23CEB">
        <w:rPr>
          <w:rFonts w:ascii="Times New Roman" w:eastAsia="Arial Unicode MS" w:hAnsi="Times New Roman"/>
          <w:bCs/>
          <w:sz w:val="28"/>
          <w:szCs w:val="28"/>
        </w:rPr>
        <w:t xml:space="preserve"> услуги, либо в предоставлении м</w:t>
      </w:r>
      <w:r w:rsidR="002513A4" w:rsidRPr="00A9445C">
        <w:rPr>
          <w:rFonts w:ascii="Times New Roman" w:eastAsia="Arial Unicode MS" w:hAnsi="Times New Roman"/>
          <w:bCs/>
          <w:sz w:val="28"/>
          <w:szCs w:val="28"/>
        </w:rPr>
        <w:t>униципальной услуги, за исключением следующих случаев:</w:t>
      </w:r>
    </w:p>
    <w:p w:rsidR="002513A4" w:rsidRPr="00A9445C" w:rsidRDefault="002513A4" w:rsidP="002513A4">
      <w:pPr>
        <w:autoSpaceDE w:val="0"/>
        <w:autoSpaceDN w:val="0"/>
        <w:adjustRightInd w:val="0"/>
        <w:spacing w:after="0" w:line="240" w:lineRule="auto"/>
        <w:ind w:firstLine="708"/>
        <w:jc w:val="both"/>
        <w:rPr>
          <w:rFonts w:ascii="Times New Roman" w:eastAsia="Arial Unicode MS" w:hAnsi="Times New Roman"/>
          <w:bCs/>
          <w:sz w:val="28"/>
          <w:szCs w:val="28"/>
        </w:rPr>
      </w:pPr>
      <w:r w:rsidRPr="00A9445C">
        <w:rPr>
          <w:rFonts w:ascii="Times New Roman" w:eastAsia="Arial Unicode MS" w:hAnsi="Times New Roman"/>
          <w:bCs/>
          <w:sz w:val="28"/>
          <w:szCs w:val="28"/>
        </w:rPr>
        <w:t>­</w:t>
      </w:r>
      <w:r w:rsidRPr="00A9445C">
        <w:rPr>
          <w:rFonts w:ascii="Times New Roman" w:eastAsia="Arial Unicode MS" w:hAnsi="Times New Roman"/>
          <w:bCs/>
          <w:sz w:val="28"/>
          <w:szCs w:val="28"/>
        </w:rPr>
        <w:tab/>
        <w:t>изменение требований нормативных правовых ак</w:t>
      </w:r>
      <w:r w:rsidR="00D23CEB">
        <w:rPr>
          <w:rFonts w:ascii="Times New Roman" w:eastAsia="Arial Unicode MS" w:hAnsi="Times New Roman"/>
          <w:bCs/>
          <w:sz w:val="28"/>
          <w:szCs w:val="28"/>
        </w:rPr>
        <w:t>тов, касающихся предоставления м</w:t>
      </w:r>
      <w:r w:rsidRPr="00A9445C">
        <w:rPr>
          <w:rFonts w:ascii="Times New Roman" w:eastAsia="Arial Unicode MS" w:hAnsi="Times New Roman"/>
          <w:bCs/>
          <w:sz w:val="28"/>
          <w:szCs w:val="28"/>
        </w:rPr>
        <w:t>униципальной услуги, после первоначальной под</w:t>
      </w:r>
      <w:r w:rsidR="00D23CEB">
        <w:rPr>
          <w:rFonts w:ascii="Times New Roman" w:eastAsia="Arial Unicode MS" w:hAnsi="Times New Roman"/>
          <w:bCs/>
          <w:sz w:val="28"/>
          <w:szCs w:val="28"/>
        </w:rPr>
        <w:t>ачи заявления о предоставлении м</w:t>
      </w:r>
      <w:r w:rsidRPr="00A9445C">
        <w:rPr>
          <w:rFonts w:ascii="Times New Roman" w:eastAsia="Arial Unicode MS" w:hAnsi="Times New Roman"/>
          <w:bCs/>
          <w:sz w:val="28"/>
          <w:szCs w:val="28"/>
        </w:rPr>
        <w:t>униципальной услуги;</w:t>
      </w:r>
    </w:p>
    <w:p w:rsidR="002513A4" w:rsidRPr="00A9445C" w:rsidRDefault="002513A4" w:rsidP="002513A4">
      <w:pPr>
        <w:autoSpaceDE w:val="0"/>
        <w:autoSpaceDN w:val="0"/>
        <w:adjustRightInd w:val="0"/>
        <w:spacing w:after="0" w:line="240" w:lineRule="auto"/>
        <w:ind w:firstLine="708"/>
        <w:jc w:val="both"/>
        <w:rPr>
          <w:rFonts w:ascii="Times New Roman" w:eastAsia="Arial Unicode MS" w:hAnsi="Times New Roman"/>
          <w:bCs/>
          <w:sz w:val="28"/>
          <w:szCs w:val="28"/>
        </w:rPr>
      </w:pPr>
      <w:r w:rsidRPr="00A9445C">
        <w:rPr>
          <w:rFonts w:ascii="Times New Roman" w:eastAsia="Arial Unicode MS" w:hAnsi="Times New Roman"/>
          <w:bCs/>
          <w:sz w:val="28"/>
          <w:szCs w:val="28"/>
        </w:rPr>
        <w:t>­</w:t>
      </w:r>
      <w:r w:rsidRPr="00A9445C">
        <w:rPr>
          <w:rFonts w:ascii="Times New Roman" w:eastAsia="Arial Unicode MS" w:hAnsi="Times New Roman"/>
          <w:bCs/>
          <w:sz w:val="28"/>
          <w:szCs w:val="28"/>
        </w:rPr>
        <w:tab/>
        <w:t>наличие ошибо</w:t>
      </w:r>
      <w:r w:rsidR="00D23CEB">
        <w:rPr>
          <w:rFonts w:ascii="Times New Roman" w:eastAsia="Arial Unicode MS" w:hAnsi="Times New Roman"/>
          <w:bCs/>
          <w:sz w:val="28"/>
          <w:szCs w:val="28"/>
        </w:rPr>
        <w:t>к в Заявлении о предоставлении м</w:t>
      </w:r>
      <w:r w:rsidRPr="00A9445C">
        <w:rPr>
          <w:rFonts w:ascii="Times New Roman" w:eastAsia="Arial Unicode MS" w:hAnsi="Times New Roman"/>
          <w:bCs/>
          <w:sz w:val="28"/>
          <w:szCs w:val="28"/>
        </w:rPr>
        <w:t xml:space="preserve">униципальной услуги и документах, поданных Заявителем после первоначального отказа в приеме документов, </w:t>
      </w:r>
      <w:r w:rsidR="009E2AAE">
        <w:rPr>
          <w:rFonts w:ascii="Times New Roman" w:eastAsia="Arial Unicode MS" w:hAnsi="Times New Roman"/>
          <w:bCs/>
          <w:sz w:val="28"/>
          <w:szCs w:val="28"/>
        </w:rPr>
        <w:t>необходимых для предоставления м</w:t>
      </w:r>
      <w:r w:rsidRPr="00A9445C">
        <w:rPr>
          <w:rFonts w:ascii="Times New Roman" w:eastAsia="Arial Unicode MS" w:hAnsi="Times New Roman"/>
          <w:bCs/>
          <w:sz w:val="28"/>
          <w:szCs w:val="28"/>
        </w:rPr>
        <w:t>униципальной</w:t>
      </w:r>
      <w:r w:rsidR="009E2AAE">
        <w:rPr>
          <w:rFonts w:ascii="Times New Roman" w:eastAsia="Arial Unicode MS" w:hAnsi="Times New Roman"/>
          <w:bCs/>
          <w:sz w:val="28"/>
          <w:szCs w:val="28"/>
        </w:rPr>
        <w:t xml:space="preserve"> услуги, либо в предоставлении м</w:t>
      </w:r>
      <w:r w:rsidRPr="00A9445C">
        <w:rPr>
          <w:rFonts w:ascii="Times New Roman" w:eastAsia="Arial Unicode MS" w:hAnsi="Times New Roman"/>
          <w:bCs/>
          <w:sz w:val="28"/>
          <w:szCs w:val="28"/>
        </w:rPr>
        <w:t>униципальной услуги и не включенных в представленный ранее комплект документов;</w:t>
      </w:r>
    </w:p>
    <w:p w:rsidR="002513A4" w:rsidRPr="00A9445C" w:rsidRDefault="002513A4" w:rsidP="002513A4">
      <w:pPr>
        <w:autoSpaceDE w:val="0"/>
        <w:autoSpaceDN w:val="0"/>
        <w:adjustRightInd w:val="0"/>
        <w:spacing w:after="0" w:line="240" w:lineRule="auto"/>
        <w:ind w:firstLine="708"/>
        <w:jc w:val="both"/>
        <w:rPr>
          <w:rFonts w:ascii="Times New Roman" w:eastAsia="Arial Unicode MS" w:hAnsi="Times New Roman"/>
          <w:bCs/>
          <w:sz w:val="28"/>
          <w:szCs w:val="28"/>
        </w:rPr>
      </w:pPr>
      <w:r w:rsidRPr="00A9445C">
        <w:rPr>
          <w:rFonts w:ascii="Times New Roman" w:eastAsia="Arial Unicode MS" w:hAnsi="Times New Roman"/>
          <w:bCs/>
          <w:sz w:val="28"/>
          <w:szCs w:val="28"/>
        </w:rPr>
        <w:t>­</w:t>
      </w:r>
      <w:r w:rsidRPr="00A9445C">
        <w:rPr>
          <w:rFonts w:ascii="Times New Roman" w:eastAsia="Arial Unicode MS" w:hAnsi="Times New Roman"/>
          <w:bCs/>
          <w:sz w:val="28"/>
          <w:szCs w:val="28"/>
        </w:rPr>
        <w:tab/>
        <w:t xml:space="preserve">истечение срока действия документов или изменение информации после первоначального отказа в приеме документов, </w:t>
      </w:r>
      <w:r w:rsidR="009E2AAE">
        <w:rPr>
          <w:rFonts w:ascii="Times New Roman" w:eastAsia="Arial Unicode MS" w:hAnsi="Times New Roman"/>
          <w:bCs/>
          <w:sz w:val="28"/>
          <w:szCs w:val="28"/>
        </w:rPr>
        <w:t>необходимых для предоставления м</w:t>
      </w:r>
      <w:r w:rsidRPr="00A9445C">
        <w:rPr>
          <w:rFonts w:ascii="Times New Roman" w:eastAsia="Arial Unicode MS" w:hAnsi="Times New Roman"/>
          <w:bCs/>
          <w:sz w:val="28"/>
          <w:szCs w:val="28"/>
        </w:rPr>
        <w:t>униципальной</w:t>
      </w:r>
      <w:r w:rsidR="009E2AAE">
        <w:rPr>
          <w:rFonts w:ascii="Times New Roman" w:eastAsia="Arial Unicode MS" w:hAnsi="Times New Roman"/>
          <w:bCs/>
          <w:sz w:val="28"/>
          <w:szCs w:val="28"/>
        </w:rPr>
        <w:t xml:space="preserve"> услуги, либо в предоставлении м</w:t>
      </w:r>
      <w:r w:rsidRPr="00A9445C">
        <w:rPr>
          <w:rFonts w:ascii="Times New Roman" w:eastAsia="Arial Unicode MS" w:hAnsi="Times New Roman"/>
          <w:bCs/>
          <w:sz w:val="28"/>
          <w:szCs w:val="28"/>
        </w:rPr>
        <w:t>униципальной услуги;</w:t>
      </w:r>
    </w:p>
    <w:p w:rsidR="002513A4" w:rsidRPr="00A9445C" w:rsidRDefault="002513A4" w:rsidP="002513A4">
      <w:pPr>
        <w:autoSpaceDE w:val="0"/>
        <w:autoSpaceDN w:val="0"/>
        <w:adjustRightInd w:val="0"/>
        <w:spacing w:after="0" w:line="240" w:lineRule="auto"/>
        <w:ind w:firstLine="708"/>
        <w:jc w:val="both"/>
        <w:rPr>
          <w:rFonts w:ascii="Times New Roman" w:eastAsia="Arial Unicode MS" w:hAnsi="Times New Roman"/>
          <w:bCs/>
          <w:sz w:val="28"/>
          <w:szCs w:val="28"/>
        </w:rPr>
      </w:pPr>
      <w:proofErr w:type="gramStart"/>
      <w:r w:rsidRPr="00A9445C">
        <w:rPr>
          <w:rFonts w:ascii="Times New Roman" w:eastAsia="Arial Unicode MS" w:hAnsi="Times New Roman"/>
          <w:bCs/>
          <w:sz w:val="28"/>
          <w:szCs w:val="28"/>
        </w:rPr>
        <w:t>­</w:t>
      </w:r>
      <w:r w:rsidRPr="00A9445C">
        <w:rPr>
          <w:rFonts w:ascii="Times New Roman" w:eastAsia="Arial Unicode MS" w:hAnsi="Times New Roman"/>
          <w:bCs/>
          <w:sz w:val="28"/>
          <w:szCs w:val="28"/>
        </w:rPr>
        <w:tab/>
        <w:t>выявление документально подтвержденного факта (признаков) ошибочного или противоправного действия (бездейс</w:t>
      </w:r>
      <w:r w:rsidR="009E2AAE">
        <w:rPr>
          <w:rFonts w:ascii="Times New Roman" w:eastAsia="Arial Unicode MS" w:hAnsi="Times New Roman"/>
          <w:bCs/>
          <w:sz w:val="28"/>
          <w:szCs w:val="28"/>
        </w:rPr>
        <w:t>твия) органа, предоставляющего м</w:t>
      </w:r>
      <w:r w:rsidRPr="00A9445C">
        <w:rPr>
          <w:rFonts w:ascii="Times New Roman" w:eastAsia="Arial Unicode MS" w:hAnsi="Times New Roman"/>
          <w:bCs/>
          <w:sz w:val="28"/>
          <w:szCs w:val="28"/>
        </w:rPr>
        <w:t xml:space="preserve">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w:t>
      </w:r>
      <w:r w:rsidR="009E2AAE">
        <w:rPr>
          <w:rFonts w:ascii="Times New Roman" w:eastAsia="Arial Unicode MS" w:hAnsi="Times New Roman"/>
          <w:bCs/>
          <w:sz w:val="28"/>
          <w:szCs w:val="28"/>
        </w:rPr>
        <w:t>необходимых для предоставления м</w:t>
      </w:r>
      <w:r w:rsidRPr="00A9445C">
        <w:rPr>
          <w:rFonts w:ascii="Times New Roman" w:eastAsia="Arial Unicode MS" w:hAnsi="Times New Roman"/>
          <w:bCs/>
          <w:sz w:val="28"/>
          <w:szCs w:val="28"/>
        </w:rPr>
        <w:t>униципальной</w:t>
      </w:r>
      <w:r w:rsidR="009E2AAE">
        <w:rPr>
          <w:rFonts w:ascii="Times New Roman" w:eastAsia="Arial Unicode MS" w:hAnsi="Times New Roman"/>
          <w:bCs/>
          <w:sz w:val="28"/>
          <w:szCs w:val="28"/>
        </w:rPr>
        <w:t xml:space="preserve"> услуги, либо в предоставлении м</w:t>
      </w:r>
      <w:r w:rsidRPr="00A9445C">
        <w:rPr>
          <w:rFonts w:ascii="Times New Roman" w:eastAsia="Arial Unicode MS" w:hAnsi="Times New Roman"/>
          <w:bCs/>
          <w:sz w:val="28"/>
          <w:szCs w:val="28"/>
        </w:rPr>
        <w:t>униципальной услуги, о чем в письменном виде за подписью руковод</w:t>
      </w:r>
      <w:r w:rsidR="009E2AAE">
        <w:rPr>
          <w:rFonts w:ascii="Times New Roman" w:eastAsia="Arial Unicode MS" w:hAnsi="Times New Roman"/>
          <w:bCs/>
          <w:sz w:val="28"/>
          <w:szCs w:val="28"/>
        </w:rPr>
        <w:t>ителя органа, предоставляющего м</w:t>
      </w:r>
      <w:r w:rsidRPr="00A9445C">
        <w:rPr>
          <w:rFonts w:ascii="Times New Roman" w:eastAsia="Arial Unicode MS" w:hAnsi="Times New Roman"/>
          <w:bCs/>
          <w:sz w:val="28"/>
          <w:szCs w:val="28"/>
        </w:rPr>
        <w:t>униципальную услугу, руководителя многофункционального центра</w:t>
      </w:r>
      <w:proofErr w:type="gramEnd"/>
      <w:r w:rsidRPr="00A9445C">
        <w:rPr>
          <w:rFonts w:ascii="Times New Roman" w:eastAsia="Arial Unicode MS" w:hAnsi="Times New Roman"/>
          <w:bCs/>
          <w:sz w:val="28"/>
          <w:szCs w:val="28"/>
        </w:rPr>
        <w:t xml:space="preserve"> при первоначальном отказе в приеме документов, </w:t>
      </w:r>
      <w:r w:rsidR="009E2AAE">
        <w:rPr>
          <w:rFonts w:ascii="Times New Roman" w:eastAsia="Arial Unicode MS" w:hAnsi="Times New Roman"/>
          <w:bCs/>
          <w:sz w:val="28"/>
          <w:szCs w:val="28"/>
        </w:rPr>
        <w:t>необходимых для предоставления м</w:t>
      </w:r>
      <w:r w:rsidRPr="00A9445C">
        <w:rPr>
          <w:rFonts w:ascii="Times New Roman" w:eastAsia="Arial Unicode MS" w:hAnsi="Times New Roman"/>
          <w:bCs/>
          <w:sz w:val="28"/>
          <w:szCs w:val="28"/>
        </w:rPr>
        <w:t>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513A4" w:rsidRPr="00A9445C" w:rsidRDefault="00903B76" w:rsidP="002513A4">
      <w:pPr>
        <w:autoSpaceDE w:val="0"/>
        <w:autoSpaceDN w:val="0"/>
        <w:adjustRightInd w:val="0"/>
        <w:spacing w:after="0" w:line="240" w:lineRule="auto"/>
        <w:ind w:firstLine="708"/>
        <w:jc w:val="both"/>
        <w:rPr>
          <w:rFonts w:ascii="Times New Roman" w:eastAsia="Arial Unicode MS" w:hAnsi="Times New Roman"/>
          <w:bCs/>
          <w:sz w:val="28"/>
          <w:szCs w:val="28"/>
        </w:rPr>
      </w:pPr>
      <w:r>
        <w:rPr>
          <w:rFonts w:ascii="Times New Roman" w:eastAsia="Arial Unicode MS" w:hAnsi="Times New Roman"/>
          <w:bCs/>
          <w:sz w:val="28"/>
          <w:szCs w:val="28"/>
        </w:rPr>
        <w:t>2.14</w:t>
      </w:r>
      <w:r w:rsidR="002513A4" w:rsidRPr="00A9445C">
        <w:rPr>
          <w:rFonts w:ascii="Times New Roman" w:eastAsia="Arial Unicode MS" w:hAnsi="Times New Roman"/>
          <w:bCs/>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87D2F" w:rsidRPr="00A9445C" w:rsidRDefault="00E87D2F" w:rsidP="002513A4">
      <w:pPr>
        <w:tabs>
          <w:tab w:val="left" w:pos="567"/>
        </w:tabs>
        <w:autoSpaceDE w:val="0"/>
        <w:autoSpaceDN w:val="0"/>
        <w:adjustRightInd w:val="0"/>
        <w:spacing w:after="0" w:line="240" w:lineRule="auto"/>
        <w:jc w:val="center"/>
        <w:rPr>
          <w:rFonts w:ascii="Times New Roman" w:hAnsi="Times New Roman"/>
          <w:b/>
          <w:sz w:val="28"/>
          <w:szCs w:val="28"/>
          <w:lang w:eastAsia="en-US"/>
        </w:rPr>
      </w:pPr>
    </w:p>
    <w:p w:rsidR="002513A4" w:rsidRPr="0072200E" w:rsidRDefault="002513A4" w:rsidP="002513A4">
      <w:pPr>
        <w:tabs>
          <w:tab w:val="left" w:pos="567"/>
        </w:tabs>
        <w:autoSpaceDE w:val="0"/>
        <w:autoSpaceDN w:val="0"/>
        <w:adjustRightInd w:val="0"/>
        <w:spacing w:after="0" w:line="240" w:lineRule="auto"/>
        <w:jc w:val="center"/>
        <w:rPr>
          <w:rFonts w:ascii="Times New Roman" w:hAnsi="Times New Roman"/>
          <w:b/>
          <w:sz w:val="28"/>
          <w:szCs w:val="28"/>
          <w:lang w:eastAsia="en-US"/>
        </w:rPr>
      </w:pPr>
      <w:r w:rsidRPr="0072200E">
        <w:rPr>
          <w:rFonts w:ascii="Times New Roman" w:hAnsi="Times New Roman"/>
          <w:b/>
          <w:sz w:val="28"/>
          <w:szCs w:val="28"/>
          <w:lang w:eastAsia="en-US"/>
        </w:rPr>
        <w:lastRenderedPageBreak/>
        <w:t>Исчерпывающий перечень оснований для отказа в приеме документов, необходимых для предоставления муниципальной услуги</w:t>
      </w:r>
    </w:p>
    <w:p w:rsidR="002513A4" w:rsidRPr="0072200E" w:rsidRDefault="002513A4" w:rsidP="002513A4">
      <w:pPr>
        <w:tabs>
          <w:tab w:val="left" w:pos="567"/>
        </w:tabs>
        <w:autoSpaceDE w:val="0"/>
        <w:autoSpaceDN w:val="0"/>
        <w:adjustRightInd w:val="0"/>
        <w:spacing w:after="0" w:line="240" w:lineRule="auto"/>
        <w:jc w:val="center"/>
        <w:rPr>
          <w:rFonts w:ascii="Times New Roman" w:hAnsi="Times New Roman"/>
          <w:b/>
          <w:sz w:val="24"/>
          <w:szCs w:val="24"/>
          <w:lang w:eastAsia="en-US"/>
        </w:rPr>
      </w:pPr>
    </w:p>
    <w:p w:rsidR="002513A4" w:rsidRPr="0072200E" w:rsidRDefault="000A259D" w:rsidP="002513A4">
      <w:pPr>
        <w:spacing w:after="0" w:line="322" w:lineRule="exact"/>
        <w:ind w:right="20" w:firstLine="720"/>
        <w:jc w:val="both"/>
        <w:rPr>
          <w:rFonts w:ascii="Times New Roman" w:eastAsia="Arial Unicode MS" w:hAnsi="Times New Roman"/>
          <w:sz w:val="28"/>
          <w:szCs w:val="28"/>
        </w:rPr>
      </w:pPr>
      <w:r>
        <w:rPr>
          <w:rFonts w:ascii="Times New Roman" w:eastAsia="Arial Unicode MS" w:hAnsi="Times New Roman"/>
          <w:sz w:val="28"/>
          <w:szCs w:val="28"/>
        </w:rPr>
        <w:t>2</w:t>
      </w:r>
      <w:r w:rsidR="00903B76">
        <w:rPr>
          <w:rFonts w:ascii="Times New Roman" w:eastAsia="Arial Unicode MS" w:hAnsi="Times New Roman"/>
          <w:sz w:val="28"/>
          <w:szCs w:val="28"/>
        </w:rPr>
        <w:t>.15</w:t>
      </w:r>
      <w:r w:rsidR="002513A4" w:rsidRPr="0072200E">
        <w:rPr>
          <w:rFonts w:ascii="Times New Roman" w:eastAsia="Arial Unicode MS" w:hAnsi="Times New Roman"/>
          <w:sz w:val="28"/>
          <w:szCs w:val="28"/>
        </w:rPr>
        <w:t>. Основаниями для отказа в приеме к рассмотрению документов, необходимых для предоставления муниципальной услуги, являются:</w:t>
      </w:r>
    </w:p>
    <w:p w:rsidR="0072200E" w:rsidRDefault="000A259D" w:rsidP="0072200E">
      <w:pPr>
        <w:pStyle w:val="ConsPlusNormal"/>
        <w:spacing w:before="240"/>
        <w:ind w:firstLine="540"/>
        <w:jc w:val="both"/>
        <w:rPr>
          <w:rFonts w:ascii="Times New Roman" w:eastAsia="Arial Unicode MS" w:hAnsi="Times New Roman"/>
          <w:sz w:val="28"/>
          <w:szCs w:val="28"/>
        </w:rPr>
      </w:pPr>
      <w:r>
        <w:rPr>
          <w:rFonts w:ascii="Times New Roman" w:eastAsia="Arial Unicode MS" w:hAnsi="Times New Roman"/>
          <w:sz w:val="28"/>
          <w:szCs w:val="28"/>
        </w:rPr>
        <w:t>2</w:t>
      </w:r>
      <w:r w:rsidR="00903B76">
        <w:rPr>
          <w:rFonts w:ascii="Times New Roman" w:eastAsia="Arial Unicode MS" w:hAnsi="Times New Roman"/>
          <w:sz w:val="28"/>
          <w:szCs w:val="28"/>
        </w:rPr>
        <w:t>.15</w:t>
      </w:r>
      <w:r w:rsidR="00914C24" w:rsidRPr="0072200E">
        <w:rPr>
          <w:rFonts w:ascii="Times New Roman" w:eastAsia="Arial Unicode MS" w:hAnsi="Times New Roman"/>
          <w:sz w:val="28"/>
          <w:szCs w:val="28"/>
        </w:rPr>
        <w:t>.1. Запрос подан</w:t>
      </w:r>
      <w:r w:rsidR="002513A4" w:rsidRPr="0072200E">
        <w:rPr>
          <w:rFonts w:ascii="Times New Roman" w:eastAsia="Arial Unicode MS" w:hAnsi="Times New Roman"/>
          <w:sz w:val="28"/>
          <w:szCs w:val="28"/>
        </w:rPr>
        <w:t xml:space="preserve"> в орган  местного само</w:t>
      </w:r>
      <w:r w:rsidR="00885CF5">
        <w:rPr>
          <w:rFonts w:ascii="Times New Roman" w:eastAsia="Arial Unicode MS" w:hAnsi="Times New Roman"/>
          <w:sz w:val="28"/>
          <w:szCs w:val="28"/>
        </w:rPr>
        <w:t>управления, в полномочия которого</w:t>
      </w:r>
      <w:r w:rsidR="002513A4" w:rsidRPr="0072200E">
        <w:rPr>
          <w:rFonts w:ascii="Times New Roman" w:eastAsia="Arial Unicode MS" w:hAnsi="Times New Roman"/>
          <w:sz w:val="28"/>
          <w:szCs w:val="28"/>
        </w:rPr>
        <w:t xml:space="preserve"> не входит предоставление муниципальной услуги; </w:t>
      </w:r>
    </w:p>
    <w:p w:rsidR="0072200E" w:rsidRPr="0072200E" w:rsidRDefault="000A259D" w:rsidP="0072200E">
      <w:pPr>
        <w:pStyle w:val="ConsPlusNormal"/>
        <w:spacing w:before="240"/>
        <w:ind w:firstLine="540"/>
        <w:jc w:val="both"/>
        <w:rPr>
          <w:rFonts w:ascii="Times New Roman" w:hAnsi="Times New Roman" w:cs="Times New Roman"/>
          <w:sz w:val="28"/>
          <w:szCs w:val="28"/>
        </w:rPr>
      </w:pPr>
      <w:r>
        <w:rPr>
          <w:rFonts w:ascii="Times New Roman" w:eastAsia="Arial Unicode MS" w:hAnsi="Times New Roman" w:cs="Times New Roman"/>
          <w:sz w:val="28"/>
          <w:szCs w:val="28"/>
        </w:rPr>
        <w:t>2</w:t>
      </w:r>
      <w:r w:rsidR="0072200E" w:rsidRPr="0072200E">
        <w:rPr>
          <w:rFonts w:ascii="Times New Roman" w:eastAsia="Arial Unicode MS" w:hAnsi="Times New Roman" w:cs="Times New Roman"/>
          <w:sz w:val="28"/>
          <w:szCs w:val="28"/>
        </w:rPr>
        <w:t>.</w:t>
      </w:r>
      <w:r w:rsidR="00903B76">
        <w:rPr>
          <w:rFonts w:ascii="Times New Roman" w:hAnsi="Times New Roman" w:cs="Times New Roman"/>
          <w:sz w:val="28"/>
          <w:szCs w:val="28"/>
        </w:rPr>
        <w:t>15</w:t>
      </w:r>
      <w:r w:rsidR="00E87D2F">
        <w:rPr>
          <w:rFonts w:ascii="Times New Roman" w:hAnsi="Times New Roman" w:cs="Times New Roman"/>
          <w:sz w:val="28"/>
          <w:szCs w:val="28"/>
        </w:rPr>
        <w:t>.2</w:t>
      </w:r>
      <w:r w:rsidR="0072200E" w:rsidRPr="0072200E">
        <w:rPr>
          <w:rFonts w:ascii="Times New Roman" w:hAnsi="Times New Roman" w:cs="Times New Roman"/>
          <w:sz w:val="28"/>
          <w:szCs w:val="28"/>
        </w:rPr>
        <w:t>. Заявителем представлен неполный комплект документов, необходимых для предоставления муниципальной услуги.</w:t>
      </w:r>
    </w:p>
    <w:p w:rsidR="0072200E" w:rsidRPr="0072200E" w:rsidRDefault="000A259D" w:rsidP="0072200E">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2</w:t>
      </w:r>
      <w:r w:rsidR="00903B76">
        <w:rPr>
          <w:rFonts w:ascii="Times New Roman" w:hAnsi="Times New Roman" w:cs="Times New Roman"/>
          <w:sz w:val="28"/>
          <w:szCs w:val="28"/>
        </w:rPr>
        <w:t>.15</w:t>
      </w:r>
      <w:r w:rsidR="00E87D2F">
        <w:rPr>
          <w:rFonts w:ascii="Times New Roman" w:hAnsi="Times New Roman" w:cs="Times New Roman"/>
          <w:sz w:val="28"/>
          <w:szCs w:val="28"/>
        </w:rPr>
        <w:t>.3</w:t>
      </w:r>
      <w:r w:rsidR="0072200E" w:rsidRPr="0072200E">
        <w:rPr>
          <w:rFonts w:ascii="Times New Roman" w:hAnsi="Times New Roman" w:cs="Times New Roman"/>
          <w:sz w:val="28"/>
          <w:szCs w:val="28"/>
        </w:rPr>
        <w:t xml:space="preserve">. </w:t>
      </w:r>
      <w:r w:rsidR="00347DA9">
        <w:rPr>
          <w:rFonts w:ascii="Times New Roman" w:hAnsi="Times New Roman" w:cs="Times New Roman"/>
          <w:sz w:val="28"/>
          <w:szCs w:val="28"/>
        </w:rPr>
        <w:t>Представленные д</w:t>
      </w:r>
      <w:r w:rsidR="0072200E" w:rsidRPr="0072200E">
        <w:rPr>
          <w:rFonts w:ascii="Times New Roman" w:hAnsi="Times New Roman" w:cs="Times New Roman"/>
          <w:sz w:val="28"/>
          <w:szCs w:val="28"/>
        </w:rPr>
        <w:t>окументы содержат подчистки и исправления текста, не заверенные в порядке, установленном законодательством Российской Федерации.</w:t>
      </w:r>
    </w:p>
    <w:p w:rsidR="0072200E" w:rsidRPr="0072200E" w:rsidRDefault="000A259D" w:rsidP="0072200E">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2</w:t>
      </w:r>
      <w:r w:rsidR="00903B76">
        <w:rPr>
          <w:rFonts w:ascii="Times New Roman" w:hAnsi="Times New Roman" w:cs="Times New Roman"/>
          <w:sz w:val="28"/>
          <w:szCs w:val="28"/>
        </w:rPr>
        <w:t>.15</w:t>
      </w:r>
      <w:r w:rsidR="00E87D2F">
        <w:rPr>
          <w:rFonts w:ascii="Times New Roman" w:hAnsi="Times New Roman" w:cs="Times New Roman"/>
          <w:sz w:val="28"/>
          <w:szCs w:val="28"/>
        </w:rPr>
        <w:t>.4</w:t>
      </w:r>
      <w:r w:rsidR="0072200E" w:rsidRPr="0072200E">
        <w:rPr>
          <w:rFonts w:ascii="Times New Roman" w:hAnsi="Times New Roman" w:cs="Times New Roman"/>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47DA9" w:rsidRPr="0072200E" w:rsidRDefault="000A259D" w:rsidP="00347DA9">
      <w:pPr>
        <w:pStyle w:val="ConsPlusNormal"/>
        <w:spacing w:before="240"/>
        <w:ind w:firstLine="540"/>
        <w:jc w:val="both"/>
        <w:rPr>
          <w:rFonts w:ascii="Times New Roman" w:hAnsi="Times New Roman" w:cs="Times New Roman"/>
          <w:sz w:val="28"/>
          <w:szCs w:val="28"/>
        </w:rPr>
      </w:pPr>
      <w:proofErr w:type="gramStart"/>
      <w:r>
        <w:rPr>
          <w:rFonts w:ascii="Times New Roman" w:hAnsi="Times New Roman" w:cs="Times New Roman"/>
          <w:sz w:val="28"/>
          <w:szCs w:val="28"/>
        </w:rPr>
        <w:t>2</w:t>
      </w:r>
      <w:r w:rsidR="00903B76">
        <w:rPr>
          <w:rFonts w:ascii="Times New Roman" w:hAnsi="Times New Roman" w:cs="Times New Roman"/>
          <w:sz w:val="28"/>
          <w:szCs w:val="28"/>
        </w:rPr>
        <w:t>.15</w:t>
      </w:r>
      <w:r w:rsidR="00E87D2F">
        <w:rPr>
          <w:rFonts w:ascii="Times New Roman" w:hAnsi="Times New Roman" w:cs="Times New Roman"/>
          <w:sz w:val="28"/>
          <w:szCs w:val="28"/>
        </w:rPr>
        <w:t>.5</w:t>
      </w:r>
      <w:r w:rsidR="00347DA9" w:rsidRPr="0072200E">
        <w:rPr>
          <w:rFonts w:ascii="Times New Roman" w:hAnsi="Times New Roman" w:cs="Times New Roman"/>
          <w:sz w:val="28"/>
          <w:szCs w:val="28"/>
        </w:rPr>
        <w:t xml:space="preserve"> Отсутствие в запросе реквизитов искомого документа (вид, название, дата, регистрационный номер), или, в зависимости от содержания запроса, информации и (или) иных сведений, позволяющий идентифицировать документ.</w:t>
      </w:r>
      <w:proofErr w:type="gramEnd"/>
    </w:p>
    <w:p w:rsidR="00347DA9" w:rsidRDefault="00347DA9" w:rsidP="00347DA9">
      <w:pPr>
        <w:spacing w:after="0" w:line="322" w:lineRule="exact"/>
        <w:ind w:right="20"/>
        <w:jc w:val="both"/>
        <w:rPr>
          <w:rFonts w:ascii="Times New Roman" w:eastAsia="Arial Unicode MS" w:hAnsi="Times New Roman"/>
          <w:sz w:val="28"/>
          <w:szCs w:val="28"/>
        </w:rPr>
      </w:pPr>
    </w:p>
    <w:p w:rsidR="00347DA9" w:rsidRPr="00347DA9" w:rsidRDefault="000A259D" w:rsidP="00347DA9">
      <w:pPr>
        <w:spacing w:after="0" w:line="322" w:lineRule="exact"/>
        <w:ind w:right="20"/>
        <w:jc w:val="both"/>
        <w:rPr>
          <w:rFonts w:ascii="Times New Roman" w:eastAsia="Arial Unicode MS" w:hAnsi="Times New Roman"/>
          <w:sz w:val="28"/>
          <w:szCs w:val="28"/>
        </w:rPr>
      </w:pPr>
      <w:r>
        <w:rPr>
          <w:rFonts w:ascii="Times New Roman" w:eastAsia="Arial Unicode MS" w:hAnsi="Times New Roman"/>
          <w:sz w:val="28"/>
          <w:szCs w:val="28"/>
        </w:rPr>
        <w:t xml:space="preserve">         2</w:t>
      </w:r>
      <w:r w:rsidR="00903B76">
        <w:rPr>
          <w:rFonts w:ascii="Times New Roman" w:eastAsia="Arial Unicode MS" w:hAnsi="Times New Roman"/>
          <w:sz w:val="28"/>
          <w:szCs w:val="28"/>
        </w:rPr>
        <w:t>.15</w:t>
      </w:r>
      <w:r w:rsidR="00E87D2F">
        <w:rPr>
          <w:rFonts w:ascii="Times New Roman" w:eastAsia="Arial Unicode MS" w:hAnsi="Times New Roman"/>
          <w:sz w:val="28"/>
          <w:szCs w:val="28"/>
        </w:rPr>
        <w:t>.6</w:t>
      </w:r>
      <w:r w:rsidR="00347DA9" w:rsidRPr="00347DA9">
        <w:rPr>
          <w:rFonts w:ascii="Times New Roman" w:eastAsia="Arial Unicode MS" w:hAnsi="Times New Roman"/>
          <w:sz w:val="28"/>
          <w:szCs w:val="28"/>
        </w:rPr>
        <w:t xml:space="preserve">. Представленные документы утратили силу на момент обращения заявителя с запросом о предоставлении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 </w:t>
      </w:r>
    </w:p>
    <w:p w:rsidR="00E87D2F" w:rsidRPr="00347DA9" w:rsidRDefault="000A259D" w:rsidP="00E87D2F">
      <w:pPr>
        <w:spacing w:after="0" w:line="322" w:lineRule="exact"/>
        <w:ind w:right="20" w:firstLine="720"/>
        <w:jc w:val="both"/>
        <w:rPr>
          <w:rFonts w:ascii="Times New Roman" w:eastAsia="Arial Unicode MS" w:hAnsi="Times New Roman"/>
          <w:sz w:val="28"/>
          <w:szCs w:val="28"/>
        </w:rPr>
      </w:pPr>
      <w:r>
        <w:rPr>
          <w:rFonts w:ascii="Times New Roman" w:eastAsia="Arial Unicode MS" w:hAnsi="Times New Roman"/>
          <w:sz w:val="28"/>
          <w:szCs w:val="28"/>
        </w:rPr>
        <w:t>2</w:t>
      </w:r>
      <w:r w:rsidR="00903B76">
        <w:rPr>
          <w:rFonts w:ascii="Times New Roman" w:eastAsia="Arial Unicode MS" w:hAnsi="Times New Roman"/>
          <w:sz w:val="28"/>
          <w:szCs w:val="28"/>
        </w:rPr>
        <w:t>.15</w:t>
      </w:r>
      <w:r w:rsidR="00E87D2F">
        <w:rPr>
          <w:rFonts w:ascii="Times New Roman" w:eastAsia="Arial Unicode MS" w:hAnsi="Times New Roman"/>
          <w:sz w:val="28"/>
          <w:szCs w:val="28"/>
        </w:rPr>
        <w:t>.7</w:t>
      </w:r>
      <w:r w:rsidR="00E87D2F" w:rsidRPr="00347DA9">
        <w:rPr>
          <w:rFonts w:ascii="Times New Roman" w:eastAsia="Arial Unicode MS" w:hAnsi="Times New Roman"/>
          <w:sz w:val="28"/>
          <w:szCs w:val="28"/>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72200E" w:rsidRPr="0072200E" w:rsidRDefault="000A259D" w:rsidP="0072200E">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2</w:t>
      </w:r>
      <w:r w:rsidR="00E10860">
        <w:rPr>
          <w:rFonts w:ascii="Times New Roman" w:hAnsi="Times New Roman" w:cs="Times New Roman"/>
          <w:sz w:val="28"/>
          <w:szCs w:val="28"/>
        </w:rPr>
        <w:t>.15.8</w:t>
      </w:r>
      <w:r w:rsidR="0072200E" w:rsidRPr="0072200E">
        <w:rPr>
          <w:rFonts w:ascii="Times New Roman" w:hAnsi="Times New Roman" w:cs="Times New Roman"/>
          <w:sz w:val="28"/>
          <w:szCs w:val="28"/>
        </w:rPr>
        <w:t>. Некорректное заполнение обязательных полей в форм</w:t>
      </w:r>
      <w:r w:rsidR="00E10860">
        <w:rPr>
          <w:rFonts w:ascii="Times New Roman" w:hAnsi="Times New Roman" w:cs="Times New Roman"/>
          <w:sz w:val="28"/>
          <w:szCs w:val="28"/>
        </w:rPr>
        <w:t>е интерактивного Запроса на Едином портале/региональном портале</w:t>
      </w:r>
      <w:r w:rsidR="0072200E" w:rsidRPr="0072200E">
        <w:rPr>
          <w:rFonts w:ascii="Times New Roman" w:hAnsi="Times New Roman" w:cs="Times New Roman"/>
          <w:sz w:val="28"/>
          <w:szCs w:val="28"/>
        </w:rPr>
        <w:t xml:space="preserve"> (отсутствие заполнения, недостоверное, неполное либо неправильное, не соответствующее требованиям, установленным Административным регламентом).</w:t>
      </w:r>
    </w:p>
    <w:p w:rsidR="0072200E" w:rsidRPr="0072200E" w:rsidRDefault="000A259D" w:rsidP="0072200E">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2</w:t>
      </w:r>
      <w:r w:rsidR="00E10860">
        <w:rPr>
          <w:rFonts w:ascii="Times New Roman" w:hAnsi="Times New Roman" w:cs="Times New Roman"/>
          <w:sz w:val="28"/>
          <w:szCs w:val="28"/>
        </w:rPr>
        <w:t>.15.9</w:t>
      </w:r>
      <w:r w:rsidR="0072200E" w:rsidRPr="0072200E">
        <w:rPr>
          <w:rFonts w:ascii="Times New Roman" w:hAnsi="Times New Roman" w:cs="Times New Roman"/>
          <w:sz w:val="28"/>
          <w:szCs w:val="28"/>
        </w:rPr>
        <w:t>. Представление электронных обр</w:t>
      </w:r>
      <w:r w:rsidR="00E10860">
        <w:rPr>
          <w:rFonts w:ascii="Times New Roman" w:hAnsi="Times New Roman" w:cs="Times New Roman"/>
          <w:sz w:val="28"/>
          <w:szCs w:val="28"/>
        </w:rPr>
        <w:t>азов документов посредством Единого портала/регионального портала</w:t>
      </w:r>
      <w:r w:rsidR="0072200E" w:rsidRPr="0072200E">
        <w:rPr>
          <w:rFonts w:ascii="Times New Roman" w:hAnsi="Times New Roman" w:cs="Times New Roman"/>
          <w:sz w:val="28"/>
          <w:szCs w:val="28"/>
        </w:rPr>
        <w:t>, которые не позволяют в полном объеме прочитать текст документа и/или распознать реквизиты документа.</w:t>
      </w:r>
    </w:p>
    <w:p w:rsidR="00347DA9" w:rsidRDefault="000A259D" w:rsidP="00347DA9">
      <w:pPr>
        <w:spacing w:after="0" w:line="322" w:lineRule="exact"/>
        <w:ind w:right="20" w:firstLine="720"/>
        <w:jc w:val="both"/>
        <w:rPr>
          <w:rFonts w:ascii="Times New Roman" w:eastAsia="Arial Unicode MS" w:hAnsi="Times New Roman"/>
          <w:sz w:val="28"/>
          <w:szCs w:val="28"/>
        </w:rPr>
      </w:pPr>
      <w:r>
        <w:rPr>
          <w:rFonts w:ascii="Times New Roman" w:hAnsi="Times New Roman" w:cs="Times New Roman"/>
          <w:sz w:val="28"/>
          <w:szCs w:val="28"/>
        </w:rPr>
        <w:t>2</w:t>
      </w:r>
      <w:r w:rsidR="00E10860">
        <w:rPr>
          <w:rFonts w:ascii="Times New Roman" w:hAnsi="Times New Roman" w:cs="Times New Roman"/>
          <w:sz w:val="28"/>
          <w:szCs w:val="28"/>
        </w:rPr>
        <w:t>.15.10</w:t>
      </w:r>
      <w:r w:rsidR="0072200E" w:rsidRPr="0072200E">
        <w:rPr>
          <w:rFonts w:ascii="Times New Roman" w:hAnsi="Times New Roman" w:cs="Times New Roman"/>
          <w:sz w:val="28"/>
          <w:szCs w:val="28"/>
        </w:rPr>
        <w:t>. Подача Запроса и иных документов в электронной форме,</w:t>
      </w:r>
      <w:r w:rsidR="00E10860">
        <w:rPr>
          <w:rFonts w:ascii="Times New Roman" w:hAnsi="Times New Roman" w:cs="Times New Roman"/>
          <w:sz w:val="28"/>
          <w:szCs w:val="28"/>
        </w:rPr>
        <w:t xml:space="preserve"> подписанных с использованием электронной подписи</w:t>
      </w:r>
      <w:r w:rsidR="0072200E" w:rsidRPr="0072200E">
        <w:rPr>
          <w:rFonts w:ascii="Times New Roman" w:hAnsi="Times New Roman" w:cs="Times New Roman"/>
          <w:sz w:val="28"/>
          <w:szCs w:val="28"/>
        </w:rPr>
        <w:t>, не принадлежащей Заявителю или представителю Заявителя.</w:t>
      </w:r>
      <w:r w:rsidR="00347DA9" w:rsidRPr="00347DA9">
        <w:rPr>
          <w:rFonts w:ascii="Times New Roman" w:eastAsia="Arial Unicode MS" w:hAnsi="Times New Roman"/>
          <w:sz w:val="28"/>
          <w:szCs w:val="28"/>
        </w:rPr>
        <w:t xml:space="preserve"> </w:t>
      </w:r>
    </w:p>
    <w:p w:rsidR="00347DA9" w:rsidRPr="00347DA9" w:rsidRDefault="000A259D" w:rsidP="00347DA9">
      <w:pPr>
        <w:spacing w:after="0" w:line="322" w:lineRule="exact"/>
        <w:ind w:right="20" w:firstLine="720"/>
        <w:jc w:val="both"/>
        <w:rPr>
          <w:rFonts w:ascii="Times New Roman" w:eastAsia="Arial Unicode MS" w:hAnsi="Times New Roman"/>
          <w:sz w:val="28"/>
          <w:szCs w:val="28"/>
        </w:rPr>
      </w:pPr>
      <w:r>
        <w:rPr>
          <w:rFonts w:ascii="Times New Roman" w:eastAsia="Arial Unicode MS" w:hAnsi="Times New Roman"/>
          <w:sz w:val="28"/>
          <w:szCs w:val="28"/>
        </w:rPr>
        <w:t>2</w:t>
      </w:r>
      <w:r w:rsidR="00E10860">
        <w:rPr>
          <w:rFonts w:ascii="Times New Roman" w:eastAsia="Arial Unicode MS" w:hAnsi="Times New Roman"/>
          <w:sz w:val="28"/>
          <w:szCs w:val="28"/>
        </w:rPr>
        <w:t>.15.11</w:t>
      </w:r>
      <w:r w:rsidR="00347DA9" w:rsidRPr="00347DA9">
        <w:rPr>
          <w:rFonts w:ascii="Times New Roman" w:eastAsia="Arial Unicode MS" w:hAnsi="Times New Roman"/>
          <w:sz w:val="28"/>
          <w:szCs w:val="28"/>
        </w:rPr>
        <w:t xml:space="preserve">. Выявлено несоблюдение установленных статьей 11 Федерального закона от 6 апреля 2011 г. № 63-ФЗ «Об электронной </w:t>
      </w:r>
      <w:r w:rsidR="00347DA9" w:rsidRPr="00347DA9">
        <w:rPr>
          <w:rFonts w:ascii="Times New Roman" w:eastAsia="Arial Unicode MS" w:hAnsi="Times New Roman"/>
          <w:sz w:val="28"/>
          <w:szCs w:val="28"/>
        </w:rPr>
        <w:lastRenderedPageBreak/>
        <w:t xml:space="preserve">подписи» условий признания действительности усиленной квалифицированной электронной подписи; </w:t>
      </w:r>
    </w:p>
    <w:p w:rsidR="0072200E" w:rsidRPr="00347DA9" w:rsidRDefault="000A259D" w:rsidP="00347DA9">
      <w:pPr>
        <w:spacing w:after="0" w:line="322" w:lineRule="exact"/>
        <w:ind w:right="20" w:firstLine="720"/>
        <w:jc w:val="both"/>
        <w:rPr>
          <w:rFonts w:ascii="Times New Roman" w:eastAsia="Arial Unicode MS" w:hAnsi="Times New Roman"/>
          <w:sz w:val="28"/>
          <w:szCs w:val="28"/>
        </w:rPr>
      </w:pPr>
      <w:r>
        <w:rPr>
          <w:rFonts w:ascii="Times New Roman" w:hAnsi="Times New Roman" w:cs="Times New Roman"/>
          <w:sz w:val="28"/>
          <w:szCs w:val="28"/>
        </w:rPr>
        <w:t>2</w:t>
      </w:r>
      <w:r w:rsidR="002561EC">
        <w:rPr>
          <w:rFonts w:ascii="Times New Roman" w:hAnsi="Times New Roman" w:cs="Times New Roman"/>
          <w:sz w:val="28"/>
          <w:szCs w:val="28"/>
        </w:rPr>
        <w:t>.15.12</w:t>
      </w:r>
      <w:r w:rsidR="0072200E" w:rsidRPr="0072200E">
        <w:rPr>
          <w:rFonts w:ascii="Times New Roman" w:hAnsi="Times New Roman" w:cs="Times New Roman"/>
          <w:sz w:val="28"/>
          <w:szCs w:val="28"/>
        </w:rPr>
        <w:t>. Поступление Запроса, аналогичного ранее зарегистрированному Запросу, срок предоставления муниципальной услуги по которому не истек на мо</w:t>
      </w:r>
      <w:r w:rsidR="00E10860">
        <w:rPr>
          <w:rFonts w:ascii="Times New Roman" w:hAnsi="Times New Roman" w:cs="Times New Roman"/>
          <w:sz w:val="28"/>
          <w:szCs w:val="28"/>
        </w:rPr>
        <w:t>мент поступления такого Запроса;</w:t>
      </w:r>
    </w:p>
    <w:p w:rsidR="00347DA9" w:rsidRPr="00347DA9" w:rsidRDefault="000A259D" w:rsidP="00347DA9">
      <w:pPr>
        <w:spacing w:after="0" w:line="322" w:lineRule="exact"/>
        <w:ind w:right="20" w:firstLine="720"/>
        <w:jc w:val="both"/>
        <w:rPr>
          <w:rFonts w:ascii="Times New Roman" w:eastAsia="Arial Unicode MS" w:hAnsi="Times New Roman"/>
          <w:sz w:val="28"/>
          <w:szCs w:val="28"/>
        </w:rPr>
      </w:pPr>
      <w:r>
        <w:rPr>
          <w:rFonts w:ascii="Times New Roman" w:eastAsia="Arial Unicode MS" w:hAnsi="Times New Roman"/>
          <w:sz w:val="28"/>
          <w:szCs w:val="28"/>
        </w:rPr>
        <w:t>2</w:t>
      </w:r>
      <w:r w:rsidR="002561EC">
        <w:rPr>
          <w:rFonts w:ascii="Times New Roman" w:eastAsia="Arial Unicode MS" w:hAnsi="Times New Roman"/>
          <w:sz w:val="28"/>
          <w:szCs w:val="28"/>
        </w:rPr>
        <w:t>.15.13</w:t>
      </w:r>
      <w:r w:rsidR="00347DA9" w:rsidRPr="00347DA9">
        <w:rPr>
          <w:rFonts w:ascii="Times New Roman" w:eastAsia="Arial Unicode MS" w:hAnsi="Times New Roman"/>
          <w:sz w:val="28"/>
          <w:szCs w:val="28"/>
        </w:rPr>
        <w:t xml:space="preserve">. Наличие противоречивых сведений в заявлении </w:t>
      </w:r>
      <w:r w:rsidR="00E10860">
        <w:rPr>
          <w:rFonts w:ascii="Times New Roman" w:eastAsia="Arial Unicode MS" w:hAnsi="Times New Roman"/>
          <w:sz w:val="28"/>
          <w:szCs w:val="28"/>
        </w:rPr>
        <w:t>и приложенных к нему документах.</w:t>
      </w:r>
      <w:r w:rsidR="00347DA9" w:rsidRPr="00347DA9">
        <w:rPr>
          <w:rFonts w:ascii="Times New Roman" w:eastAsia="Arial Unicode MS" w:hAnsi="Times New Roman"/>
          <w:sz w:val="28"/>
          <w:szCs w:val="28"/>
        </w:rPr>
        <w:t xml:space="preserve"> </w:t>
      </w:r>
    </w:p>
    <w:p w:rsidR="002513A4" w:rsidRDefault="00E10860" w:rsidP="00E87D2F">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2.16</w:t>
      </w:r>
      <w:r w:rsidR="000A259D">
        <w:rPr>
          <w:rFonts w:ascii="Times New Roman" w:hAnsi="Times New Roman" w:cs="Times New Roman"/>
          <w:sz w:val="28"/>
          <w:szCs w:val="28"/>
        </w:rPr>
        <w:t>.</w:t>
      </w:r>
      <w:r w:rsidR="0072200E" w:rsidRPr="0072200E">
        <w:rPr>
          <w:rFonts w:ascii="Times New Roman" w:hAnsi="Times New Roman" w:cs="Times New Roman"/>
          <w:sz w:val="28"/>
          <w:szCs w:val="28"/>
        </w:rPr>
        <w:t xml:space="preserve"> Отказ в приеме документов, необходимых для предоставления муниципальной услуги не препятствует повторному обращению Заявителя в администрацию городског</w:t>
      </w:r>
      <w:r w:rsidR="00347DA9">
        <w:rPr>
          <w:rFonts w:ascii="Times New Roman" w:hAnsi="Times New Roman" w:cs="Times New Roman"/>
          <w:sz w:val="28"/>
          <w:szCs w:val="28"/>
        </w:rPr>
        <w:t>о округа Тейково Ивановской обла</w:t>
      </w:r>
      <w:r w:rsidR="0072200E" w:rsidRPr="0072200E">
        <w:rPr>
          <w:rFonts w:ascii="Times New Roman" w:hAnsi="Times New Roman" w:cs="Times New Roman"/>
          <w:sz w:val="28"/>
          <w:szCs w:val="28"/>
        </w:rPr>
        <w:t>сти  за предоставлением муниципальной услуги.</w:t>
      </w:r>
    </w:p>
    <w:p w:rsidR="002513A4" w:rsidRPr="00E10860" w:rsidRDefault="00E10860" w:rsidP="00E10860">
      <w:pPr>
        <w:tabs>
          <w:tab w:val="left" w:pos="0"/>
        </w:tabs>
        <w:spacing w:after="0" w:line="322" w:lineRule="exact"/>
        <w:ind w:right="20"/>
        <w:jc w:val="both"/>
        <w:rPr>
          <w:rFonts w:ascii="Times New Roman" w:eastAsia="Arial Unicode MS" w:hAnsi="Times New Roman"/>
          <w:sz w:val="28"/>
          <w:szCs w:val="28"/>
        </w:rPr>
      </w:pPr>
      <w:r>
        <w:rPr>
          <w:rFonts w:ascii="Times New Roman" w:eastAsia="Arial Unicode MS" w:hAnsi="Times New Roman"/>
          <w:sz w:val="28"/>
          <w:szCs w:val="28"/>
        </w:rPr>
        <w:tab/>
        <w:t>2.17.</w:t>
      </w:r>
      <w:r w:rsidR="002513A4" w:rsidRPr="00E10860">
        <w:rPr>
          <w:rFonts w:ascii="Times New Roman" w:eastAsia="Arial Unicode MS" w:hAnsi="Times New Roman"/>
          <w:sz w:val="28"/>
          <w:szCs w:val="28"/>
        </w:rPr>
        <w:t xml:space="preserve">Решение об отказе в приеме документов, необходимых для предоставления муниципальной услуги, по форме, приведенной в </w:t>
      </w:r>
      <w:r w:rsidR="00AA46E8" w:rsidRPr="00AA46E8">
        <w:rPr>
          <w:rFonts w:ascii="Times New Roman" w:eastAsia="Arial Unicode MS" w:hAnsi="Times New Roman"/>
          <w:sz w:val="28"/>
          <w:szCs w:val="28"/>
        </w:rPr>
        <w:t>приложении №6</w:t>
      </w:r>
      <w:r w:rsidR="002513A4" w:rsidRPr="00AA46E8">
        <w:rPr>
          <w:rFonts w:ascii="Times New Roman" w:eastAsia="Arial Unicode MS" w:hAnsi="Times New Roman"/>
          <w:sz w:val="28"/>
          <w:szCs w:val="28"/>
        </w:rPr>
        <w:t xml:space="preserve"> </w:t>
      </w:r>
      <w:r w:rsidR="002513A4" w:rsidRPr="00E10860">
        <w:rPr>
          <w:rFonts w:ascii="Times New Roman" w:eastAsia="Arial Unicode MS" w:hAnsi="Times New Roman"/>
          <w:sz w:val="28"/>
          <w:szCs w:val="28"/>
        </w:rPr>
        <w:t>к настоящему Административному регламенту, направляется Заявителю в течени</w:t>
      </w:r>
      <w:proofErr w:type="gramStart"/>
      <w:r w:rsidR="002513A4" w:rsidRPr="00E10860">
        <w:rPr>
          <w:rFonts w:ascii="Times New Roman" w:eastAsia="Arial Unicode MS" w:hAnsi="Times New Roman"/>
          <w:sz w:val="28"/>
          <w:szCs w:val="28"/>
        </w:rPr>
        <w:t>и</w:t>
      </w:r>
      <w:proofErr w:type="gramEnd"/>
      <w:r w:rsidR="002513A4" w:rsidRPr="00E10860">
        <w:rPr>
          <w:rFonts w:ascii="Times New Roman" w:eastAsia="Arial Unicode MS" w:hAnsi="Times New Roman"/>
          <w:sz w:val="28"/>
          <w:szCs w:val="28"/>
        </w:rPr>
        <w:t xml:space="preserve"> двух рабочих дней, следующих за днем подачи заявления.</w:t>
      </w:r>
    </w:p>
    <w:p w:rsidR="00E87D2F" w:rsidRPr="00F15604" w:rsidRDefault="00E87D2F" w:rsidP="00E87D2F">
      <w:pPr>
        <w:pStyle w:val="ae"/>
        <w:tabs>
          <w:tab w:val="left" w:pos="0"/>
        </w:tabs>
        <w:spacing w:after="0" w:line="322" w:lineRule="exact"/>
        <w:ind w:left="709" w:right="20"/>
        <w:jc w:val="both"/>
        <w:rPr>
          <w:rFonts w:ascii="Times New Roman" w:eastAsia="Arial Unicode MS" w:hAnsi="Times New Roman"/>
          <w:sz w:val="28"/>
          <w:szCs w:val="28"/>
        </w:rPr>
      </w:pPr>
    </w:p>
    <w:p w:rsidR="002513A4" w:rsidRPr="00F15604" w:rsidRDefault="002513A4" w:rsidP="002513A4">
      <w:pPr>
        <w:autoSpaceDE w:val="0"/>
        <w:autoSpaceDN w:val="0"/>
        <w:adjustRightInd w:val="0"/>
        <w:spacing w:after="0" w:line="240" w:lineRule="auto"/>
        <w:jc w:val="center"/>
        <w:rPr>
          <w:rFonts w:ascii="Times New Roman" w:hAnsi="Times New Roman"/>
          <w:b/>
          <w:sz w:val="28"/>
          <w:szCs w:val="28"/>
          <w:lang w:eastAsia="en-US"/>
        </w:rPr>
      </w:pPr>
      <w:r w:rsidRPr="00F15604">
        <w:rPr>
          <w:rFonts w:ascii="Times New Roman" w:hAnsi="Times New Roman"/>
          <w:b/>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11614" w:rsidRDefault="00D11614" w:rsidP="00D11614">
      <w:pPr>
        <w:pStyle w:val="ConsPlusNormal"/>
        <w:ind w:firstLine="540"/>
        <w:jc w:val="both"/>
      </w:pPr>
    </w:p>
    <w:p w:rsidR="00D11614" w:rsidRPr="0056752A" w:rsidRDefault="000A259D" w:rsidP="00D116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D11614" w:rsidRPr="0056752A">
        <w:rPr>
          <w:rFonts w:ascii="Times New Roman" w:hAnsi="Times New Roman" w:cs="Times New Roman"/>
          <w:sz w:val="28"/>
          <w:szCs w:val="28"/>
        </w:rPr>
        <w:t>.1</w:t>
      </w:r>
      <w:r w:rsidR="00E10860">
        <w:rPr>
          <w:rFonts w:ascii="Times New Roman" w:hAnsi="Times New Roman" w:cs="Times New Roman"/>
          <w:sz w:val="28"/>
          <w:szCs w:val="28"/>
        </w:rPr>
        <w:t>8.</w:t>
      </w:r>
      <w:r w:rsidR="00D11614" w:rsidRPr="0056752A">
        <w:rPr>
          <w:rFonts w:ascii="Times New Roman" w:hAnsi="Times New Roman" w:cs="Times New Roman"/>
          <w:sz w:val="28"/>
          <w:szCs w:val="28"/>
        </w:rPr>
        <w:t xml:space="preserve"> Основания для приостановления предост</w:t>
      </w:r>
      <w:r w:rsidR="0056752A">
        <w:rPr>
          <w:rFonts w:ascii="Times New Roman" w:hAnsi="Times New Roman" w:cs="Times New Roman"/>
          <w:sz w:val="28"/>
          <w:szCs w:val="28"/>
        </w:rPr>
        <w:t>авления м</w:t>
      </w:r>
      <w:r w:rsidR="00D11614" w:rsidRPr="0056752A">
        <w:rPr>
          <w:rFonts w:ascii="Times New Roman" w:hAnsi="Times New Roman" w:cs="Times New Roman"/>
          <w:sz w:val="28"/>
          <w:szCs w:val="28"/>
        </w:rPr>
        <w:t>униципальной услуги отсутствуют.</w:t>
      </w:r>
    </w:p>
    <w:p w:rsidR="00D11614" w:rsidRPr="0056752A" w:rsidRDefault="00E10860" w:rsidP="00D11614">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2.19.</w:t>
      </w:r>
      <w:r w:rsidR="00D11614" w:rsidRPr="0056752A">
        <w:rPr>
          <w:rFonts w:ascii="Times New Roman" w:hAnsi="Times New Roman" w:cs="Times New Roman"/>
          <w:sz w:val="28"/>
          <w:szCs w:val="28"/>
        </w:rPr>
        <w:t xml:space="preserve"> Основания</w:t>
      </w:r>
      <w:r w:rsidR="0056752A">
        <w:rPr>
          <w:rFonts w:ascii="Times New Roman" w:hAnsi="Times New Roman" w:cs="Times New Roman"/>
          <w:sz w:val="28"/>
          <w:szCs w:val="28"/>
        </w:rPr>
        <w:t>ми для отказа в предоставлении м</w:t>
      </w:r>
      <w:r w:rsidR="00D11614" w:rsidRPr="0056752A">
        <w:rPr>
          <w:rFonts w:ascii="Times New Roman" w:hAnsi="Times New Roman" w:cs="Times New Roman"/>
          <w:sz w:val="28"/>
          <w:szCs w:val="28"/>
        </w:rPr>
        <w:t>униципальной услуги являются:</w:t>
      </w:r>
    </w:p>
    <w:p w:rsidR="00D11614" w:rsidRPr="0056752A" w:rsidRDefault="00E10860" w:rsidP="00D11614">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2.19.1</w:t>
      </w:r>
      <w:r w:rsidR="00D11614" w:rsidRPr="0056752A">
        <w:rPr>
          <w:rFonts w:ascii="Times New Roman" w:hAnsi="Times New Roman" w:cs="Times New Roman"/>
          <w:sz w:val="28"/>
          <w:szCs w:val="28"/>
        </w:rPr>
        <w:t>. Нал</w:t>
      </w:r>
      <w:r w:rsidR="0056752A">
        <w:rPr>
          <w:rFonts w:ascii="Times New Roman" w:hAnsi="Times New Roman" w:cs="Times New Roman"/>
          <w:sz w:val="28"/>
          <w:szCs w:val="28"/>
        </w:rPr>
        <w:t>ичие противоречивых сведений в з</w:t>
      </w:r>
      <w:r w:rsidR="00D11614" w:rsidRPr="0056752A">
        <w:rPr>
          <w:rFonts w:ascii="Times New Roman" w:hAnsi="Times New Roman" w:cs="Times New Roman"/>
          <w:sz w:val="28"/>
          <w:szCs w:val="28"/>
        </w:rPr>
        <w:t>апросе и приложенных к нему документах.</w:t>
      </w:r>
    </w:p>
    <w:p w:rsidR="00D11614" w:rsidRPr="0056752A" w:rsidRDefault="00E10860" w:rsidP="00D11614">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2.19.2</w:t>
      </w:r>
      <w:r w:rsidR="00D11614" w:rsidRPr="0056752A">
        <w:rPr>
          <w:rFonts w:ascii="Times New Roman" w:hAnsi="Times New Roman" w:cs="Times New Roman"/>
          <w:sz w:val="28"/>
          <w:szCs w:val="28"/>
        </w:rPr>
        <w:t xml:space="preserve">. Несоответствие категории Заявителя кругу лиц, указанных в </w:t>
      </w:r>
      <w:r>
        <w:rPr>
          <w:rFonts w:ascii="Times New Roman" w:hAnsi="Times New Roman" w:cs="Times New Roman"/>
          <w:sz w:val="28"/>
          <w:szCs w:val="28"/>
        </w:rPr>
        <w:t xml:space="preserve">пункте </w:t>
      </w:r>
      <w:r w:rsidR="007C6963">
        <w:rPr>
          <w:rFonts w:ascii="Times New Roman" w:hAnsi="Times New Roman" w:cs="Times New Roman"/>
          <w:sz w:val="28"/>
          <w:szCs w:val="28"/>
        </w:rPr>
        <w:t>1.3 настоящего Административного регламента</w:t>
      </w:r>
      <w:r w:rsidR="00D11614" w:rsidRPr="0056752A">
        <w:rPr>
          <w:rFonts w:ascii="Times New Roman" w:hAnsi="Times New Roman" w:cs="Times New Roman"/>
          <w:sz w:val="28"/>
          <w:szCs w:val="28"/>
        </w:rPr>
        <w:t>.</w:t>
      </w:r>
    </w:p>
    <w:p w:rsidR="007C6963" w:rsidRDefault="007C6963" w:rsidP="00D11614">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2.19.3</w:t>
      </w:r>
      <w:r w:rsidR="00D11614" w:rsidRPr="0056752A">
        <w:rPr>
          <w:rFonts w:ascii="Times New Roman" w:hAnsi="Times New Roman" w:cs="Times New Roman"/>
          <w:sz w:val="28"/>
          <w:szCs w:val="28"/>
        </w:rPr>
        <w:t xml:space="preserve">. </w:t>
      </w:r>
      <w:r w:rsidR="00E10860">
        <w:rPr>
          <w:rFonts w:ascii="Times New Roman" w:hAnsi="Times New Roman" w:cs="Times New Roman"/>
          <w:sz w:val="28"/>
          <w:szCs w:val="28"/>
        </w:rPr>
        <w:t>О</w:t>
      </w:r>
      <w:r w:rsidR="00E10860" w:rsidRPr="00E10860">
        <w:rPr>
          <w:rFonts w:ascii="Times New Roman" w:hAnsi="Times New Roman" w:cs="Times New Roman"/>
          <w:sz w:val="28"/>
          <w:szCs w:val="28"/>
        </w:rPr>
        <w:t xml:space="preserve">тсутствие в запросе необходимых сведений для проведения поисковой работы (интересующих заявителя темы, вопроса, события, факта и хронологических </w:t>
      </w:r>
      <w:r>
        <w:rPr>
          <w:rFonts w:ascii="Times New Roman" w:hAnsi="Times New Roman" w:cs="Times New Roman"/>
          <w:sz w:val="28"/>
          <w:szCs w:val="28"/>
        </w:rPr>
        <w:t>рамок запрашиваемой информации).</w:t>
      </w:r>
    </w:p>
    <w:p w:rsidR="007C6963" w:rsidRDefault="000A259D" w:rsidP="00D11614">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2</w:t>
      </w:r>
      <w:r w:rsidR="00D11614" w:rsidRPr="0056752A">
        <w:rPr>
          <w:rFonts w:ascii="Times New Roman" w:hAnsi="Times New Roman" w:cs="Times New Roman"/>
          <w:sz w:val="28"/>
          <w:szCs w:val="28"/>
        </w:rPr>
        <w:t>.</w:t>
      </w:r>
      <w:r w:rsidR="007C6963">
        <w:rPr>
          <w:rFonts w:ascii="Times New Roman" w:hAnsi="Times New Roman" w:cs="Times New Roman"/>
          <w:sz w:val="28"/>
          <w:szCs w:val="28"/>
        </w:rPr>
        <w:t>19.4</w:t>
      </w:r>
      <w:r w:rsidR="00D11614" w:rsidRPr="0056752A">
        <w:rPr>
          <w:rFonts w:ascii="Times New Roman" w:hAnsi="Times New Roman" w:cs="Times New Roman"/>
          <w:sz w:val="28"/>
          <w:szCs w:val="28"/>
        </w:rPr>
        <w:t xml:space="preserve">. Запрос подан лицом, не имеющим полномочий </w:t>
      </w:r>
      <w:r w:rsidR="007C6963">
        <w:rPr>
          <w:rFonts w:ascii="Times New Roman" w:hAnsi="Times New Roman" w:cs="Times New Roman"/>
          <w:sz w:val="28"/>
          <w:szCs w:val="28"/>
        </w:rPr>
        <w:t>представлять интересы Заявителя.</w:t>
      </w:r>
    </w:p>
    <w:p w:rsidR="007C6963" w:rsidRDefault="007C6963" w:rsidP="00D11614">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2.19.5. О</w:t>
      </w:r>
      <w:r w:rsidRPr="007C6963">
        <w:rPr>
          <w:rFonts w:ascii="Times New Roman" w:hAnsi="Times New Roman" w:cs="Times New Roman"/>
          <w:sz w:val="28"/>
          <w:szCs w:val="28"/>
        </w:rPr>
        <w:t xml:space="preserve">твет не может быть дан без разглашения сведений, составляющих государственную или иную охраняемую федеральным законом тайну, либо у заявителя отсутствуют документально подтвержденные права на получение сведений, содержащих государственную тайну </w:t>
      </w:r>
      <w:r>
        <w:rPr>
          <w:rFonts w:ascii="Times New Roman" w:hAnsi="Times New Roman" w:cs="Times New Roman"/>
          <w:sz w:val="28"/>
          <w:szCs w:val="28"/>
        </w:rPr>
        <w:t>или конфиденциальную информацию.</w:t>
      </w:r>
    </w:p>
    <w:p w:rsidR="00620882" w:rsidRDefault="00620882" w:rsidP="00D11614">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2.19.6.  З</w:t>
      </w:r>
      <w:r w:rsidRPr="00620882">
        <w:rPr>
          <w:rFonts w:ascii="Times New Roman" w:hAnsi="Times New Roman" w:cs="Times New Roman"/>
          <w:sz w:val="28"/>
          <w:szCs w:val="28"/>
        </w:rPr>
        <w:t xml:space="preserve">апрос сведений о личной или семейной тайне гражданина, его частной жизни, либо сведений, создающих угрозу для его безопасности, если со дня создания документов, содержащих такие сведения, прошло не более </w:t>
      </w:r>
      <w:r w:rsidRPr="00620882">
        <w:rPr>
          <w:rFonts w:ascii="Times New Roman" w:hAnsi="Times New Roman" w:cs="Times New Roman"/>
          <w:sz w:val="28"/>
          <w:szCs w:val="28"/>
        </w:rPr>
        <w:lastRenderedPageBreak/>
        <w:t xml:space="preserve">75 лет, а ограничение на доступ </w:t>
      </w:r>
      <w:proofErr w:type="gramStart"/>
      <w:r w:rsidRPr="00620882">
        <w:rPr>
          <w:rFonts w:ascii="Times New Roman" w:hAnsi="Times New Roman" w:cs="Times New Roman"/>
          <w:sz w:val="28"/>
          <w:szCs w:val="28"/>
        </w:rPr>
        <w:t>к</w:t>
      </w:r>
      <w:proofErr w:type="gramEnd"/>
      <w:r w:rsidRPr="00620882">
        <w:rPr>
          <w:rFonts w:ascii="Times New Roman" w:hAnsi="Times New Roman" w:cs="Times New Roman"/>
          <w:sz w:val="28"/>
          <w:szCs w:val="28"/>
        </w:rPr>
        <w:t xml:space="preserve"> </w:t>
      </w:r>
      <w:proofErr w:type="gramStart"/>
      <w:r w:rsidRPr="00620882">
        <w:rPr>
          <w:rFonts w:ascii="Times New Roman" w:hAnsi="Times New Roman" w:cs="Times New Roman"/>
          <w:sz w:val="28"/>
          <w:szCs w:val="28"/>
        </w:rPr>
        <w:t>таким</w:t>
      </w:r>
      <w:proofErr w:type="gramEnd"/>
      <w:r w:rsidRPr="00620882">
        <w:rPr>
          <w:rFonts w:ascii="Times New Roman" w:hAnsi="Times New Roman" w:cs="Times New Roman"/>
          <w:sz w:val="28"/>
          <w:szCs w:val="28"/>
        </w:rPr>
        <w:t xml:space="preserve"> сведениям не о</w:t>
      </w:r>
      <w:r>
        <w:rPr>
          <w:rFonts w:ascii="Times New Roman" w:hAnsi="Times New Roman" w:cs="Times New Roman"/>
          <w:sz w:val="28"/>
          <w:szCs w:val="28"/>
        </w:rPr>
        <w:t>тменено в установленном законодательством порядке.</w:t>
      </w:r>
    </w:p>
    <w:p w:rsidR="002513A4" w:rsidRPr="00F15604" w:rsidRDefault="000A259D" w:rsidP="00F15604">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2.</w:t>
      </w:r>
      <w:r w:rsidR="00620882">
        <w:rPr>
          <w:rFonts w:ascii="Times New Roman" w:hAnsi="Times New Roman" w:cs="Times New Roman"/>
          <w:sz w:val="28"/>
          <w:szCs w:val="28"/>
        </w:rPr>
        <w:t>20</w:t>
      </w:r>
      <w:r w:rsidR="00F15604">
        <w:rPr>
          <w:rFonts w:ascii="Times New Roman" w:hAnsi="Times New Roman" w:cs="Times New Roman"/>
          <w:sz w:val="28"/>
          <w:szCs w:val="28"/>
        </w:rPr>
        <w:t xml:space="preserve">. </w:t>
      </w:r>
      <w:r w:rsidR="002513A4" w:rsidRPr="00F15604">
        <w:rPr>
          <w:rFonts w:ascii="Times New Roman" w:hAnsi="Times New Roman"/>
          <w:sz w:val="28"/>
          <w:szCs w:val="28"/>
        </w:rPr>
        <w:t>Заявитель вправе отказаться от получения муниципальной услуги на основании личного письменного заявления.</w:t>
      </w:r>
    </w:p>
    <w:p w:rsidR="002513A4" w:rsidRPr="00F15604" w:rsidRDefault="00620882" w:rsidP="0062088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2.21. </w:t>
      </w:r>
      <w:r w:rsidR="002513A4" w:rsidRPr="00F15604">
        <w:rPr>
          <w:rFonts w:ascii="Times New Roman" w:hAnsi="Times New Roman"/>
          <w:sz w:val="28"/>
          <w:szCs w:val="28"/>
        </w:rPr>
        <w:t>Отказ в предоставлении муниципальной услуги не препятствует повторному обращению за предоставлением муниципальной услуги.</w:t>
      </w:r>
    </w:p>
    <w:p w:rsidR="002513A4" w:rsidRPr="00F15604" w:rsidRDefault="002513A4" w:rsidP="002513A4">
      <w:pPr>
        <w:autoSpaceDE w:val="0"/>
        <w:autoSpaceDN w:val="0"/>
        <w:adjustRightInd w:val="0"/>
        <w:spacing w:after="0" w:line="240" w:lineRule="auto"/>
        <w:ind w:firstLine="539"/>
        <w:jc w:val="both"/>
        <w:rPr>
          <w:rFonts w:ascii="Times New Roman" w:hAnsi="Times New Roman"/>
          <w:sz w:val="28"/>
          <w:szCs w:val="28"/>
        </w:rPr>
      </w:pPr>
    </w:p>
    <w:p w:rsidR="002513A4" w:rsidRPr="00620882" w:rsidRDefault="002513A4" w:rsidP="00620882">
      <w:pPr>
        <w:keepNext/>
        <w:keepLines/>
        <w:spacing w:after="0" w:line="322" w:lineRule="exact"/>
        <w:ind w:left="720" w:right="20"/>
        <w:jc w:val="center"/>
        <w:outlineLvl w:val="1"/>
        <w:rPr>
          <w:rFonts w:ascii="Times New Roman" w:eastAsia="Arial Unicode MS" w:hAnsi="Times New Roman"/>
          <w:b/>
          <w:bCs/>
          <w:sz w:val="28"/>
          <w:szCs w:val="28"/>
        </w:rPr>
      </w:pPr>
      <w:bookmarkStart w:id="5" w:name="bookmark11"/>
      <w:r w:rsidRPr="000A259D">
        <w:rPr>
          <w:rFonts w:ascii="Times New Roman" w:eastAsia="Arial Unicode MS" w:hAnsi="Times New Roman"/>
          <w:b/>
          <w:bCs/>
          <w:sz w:val="28"/>
          <w:szCs w:val="28"/>
        </w:rPr>
        <w:t>Перечень услуг, которые являются необходимыми и обязательными для предоставления муниципальной услуги, в том числе сведения о док</w:t>
      </w:r>
      <w:r w:rsidR="00620882">
        <w:rPr>
          <w:rFonts w:ascii="Times New Roman" w:eastAsia="Arial Unicode MS" w:hAnsi="Times New Roman"/>
          <w:b/>
          <w:bCs/>
          <w:sz w:val="28"/>
          <w:szCs w:val="28"/>
        </w:rPr>
        <w:t xml:space="preserve">ументе (документах), выдаваемом </w:t>
      </w:r>
      <w:r w:rsidRPr="000A259D">
        <w:rPr>
          <w:rFonts w:ascii="Times New Roman" w:eastAsia="Arial Unicode MS" w:hAnsi="Times New Roman"/>
          <w:b/>
          <w:bCs/>
          <w:sz w:val="28"/>
          <w:szCs w:val="28"/>
        </w:rPr>
        <w:t>(выдаваемых)</w:t>
      </w:r>
      <w:bookmarkStart w:id="6" w:name="bookmark12"/>
      <w:bookmarkEnd w:id="5"/>
      <w:r w:rsidR="00620882">
        <w:rPr>
          <w:rFonts w:ascii="Times New Roman" w:eastAsia="Arial Unicode MS" w:hAnsi="Times New Roman"/>
          <w:b/>
          <w:bCs/>
          <w:sz w:val="28"/>
          <w:szCs w:val="28"/>
        </w:rPr>
        <w:t xml:space="preserve"> </w:t>
      </w:r>
      <w:r w:rsidRPr="000A259D">
        <w:rPr>
          <w:rFonts w:ascii="Times New Roman" w:eastAsia="Arial Unicode MS" w:hAnsi="Times New Roman"/>
          <w:b/>
          <w:bCs/>
          <w:sz w:val="28"/>
          <w:szCs w:val="28"/>
        </w:rPr>
        <w:t xml:space="preserve">организациями, участвующими в предоставлении </w:t>
      </w:r>
      <w:bookmarkStart w:id="7" w:name="bookmark13"/>
      <w:bookmarkEnd w:id="6"/>
      <w:r w:rsidRPr="000A259D">
        <w:rPr>
          <w:rFonts w:ascii="Times New Roman" w:eastAsia="Arial Unicode MS" w:hAnsi="Times New Roman"/>
          <w:b/>
          <w:sz w:val="28"/>
          <w:szCs w:val="28"/>
        </w:rPr>
        <w:t>муниципальной услуги</w:t>
      </w:r>
      <w:bookmarkEnd w:id="7"/>
    </w:p>
    <w:p w:rsidR="002513A4" w:rsidRPr="009A5CE0" w:rsidRDefault="002513A4" w:rsidP="002513A4">
      <w:pPr>
        <w:keepNext/>
        <w:keepLines/>
        <w:spacing w:after="0" w:line="322" w:lineRule="exact"/>
        <w:ind w:firstLine="700"/>
        <w:jc w:val="center"/>
        <w:outlineLvl w:val="1"/>
        <w:rPr>
          <w:rFonts w:ascii="Times New Roman" w:eastAsia="Arial Unicode MS" w:hAnsi="Times New Roman"/>
          <w:b/>
          <w:color w:val="FF0000"/>
          <w:sz w:val="27"/>
          <w:szCs w:val="27"/>
        </w:rPr>
      </w:pPr>
    </w:p>
    <w:p w:rsidR="000A259D" w:rsidRPr="000A259D" w:rsidRDefault="007B4F33" w:rsidP="000A259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620882">
        <w:rPr>
          <w:rFonts w:ascii="Times New Roman" w:hAnsi="Times New Roman" w:cs="Times New Roman"/>
          <w:sz w:val="28"/>
          <w:szCs w:val="28"/>
        </w:rPr>
        <w:t>22</w:t>
      </w:r>
      <w:r>
        <w:rPr>
          <w:rFonts w:ascii="Times New Roman" w:hAnsi="Times New Roman" w:cs="Times New Roman"/>
          <w:sz w:val="28"/>
          <w:szCs w:val="28"/>
        </w:rPr>
        <w:t>.</w:t>
      </w:r>
      <w:r w:rsidR="000A259D" w:rsidRPr="000A259D">
        <w:rPr>
          <w:rFonts w:ascii="Times New Roman" w:hAnsi="Times New Roman" w:cs="Times New Roman"/>
          <w:sz w:val="28"/>
          <w:szCs w:val="28"/>
        </w:rPr>
        <w:t xml:space="preserve"> Услуги, которые являются необходимыми и обязательн</w:t>
      </w:r>
      <w:r w:rsidR="000A259D">
        <w:rPr>
          <w:rFonts w:ascii="Times New Roman" w:hAnsi="Times New Roman" w:cs="Times New Roman"/>
          <w:sz w:val="28"/>
          <w:szCs w:val="28"/>
        </w:rPr>
        <w:t>ыми для предоставления м</w:t>
      </w:r>
      <w:r w:rsidR="000A259D" w:rsidRPr="000A259D">
        <w:rPr>
          <w:rFonts w:ascii="Times New Roman" w:hAnsi="Times New Roman" w:cs="Times New Roman"/>
          <w:sz w:val="28"/>
          <w:szCs w:val="28"/>
        </w:rPr>
        <w:t>униципальной услуги, отсутствуют.</w:t>
      </w:r>
    </w:p>
    <w:p w:rsidR="002513A4" w:rsidRPr="000A259D" w:rsidRDefault="002513A4" w:rsidP="002513A4">
      <w:pPr>
        <w:spacing w:after="0" w:line="240" w:lineRule="auto"/>
        <w:jc w:val="both"/>
        <w:rPr>
          <w:rFonts w:ascii="Times New Roman" w:eastAsia="Calibri" w:hAnsi="Times New Roman" w:cs="Times New Roman"/>
          <w:color w:val="FF0000"/>
          <w:sz w:val="28"/>
          <w:szCs w:val="28"/>
        </w:rPr>
      </w:pPr>
    </w:p>
    <w:p w:rsidR="002513A4" w:rsidRPr="005A3ECA" w:rsidRDefault="002513A4" w:rsidP="002513A4">
      <w:pPr>
        <w:tabs>
          <w:tab w:val="left" w:pos="1627"/>
        </w:tabs>
        <w:spacing w:after="0" w:line="317" w:lineRule="exact"/>
        <w:ind w:left="697" w:right="23"/>
        <w:jc w:val="center"/>
        <w:rPr>
          <w:rFonts w:ascii="Times New Roman" w:eastAsia="Arial Unicode MS" w:hAnsi="Times New Roman"/>
          <w:b/>
          <w:sz w:val="28"/>
          <w:szCs w:val="28"/>
        </w:rPr>
      </w:pPr>
      <w:r w:rsidRPr="005A3ECA">
        <w:rPr>
          <w:rFonts w:ascii="Times New Roman" w:eastAsia="Arial Unicode MS" w:hAnsi="Times New Roman"/>
          <w:b/>
          <w:sz w:val="28"/>
          <w:szCs w:val="28"/>
        </w:rPr>
        <w:t>Порядок, размер и основания взимания государственной пошлины или иной оплаты, взимаемой за предоставление муниципальной</w:t>
      </w:r>
    </w:p>
    <w:p w:rsidR="002513A4" w:rsidRPr="005A3ECA" w:rsidRDefault="002513A4" w:rsidP="002513A4">
      <w:pPr>
        <w:tabs>
          <w:tab w:val="left" w:pos="1627"/>
        </w:tabs>
        <w:spacing w:after="0" w:line="317" w:lineRule="exact"/>
        <w:ind w:left="697" w:right="23"/>
        <w:jc w:val="center"/>
        <w:rPr>
          <w:rFonts w:ascii="Times New Roman" w:eastAsia="Arial Unicode MS" w:hAnsi="Times New Roman"/>
          <w:b/>
          <w:sz w:val="28"/>
          <w:szCs w:val="28"/>
        </w:rPr>
      </w:pPr>
      <w:r w:rsidRPr="005A3ECA">
        <w:rPr>
          <w:rFonts w:ascii="Times New Roman" w:eastAsia="Arial Unicode MS" w:hAnsi="Times New Roman"/>
          <w:b/>
          <w:sz w:val="28"/>
          <w:szCs w:val="28"/>
        </w:rPr>
        <w:t>услуги</w:t>
      </w:r>
    </w:p>
    <w:p w:rsidR="002513A4" w:rsidRPr="005A3ECA" w:rsidRDefault="002513A4" w:rsidP="002513A4">
      <w:pPr>
        <w:autoSpaceDE w:val="0"/>
        <w:autoSpaceDN w:val="0"/>
        <w:adjustRightInd w:val="0"/>
        <w:spacing w:after="0" w:line="240" w:lineRule="auto"/>
        <w:jc w:val="both"/>
        <w:rPr>
          <w:rFonts w:ascii="Times New Roman" w:hAnsi="Times New Roman"/>
          <w:sz w:val="28"/>
          <w:szCs w:val="28"/>
        </w:rPr>
      </w:pPr>
    </w:p>
    <w:p w:rsidR="002513A4" w:rsidRPr="005A3ECA" w:rsidRDefault="00620882" w:rsidP="002513A4">
      <w:pPr>
        <w:autoSpaceDE w:val="0"/>
        <w:autoSpaceDN w:val="0"/>
        <w:adjustRightInd w:val="0"/>
        <w:spacing w:after="0" w:line="240" w:lineRule="auto"/>
        <w:ind w:firstLine="697"/>
        <w:jc w:val="both"/>
        <w:rPr>
          <w:rFonts w:ascii="Times New Roman" w:hAnsi="Times New Roman"/>
          <w:sz w:val="28"/>
          <w:szCs w:val="28"/>
        </w:rPr>
      </w:pPr>
      <w:r>
        <w:rPr>
          <w:rFonts w:ascii="Times New Roman" w:hAnsi="Times New Roman"/>
          <w:sz w:val="28"/>
          <w:szCs w:val="28"/>
        </w:rPr>
        <w:t>2.23</w:t>
      </w:r>
      <w:r w:rsidR="002513A4" w:rsidRPr="005A3ECA">
        <w:rPr>
          <w:rFonts w:ascii="Times New Roman" w:hAnsi="Times New Roman"/>
          <w:sz w:val="28"/>
          <w:szCs w:val="28"/>
        </w:rPr>
        <w:t>.</w:t>
      </w:r>
      <w:r w:rsidR="002513A4">
        <w:rPr>
          <w:rFonts w:ascii="Times New Roman" w:hAnsi="Times New Roman"/>
          <w:sz w:val="28"/>
          <w:szCs w:val="28"/>
        </w:rPr>
        <w:t xml:space="preserve"> М</w:t>
      </w:r>
      <w:r w:rsidR="002513A4" w:rsidRPr="005A3ECA">
        <w:rPr>
          <w:rFonts w:ascii="Times New Roman" w:hAnsi="Times New Roman"/>
          <w:sz w:val="28"/>
          <w:szCs w:val="28"/>
        </w:rPr>
        <w:t>униципальная услуга является бесплатной.</w:t>
      </w:r>
    </w:p>
    <w:p w:rsidR="002513A4" w:rsidRPr="00EC46D0" w:rsidRDefault="002513A4" w:rsidP="002513A4">
      <w:pPr>
        <w:autoSpaceDE w:val="0"/>
        <w:autoSpaceDN w:val="0"/>
        <w:adjustRightInd w:val="0"/>
        <w:spacing w:after="0" w:line="240" w:lineRule="auto"/>
        <w:ind w:firstLine="697"/>
        <w:jc w:val="both"/>
        <w:rPr>
          <w:rFonts w:ascii="Times New Roman" w:hAnsi="Times New Roman"/>
          <w:sz w:val="24"/>
          <w:szCs w:val="24"/>
        </w:rPr>
      </w:pPr>
    </w:p>
    <w:p w:rsidR="002513A4" w:rsidRPr="000A259D" w:rsidRDefault="002513A4" w:rsidP="002513A4">
      <w:pPr>
        <w:tabs>
          <w:tab w:val="left" w:pos="567"/>
        </w:tabs>
        <w:spacing w:after="0" w:line="317" w:lineRule="exact"/>
        <w:ind w:right="40" w:firstLine="567"/>
        <w:jc w:val="both"/>
        <w:rPr>
          <w:rFonts w:ascii="Times New Roman" w:eastAsia="Arial Unicode MS" w:hAnsi="Times New Roman"/>
          <w:sz w:val="27"/>
          <w:szCs w:val="27"/>
        </w:rPr>
      </w:pPr>
    </w:p>
    <w:p w:rsidR="002513A4" w:rsidRPr="005A3ECA" w:rsidRDefault="002513A4" w:rsidP="002513A4">
      <w:pPr>
        <w:spacing w:after="240" w:line="322" w:lineRule="exact"/>
        <w:ind w:left="200" w:right="40" w:firstLine="1080"/>
        <w:jc w:val="center"/>
        <w:rPr>
          <w:rFonts w:ascii="Times New Roman" w:eastAsia="Arial Unicode MS" w:hAnsi="Times New Roman"/>
          <w:b/>
          <w:bCs/>
          <w:sz w:val="28"/>
          <w:szCs w:val="28"/>
        </w:rPr>
      </w:pPr>
      <w:r w:rsidRPr="005A3ECA">
        <w:rPr>
          <w:rFonts w:ascii="Times New Roman" w:eastAsia="Arial Unicode MS" w:hAnsi="Times New Roman"/>
          <w:b/>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513A4" w:rsidRPr="005A3ECA" w:rsidRDefault="002513A4" w:rsidP="002513A4">
      <w:pPr>
        <w:tabs>
          <w:tab w:val="left" w:pos="567"/>
        </w:tabs>
        <w:spacing w:after="0" w:line="322" w:lineRule="exact"/>
        <w:ind w:right="40"/>
        <w:jc w:val="both"/>
        <w:rPr>
          <w:rFonts w:ascii="Times New Roman" w:eastAsia="Arial Unicode MS" w:hAnsi="Times New Roman"/>
          <w:sz w:val="28"/>
          <w:szCs w:val="28"/>
        </w:rPr>
      </w:pPr>
      <w:r w:rsidRPr="00EC46D0">
        <w:rPr>
          <w:rFonts w:ascii="Times New Roman" w:eastAsia="Arial Unicode MS" w:hAnsi="Times New Roman"/>
          <w:sz w:val="27"/>
          <w:szCs w:val="27"/>
        </w:rPr>
        <w:tab/>
      </w:r>
      <w:r w:rsidR="007B4F33">
        <w:rPr>
          <w:rFonts w:ascii="Times New Roman" w:eastAsia="Arial Unicode MS" w:hAnsi="Times New Roman"/>
          <w:sz w:val="27"/>
          <w:szCs w:val="27"/>
        </w:rPr>
        <w:t>2.</w:t>
      </w:r>
      <w:r w:rsidR="00620882">
        <w:rPr>
          <w:rFonts w:ascii="Times New Roman" w:eastAsia="Arial Unicode MS" w:hAnsi="Times New Roman"/>
          <w:sz w:val="28"/>
          <w:szCs w:val="28"/>
        </w:rPr>
        <w:t>24</w:t>
      </w:r>
      <w:r w:rsidRPr="005A3ECA">
        <w:rPr>
          <w:rFonts w:ascii="Times New Roman" w:eastAsia="Arial Unicode MS" w:hAnsi="Times New Roman"/>
          <w:sz w:val="28"/>
          <w:szCs w:val="28"/>
        </w:rPr>
        <w:t>.</w:t>
      </w:r>
      <w:r w:rsidR="000A259D">
        <w:rPr>
          <w:rFonts w:ascii="Times New Roman" w:eastAsia="Arial Unicode MS" w:hAnsi="Times New Roman"/>
          <w:sz w:val="28"/>
          <w:szCs w:val="28"/>
        </w:rPr>
        <w:t xml:space="preserve"> </w:t>
      </w:r>
      <w:r w:rsidRPr="005A3ECA">
        <w:rPr>
          <w:rFonts w:ascii="Times New Roman" w:eastAsia="Arial Unicode MS" w:hAnsi="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w:t>
      </w:r>
      <w:r w:rsidR="009A5CE0">
        <w:rPr>
          <w:rFonts w:ascii="Times New Roman" w:eastAsia="Arial Unicode MS" w:hAnsi="Times New Roman"/>
          <w:sz w:val="28"/>
          <w:szCs w:val="28"/>
        </w:rPr>
        <w:t xml:space="preserve"> муниципальной услуги в Администрации</w:t>
      </w:r>
      <w:r w:rsidR="00620882">
        <w:rPr>
          <w:rFonts w:ascii="Times New Roman" w:eastAsia="Arial Unicode MS" w:hAnsi="Times New Roman"/>
          <w:sz w:val="28"/>
          <w:szCs w:val="28"/>
        </w:rPr>
        <w:t>, Архиве</w:t>
      </w:r>
      <w:r w:rsidRPr="005A3ECA">
        <w:rPr>
          <w:rFonts w:ascii="Times New Roman" w:eastAsia="Arial Unicode MS" w:hAnsi="Times New Roman"/>
          <w:sz w:val="28"/>
          <w:szCs w:val="28"/>
        </w:rPr>
        <w:t xml:space="preserve"> или МБУ «МФЦ» составляет не более 15 минут.</w:t>
      </w:r>
    </w:p>
    <w:p w:rsidR="002513A4" w:rsidRDefault="002513A4" w:rsidP="002513A4">
      <w:pPr>
        <w:spacing w:after="236" w:line="317" w:lineRule="exact"/>
        <w:ind w:right="40"/>
        <w:jc w:val="center"/>
        <w:rPr>
          <w:rFonts w:ascii="Times New Roman" w:eastAsia="Arial Unicode MS" w:hAnsi="Times New Roman"/>
          <w:b/>
          <w:bCs/>
          <w:sz w:val="27"/>
          <w:szCs w:val="27"/>
        </w:rPr>
      </w:pPr>
    </w:p>
    <w:p w:rsidR="002513A4" w:rsidRPr="005A3ECA" w:rsidRDefault="002513A4" w:rsidP="002513A4">
      <w:pPr>
        <w:spacing w:after="236" w:line="317" w:lineRule="exact"/>
        <w:ind w:right="40"/>
        <w:jc w:val="center"/>
        <w:rPr>
          <w:rFonts w:ascii="Times New Roman" w:eastAsia="Arial Unicode MS" w:hAnsi="Times New Roman"/>
          <w:b/>
          <w:bCs/>
          <w:sz w:val="28"/>
          <w:szCs w:val="28"/>
        </w:rPr>
      </w:pPr>
      <w:r w:rsidRPr="005A3ECA">
        <w:rPr>
          <w:rFonts w:ascii="Times New Roman" w:eastAsia="Arial Unicode MS" w:hAnsi="Times New Roman"/>
          <w:b/>
          <w:bCs/>
          <w:sz w:val="28"/>
          <w:szCs w:val="28"/>
        </w:rPr>
        <w:t>Срок и порядок регистрации заявления заявителя о предоставлении муниципальной услуги, в том числе в электронной форме</w:t>
      </w:r>
    </w:p>
    <w:p w:rsidR="002513A4" w:rsidRPr="005A3ECA" w:rsidRDefault="00620882" w:rsidP="002513A4">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2.25</w:t>
      </w:r>
      <w:r w:rsidR="002513A4" w:rsidRPr="005A3ECA">
        <w:rPr>
          <w:rFonts w:ascii="Times New Roman" w:hAnsi="Times New Roman"/>
          <w:sz w:val="28"/>
          <w:szCs w:val="28"/>
        </w:rPr>
        <w:t xml:space="preserve">. Регистрация заявления, поступившего в Администрацию, осуществляется в течение 1 рабочего дня </w:t>
      </w:r>
      <w:proofErr w:type="gramStart"/>
      <w:r w:rsidR="002513A4" w:rsidRPr="005A3ECA">
        <w:rPr>
          <w:rFonts w:ascii="Times New Roman" w:hAnsi="Times New Roman"/>
          <w:sz w:val="28"/>
          <w:szCs w:val="28"/>
        </w:rPr>
        <w:t>с даты</w:t>
      </w:r>
      <w:proofErr w:type="gramEnd"/>
      <w:r w:rsidR="002513A4" w:rsidRPr="005A3ECA">
        <w:rPr>
          <w:rFonts w:ascii="Times New Roman" w:hAnsi="Times New Roman"/>
          <w:sz w:val="28"/>
          <w:szCs w:val="28"/>
        </w:rPr>
        <w:t xml:space="preserve"> его получения.</w:t>
      </w:r>
    </w:p>
    <w:p w:rsidR="002513A4" w:rsidRPr="005A3ECA" w:rsidRDefault="002513A4" w:rsidP="002513A4">
      <w:pPr>
        <w:autoSpaceDE w:val="0"/>
        <w:autoSpaceDN w:val="0"/>
        <w:adjustRightInd w:val="0"/>
        <w:spacing w:after="0" w:line="240" w:lineRule="auto"/>
        <w:ind w:firstLine="539"/>
        <w:jc w:val="both"/>
        <w:rPr>
          <w:rFonts w:ascii="Times New Roman" w:hAnsi="Times New Roman"/>
          <w:sz w:val="28"/>
          <w:szCs w:val="28"/>
        </w:rPr>
      </w:pPr>
      <w:r w:rsidRPr="005A3ECA">
        <w:rPr>
          <w:rFonts w:ascii="Times New Roman" w:hAnsi="Times New Roman"/>
          <w:sz w:val="28"/>
          <w:szCs w:val="28"/>
        </w:rPr>
        <w:t xml:space="preserve">Регистрацию </w:t>
      </w:r>
      <w:r w:rsidR="00914C24">
        <w:rPr>
          <w:rFonts w:ascii="Times New Roman" w:hAnsi="Times New Roman"/>
          <w:sz w:val="28"/>
          <w:szCs w:val="28"/>
        </w:rPr>
        <w:t>запроса</w:t>
      </w:r>
      <w:r w:rsidRPr="005A3ECA">
        <w:rPr>
          <w:rFonts w:ascii="Times New Roman" w:hAnsi="Times New Roman"/>
          <w:sz w:val="28"/>
          <w:szCs w:val="28"/>
        </w:rPr>
        <w:t xml:space="preserve"> и документов о предоставлении муниципальной услуги, в том числе в электронной форме, осуществляет должностное лицо Администрации, ответственное за регистрацию входящей корреспонденции.</w:t>
      </w:r>
    </w:p>
    <w:p w:rsidR="002513A4" w:rsidRPr="005A3ECA" w:rsidRDefault="00914C24" w:rsidP="002513A4">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Запрос</w:t>
      </w:r>
      <w:r w:rsidR="002513A4" w:rsidRPr="005A3ECA">
        <w:rPr>
          <w:rFonts w:ascii="Times New Roman" w:hAnsi="Times New Roman"/>
          <w:sz w:val="28"/>
          <w:szCs w:val="28"/>
        </w:rPr>
        <w:t xml:space="preserve"> и документы, подаваемые через МБУ «МФЦ», передаются в Администрацию в срок, не превышающий 1 рабочих дней, со дня их поступления в МБУ «МФЦ».</w:t>
      </w:r>
    </w:p>
    <w:p w:rsidR="002513A4" w:rsidRPr="005A3ECA" w:rsidRDefault="002513A4" w:rsidP="002513A4">
      <w:pPr>
        <w:autoSpaceDE w:val="0"/>
        <w:autoSpaceDN w:val="0"/>
        <w:adjustRightInd w:val="0"/>
        <w:spacing w:after="0" w:line="240" w:lineRule="auto"/>
        <w:ind w:firstLine="539"/>
        <w:jc w:val="both"/>
        <w:rPr>
          <w:rFonts w:ascii="Times New Roman" w:hAnsi="Times New Roman"/>
          <w:sz w:val="28"/>
          <w:szCs w:val="28"/>
        </w:rPr>
      </w:pPr>
      <w:r w:rsidRPr="005A3ECA">
        <w:rPr>
          <w:rFonts w:ascii="Times New Roman" w:hAnsi="Times New Roman"/>
          <w:sz w:val="28"/>
          <w:szCs w:val="28"/>
        </w:rPr>
        <w:t>Пр</w:t>
      </w:r>
      <w:r w:rsidR="00914C24">
        <w:rPr>
          <w:rFonts w:ascii="Times New Roman" w:hAnsi="Times New Roman"/>
          <w:sz w:val="28"/>
          <w:szCs w:val="28"/>
        </w:rPr>
        <w:t>и направлении Заявителем Запроса</w:t>
      </w:r>
      <w:r w:rsidRPr="005A3ECA">
        <w:rPr>
          <w:rFonts w:ascii="Times New Roman" w:hAnsi="Times New Roman"/>
          <w:sz w:val="28"/>
          <w:szCs w:val="28"/>
        </w:rPr>
        <w:t xml:space="preserve"> о предоставлении муниципальной услуги в электронной форме посредством Единого портала, регионального портала </w:t>
      </w:r>
      <w:r w:rsidR="00914C24">
        <w:rPr>
          <w:rFonts w:ascii="Times New Roman" w:hAnsi="Times New Roman"/>
          <w:sz w:val="28"/>
          <w:szCs w:val="28"/>
        </w:rPr>
        <w:t>Запрос</w:t>
      </w:r>
      <w:r w:rsidRPr="005A3ECA">
        <w:rPr>
          <w:rFonts w:ascii="Times New Roman" w:hAnsi="Times New Roman"/>
          <w:sz w:val="28"/>
          <w:szCs w:val="28"/>
        </w:rPr>
        <w:t xml:space="preserve"> регистрируется в течение 1 рабочего дня со дн</w:t>
      </w:r>
      <w:r w:rsidR="00914C24">
        <w:rPr>
          <w:rFonts w:ascii="Times New Roman" w:hAnsi="Times New Roman"/>
          <w:sz w:val="28"/>
          <w:szCs w:val="28"/>
        </w:rPr>
        <w:t>я получения указанного Запроса.</w:t>
      </w:r>
    </w:p>
    <w:p w:rsidR="002513A4" w:rsidRPr="005A3ECA" w:rsidRDefault="002513A4" w:rsidP="002513A4">
      <w:pPr>
        <w:autoSpaceDE w:val="0"/>
        <w:autoSpaceDN w:val="0"/>
        <w:adjustRightInd w:val="0"/>
        <w:spacing w:after="0" w:line="240" w:lineRule="auto"/>
        <w:ind w:firstLine="539"/>
        <w:jc w:val="both"/>
        <w:rPr>
          <w:rFonts w:ascii="Times New Roman" w:hAnsi="Times New Roman"/>
          <w:sz w:val="28"/>
          <w:szCs w:val="28"/>
        </w:rPr>
      </w:pPr>
    </w:p>
    <w:p w:rsidR="002513A4" w:rsidRPr="005A3ECA" w:rsidRDefault="002513A4" w:rsidP="002513A4">
      <w:pPr>
        <w:autoSpaceDE w:val="0"/>
        <w:autoSpaceDN w:val="0"/>
        <w:adjustRightInd w:val="0"/>
        <w:spacing w:after="0" w:line="240" w:lineRule="auto"/>
        <w:jc w:val="center"/>
        <w:rPr>
          <w:rFonts w:ascii="Times New Roman" w:hAnsi="Times New Roman"/>
          <w:b/>
          <w:bCs/>
          <w:sz w:val="28"/>
          <w:szCs w:val="28"/>
          <w:lang w:eastAsia="en-US"/>
        </w:rPr>
      </w:pPr>
      <w:proofErr w:type="gramStart"/>
      <w:r w:rsidRPr="005A3ECA">
        <w:rPr>
          <w:rFonts w:ascii="Times New Roman" w:hAnsi="Times New Roman"/>
          <w:b/>
          <w:bCs/>
          <w:sz w:val="28"/>
          <w:szCs w:val="28"/>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2513A4" w:rsidRPr="005A3ECA" w:rsidRDefault="002513A4" w:rsidP="002513A4">
      <w:pPr>
        <w:autoSpaceDE w:val="0"/>
        <w:autoSpaceDN w:val="0"/>
        <w:adjustRightInd w:val="0"/>
        <w:spacing w:after="0" w:line="240" w:lineRule="auto"/>
        <w:jc w:val="center"/>
        <w:rPr>
          <w:rFonts w:ascii="Times New Roman" w:hAnsi="Times New Roman"/>
          <w:b/>
          <w:bCs/>
          <w:sz w:val="28"/>
          <w:szCs w:val="28"/>
          <w:lang w:eastAsia="en-US"/>
        </w:rPr>
      </w:pPr>
    </w:p>
    <w:p w:rsidR="002513A4" w:rsidRPr="005A3ECA" w:rsidRDefault="002513A4" w:rsidP="002513A4">
      <w:pPr>
        <w:tabs>
          <w:tab w:val="left" w:pos="567"/>
        </w:tabs>
        <w:spacing w:after="0" w:line="322" w:lineRule="exact"/>
        <w:ind w:right="40"/>
        <w:jc w:val="both"/>
        <w:rPr>
          <w:rFonts w:ascii="Times New Roman" w:eastAsia="Arial Unicode MS" w:hAnsi="Times New Roman"/>
          <w:sz w:val="28"/>
          <w:szCs w:val="28"/>
        </w:rPr>
      </w:pPr>
      <w:r w:rsidRPr="00EC46D0">
        <w:rPr>
          <w:rFonts w:ascii="Times New Roman" w:eastAsia="Arial Unicode MS" w:hAnsi="Times New Roman"/>
          <w:sz w:val="27"/>
          <w:szCs w:val="27"/>
        </w:rPr>
        <w:tab/>
      </w:r>
      <w:r w:rsidR="00620882">
        <w:rPr>
          <w:rFonts w:ascii="Times New Roman" w:eastAsia="Arial Unicode MS" w:hAnsi="Times New Roman"/>
          <w:sz w:val="28"/>
          <w:szCs w:val="28"/>
        </w:rPr>
        <w:t>2.26</w:t>
      </w:r>
      <w:r w:rsidRPr="005A3ECA">
        <w:rPr>
          <w:rFonts w:ascii="Times New Roman" w:eastAsia="Arial Unicode MS"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513A4" w:rsidRPr="005A3ECA" w:rsidRDefault="002513A4" w:rsidP="002513A4">
      <w:pPr>
        <w:spacing w:after="0" w:line="322" w:lineRule="exact"/>
        <w:ind w:left="20" w:right="4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В случае</w:t>
      </w:r>
      <w:proofErr w:type="gramStart"/>
      <w:r w:rsidRPr="005A3ECA">
        <w:rPr>
          <w:rFonts w:ascii="Times New Roman" w:eastAsia="Arial Unicode MS" w:hAnsi="Times New Roman"/>
          <w:sz w:val="28"/>
          <w:szCs w:val="28"/>
        </w:rPr>
        <w:t>,</w:t>
      </w:r>
      <w:proofErr w:type="gramEnd"/>
      <w:r w:rsidRPr="005A3ECA">
        <w:rPr>
          <w:rFonts w:ascii="Times New Roman" w:eastAsia="Arial Unicode MS"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513A4" w:rsidRPr="005A3ECA" w:rsidRDefault="002513A4" w:rsidP="002513A4">
      <w:pPr>
        <w:spacing w:after="0" w:line="322" w:lineRule="exact"/>
        <w:ind w:left="20" w:right="4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5A3ECA">
        <w:rPr>
          <w:rFonts w:ascii="Times New Roman" w:eastAsia="Arial Unicode MS" w:hAnsi="Times New Roman"/>
          <w:sz w:val="28"/>
          <w:szCs w:val="28"/>
          <w:lang w:val="en-US" w:eastAsia="en-US"/>
        </w:rPr>
        <w:t>I</w:t>
      </w:r>
      <w:r w:rsidRPr="005A3ECA">
        <w:rPr>
          <w:rFonts w:ascii="Times New Roman" w:eastAsia="Arial Unicode MS" w:hAnsi="Times New Roman"/>
          <w:sz w:val="28"/>
          <w:szCs w:val="28"/>
          <w:lang w:eastAsia="en-US"/>
        </w:rPr>
        <w:t xml:space="preserve">, </w:t>
      </w:r>
      <w:r w:rsidRPr="005A3ECA">
        <w:rPr>
          <w:rFonts w:ascii="Times New Roman" w:eastAsia="Arial Unicode MS" w:hAnsi="Times New Roman"/>
          <w:sz w:val="28"/>
          <w:szCs w:val="28"/>
        </w:rPr>
        <w:t xml:space="preserve">II групп, а также инвалидами </w:t>
      </w:r>
      <w:r w:rsidRPr="005A3ECA">
        <w:rPr>
          <w:rFonts w:ascii="Times New Roman" w:eastAsia="Arial Unicode MS" w:hAnsi="Times New Roman"/>
          <w:sz w:val="28"/>
          <w:szCs w:val="28"/>
          <w:lang w:val="en-US" w:eastAsia="en-US"/>
        </w:rPr>
        <w:t>III</w:t>
      </w:r>
      <w:r w:rsidRPr="005A3ECA">
        <w:rPr>
          <w:rFonts w:ascii="Times New Roman" w:eastAsia="Arial Unicode MS" w:hAnsi="Times New Roman"/>
          <w:sz w:val="28"/>
          <w:szCs w:val="28"/>
        </w:rPr>
        <w:t>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5A3ECA">
        <w:rPr>
          <w:rFonts w:ascii="Times New Roman" w:eastAsia="Arial Unicode MS" w:hAnsi="Times New Roman"/>
          <w:sz w:val="28"/>
          <w:szCs w:val="28"/>
        </w:rPr>
        <w:t>й-</w:t>
      </w:r>
      <w:proofErr w:type="gramEnd"/>
      <w:r w:rsidRPr="005A3ECA">
        <w:rPr>
          <w:rFonts w:ascii="Times New Roman" w:eastAsia="Arial Unicode MS" w:hAnsi="Times New Roman"/>
          <w:sz w:val="28"/>
          <w:szCs w:val="28"/>
        </w:rPr>
        <w:t xml:space="preserve"> инвалидов.</w:t>
      </w:r>
    </w:p>
    <w:p w:rsidR="002513A4" w:rsidRPr="005A3ECA" w:rsidRDefault="002513A4" w:rsidP="002513A4">
      <w:pPr>
        <w:spacing w:after="0" w:line="322" w:lineRule="exact"/>
        <w:ind w:left="20" w:righ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513A4" w:rsidRPr="005A3ECA" w:rsidRDefault="002513A4" w:rsidP="002513A4">
      <w:pPr>
        <w:spacing w:after="0" w:line="322" w:lineRule="exact"/>
        <w:ind w:left="20" w:righ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Центральн</w:t>
      </w:r>
      <w:r w:rsidR="009A5CE0">
        <w:rPr>
          <w:rFonts w:ascii="Times New Roman" w:eastAsia="Arial Unicode MS" w:hAnsi="Times New Roman"/>
          <w:sz w:val="28"/>
          <w:szCs w:val="28"/>
        </w:rPr>
        <w:t>ый вход в здание Администрации</w:t>
      </w:r>
      <w:r w:rsidR="00620882">
        <w:rPr>
          <w:rFonts w:ascii="Times New Roman" w:eastAsia="Arial Unicode MS" w:hAnsi="Times New Roman"/>
          <w:sz w:val="28"/>
          <w:szCs w:val="28"/>
        </w:rPr>
        <w:t>, Архива</w:t>
      </w:r>
      <w:r w:rsidR="009A5CE0">
        <w:rPr>
          <w:rFonts w:ascii="Times New Roman" w:eastAsia="Arial Unicode MS" w:hAnsi="Times New Roman"/>
          <w:sz w:val="28"/>
          <w:szCs w:val="28"/>
        </w:rPr>
        <w:t xml:space="preserve"> </w:t>
      </w:r>
      <w:r w:rsidRPr="005A3ECA">
        <w:rPr>
          <w:rFonts w:ascii="Times New Roman" w:eastAsia="Arial Unicode MS" w:hAnsi="Times New Roman"/>
          <w:sz w:val="28"/>
          <w:szCs w:val="28"/>
        </w:rPr>
        <w:t xml:space="preserve">и МБУ «МФЦ» должен быть оборудован информационной табличкой (вывеской), содержащей информацию: </w:t>
      </w:r>
    </w:p>
    <w:p w:rsidR="002513A4" w:rsidRPr="005A3ECA" w:rsidRDefault="002513A4" w:rsidP="002513A4">
      <w:pPr>
        <w:spacing w:after="0" w:line="322" w:lineRule="exact"/>
        <w:ind w:left="20" w:righ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наименование;</w:t>
      </w:r>
    </w:p>
    <w:p w:rsidR="002513A4" w:rsidRPr="005A3ECA" w:rsidRDefault="002513A4" w:rsidP="002513A4">
      <w:pPr>
        <w:spacing w:after="0" w:line="322" w:lineRule="exact"/>
        <w:ind w:left="720"/>
        <w:jc w:val="both"/>
        <w:rPr>
          <w:rFonts w:ascii="Times New Roman" w:eastAsia="Arial Unicode MS" w:hAnsi="Times New Roman"/>
          <w:sz w:val="28"/>
          <w:szCs w:val="28"/>
        </w:rPr>
      </w:pPr>
      <w:r w:rsidRPr="005A3ECA">
        <w:rPr>
          <w:rFonts w:ascii="Times New Roman" w:eastAsia="Arial Unicode MS" w:hAnsi="Times New Roman"/>
          <w:sz w:val="28"/>
          <w:szCs w:val="28"/>
        </w:rPr>
        <w:t xml:space="preserve">местонахождение и юридический адрес; </w:t>
      </w:r>
    </w:p>
    <w:p w:rsidR="002513A4" w:rsidRPr="005A3ECA" w:rsidRDefault="002513A4" w:rsidP="002513A4">
      <w:pPr>
        <w:spacing w:after="0" w:line="322" w:lineRule="exact"/>
        <w:ind w:left="720"/>
        <w:jc w:val="both"/>
        <w:rPr>
          <w:rFonts w:ascii="Times New Roman" w:eastAsia="Arial Unicode MS" w:hAnsi="Times New Roman"/>
          <w:sz w:val="28"/>
          <w:szCs w:val="28"/>
        </w:rPr>
      </w:pPr>
      <w:r w:rsidRPr="005A3ECA">
        <w:rPr>
          <w:rFonts w:ascii="Times New Roman" w:eastAsia="Arial Unicode MS" w:hAnsi="Times New Roman"/>
          <w:sz w:val="28"/>
          <w:szCs w:val="28"/>
        </w:rPr>
        <w:t xml:space="preserve">режим работы; </w:t>
      </w:r>
    </w:p>
    <w:p w:rsidR="002513A4" w:rsidRPr="005A3ECA" w:rsidRDefault="002513A4" w:rsidP="002513A4">
      <w:pPr>
        <w:spacing w:after="0" w:line="322" w:lineRule="exact"/>
        <w:ind w:left="720"/>
        <w:jc w:val="both"/>
        <w:rPr>
          <w:rFonts w:ascii="Times New Roman" w:eastAsia="Arial Unicode MS" w:hAnsi="Times New Roman"/>
          <w:sz w:val="28"/>
          <w:szCs w:val="28"/>
        </w:rPr>
      </w:pPr>
      <w:r w:rsidRPr="005A3ECA">
        <w:rPr>
          <w:rFonts w:ascii="Times New Roman" w:eastAsia="Arial Unicode MS" w:hAnsi="Times New Roman"/>
          <w:sz w:val="28"/>
          <w:szCs w:val="28"/>
        </w:rPr>
        <w:t>график приема;</w:t>
      </w:r>
    </w:p>
    <w:p w:rsidR="002513A4" w:rsidRPr="005A3ECA" w:rsidRDefault="002513A4" w:rsidP="002513A4">
      <w:pPr>
        <w:spacing w:after="0" w:line="322" w:lineRule="exact"/>
        <w:ind w:lef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номера телефонов для справок.</w:t>
      </w:r>
    </w:p>
    <w:p w:rsidR="002513A4" w:rsidRPr="005A3ECA" w:rsidRDefault="002513A4" w:rsidP="002513A4">
      <w:pPr>
        <w:spacing w:after="0" w:line="322" w:lineRule="exact"/>
        <w:ind w:left="20" w:righ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2513A4" w:rsidRPr="005A3ECA" w:rsidRDefault="002513A4" w:rsidP="002513A4">
      <w:pPr>
        <w:spacing w:after="0" w:line="322" w:lineRule="exact"/>
        <w:ind w:left="20" w:righ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Помещения, в которых предоставляется муниципальная услуга, оснащаются:</w:t>
      </w:r>
    </w:p>
    <w:p w:rsidR="002513A4" w:rsidRPr="005A3ECA" w:rsidRDefault="002513A4" w:rsidP="002513A4">
      <w:pPr>
        <w:spacing w:after="0" w:line="322" w:lineRule="exact"/>
        <w:ind w:left="720"/>
        <w:rPr>
          <w:rFonts w:ascii="Times New Roman" w:eastAsia="Arial Unicode MS" w:hAnsi="Times New Roman"/>
          <w:sz w:val="28"/>
          <w:szCs w:val="28"/>
        </w:rPr>
      </w:pPr>
      <w:r w:rsidRPr="005A3ECA">
        <w:rPr>
          <w:rFonts w:ascii="Times New Roman" w:eastAsia="Arial Unicode MS" w:hAnsi="Times New Roman"/>
          <w:sz w:val="28"/>
          <w:szCs w:val="28"/>
        </w:rPr>
        <w:lastRenderedPageBreak/>
        <w:t xml:space="preserve">противопожарной системой и средствами пожаротушения; </w:t>
      </w:r>
    </w:p>
    <w:p w:rsidR="002513A4" w:rsidRPr="005A3ECA" w:rsidRDefault="002513A4" w:rsidP="002513A4">
      <w:pPr>
        <w:spacing w:after="0" w:line="322" w:lineRule="exact"/>
        <w:ind w:left="720"/>
        <w:rPr>
          <w:rFonts w:ascii="Times New Roman" w:eastAsia="Arial Unicode MS" w:hAnsi="Times New Roman"/>
          <w:sz w:val="28"/>
          <w:szCs w:val="28"/>
        </w:rPr>
      </w:pPr>
      <w:r w:rsidRPr="005A3ECA">
        <w:rPr>
          <w:rFonts w:ascii="Times New Roman" w:eastAsia="Arial Unicode MS" w:hAnsi="Times New Roman"/>
          <w:sz w:val="28"/>
          <w:szCs w:val="28"/>
        </w:rPr>
        <w:t xml:space="preserve">системой оповещения о возникновении чрезвычайной ситуации; </w:t>
      </w:r>
    </w:p>
    <w:p w:rsidR="002513A4" w:rsidRPr="005A3ECA" w:rsidRDefault="002513A4" w:rsidP="002513A4">
      <w:pPr>
        <w:spacing w:after="0" w:line="322" w:lineRule="exact"/>
        <w:ind w:left="720"/>
        <w:rPr>
          <w:rFonts w:ascii="Times New Roman" w:eastAsia="Arial Unicode MS" w:hAnsi="Times New Roman"/>
          <w:sz w:val="28"/>
          <w:szCs w:val="28"/>
        </w:rPr>
      </w:pPr>
      <w:r w:rsidRPr="005A3ECA">
        <w:rPr>
          <w:rFonts w:ascii="Times New Roman" w:eastAsia="Arial Unicode MS" w:hAnsi="Times New Roman"/>
          <w:sz w:val="28"/>
          <w:szCs w:val="28"/>
        </w:rPr>
        <w:t xml:space="preserve">средствами оказания первой медицинской помощи; </w:t>
      </w:r>
    </w:p>
    <w:p w:rsidR="002513A4" w:rsidRPr="005A3ECA" w:rsidRDefault="002513A4" w:rsidP="002513A4">
      <w:pPr>
        <w:spacing w:after="0" w:line="322" w:lineRule="exact"/>
        <w:ind w:left="720"/>
        <w:rPr>
          <w:rFonts w:ascii="Times New Roman" w:eastAsia="Arial Unicode MS" w:hAnsi="Times New Roman"/>
          <w:sz w:val="28"/>
          <w:szCs w:val="28"/>
        </w:rPr>
      </w:pPr>
      <w:r w:rsidRPr="005A3ECA">
        <w:rPr>
          <w:rFonts w:ascii="Times New Roman" w:eastAsia="Arial Unicode MS" w:hAnsi="Times New Roman"/>
          <w:sz w:val="28"/>
          <w:szCs w:val="28"/>
        </w:rPr>
        <w:t>туалетными комнатами для посетителей.</w:t>
      </w:r>
    </w:p>
    <w:p w:rsidR="002513A4" w:rsidRPr="005A3ECA" w:rsidRDefault="002513A4" w:rsidP="002513A4">
      <w:pPr>
        <w:spacing w:after="0" w:line="322" w:lineRule="exact"/>
        <w:ind w:left="20" w:righ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513A4" w:rsidRPr="005A3ECA" w:rsidRDefault="002513A4" w:rsidP="002513A4">
      <w:pPr>
        <w:spacing w:after="0" w:line="322" w:lineRule="exact"/>
        <w:ind w:left="20" w:righ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513A4" w:rsidRPr="005A3ECA" w:rsidRDefault="002513A4" w:rsidP="002513A4">
      <w:pPr>
        <w:spacing w:after="0" w:line="322" w:lineRule="exact"/>
        <w:ind w:left="20" w:righ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2513A4" w:rsidRPr="005A3ECA" w:rsidRDefault="002513A4" w:rsidP="002513A4">
      <w:pPr>
        <w:spacing w:after="0" w:line="322" w:lineRule="exact"/>
        <w:ind w:left="20" w:righ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Места приема Заявителей оборудуются информационными табличками (вывесками) с указанием:</w:t>
      </w:r>
    </w:p>
    <w:p w:rsidR="002513A4" w:rsidRPr="005A3ECA" w:rsidRDefault="002513A4" w:rsidP="002513A4">
      <w:pPr>
        <w:spacing w:after="0" w:line="322" w:lineRule="exact"/>
        <w:ind w:lef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номера кабинета и наименования отдела;</w:t>
      </w:r>
    </w:p>
    <w:p w:rsidR="002513A4" w:rsidRPr="005A3ECA" w:rsidRDefault="002513A4" w:rsidP="002513A4">
      <w:pPr>
        <w:spacing w:after="0" w:line="322" w:lineRule="exact"/>
        <w:ind w:left="20" w:righ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 xml:space="preserve">фамилии, имени и отчества (последнее - при наличии), должности ответственного лица за прием документов; </w:t>
      </w:r>
    </w:p>
    <w:p w:rsidR="002513A4" w:rsidRPr="005A3ECA" w:rsidRDefault="002513A4" w:rsidP="002513A4">
      <w:pPr>
        <w:spacing w:after="0" w:line="322" w:lineRule="exact"/>
        <w:ind w:left="20" w:right="20" w:firstLine="700"/>
        <w:rPr>
          <w:rFonts w:ascii="Times New Roman" w:eastAsia="Arial Unicode MS" w:hAnsi="Times New Roman"/>
          <w:sz w:val="28"/>
          <w:szCs w:val="28"/>
        </w:rPr>
      </w:pPr>
      <w:r w:rsidRPr="005A3ECA">
        <w:rPr>
          <w:rFonts w:ascii="Times New Roman" w:eastAsia="Arial Unicode MS" w:hAnsi="Times New Roman"/>
          <w:sz w:val="28"/>
          <w:szCs w:val="28"/>
        </w:rPr>
        <w:t>графика приема Заявителей.</w:t>
      </w:r>
    </w:p>
    <w:p w:rsidR="002513A4" w:rsidRPr="005A3ECA" w:rsidRDefault="002513A4" w:rsidP="002513A4">
      <w:pPr>
        <w:spacing w:after="0" w:line="322" w:lineRule="exact"/>
        <w:ind w:left="20" w:righ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513A4" w:rsidRPr="005A3ECA" w:rsidRDefault="002513A4" w:rsidP="002513A4">
      <w:pPr>
        <w:spacing w:after="0" w:line="322" w:lineRule="exact"/>
        <w:ind w:left="20" w:righ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513A4" w:rsidRPr="005A3ECA" w:rsidRDefault="002513A4" w:rsidP="002513A4">
      <w:pPr>
        <w:spacing w:after="0" w:line="322" w:lineRule="exact"/>
        <w:ind w:left="20" w:right="20" w:firstLine="720"/>
        <w:jc w:val="both"/>
        <w:rPr>
          <w:rFonts w:ascii="Times New Roman" w:eastAsia="Arial Unicode MS" w:hAnsi="Times New Roman"/>
          <w:sz w:val="28"/>
          <w:szCs w:val="28"/>
        </w:rPr>
      </w:pPr>
      <w:r w:rsidRPr="005A3ECA">
        <w:rPr>
          <w:rFonts w:ascii="Times New Roman" w:eastAsia="Arial Unicode MS" w:hAnsi="Times New Roman"/>
          <w:sz w:val="28"/>
          <w:szCs w:val="28"/>
        </w:rPr>
        <w:t>При предоставлении муниципальной услуги инвалидам обеспечиваются:</w:t>
      </w:r>
    </w:p>
    <w:p w:rsidR="002513A4" w:rsidRPr="005A3ECA" w:rsidRDefault="002513A4" w:rsidP="002513A4">
      <w:pPr>
        <w:spacing w:after="0" w:line="322" w:lineRule="exact"/>
        <w:ind w:left="20" w:right="20" w:firstLine="720"/>
        <w:jc w:val="both"/>
        <w:rPr>
          <w:rFonts w:ascii="Times New Roman" w:eastAsia="Arial Unicode MS" w:hAnsi="Times New Roman"/>
          <w:sz w:val="28"/>
          <w:szCs w:val="28"/>
        </w:rPr>
      </w:pPr>
      <w:r w:rsidRPr="005A3ECA">
        <w:rPr>
          <w:rFonts w:ascii="Times New Roman" w:eastAsia="Arial Unicode MS"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2513A4" w:rsidRPr="005A3ECA" w:rsidRDefault="002513A4" w:rsidP="002513A4">
      <w:pPr>
        <w:spacing w:after="0" w:line="322" w:lineRule="exact"/>
        <w:ind w:left="20" w:right="20" w:firstLine="720"/>
        <w:jc w:val="both"/>
        <w:rPr>
          <w:rFonts w:ascii="Times New Roman" w:eastAsia="Arial Unicode MS" w:hAnsi="Times New Roman"/>
          <w:sz w:val="28"/>
          <w:szCs w:val="28"/>
        </w:rPr>
      </w:pPr>
      <w:r w:rsidRPr="005A3ECA">
        <w:rPr>
          <w:rFonts w:ascii="Times New Roman" w:eastAsia="Arial Unicode MS"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5A3ECA">
        <w:rPr>
          <w:rFonts w:ascii="Times New Roman" w:eastAsia="Arial Unicode MS" w:hAnsi="Times New Roman"/>
          <w:sz w:val="28"/>
          <w:szCs w:val="28"/>
        </w:rPr>
        <w:t>а-</w:t>
      </w:r>
      <w:proofErr w:type="gramEnd"/>
      <w:r w:rsidRPr="005A3ECA">
        <w:rPr>
          <w:rFonts w:ascii="Times New Roman" w:eastAsia="Arial Unicode MS" w:hAnsi="Times New Roman"/>
          <w:sz w:val="28"/>
          <w:szCs w:val="28"/>
        </w:rPr>
        <w:t xml:space="preserve"> коляски;</w:t>
      </w:r>
    </w:p>
    <w:p w:rsidR="002513A4" w:rsidRPr="005A3ECA" w:rsidRDefault="002513A4" w:rsidP="002513A4">
      <w:pPr>
        <w:spacing w:after="0" w:line="322" w:lineRule="exact"/>
        <w:ind w:left="20" w:right="20" w:firstLine="720"/>
        <w:jc w:val="both"/>
        <w:rPr>
          <w:rFonts w:ascii="Times New Roman" w:eastAsia="Arial Unicode MS" w:hAnsi="Times New Roman"/>
          <w:sz w:val="28"/>
          <w:szCs w:val="28"/>
        </w:rPr>
      </w:pPr>
      <w:r w:rsidRPr="005A3ECA">
        <w:rPr>
          <w:rFonts w:ascii="Times New Roman" w:eastAsia="Arial Unicode MS" w:hAnsi="Times New Roman"/>
          <w:sz w:val="28"/>
          <w:szCs w:val="28"/>
        </w:rPr>
        <w:t>сопровождение инвалидов, имеющих стойкие расстройства функции зрения и самостоятельного передвижения;</w:t>
      </w:r>
    </w:p>
    <w:p w:rsidR="002513A4" w:rsidRPr="005A3ECA" w:rsidRDefault="002513A4" w:rsidP="002513A4">
      <w:pPr>
        <w:spacing w:after="0" w:line="322" w:lineRule="exact"/>
        <w:ind w:left="20" w:right="20" w:firstLine="720"/>
        <w:jc w:val="both"/>
        <w:rPr>
          <w:rFonts w:ascii="Times New Roman" w:eastAsia="Arial Unicode MS" w:hAnsi="Times New Roman"/>
          <w:sz w:val="28"/>
          <w:szCs w:val="28"/>
        </w:rPr>
      </w:pPr>
      <w:r w:rsidRPr="005A3ECA">
        <w:rPr>
          <w:rFonts w:ascii="Times New Roman" w:eastAsia="Arial Unicode MS"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2513A4" w:rsidRPr="005A3ECA" w:rsidRDefault="002513A4" w:rsidP="002513A4">
      <w:pPr>
        <w:spacing w:after="0" w:line="322" w:lineRule="exact"/>
        <w:ind w:left="20" w:right="20" w:firstLine="720"/>
        <w:jc w:val="both"/>
        <w:rPr>
          <w:rFonts w:ascii="Times New Roman" w:eastAsia="Arial Unicode MS" w:hAnsi="Times New Roman"/>
          <w:sz w:val="28"/>
          <w:szCs w:val="28"/>
        </w:rPr>
      </w:pPr>
      <w:r w:rsidRPr="005A3ECA">
        <w:rPr>
          <w:rFonts w:ascii="Times New Roman" w:eastAsia="Arial Unicode MS"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513A4" w:rsidRPr="005A3ECA" w:rsidRDefault="002513A4" w:rsidP="002513A4">
      <w:pPr>
        <w:spacing w:after="0" w:line="322" w:lineRule="exact"/>
        <w:ind w:left="20" w:right="20" w:firstLine="700"/>
        <w:jc w:val="both"/>
        <w:rPr>
          <w:rFonts w:ascii="Times New Roman" w:eastAsia="Arial Unicode MS" w:hAnsi="Times New Roman"/>
          <w:sz w:val="28"/>
          <w:szCs w:val="28"/>
        </w:rPr>
      </w:pPr>
      <w:r w:rsidRPr="005A3ECA">
        <w:rPr>
          <w:rFonts w:ascii="Times New Roman" w:eastAsia="Arial Unicode MS" w:hAnsi="Times New Roman"/>
          <w:color w:val="000000"/>
          <w:sz w:val="28"/>
          <w:szCs w:val="28"/>
        </w:rPr>
        <w:t xml:space="preserve">допуск </w:t>
      </w:r>
      <w:proofErr w:type="spellStart"/>
      <w:r w:rsidRPr="005A3ECA">
        <w:rPr>
          <w:rFonts w:ascii="Times New Roman" w:eastAsia="Arial Unicode MS" w:hAnsi="Times New Roman"/>
          <w:color w:val="000000"/>
          <w:sz w:val="28"/>
          <w:szCs w:val="28"/>
        </w:rPr>
        <w:t>сурдопереводчика</w:t>
      </w:r>
      <w:proofErr w:type="spellEnd"/>
      <w:r w:rsidRPr="005A3ECA">
        <w:rPr>
          <w:rFonts w:ascii="Times New Roman" w:eastAsia="Arial Unicode MS" w:hAnsi="Times New Roman"/>
          <w:color w:val="000000"/>
          <w:sz w:val="28"/>
          <w:szCs w:val="28"/>
        </w:rPr>
        <w:t xml:space="preserve"> и </w:t>
      </w:r>
      <w:proofErr w:type="spellStart"/>
      <w:r w:rsidRPr="005A3ECA">
        <w:rPr>
          <w:rFonts w:ascii="Times New Roman" w:eastAsia="Arial Unicode MS" w:hAnsi="Times New Roman"/>
          <w:color w:val="000000"/>
          <w:sz w:val="28"/>
          <w:szCs w:val="28"/>
        </w:rPr>
        <w:t>тифлосурдопереводчика</w:t>
      </w:r>
      <w:proofErr w:type="spellEnd"/>
      <w:r w:rsidRPr="005A3ECA">
        <w:rPr>
          <w:rFonts w:ascii="Times New Roman" w:eastAsia="Arial Unicode MS" w:hAnsi="Times New Roman"/>
          <w:color w:val="000000"/>
          <w:sz w:val="28"/>
          <w:szCs w:val="28"/>
        </w:rPr>
        <w:t>;</w:t>
      </w:r>
    </w:p>
    <w:p w:rsidR="002513A4" w:rsidRPr="005A3ECA" w:rsidRDefault="002513A4" w:rsidP="002513A4">
      <w:pPr>
        <w:autoSpaceDE w:val="0"/>
        <w:autoSpaceDN w:val="0"/>
        <w:adjustRightInd w:val="0"/>
        <w:spacing w:after="0" w:line="240" w:lineRule="auto"/>
        <w:ind w:firstLine="708"/>
        <w:jc w:val="both"/>
        <w:rPr>
          <w:rFonts w:ascii="Times New Roman" w:hAnsi="Times New Roman"/>
          <w:bCs/>
          <w:sz w:val="28"/>
          <w:szCs w:val="28"/>
          <w:lang w:eastAsia="en-US"/>
        </w:rPr>
      </w:pPr>
      <w:r w:rsidRPr="005A3ECA">
        <w:rPr>
          <w:rFonts w:ascii="Times New Roman" w:hAnsi="Times New Roman"/>
          <w:bCs/>
          <w:sz w:val="28"/>
          <w:szCs w:val="28"/>
          <w:lang w:eastAsia="en-US"/>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2513A4" w:rsidRPr="005A3ECA" w:rsidRDefault="002513A4" w:rsidP="002513A4">
      <w:pPr>
        <w:autoSpaceDE w:val="0"/>
        <w:autoSpaceDN w:val="0"/>
        <w:adjustRightInd w:val="0"/>
        <w:spacing w:after="0" w:line="240" w:lineRule="auto"/>
        <w:ind w:firstLine="540"/>
        <w:jc w:val="both"/>
        <w:rPr>
          <w:rFonts w:ascii="Times New Roman" w:hAnsi="Times New Roman"/>
          <w:bCs/>
          <w:sz w:val="28"/>
          <w:szCs w:val="28"/>
          <w:lang w:eastAsia="en-US"/>
        </w:rPr>
      </w:pPr>
      <w:r w:rsidRPr="005A3ECA">
        <w:rPr>
          <w:rFonts w:ascii="Times New Roman" w:hAnsi="Times New Roman"/>
          <w:bCs/>
          <w:sz w:val="28"/>
          <w:szCs w:val="28"/>
          <w:lang w:eastAsia="en-US"/>
        </w:rPr>
        <w:lastRenderedPageBreak/>
        <w:t>оказание инвалидам помощи в преодолении барьеров, мешающих получению ими муниципальной услуги наравне с другими лицами.</w:t>
      </w:r>
    </w:p>
    <w:p w:rsidR="002513A4" w:rsidRPr="00EC46D0" w:rsidRDefault="002513A4" w:rsidP="002513A4">
      <w:pPr>
        <w:autoSpaceDE w:val="0"/>
        <w:autoSpaceDN w:val="0"/>
        <w:adjustRightInd w:val="0"/>
        <w:spacing w:after="0" w:line="240" w:lineRule="auto"/>
        <w:jc w:val="center"/>
        <w:rPr>
          <w:rFonts w:ascii="Times New Roman" w:hAnsi="Times New Roman"/>
          <w:b/>
          <w:bCs/>
          <w:sz w:val="24"/>
          <w:szCs w:val="24"/>
          <w:lang w:eastAsia="en-US"/>
        </w:rPr>
      </w:pPr>
    </w:p>
    <w:p w:rsidR="002513A4" w:rsidRPr="005A3ECA" w:rsidRDefault="002513A4" w:rsidP="002513A4">
      <w:pPr>
        <w:autoSpaceDE w:val="0"/>
        <w:autoSpaceDN w:val="0"/>
        <w:adjustRightInd w:val="0"/>
        <w:spacing w:after="0" w:line="240" w:lineRule="auto"/>
        <w:jc w:val="center"/>
        <w:rPr>
          <w:rFonts w:ascii="Times New Roman" w:hAnsi="Times New Roman"/>
          <w:b/>
          <w:sz w:val="28"/>
          <w:szCs w:val="28"/>
        </w:rPr>
      </w:pPr>
      <w:r w:rsidRPr="005A3ECA">
        <w:rPr>
          <w:rFonts w:ascii="Times New Roman" w:hAnsi="Times New Roman"/>
          <w:b/>
          <w:sz w:val="28"/>
          <w:szCs w:val="28"/>
        </w:rPr>
        <w:t>Показатели доступности и качества муниципальной услуги</w:t>
      </w:r>
    </w:p>
    <w:p w:rsidR="002513A4" w:rsidRPr="005A3ECA" w:rsidRDefault="002513A4" w:rsidP="002513A4">
      <w:pPr>
        <w:autoSpaceDE w:val="0"/>
        <w:autoSpaceDN w:val="0"/>
        <w:adjustRightInd w:val="0"/>
        <w:spacing w:after="0" w:line="240" w:lineRule="auto"/>
        <w:jc w:val="center"/>
        <w:rPr>
          <w:rFonts w:ascii="Times New Roman" w:hAnsi="Times New Roman"/>
          <w:b/>
          <w:sz w:val="28"/>
          <w:szCs w:val="28"/>
        </w:rPr>
      </w:pPr>
    </w:p>
    <w:p w:rsidR="002513A4" w:rsidRPr="005A3ECA" w:rsidRDefault="00620882" w:rsidP="002513A4">
      <w:pPr>
        <w:tabs>
          <w:tab w:val="left" w:pos="1354"/>
        </w:tabs>
        <w:spacing w:after="0" w:line="322" w:lineRule="exact"/>
        <w:ind w:right="20" w:firstLine="740"/>
        <w:jc w:val="both"/>
        <w:rPr>
          <w:rFonts w:ascii="Times New Roman" w:eastAsia="Arial Unicode MS" w:hAnsi="Times New Roman"/>
          <w:sz w:val="28"/>
          <w:szCs w:val="28"/>
        </w:rPr>
      </w:pPr>
      <w:r>
        <w:rPr>
          <w:rFonts w:ascii="Times New Roman" w:eastAsia="Arial Unicode MS" w:hAnsi="Times New Roman"/>
          <w:sz w:val="28"/>
          <w:szCs w:val="28"/>
        </w:rPr>
        <w:t>2.27</w:t>
      </w:r>
      <w:r w:rsidR="002513A4" w:rsidRPr="005A3ECA">
        <w:rPr>
          <w:rFonts w:ascii="Times New Roman" w:eastAsia="Arial Unicode MS" w:hAnsi="Times New Roman"/>
          <w:sz w:val="28"/>
          <w:szCs w:val="28"/>
        </w:rPr>
        <w:t>. Основными показателями доступности предоставления муниципальной услуги являются:</w:t>
      </w:r>
    </w:p>
    <w:p w:rsidR="002513A4" w:rsidRPr="007B4F33" w:rsidRDefault="00620882" w:rsidP="007B4F33">
      <w:pPr>
        <w:pStyle w:val="ae"/>
        <w:tabs>
          <w:tab w:val="left" w:pos="0"/>
        </w:tabs>
        <w:spacing w:after="0" w:line="322" w:lineRule="exact"/>
        <w:ind w:left="709" w:right="20"/>
        <w:jc w:val="both"/>
        <w:rPr>
          <w:rFonts w:ascii="Times New Roman" w:eastAsia="Arial Unicode MS" w:hAnsi="Times New Roman"/>
          <w:sz w:val="28"/>
          <w:szCs w:val="28"/>
        </w:rPr>
      </w:pPr>
      <w:r>
        <w:rPr>
          <w:rFonts w:ascii="Times New Roman" w:eastAsia="Arial Unicode MS" w:hAnsi="Times New Roman"/>
          <w:sz w:val="28"/>
          <w:szCs w:val="28"/>
        </w:rPr>
        <w:t>2.27</w:t>
      </w:r>
      <w:r w:rsidR="007B4F33">
        <w:rPr>
          <w:rFonts w:ascii="Times New Roman" w:eastAsia="Arial Unicode MS" w:hAnsi="Times New Roman"/>
          <w:sz w:val="28"/>
          <w:szCs w:val="28"/>
        </w:rPr>
        <w:t xml:space="preserve">.1. </w:t>
      </w:r>
      <w:r w:rsidR="002513A4" w:rsidRPr="007B4F33">
        <w:rPr>
          <w:rFonts w:ascii="Times New Roman" w:eastAsia="Arial Unicode MS" w:hAnsi="Times New Roman"/>
          <w:sz w:val="28"/>
          <w:szCs w:val="28"/>
        </w:rPr>
        <w:t>Наличие полной и понятной информации о порядке, сроках и ходе предоставления муниципальной в информационн</w:t>
      </w:r>
      <w:proofErr w:type="gramStart"/>
      <w:r w:rsidR="002513A4" w:rsidRPr="007B4F33">
        <w:rPr>
          <w:rFonts w:ascii="Times New Roman" w:eastAsia="Arial Unicode MS" w:hAnsi="Times New Roman"/>
          <w:sz w:val="28"/>
          <w:szCs w:val="28"/>
        </w:rPr>
        <w:t>о-</w:t>
      </w:r>
      <w:proofErr w:type="gramEnd"/>
      <w:r w:rsidR="002513A4" w:rsidRPr="007B4F33">
        <w:rPr>
          <w:rFonts w:ascii="Times New Roman" w:eastAsia="Arial Unicode MS" w:hAnsi="Times New Roman"/>
          <w:sz w:val="28"/>
          <w:szCs w:val="28"/>
        </w:rPr>
        <w:t xml:space="preserve"> телекоммуникационных сетях общего пользования (в том числе в сети «Интернет»), средствах массовой информации.</w:t>
      </w:r>
    </w:p>
    <w:p w:rsidR="002513A4" w:rsidRPr="00620882" w:rsidRDefault="00620882" w:rsidP="00620882">
      <w:pPr>
        <w:tabs>
          <w:tab w:val="left" w:pos="709"/>
        </w:tabs>
        <w:spacing w:after="0" w:line="322" w:lineRule="exact"/>
        <w:ind w:right="20"/>
        <w:jc w:val="both"/>
        <w:rPr>
          <w:rFonts w:ascii="Times New Roman" w:eastAsia="Arial Unicode MS" w:hAnsi="Times New Roman"/>
          <w:sz w:val="28"/>
          <w:szCs w:val="28"/>
        </w:rPr>
      </w:pPr>
      <w:r>
        <w:rPr>
          <w:rFonts w:ascii="Times New Roman" w:eastAsia="Arial Unicode MS" w:hAnsi="Times New Roman"/>
          <w:sz w:val="28"/>
          <w:szCs w:val="28"/>
        </w:rPr>
        <w:tab/>
        <w:t xml:space="preserve">2.27.2. </w:t>
      </w:r>
      <w:r w:rsidR="002513A4" w:rsidRPr="00620882">
        <w:rPr>
          <w:rFonts w:ascii="Times New Roman" w:eastAsia="Arial Unicode MS" w:hAnsi="Times New Roman"/>
          <w:sz w:val="28"/>
          <w:szCs w:val="28"/>
        </w:rPr>
        <w:t>Возможность получения заявителем уведомлений о предоставлении муниципальной услуги с помощью Единого портала, регионального портала.</w:t>
      </w:r>
    </w:p>
    <w:p w:rsidR="002513A4" w:rsidRPr="007B4F33" w:rsidRDefault="00620882" w:rsidP="007B4F33">
      <w:pPr>
        <w:pStyle w:val="ae"/>
        <w:tabs>
          <w:tab w:val="left" w:pos="0"/>
        </w:tabs>
        <w:spacing w:after="0" w:line="322" w:lineRule="exact"/>
        <w:ind w:left="142" w:right="20" w:firstLine="638"/>
        <w:jc w:val="both"/>
        <w:rPr>
          <w:rFonts w:ascii="Times New Roman" w:eastAsia="Arial Unicode MS" w:hAnsi="Times New Roman"/>
          <w:sz w:val="28"/>
          <w:szCs w:val="28"/>
        </w:rPr>
      </w:pPr>
      <w:r>
        <w:rPr>
          <w:rFonts w:ascii="Times New Roman" w:eastAsia="Arial Unicode MS" w:hAnsi="Times New Roman"/>
          <w:sz w:val="28"/>
          <w:szCs w:val="28"/>
        </w:rPr>
        <w:t>2.27</w:t>
      </w:r>
      <w:r w:rsidR="007B4F33">
        <w:rPr>
          <w:rFonts w:ascii="Times New Roman" w:eastAsia="Arial Unicode MS" w:hAnsi="Times New Roman"/>
          <w:sz w:val="28"/>
          <w:szCs w:val="28"/>
        </w:rPr>
        <w:t xml:space="preserve">.3. </w:t>
      </w:r>
      <w:r w:rsidR="002513A4" w:rsidRPr="007B4F33">
        <w:rPr>
          <w:rFonts w:ascii="Times New Roman" w:eastAsia="Arial Unicode MS" w:hAnsi="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513A4" w:rsidRPr="005A3ECA" w:rsidRDefault="00620882" w:rsidP="002513A4">
      <w:pPr>
        <w:tabs>
          <w:tab w:val="left" w:pos="709"/>
        </w:tabs>
        <w:spacing w:after="0" w:line="322" w:lineRule="exact"/>
        <w:ind w:left="20" w:right="20"/>
        <w:jc w:val="both"/>
        <w:rPr>
          <w:rFonts w:ascii="Times New Roman" w:eastAsia="Arial Unicode MS" w:hAnsi="Times New Roman"/>
          <w:sz w:val="28"/>
          <w:szCs w:val="28"/>
        </w:rPr>
      </w:pPr>
      <w:r>
        <w:rPr>
          <w:rFonts w:ascii="Times New Roman" w:eastAsia="Arial Unicode MS" w:hAnsi="Times New Roman"/>
          <w:sz w:val="28"/>
          <w:szCs w:val="28"/>
        </w:rPr>
        <w:tab/>
        <w:t>2.28</w:t>
      </w:r>
      <w:r w:rsidR="002513A4" w:rsidRPr="005A3ECA">
        <w:rPr>
          <w:rFonts w:ascii="Times New Roman" w:eastAsia="Arial Unicode MS" w:hAnsi="Times New Roman"/>
          <w:sz w:val="28"/>
          <w:szCs w:val="28"/>
        </w:rPr>
        <w:t>.</w:t>
      </w:r>
      <w:r w:rsidR="007B4F33">
        <w:rPr>
          <w:rFonts w:ascii="Times New Roman" w:eastAsia="Arial Unicode MS" w:hAnsi="Times New Roman"/>
          <w:sz w:val="28"/>
          <w:szCs w:val="28"/>
        </w:rPr>
        <w:t xml:space="preserve"> </w:t>
      </w:r>
      <w:r w:rsidR="002513A4" w:rsidRPr="005A3ECA">
        <w:rPr>
          <w:rFonts w:ascii="Times New Roman" w:eastAsia="Arial Unicode MS" w:hAnsi="Times New Roman"/>
          <w:sz w:val="28"/>
          <w:szCs w:val="28"/>
        </w:rPr>
        <w:t>Основными показателями качества предоставления муниципальной услуги являются:</w:t>
      </w:r>
    </w:p>
    <w:p w:rsidR="002513A4" w:rsidRPr="005A3ECA" w:rsidRDefault="00620882" w:rsidP="002513A4">
      <w:pPr>
        <w:spacing w:after="0" w:line="322" w:lineRule="exact"/>
        <w:ind w:left="20" w:right="20" w:firstLine="720"/>
        <w:jc w:val="both"/>
        <w:rPr>
          <w:rFonts w:ascii="Times New Roman" w:eastAsia="Arial Unicode MS" w:hAnsi="Times New Roman"/>
          <w:sz w:val="28"/>
          <w:szCs w:val="28"/>
        </w:rPr>
      </w:pPr>
      <w:r>
        <w:rPr>
          <w:rFonts w:ascii="Times New Roman" w:eastAsia="Arial Unicode MS" w:hAnsi="Times New Roman"/>
          <w:sz w:val="28"/>
          <w:szCs w:val="28"/>
        </w:rPr>
        <w:t>2.28</w:t>
      </w:r>
      <w:r w:rsidR="002513A4" w:rsidRPr="005A3ECA">
        <w:rPr>
          <w:rFonts w:ascii="Times New Roman" w:eastAsia="Arial Unicode MS"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513A4" w:rsidRPr="00620882" w:rsidRDefault="00620882" w:rsidP="00620882">
      <w:pPr>
        <w:tabs>
          <w:tab w:val="left" w:pos="0"/>
        </w:tabs>
        <w:spacing w:after="0" w:line="322" w:lineRule="exact"/>
        <w:ind w:right="20"/>
        <w:jc w:val="both"/>
        <w:rPr>
          <w:rFonts w:ascii="Times New Roman" w:eastAsia="Arial Unicode MS" w:hAnsi="Times New Roman"/>
          <w:sz w:val="28"/>
          <w:szCs w:val="28"/>
        </w:rPr>
      </w:pPr>
      <w:r>
        <w:rPr>
          <w:rFonts w:ascii="Times New Roman" w:eastAsia="Arial Unicode MS" w:hAnsi="Times New Roman"/>
          <w:sz w:val="28"/>
          <w:szCs w:val="28"/>
        </w:rPr>
        <w:tab/>
        <w:t>2.28.2.</w:t>
      </w:r>
      <w:r w:rsidR="002513A4" w:rsidRPr="00620882">
        <w:rPr>
          <w:rFonts w:ascii="Times New Roman" w:eastAsia="Arial Unicode MS" w:hAnsi="Times New Roman"/>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2513A4" w:rsidRPr="00620882" w:rsidRDefault="00620882" w:rsidP="00620882">
      <w:pPr>
        <w:tabs>
          <w:tab w:val="left" w:pos="0"/>
        </w:tabs>
        <w:spacing w:after="0" w:line="322" w:lineRule="exact"/>
        <w:ind w:right="20"/>
        <w:jc w:val="both"/>
        <w:rPr>
          <w:rFonts w:ascii="Times New Roman" w:eastAsia="Arial Unicode MS" w:hAnsi="Times New Roman"/>
          <w:sz w:val="28"/>
          <w:szCs w:val="28"/>
        </w:rPr>
      </w:pPr>
      <w:r>
        <w:rPr>
          <w:rFonts w:ascii="Times New Roman" w:eastAsia="Arial Unicode MS" w:hAnsi="Times New Roman"/>
          <w:sz w:val="28"/>
          <w:szCs w:val="28"/>
        </w:rPr>
        <w:tab/>
        <w:t>2.28.3.</w:t>
      </w:r>
      <w:r w:rsidR="002513A4" w:rsidRPr="00620882">
        <w:rPr>
          <w:rFonts w:ascii="Times New Roman" w:eastAsia="Arial Unicode MS" w:hAnsi="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2513A4" w:rsidRPr="00620882" w:rsidRDefault="00620882" w:rsidP="00620882">
      <w:pPr>
        <w:tabs>
          <w:tab w:val="left" w:pos="0"/>
        </w:tabs>
        <w:spacing w:after="0" w:line="322" w:lineRule="exact"/>
        <w:ind w:right="20"/>
        <w:jc w:val="both"/>
        <w:rPr>
          <w:rFonts w:ascii="Times New Roman" w:eastAsia="Arial Unicode MS" w:hAnsi="Times New Roman"/>
          <w:sz w:val="28"/>
          <w:szCs w:val="28"/>
        </w:rPr>
      </w:pPr>
      <w:r>
        <w:rPr>
          <w:rFonts w:ascii="Times New Roman" w:eastAsia="Arial Unicode MS" w:hAnsi="Times New Roman"/>
          <w:sz w:val="28"/>
          <w:szCs w:val="28"/>
        </w:rPr>
        <w:tab/>
        <w:t>2.28.4.</w:t>
      </w:r>
      <w:r w:rsidR="002513A4" w:rsidRPr="00620882">
        <w:rPr>
          <w:rFonts w:ascii="Times New Roman" w:eastAsia="Arial Unicode MS" w:hAnsi="Times New Roman"/>
          <w:sz w:val="28"/>
          <w:szCs w:val="28"/>
        </w:rPr>
        <w:t>Отсутствие нарушений установленных сроков в процессе предоставления муниципальной услуги.</w:t>
      </w:r>
    </w:p>
    <w:p w:rsidR="002513A4" w:rsidRPr="00620882" w:rsidRDefault="00620882" w:rsidP="00620882">
      <w:pPr>
        <w:tabs>
          <w:tab w:val="left" w:pos="0"/>
        </w:tabs>
        <w:spacing w:after="300" w:line="322" w:lineRule="exact"/>
        <w:ind w:right="20"/>
        <w:jc w:val="both"/>
        <w:rPr>
          <w:rFonts w:ascii="Times New Roman" w:eastAsia="Arial Unicode MS" w:hAnsi="Times New Roman"/>
          <w:sz w:val="28"/>
          <w:szCs w:val="28"/>
        </w:rPr>
      </w:pPr>
      <w:r>
        <w:rPr>
          <w:rFonts w:ascii="Times New Roman" w:eastAsia="Arial Unicode MS" w:hAnsi="Times New Roman"/>
          <w:sz w:val="28"/>
          <w:szCs w:val="28"/>
        </w:rPr>
        <w:tab/>
        <w:t>2.28.5.</w:t>
      </w:r>
      <w:r w:rsidR="002513A4" w:rsidRPr="00620882">
        <w:rPr>
          <w:rFonts w:ascii="Times New Roman" w:eastAsia="Arial Unicode MS" w:hAnsi="Times New Roman"/>
          <w:sz w:val="28"/>
          <w:szCs w:val="28"/>
        </w:rPr>
        <w:t>Отсутствие заявлений об оспаривании решений, дейст</w:t>
      </w:r>
      <w:r w:rsidR="009A5CE0" w:rsidRPr="00620882">
        <w:rPr>
          <w:rFonts w:ascii="Times New Roman" w:eastAsia="Arial Unicode MS" w:hAnsi="Times New Roman"/>
          <w:sz w:val="28"/>
          <w:szCs w:val="28"/>
        </w:rPr>
        <w:t>вий (бездействия) Администрации,</w:t>
      </w:r>
      <w:r w:rsidR="002513A4" w:rsidRPr="00620882">
        <w:rPr>
          <w:rFonts w:ascii="Times New Roman" w:eastAsia="Arial Unicode MS" w:hAnsi="Times New Roman"/>
          <w:sz w:val="28"/>
          <w:szCs w:val="28"/>
        </w:rPr>
        <w:t xml:space="preserve"> должностных лиц, принимаемых (совершенных) при предоставлении муниципальной услуги, по </w:t>
      </w:r>
      <w:proofErr w:type="gramStart"/>
      <w:r w:rsidR="002513A4" w:rsidRPr="00620882">
        <w:rPr>
          <w:rFonts w:ascii="Times New Roman" w:eastAsia="Arial Unicode MS" w:hAnsi="Times New Roman"/>
          <w:sz w:val="28"/>
          <w:szCs w:val="28"/>
        </w:rPr>
        <w:t>итогам</w:t>
      </w:r>
      <w:proofErr w:type="gramEnd"/>
      <w:r w:rsidR="002513A4" w:rsidRPr="00620882">
        <w:rPr>
          <w:rFonts w:ascii="Times New Roman" w:eastAsia="Arial Unicode MS" w:hAnsi="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2513A4" w:rsidRPr="005A3ECA" w:rsidRDefault="002513A4" w:rsidP="002513A4">
      <w:pPr>
        <w:autoSpaceDE w:val="0"/>
        <w:autoSpaceDN w:val="0"/>
        <w:adjustRightInd w:val="0"/>
        <w:spacing w:after="0" w:line="240" w:lineRule="auto"/>
        <w:jc w:val="center"/>
        <w:rPr>
          <w:rFonts w:ascii="Times New Roman" w:hAnsi="Times New Roman"/>
          <w:b/>
          <w:sz w:val="28"/>
          <w:szCs w:val="28"/>
          <w:lang w:eastAsia="en-US"/>
        </w:rPr>
      </w:pPr>
      <w:r w:rsidRPr="005A3ECA">
        <w:rPr>
          <w:rFonts w:ascii="Times New Roman" w:hAnsi="Times New Roman"/>
          <w:b/>
          <w:sz w:val="28"/>
          <w:szCs w:val="28"/>
          <w:lang w:eastAsia="en-US"/>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w:t>
      </w:r>
      <w:proofErr w:type="gramStart"/>
      <w:r w:rsidRPr="005A3ECA">
        <w:rPr>
          <w:rFonts w:ascii="Times New Roman" w:hAnsi="Times New Roman"/>
          <w:b/>
          <w:sz w:val="28"/>
          <w:szCs w:val="28"/>
          <w:lang w:eastAsia="en-US"/>
        </w:rPr>
        <w:t>в</w:t>
      </w:r>
      <w:proofErr w:type="gramEnd"/>
    </w:p>
    <w:p w:rsidR="002513A4" w:rsidRDefault="002513A4" w:rsidP="002513A4">
      <w:pPr>
        <w:autoSpaceDE w:val="0"/>
        <w:autoSpaceDN w:val="0"/>
        <w:adjustRightInd w:val="0"/>
        <w:spacing w:after="0" w:line="240" w:lineRule="auto"/>
        <w:jc w:val="center"/>
        <w:rPr>
          <w:rFonts w:ascii="Times New Roman" w:hAnsi="Times New Roman"/>
          <w:b/>
          <w:sz w:val="28"/>
          <w:szCs w:val="28"/>
          <w:lang w:eastAsia="en-US"/>
        </w:rPr>
      </w:pPr>
      <w:r w:rsidRPr="005A3ECA">
        <w:rPr>
          <w:rFonts w:ascii="Times New Roman" w:hAnsi="Times New Roman"/>
          <w:b/>
          <w:sz w:val="28"/>
          <w:szCs w:val="28"/>
          <w:lang w:eastAsia="en-US"/>
        </w:rPr>
        <w:t>электронной форме</w:t>
      </w:r>
    </w:p>
    <w:p w:rsidR="002513A4" w:rsidRPr="005A3ECA" w:rsidRDefault="002513A4" w:rsidP="002513A4">
      <w:pPr>
        <w:autoSpaceDE w:val="0"/>
        <w:autoSpaceDN w:val="0"/>
        <w:adjustRightInd w:val="0"/>
        <w:spacing w:after="0" w:line="240" w:lineRule="auto"/>
        <w:jc w:val="center"/>
        <w:rPr>
          <w:rFonts w:ascii="Times New Roman" w:hAnsi="Times New Roman"/>
          <w:b/>
          <w:sz w:val="28"/>
          <w:szCs w:val="28"/>
          <w:lang w:eastAsia="en-US"/>
        </w:rPr>
      </w:pPr>
    </w:p>
    <w:p w:rsidR="002513A4" w:rsidRPr="005A3ECA" w:rsidRDefault="00620882" w:rsidP="002513A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2.29</w:t>
      </w:r>
      <w:r w:rsidR="002513A4" w:rsidRPr="005A3ECA">
        <w:rPr>
          <w:rFonts w:ascii="Times New Roman" w:hAnsi="Times New Roman"/>
          <w:sz w:val="28"/>
          <w:szCs w:val="28"/>
        </w:rPr>
        <w:t>.</w:t>
      </w:r>
      <w:r w:rsidR="002513A4" w:rsidRPr="005A3ECA">
        <w:rPr>
          <w:rFonts w:ascii="Times New Roman" w:hAnsi="Times New Roman"/>
          <w:sz w:val="28"/>
          <w:szCs w:val="28"/>
        </w:rPr>
        <w:tab/>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либо регионального портала и получения результата муниципальной услуги в МБУ «МФЦ».</w:t>
      </w:r>
    </w:p>
    <w:p w:rsidR="002513A4" w:rsidRPr="005A3ECA" w:rsidRDefault="00620882" w:rsidP="002513A4">
      <w:pPr>
        <w:tabs>
          <w:tab w:val="left" w:pos="567"/>
        </w:tabs>
        <w:spacing w:after="0" w:line="322" w:lineRule="exact"/>
        <w:ind w:right="20"/>
        <w:jc w:val="both"/>
        <w:rPr>
          <w:rFonts w:ascii="Times New Roman" w:eastAsia="Arial Unicode MS" w:hAnsi="Times New Roman"/>
          <w:sz w:val="28"/>
          <w:szCs w:val="28"/>
        </w:rPr>
      </w:pPr>
      <w:r>
        <w:rPr>
          <w:rFonts w:ascii="Times New Roman" w:eastAsia="Arial Unicode MS" w:hAnsi="Times New Roman"/>
          <w:sz w:val="28"/>
          <w:szCs w:val="28"/>
        </w:rPr>
        <w:lastRenderedPageBreak/>
        <w:tab/>
        <w:t>2.30</w:t>
      </w:r>
      <w:r w:rsidR="002513A4" w:rsidRPr="005A3ECA">
        <w:rPr>
          <w:rFonts w:ascii="Times New Roman" w:eastAsia="Arial Unicode MS" w:hAnsi="Times New Roman"/>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Единого портала либо регионального портала.</w:t>
      </w:r>
    </w:p>
    <w:p w:rsidR="002513A4" w:rsidRPr="005A3ECA" w:rsidRDefault="002513A4" w:rsidP="002513A4">
      <w:pPr>
        <w:spacing w:after="0" w:line="322" w:lineRule="exact"/>
        <w:ind w:left="20" w:right="20" w:firstLine="720"/>
        <w:jc w:val="both"/>
        <w:rPr>
          <w:rFonts w:ascii="Times New Roman" w:eastAsia="Arial Unicode MS" w:hAnsi="Times New Roman"/>
          <w:sz w:val="28"/>
          <w:szCs w:val="28"/>
        </w:rPr>
      </w:pPr>
      <w:r w:rsidRPr="005A3ECA">
        <w:rPr>
          <w:rFonts w:ascii="Times New Roman" w:eastAsia="Arial Unicode MS" w:hAnsi="Times New Roman"/>
          <w:sz w:val="28"/>
          <w:szCs w:val="28"/>
        </w:rPr>
        <w:t>В этом случае заявитель или его представитель авторизуется на Едином портале либо региональном портале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513A4" w:rsidRPr="005A3ECA" w:rsidRDefault="002513A4" w:rsidP="002513A4">
      <w:pPr>
        <w:spacing w:after="0" w:line="322" w:lineRule="exact"/>
        <w:ind w:left="20" w:right="20" w:firstLine="720"/>
        <w:jc w:val="both"/>
        <w:rPr>
          <w:rFonts w:ascii="Times New Roman" w:eastAsia="Arial Unicode MS" w:hAnsi="Times New Roman"/>
          <w:sz w:val="28"/>
          <w:szCs w:val="28"/>
        </w:rPr>
      </w:pPr>
      <w:r w:rsidRPr="005A3ECA">
        <w:rPr>
          <w:rFonts w:ascii="Times New Roman" w:eastAsia="Arial Unicode MS"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513A4" w:rsidRPr="005A3ECA" w:rsidRDefault="002513A4" w:rsidP="002513A4">
      <w:pPr>
        <w:spacing w:after="0" w:line="322" w:lineRule="exact"/>
        <w:ind w:left="20" w:right="20" w:firstLine="720"/>
        <w:jc w:val="both"/>
        <w:rPr>
          <w:rFonts w:ascii="Times New Roman" w:eastAsia="Arial Unicode MS" w:hAnsi="Times New Roman"/>
          <w:sz w:val="28"/>
          <w:szCs w:val="28"/>
        </w:rPr>
      </w:pPr>
      <w:r w:rsidRPr="005A3ECA">
        <w:rPr>
          <w:rFonts w:ascii="Times New Roman" w:eastAsia="Arial Unicode MS" w:hAnsi="Times New Roman"/>
          <w:sz w:val="28"/>
          <w:szCs w:val="28"/>
        </w:rPr>
        <w:t xml:space="preserve">Результаты предоставления муниципальной услуги, указанные в пункте </w:t>
      </w:r>
      <w:r w:rsidRPr="00664886">
        <w:rPr>
          <w:rFonts w:ascii="Times New Roman" w:eastAsia="Arial Unicode MS" w:hAnsi="Times New Roman"/>
          <w:sz w:val="28"/>
          <w:szCs w:val="28"/>
        </w:rPr>
        <w:t>2.</w:t>
      </w:r>
      <w:r w:rsidR="00664886" w:rsidRPr="00664886">
        <w:rPr>
          <w:rFonts w:ascii="Times New Roman" w:eastAsia="Arial Unicode MS" w:hAnsi="Times New Roman"/>
          <w:sz w:val="28"/>
          <w:szCs w:val="28"/>
        </w:rPr>
        <w:t>4</w:t>
      </w:r>
      <w:r w:rsidRPr="005A3ECA">
        <w:rPr>
          <w:rFonts w:ascii="Times New Roman" w:eastAsia="Arial Unicode MS" w:hAnsi="Times New Roman"/>
          <w:sz w:val="28"/>
          <w:szCs w:val="28"/>
        </w:rPr>
        <w:t xml:space="preserve"> настоящего Административного регламента, направляются заявителю, представителю в личный кабинет на Едином портале либо региональном портале</w:t>
      </w:r>
      <w:r w:rsidR="002E71FE">
        <w:rPr>
          <w:rFonts w:ascii="Times New Roman" w:eastAsia="Arial Unicode MS" w:hAnsi="Times New Roman"/>
          <w:sz w:val="28"/>
          <w:szCs w:val="28"/>
        </w:rPr>
        <w:t xml:space="preserve"> </w:t>
      </w:r>
      <w:r w:rsidRPr="005A3ECA">
        <w:rPr>
          <w:rFonts w:ascii="Times New Roman" w:eastAsia="Arial Unicode MS" w:hAnsi="Times New Roman"/>
          <w:sz w:val="28"/>
          <w:szCs w:val="28"/>
        </w:rPr>
        <w:t>в форме электронного документа, подписанного усиленной квалифицированной электронной подписью в случае направления заявления посредством Единого портала либо регионального портала.</w:t>
      </w:r>
    </w:p>
    <w:p w:rsidR="002513A4" w:rsidRPr="005A3ECA" w:rsidRDefault="002513A4" w:rsidP="002513A4">
      <w:pPr>
        <w:spacing w:after="0" w:line="322" w:lineRule="exact"/>
        <w:ind w:left="20" w:firstLine="720"/>
        <w:jc w:val="both"/>
        <w:rPr>
          <w:rFonts w:ascii="Times New Roman" w:eastAsia="Arial Unicode MS" w:hAnsi="Times New Roman"/>
          <w:sz w:val="28"/>
          <w:szCs w:val="28"/>
        </w:rPr>
      </w:pPr>
      <w:r w:rsidRPr="005A3ECA">
        <w:rPr>
          <w:rFonts w:ascii="Times New Roman" w:eastAsia="Arial Unicode MS" w:hAnsi="Times New Roman"/>
          <w:sz w:val="28"/>
          <w:szCs w:val="28"/>
        </w:rPr>
        <w:t xml:space="preserve">В случае направления заявления посредством Единого портала либо регионального портала результат предоставления муниципальной услуги также может быть выдан заявителю на бумажном носителе в МБУ «МФЦ» в порядке, предусмотренном пунктом </w:t>
      </w:r>
      <w:r w:rsidRPr="005A3D3F">
        <w:rPr>
          <w:rFonts w:ascii="Times New Roman" w:eastAsia="Arial Unicode MS" w:hAnsi="Times New Roman"/>
          <w:sz w:val="28"/>
          <w:szCs w:val="28"/>
        </w:rPr>
        <w:t>3.30 – 3.31</w:t>
      </w:r>
      <w:r w:rsidR="005A3D3F">
        <w:rPr>
          <w:rFonts w:ascii="Times New Roman" w:eastAsia="Arial Unicode MS" w:hAnsi="Times New Roman"/>
          <w:sz w:val="28"/>
          <w:szCs w:val="28"/>
        </w:rPr>
        <w:t xml:space="preserve"> </w:t>
      </w:r>
      <w:r w:rsidRPr="005A3ECA">
        <w:rPr>
          <w:rFonts w:ascii="Times New Roman" w:eastAsia="Arial Unicode MS" w:hAnsi="Times New Roman"/>
          <w:sz w:val="28"/>
          <w:szCs w:val="28"/>
        </w:rPr>
        <w:t>настоящего Административного регламента.</w:t>
      </w:r>
    </w:p>
    <w:p w:rsidR="002513A4" w:rsidRPr="005A3ECA" w:rsidRDefault="00AF5CB2" w:rsidP="002513A4">
      <w:pPr>
        <w:spacing w:after="0" w:line="322" w:lineRule="exact"/>
        <w:ind w:left="20" w:right="40" w:firstLine="700"/>
        <w:jc w:val="both"/>
        <w:rPr>
          <w:rFonts w:ascii="Times New Roman" w:eastAsia="Arial Unicode MS" w:hAnsi="Times New Roman"/>
          <w:sz w:val="28"/>
          <w:szCs w:val="28"/>
        </w:rPr>
      </w:pPr>
      <w:r>
        <w:rPr>
          <w:rFonts w:ascii="Times New Roman" w:eastAsia="Arial Unicode MS" w:hAnsi="Times New Roman"/>
          <w:sz w:val="28"/>
          <w:szCs w:val="28"/>
        </w:rPr>
        <w:t>2.31</w:t>
      </w:r>
      <w:r w:rsidR="002513A4" w:rsidRPr="005A3ECA">
        <w:rPr>
          <w:rFonts w:ascii="Times New Roman" w:eastAsia="Arial Unicode MS" w:hAnsi="Times New Roman"/>
          <w:sz w:val="28"/>
          <w:szCs w:val="28"/>
        </w:rPr>
        <w:t xml:space="preserve">. Электронные документы могут быть предоставлены в следующих форматах: </w:t>
      </w:r>
      <w:r w:rsidR="002513A4" w:rsidRPr="005A3ECA">
        <w:rPr>
          <w:rFonts w:ascii="Times New Roman" w:eastAsia="Arial Unicode MS" w:hAnsi="Times New Roman"/>
          <w:sz w:val="28"/>
          <w:szCs w:val="28"/>
          <w:lang w:val="en-US" w:eastAsia="en-US"/>
        </w:rPr>
        <w:t>xml</w:t>
      </w:r>
      <w:r w:rsidR="002513A4" w:rsidRPr="005A3ECA">
        <w:rPr>
          <w:rFonts w:ascii="Times New Roman" w:eastAsia="Arial Unicode MS" w:hAnsi="Times New Roman"/>
          <w:sz w:val="28"/>
          <w:szCs w:val="28"/>
          <w:lang w:eastAsia="en-US"/>
        </w:rPr>
        <w:t xml:space="preserve">, </w:t>
      </w:r>
      <w:r w:rsidR="002513A4" w:rsidRPr="005A3ECA">
        <w:rPr>
          <w:rFonts w:ascii="Times New Roman" w:eastAsia="Arial Unicode MS" w:hAnsi="Times New Roman"/>
          <w:sz w:val="28"/>
          <w:szCs w:val="28"/>
          <w:lang w:val="en-US" w:eastAsia="en-US"/>
        </w:rPr>
        <w:t>doc</w:t>
      </w:r>
      <w:r w:rsidR="002513A4" w:rsidRPr="005A3ECA">
        <w:rPr>
          <w:rFonts w:ascii="Times New Roman" w:eastAsia="Arial Unicode MS" w:hAnsi="Times New Roman"/>
          <w:sz w:val="28"/>
          <w:szCs w:val="28"/>
          <w:lang w:eastAsia="en-US"/>
        </w:rPr>
        <w:t xml:space="preserve">, </w:t>
      </w:r>
      <w:proofErr w:type="spellStart"/>
      <w:r w:rsidR="002513A4" w:rsidRPr="005A3ECA">
        <w:rPr>
          <w:rFonts w:ascii="Times New Roman" w:eastAsia="Arial Unicode MS" w:hAnsi="Times New Roman"/>
          <w:sz w:val="28"/>
          <w:szCs w:val="28"/>
          <w:lang w:val="en-US" w:eastAsia="en-US"/>
        </w:rPr>
        <w:t>docx</w:t>
      </w:r>
      <w:proofErr w:type="spellEnd"/>
      <w:r w:rsidR="002513A4" w:rsidRPr="005A3ECA">
        <w:rPr>
          <w:rFonts w:ascii="Times New Roman" w:eastAsia="Arial Unicode MS" w:hAnsi="Times New Roman"/>
          <w:sz w:val="28"/>
          <w:szCs w:val="28"/>
          <w:lang w:eastAsia="en-US"/>
        </w:rPr>
        <w:t xml:space="preserve">, </w:t>
      </w:r>
      <w:proofErr w:type="spellStart"/>
      <w:r w:rsidR="002513A4" w:rsidRPr="005A3ECA">
        <w:rPr>
          <w:rFonts w:ascii="Times New Roman" w:eastAsia="Arial Unicode MS" w:hAnsi="Times New Roman"/>
          <w:sz w:val="28"/>
          <w:szCs w:val="28"/>
          <w:lang w:val="en-US" w:eastAsia="en-US"/>
        </w:rPr>
        <w:t>odt</w:t>
      </w:r>
      <w:proofErr w:type="spellEnd"/>
      <w:r w:rsidR="002513A4" w:rsidRPr="005A3ECA">
        <w:rPr>
          <w:rFonts w:ascii="Times New Roman" w:eastAsia="Arial Unicode MS" w:hAnsi="Times New Roman"/>
          <w:sz w:val="28"/>
          <w:szCs w:val="28"/>
          <w:lang w:eastAsia="en-US"/>
        </w:rPr>
        <w:t xml:space="preserve">, </w:t>
      </w:r>
      <w:proofErr w:type="spellStart"/>
      <w:r w:rsidR="002513A4" w:rsidRPr="005A3ECA">
        <w:rPr>
          <w:rFonts w:ascii="Times New Roman" w:eastAsia="Arial Unicode MS" w:hAnsi="Times New Roman"/>
          <w:sz w:val="28"/>
          <w:szCs w:val="28"/>
          <w:lang w:val="en-US" w:eastAsia="en-US"/>
        </w:rPr>
        <w:t>xls</w:t>
      </w:r>
      <w:proofErr w:type="spellEnd"/>
      <w:r w:rsidR="002513A4" w:rsidRPr="005A3ECA">
        <w:rPr>
          <w:rFonts w:ascii="Times New Roman" w:eastAsia="Arial Unicode MS" w:hAnsi="Times New Roman"/>
          <w:sz w:val="28"/>
          <w:szCs w:val="28"/>
          <w:lang w:eastAsia="en-US"/>
        </w:rPr>
        <w:t xml:space="preserve">, </w:t>
      </w:r>
      <w:proofErr w:type="spellStart"/>
      <w:r w:rsidR="002513A4" w:rsidRPr="005A3ECA">
        <w:rPr>
          <w:rFonts w:ascii="Times New Roman" w:eastAsia="Arial Unicode MS" w:hAnsi="Times New Roman"/>
          <w:sz w:val="28"/>
          <w:szCs w:val="28"/>
          <w:lang w:val="en-US" w:eastAsia="en-US"/>
        </w:rPr>
        <w:t>xlsx</w:t>
      </w:r>
      <w:proofErr w:type="spellEnd"/>
      <w:r w:rsidR="002513A4" w:rsidRPr="005A3ECA">
        <w:rPr>
          <w:rFonts w:ascii="Times New Roman" w:eastAsia="Arial Unicode MS" w:hAnsi="Times New Roman"/>
          <w:sz w:val="28"/>
          <w:szCs w:val="28"/>
          <w:lang w:eastAsia="en-US"/>
        </w:rPr>
        <w:t xml:space="preserve">, </w:t>
      </w:r>
      <w:proofErr w:type="spellStart"/>
      <w:r w:rsidR="002513A4" w:rsidRPr="005A3ECA">
        <w:rPr>
          <w:rFonts w:ascii="Times New Roman" w:eastAsia="Arial Unicode MS" w:hAnsi="Times New Roman"/>
          <w:sz w:val="28"/>
          <w:szCs w:val="28"/>
          <w:lang w:val="en-US" w:eastAsia="en-US"/>
        </w:rPr>
        <w:t>ods</w:t>
      </w:r>
      <w:proofErr w:type="spellEnd"/>
      <w:r w:rsidR="002513A4" w:rsidRPr="005A3ECA">
        <w:rPr>
          <w:rFonts w:ascii="Times New Roman" w:eastAsia="Arial Unicode MS" w:hAnsi="Times New Roman"/>
          <w:sz w:val="28"/>
          <w:szCs w:val="28"/>
          <w:lang w:eastAsia="en-US"/>
        </w:rPr>
        <w:t xml:space="preserve">, </w:t>
      </w:r>
      <w:proofErr w:type="spellStart"/>
      <w:r w:rsidR="002513A4" w:rsidRPr="005A3ECA">
        <w:rPr>
          <w:rFonts w:ascii="Times New Roman" w:eastAsia="Arial Unicode MS" w:hAnsi="Times New Roman"/>
          <w:sz w:val="28"/>
          <w:szCs w:val="28"/>
          <w:lang w:val="en-US" w:eastAsia="en-US"/>
        </w:rPr>
        <w:t>pdf</w:t>
      </w:r>
      <w:proofErr w:type="spellEnd"/>
      <w:r w:rsidR="002513A4" w:rsidRPr="005A3ECA">
        <w:rPr>
          <w:rFonts w:ascii="Times New Roman" w:eastAsia="Arial Unicode MS" w:hAnsi="Times New Roman"/>
          <w:sz w:val="28"/>
          <w:szCs w:val="28"/>
          <w:lang w:eastAsia="en-US"/>
        </w:rPr>
        <w:t xml:space="preserve">, </w:t>
      </w:r>
      <w:r w:rsidR="002513A4" w:rsidRPr="005A3ECA">
        <w:rPr>
          <w:rFonts w:ascii="Times New Roman" w:eastAsia="Arial Unicode MS" w:hAnsi="Times New Roman"/>
          <w:sz w:val="28"/>
          <w:szCs w:val="28"/>
          <w:lang w:val="en-US" w:eastAsia="en-US"/>
        </w:rPr>
        <w:t>jpg</w:t>
      </w:r>
      <w:r w:rsidR="002513A4" w:rsidRPr="005A3ECA">
        <w:rPr>
          <w:rFonts w:ascii="Times New Roman" w:eastAsia="Arial Unicode MS" w:hAnsi="Times New Roman"/>
          <w:sz w:val="28"/>
          <w:szCs w:val="28"/>
          <w:lang w:eastAsia="en-US"/>
        </w:rPr>
        <w:t xml:space="preserve">, </w:t>
      </w:r>
      <w:r w:rsidR="002513A4" w:rsidRPr="005A3ECA">
        <w:rPr>
          <w:rFonts w:ascii="Times New Roman" w:eastAsia="Arial Unicode MS" w:hAnsi="Times New Roman"/>
          <w:sz w:val="28"/>
          <w:szCs w:val="28"/>
          <w:lang w:val="en-US" w:eastAsia="en-US"/>
        </w:rPr>
        <w:t>jpeg</w:t>
      </w:r>
      <w:r w:rsidR="002513A4" w:rsidRPr="005A3ECA">
        <w:rPr>
          <w:rFonts w:ascii="Times New Roman" w:eastAsia="Arial Unicode MS" w:hAnsi="Times New Roman"/>
          <w:sz w:val="28"/>
          <w:szCs w:val="28"/>
          <w:lang w:eastAsia="en-US"/>
        </w:rPr>
        <w:t xml:space="preserve">, </w:t>
      </w:r>
      <w:r w:rsidR="002513A4" w:rsidRPr="005A3ECA">
        <w:rPr>
          <w:rFonts w:ascii="Times New Roman" w:eastAsia="Arial Unicode MS" w:hAnsi="Times New Roman"/>
          <w:sz w:val="28"/>
          <w:szCs w:val="28"/>
          <w:lang w:val="en-US" w:eastAsia="en-US"/>
        </w:rPr>
        <w:t>zip</w:t>
      </w:r>
      <w:r w:rsidR="002513A4" w:rsidRPr="005A3ECA">
        <w:rPr>
          <w:rFonts w:ascii="Times New Roman" w:eastAsia="Arial Unicode MS" w:hAnsi="Times New Roman"/>
          <w:sz w:val="28"/>
          <w:szCs w:val="28"/>
          <w:lang w:eastAsia="en-US"/>
        </w:rPr>
        <w:t xml:space="preserve">, </w:t>
      </w:r>
      <w:proofErr w:type="spellStart"/>
      <w:r w:rsidR="002513A4" w:rsidRPr="005A3ECA">
        <w:rPr>
          <w:rFonts w:ascii="Times New Roman" w:eastAsia="Arial Unicode MS" w:hAnsi="Times New Roman"/>
          <w:sz w:val="28"/>
          <w:szCs w:val="28"/>
          <w:lang w:val="en-US" w:eastAsia="en-US"/>
        </w:rPr>
        <w:t>rar</w:t>
      </w:r>
      <w:proofErr w:type="spellEnd"/>
      <w:r w:rsidR="002513A4" w:rsidRPr="005A3ECA">
        <w:rPr>
          <w:rFonts w:ascii="Times New Roman" w:eastAsia="Arial Unicode MS" w:hAnsi="Times New Roman"/>
          <w:sz w:val="28"/>
          <w:szCs w:val="28"/>
          <w:lang w:eastAsia="en-US"/>
        </w:rPr>
        <w:t xml:space="preserve">, </w:t>
      </w:r>
      <w:r w:rsidR="002513A4" w:rsidRPr="005A3ECA">
        <w:rPr>
          <w:rFonts w:ascii="Times New Roman" w:eastAsia="Arial Unicode MS" w:hAnsi="Times New Roman"/>
          <w:sz w:val="28"/>
          <w:szCs w:val="28"/>
          <w:lang w:val="en-US" w:eastAsia="en-US"/>
        </w:rPr>
        <w:t>sig</w:t>
      </w:r>
      <w:r w:rsidR="002513A4" w:rsidRPr="005A3ECA">
        <w:rPr>
          <w:rFonts w:ascii="Times New Roman" w:eastAsia="Arial Unicode MS" w:hAnsi="Times New Roman"/>
          <w:sz w:val="28"/>
          <w:szCs w:val="28"/>
          <w:lang w:eastAsia="en-US"/>
        </w:rPr>
        <w:t xml:space="preserve">, </w:t>
      </w:r>
      <w:proofErr w:type="spellStart"/>
      <w:r w:rsidR="002513A4" w:rsidRPr="005A3ECA">
        <w:rPr>
          <w:rFonts w:ascii="Times New Roman" w:eastAsia="Arial Unicode MS" w:hAnsi="Times New Roman"/>
          <w:sz w:val="28"/>
          <w:szCs w:val="28"/>
          <w:lang w:val="en-US" w:eastAsia="en-US"/>
        </w:rPr>
        <w:t>png</w:t>
      </w:r>
      <w:proofErr w:type="spellEnd"/>
      <w:r w:rsidR="002513A4" w:rsidRPr="005A3ECA">
        <w:rPr>
          <w:rFonts w:ascii="Times New Roman" w:eastAsia="Arial Unicode MS" w:hAnsi="Times New Roman"/>
          <w:sz w:val="28"/>
          <w:szCs w:val="28"/>
          <w:lang w:eastAsia="en-US"/>
        </w:rPr>
        <w:t xml:space="preserve">, </w:t>
      </w:r>
      <w:r w:rsidR="002513A4" w:rsidRPr="005A3ECA">
        <w:rPr>
          <w:rFonts w:ascii="Times New Roman" w:eastAsia="Arial Unicode MS" w:hAnsi="Times New Roman"/>
          <w:sz w:val="28"/>
          <w:szCs w:val="28"/>
          <w:lang w:val="en-US" w:eastAsia="en-US"/>
        </w:rPr>
        <w:t>bmp</w:t>
      </w:r>
      <w:r w:rsidR="002513A4" w:rsidRPr="005A3ECA">
        <w:rPr>
          <w:rFonts w:ascii="Times New Roman" w:eastAsia="Arial Unicode MS" w:hAnsi="Times New Roman"/>
          <w:sz w:val="28"/>
          <w:szCs w:val="28"/>
          <w:lang w:eastAsia="en-US"/>
        </w:rPr>
        <w:t xml:space="preserve">, </w:t>
      </w:r>
      <w:r w:rsidR="002513A4" w:rsidRPr="005A3ECA">
        <w:rPr>
          <w:rFonts w:ascii="Times New Roman" w:eastAsia="Arial Unicode MS" w:hAnsi="Times New Roman"/>
          <w:sz w:val="28"/>
          <w:szCs w:val="28"/>
          <w:lang w:val="en-US" w:eastAsia="en-US"/>
        </w:rPr>
        <w:t>tiff</w:t>
      </w:r>
      <w:r w:rsidR="002513A4" w:rsidRPr="005A3ECA">
        <w:rPr>
          <w:rFonts w:ascii="Times New Roman" w:eastAsia="Arial Unicode MS" w:hAnsi="Times New Roman"/>
          <w:sz w:val="28"/>
          <w:szCs w:val="28"/>
          <w:lang w:eastAsia="en-US"/>
        </w:rPr>
        <w:t>.</w:t>
      </w:r>
    </w:p>
    <w:p w:rsidR="002513A4" w:rsidRPr="005A3ECA" w:rsidRDefault="002513A4" w:rsidP="002513A4">
      <w:pPr>
        <w:spacing w:after="0" w:line="322" w:lineRule="exact"/>
        <w:ind w:left="20" w:right="4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5A3ECA">
        <w:rPr>
          <w:rFonts w:ascii="Times New Roman" w:eastAsia="Arial Unicode MS" w:hAnsi="Times New Roman"/>
          <w:sz w:val="28"/>
          <w:szCs w:val="28"/>
          <w:lang w:val="en-US" w:eastAsia="en-US"/>
        </w:rPr>
        <w:t>dpi</w:t>
      </w:r>
      <w:r w:rsidRPr="005A3ECA">
        <w:rPr>
          <w:rFonts w:ascii="Times New Roman" w:eastAsia="Arial Unicode MS" w:hAnsi="Times New Roman"/>
          <w:sz w:val="28"/>
          <w:szCs w:val="28"/>
        </w:rPr>
        <w:t>(масштаб 1:1) с использованием следующих режимов:</w:t>
      </w:r>
    </w:p>
    <w:p w:rsidR="002513A4" w:rsidRPr="005A3ECA" w:rsidRDefault="002513A4" w:rsidP="002513A4">
      <w:pPr>
        <w:numPr>
          <w:ilvl w:val="0"/>
          <w:numId w:val="8"/>
        </w:numPr>
        <w:tabs>
          <w:tab w:val="left" w:pos="942"/>
        </w:tabs>
        <w:spacing w:after="0" w:line="322" w:lineRule="exact"/>
        <w:ind w:right="40"/>
        <w:jc w:val="both"/>
        <w:rPr>
          <w:rFonts w:ascii="Times New Roman" w:eastAsia="Arial Unicode MS" w:hAnsi="Times New Roman"/>
          <w:sz w:val="28"/>
          <w:szCs w:val="28"/>
        </w:rPr>
      </w:pPr>
      <w:r w:rsidRPr="005A3ECA">
        <w:rPr>
          <w:rFonts w:ascii="Times New Roman" w:eastAsia="Arial Unicode MS" w:hAnsi="Times New Roman"/>
          <w:sz w:val="28"/>
          <w:szCs w:val="28"/>
        </w:rPr>
        <w:t>«черно-белый» (при отсутствии в документе графических изображений и (или) цветного текста);</w:t>
      </w:r>
    </w:p>
    <w:p w:rsidR="002513A4" w:rsidRPr="005A3ECA" w:rsidRDefault="002513A4" w:rsidP="002513A4">
      <w:pPr>
        <w:numPr>
          <w:ilvl w:val="0"/>
          <w:numId w:val="8"/>
        </w:numPr>
        <w:tabs>
          <w:tab w:val="left" w:pos="966"/>
        </w:tabs>
        <w:spacing w:after="0" w:line="322" w:lineRule="exact"/>
        <w:ind w:right="40"/>
        <w:jc w:val="both"/>
        <w:rPr>
          <w:rFonts w:ascii="Times New Roman" w:eastAsia="Arial Unicode MS" w:hAnsi="Times New Roman"/>
          <w:sz w:val="28"/>
          <w:szCs w:val="28"/>
        </w:rPr>
      </w:pPr>
      <w:r w:rsidRPr="005A3ECA">
        <w:rPr>
          <w:rFonts w:ascii="Times New Roman" w:eastAsia="Arial Unicode MS" w:hAnsi="Times New Roman"/>
          <w:sz w:val="28"/>
          <w:szCs w:val="28"/>
        </w:rPr>
        <w:t>«оттенки серого» (при наличии в документе графических изображений, отличных от цветного графического изображения);</w:t>
      </w:r>
    </w:p>
    <w:p w:rsidR="002513A4" w:rsidRPr="005A3ECA" w:rsidRDefault="002513A4" w:rsidP="002513A4">
      <w:pPr>
        <w:numPr>
          <w:ilvl w:val="0"/>
          <w:numId w:val="8"/>
        </w:numPr>
        <w:tabs>
          <w:tab w:val="left" w:pos="932"/>
        </w:tabs>
        <w:spacing w:after="0" w:line="322" w:lineRule="exact"/>
        <w:ind w:right="40"/>
        <w:jc w:val="both"/>
        <w:rPr>
          <w:rFonts w:ascii="Times New Roman" w:eastAsia="Arial Unicode MS" w:hAnsi="Times New Roman"/>
          <w:sz w:val="28"/>
          <w:szCs w:val="28"/>
        </w:rPr>
      </w:pPr>
      <w:r w:rsidRPr="005A3ECA">
        <w:rPr>
          <w:rFonts w:ascii="Times New Roman" w:eastAsia="Arial Unicode MS"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2513A4" w:rsidRPr="005A3ECA" w:rsidRDefault="002513A4" w:rsidP="002513A4">
      <w:pPr>
        <w:numPr>
          <w:ilvl w:val="0"/>
          <w:numId w:val="8"/>
        </w:numPr>
        <w:tabs>
          <w:tab w:val="left" w:pos="1066"/>
        </w:tabs>
        <w:spacing w:after="0" w:line="322" w:lineRule="exact"/>
        <w:ind w:right="40"/>
        <w:jc w:val="both"/>
        <w:rPr>
          <w:rFonts w:ascii="Times New Roman" w:eastAsia="Arial Unicode MS" w:hAnsi="Times New Roman"/>
          <w:sz w:val="28"/>
          <w:szCs w:val="28"/>
        </w:rPr>
      </w:pPr>
      <w:r w:rsidRPr="005A3ECA">
        <w:rPr>
          <w:rFonts w:ascii="Times New Roman" w:eastAsia="Arial Unicode MS"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2513A4" w:rsidRPr="005A3ECA" w:rsidRDefault="002513A4" w:rsidP="002513A4">
      <w:pPr>
        <w:numPr>
          <w:ilvl w:val="0"/>
          <w:numId w:val="8"/>
        </w:numPr>
        <w:tabs>
          <w:tab w:val="left" w:pos="889"/>
        </w:tabs>
        <w:spacing w:after="0" w:line="322" w:lineRule="exact"/>
        <w:ind w:right="40"/>
        <w:jc w:val="both"/>
        <w:rPr>
          <w:rFonts w:ascii="Times New Roman" w:eastAsia="Arial Unicode MS" w:hAnsi="Times New Roman"/>
          <w:sz w:val="28"/>
          <w:szCs w:val="28"/>
        </w:rPr>
      </w:pPr>
      <w:r w:rsidRPr="005A3ECA">
        <w:rPr>
          <w:rFonts w:ascii="Times New Roman" w:eastAsia="Arial Unicode MS"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513A4" w:rsidRPr="005A3ECA" w:rsidRDefault="002513A4" w:rsidP="002513A4">
      <w:pPr>
        <w:spacing w:after="0" w:line="322" w:lineRule="exact"/>
        <w:ind w:lef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Электронные документы должны обеспечивать:</w:t>
      </w:r>
    </w:p>
    <w:p w:rsidR="002513A4" w:rsidRPr="005A3ECA" w:rsidRDefault="002513A4" w:rsidP="002513A4">
      <w:pPr>
        <w:numPr>
          <w:ilvl w:val="0"/>
          <w:numId w:val="8"/>
        </w:numPr>
        <w:tabs>
          <w:tab w:val="left" w:pos="874"/>
        </w:tabs>
        <w:spacing w:after="0" w:line="322" w:lineRule="exact"/>
        <w:jc w:val="both"/>
        <w:rPr>
          <w:rFonts w:ascii="Times New Roman" w:eastAsia="Arial Unicode MS" w:hAnsi="Times New Roman"/>
          <w:sz w:val="28"/>
          <w:szCs w:val="28"/>
        </w:rPr>
      </w:pPr>
      <w:r w:rsidRPr="005A3ECA">
        <w:rPr>
          <w:rFonts w:ascii="Times New Roman" w:eastAsia="Arial Unicode MS" w:hAnsi="Times New Roman"/>
          <w:sz w:val="28"/>
          <w:szCs w:val="28"/>
        </w:rPr>
        <w:t>возможность идентифицировать документ и количество листов в документе;</w:t>
      </w:r>
    </w:p>
    <w:p w:rsidR="002513A4" w:rsidRPr="005A3ECA" w:rsidRDefault="002513A4" w:rsidP="002513A4">
      <w:pPr>
        <w:numPr>
          <w:ilvl w:val="0"/>
          <w:numId w:val="8"/>
        </w:numPr>
        <w:tabs>
          <w:tab w:val="left" w:pos="874"/>
        </w:tabs>
        <w:spacing w:after="0" w:line="322" w:lineRule="exact"/>
        <w:jc w:val="both"/>
        <w:rPr>
          <w:rFonts w:ascii="Times New Roman" w:eastAsia="Arial Unicode MS" w:hAnsi="Times New Roman"/>
          <w:sz w:val="28"/>
          <w:szCs w:val="28"/>
        </w:rPr>
      </w:pPr>
      <w:r w:rsidRPr="005A3ECA">
        <w:rPr>
          <w:rFonts w:ascii="Times New Roman" w:eastAsia="Arial Unicode MS" w:hAnsi="Times New Roman"/>
          <w:sz w:val="28"/>
          <w:szCs w:val="28"/>
        </w:rPr>
        <w:lastRenderedPageBreak/>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513A4" w:rsidRPr="005A3ECA" w:rsidRDefault="002513A4" w:rsidP="002513A4">
      <w:pPr>
        <w:tabs>
          <w:tab w:val="left" w:pos="874"/>
        </w:tabs>
        <w:spacing w:after="0" w:line="322" w:lineRule="exact"/>
        <w:jc w:val="both"/>
        <w:rPr>
          <w:rFonts w:ascii="Times New Roman" w:eastAsia="Arial Unicode MS" w:hAnsi="Times New Roman"/>
          <w:sz w:val="28"/>
          <w:szCs w:val="28"/>
        </w:rPr>
      </w:pPr>
      <w:r w:rsidRPr="005A3ECA">
        <w:rPr>
          <w:rFonts w:ascii="Times New Roman" w:eastAsia="Arial Unicode MS" w:hAnsi="Times New Roman"/>
          <w:sz w:val="28"/>
          <w:szCs w:val="28"/>
        </w:rPr>
        <w:tab/>
        <w:t xml:space="preserve">Документы, подлежащие представлению в форматах </w:t>
      </w:r>
      <w:proofErr w:type="spellStart"/>
      <w:r w:rsidRPr="005A3ECA">
        <w:rPr>
          <w:rFonts w:ascii="Times New Roman" w:eastAsia="Arial Unicode MS" w:hAnsi="Times New Roman"/>
          <w:sz w:val="28"/>
          <w:szCs w:val="28"/>
        </w:rPr>
        <w:t>xls</w:t>
      </w:r>
      <w:proofErr w:type="spellEnd"/>
      <w:r w:rsidRPr="005A3ECA">
        <w:rPr>
          <w:rFonts w:ascii="Times New Roman" w:eastAsia="Arial Unicode MS" w:hAnsi="Times New Roman"/>
          <w:sz w:val="28"/>
          <w:szCs w:val="28"/>
        </w:rPr>
        <w:t xml:space="preserve">, </w:t>
      </w:r>
      <w:proofErr w:type="spellStart"/>
      <w:r w:rsidRPr="005A3ECA">
        <w:rPr>
          <w:rFonts w:ascii="Times New Roman" w:eastAsia="Arial Unicode MS" w:hAnsi="Times New Roman"/>
          <w:sz w:val="28"/>
          <w:szCs w:val="28"/>
        </w:rPr>
        <w:t>xlsx</w:t>
      </w:r>
      <w:proofErr w:type="spellEnd"/>
      <w:r w:rsidRPr="005A3ECA">
        <w:rPr>
          <w:rFonts w:ascii="Times New Roman" w:eastAsia="Arial Unicode MS" w:hAnsi="Times New Roman"/>
          <w:sz w:val="28"/>
          <w:szCs w:val="28"/>
        </w:rPr>
        <w:t xml:space="preserve"> или </w:t>
      </w:r>
      <w:proofErr w:type="spellStart"/>
      <w:r w:rsidRPr="005A3ECA">
        <w:rPr>
          <w:rFonts w:ascii="Times New Roman" w:eastAsia="Arial Unicode MS" w:hAnsi="Times New Roman"/>
          <w:sz w:val="28"/>
          <w:szCs w:val="28"/>
        </w:rPr>
        <w:t>ods</w:t>
      </w:r>
      <w:proofErr w:type="spellEnd"/>
      <w:r w:rsidRPr="005A3ECA">
        <w:rPr>
          <w:rFonts w:ascii="Times New Roman" w:eastAsia="Arial Unicode MS" w:hAnsi="Times New Roman"/>
          <w:sz w:val="28"/>
          <w:szCs w:val="28"/>
        </w:rPr>
        <w:t>, формируются в виде отдельного электронного документа.</w:t>
      </w:r>
    </w:p>
    <w:p w:rsidR="002513A4" w:rsidRPr="00EC46D0" w:rsidRDefault="002513A4" w:rsidP="002513A4">
      <w:pPr>
        <w:autoSpaceDE w:val="0"/>
        <w:autoSpaceDN w:val="0"/>
        <w:adjustRightInd w:val="0"/>
        <w:spacing w:after="0" w:line="240" w:lineRule="auto"/>
        <w:jc w:val="both"/>
        <w:rPr>
          <w:rFonts w:ascii="Times New Roman" w:hAnsi="Times New Roman"/>
          <w:sz w:val="24"/>
          <w:szCs w:val="24"/>
        </w:rPr>
      </w:pPr>
    </w:p>
    <w:p w:rsidR="002513A4" w:rsidRPr="005A3ECA" w:rsidRDefault="002513A4" w:rsidP="002513A4">
      <w:pPr>
        <w:autoSpaceDE w:val="0"/>
        <w:autoSpaceDN w:val="0"/>
        <w:adjustRightInd w:val="0"/>
        <w:spacing w:after="0" w:line="240" w:lineRule="auto"/>
        <w:ind w:firstLine="539"/>
        <w:jc w:val="center"/>
        <w:rPr>
          <w:rFonts w:ascii="Times New Roman" w:hAnsi="Times New Roman"/>
          <w:b/>
          <w:sz w:val="28"/>
          <w:szCs w:val="28"/>
          <w:lang w:eastAsia="en-US"/>
        </w:rPr>
      </w:pPr>
      <w:r w:rsidRPr="005A3ECA">
        <w:rPr>
          <w:rFonts w:ascii="Times New Roman" w:hAnsi="Times New Roman"/>
          <w:b/>
          <w:sz w:val="28"/>
          <w:szCs w:val="28"/>
        </w:rPr>
        <w:t xml:space="preserve">III. </w:t>
      </w:r>
      <w:r w:rsidRPr="005A3ECA">
        <w:rPr>
          <w:rFonts w:ascii="Times New Roman" w:hAnsi="Times New Roman"/>
          <w:b/>
          <w:sz w:val="28"/>
          <w:szCs w:val="28"/>
          <w:lang w:eastAsia="en-U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513A4" w:rsidRPr="005A3ECA" w:rsidRDefault="002513A4" w:rsidP="002513A4">
      <w:pPr>
        <w:autoSpaceDE w:val="0"/>
        <w:autoSpaceDN w:val="0"/>
        <w:adjustRightInd w:val="0"/>
        <w:spacing w:after="0" w:line="240" w:lineRule="auto"/>
        <w:jc w:val="center"/>
        <w:rPr>
          <w:rFonts w:ascii="Times New Roman" w:hAnsi="Times New Roman"/>
          <w:b/>
          <w:sz w:val="28"/>
          <w:szCs w:val="28"/>
          <w:lang w:eastAsia="en-US"/>
        </w:rPr>
      </w:pPr>
    </w:p>
    <w:p w:rsidR="002513A4" w:rsidRPr="005A3ECA" w:rsidRDefault="002513A4" w:rsidP="002513A4">
      <w:pPr>
        <w:keepNext/>
        <w:keepLines/>
        <w:spacing w:after="306" w:line="270" w:lineRule="exact"/>
        <w:ind w:left="1760"/>
        <w:outlineLvl w:val="1"/>
        <w:rPr>
          <w:rFonts w:ascii="Times New Roman" w:eastAsia="Arial Unicode MS" w:hAnsi="Times New Roman"/>
          <w:b/>
          <w:bCs/>
          <w:sz w:val="28"/>
          <w:szCs w:val="28"/>
        </w:rPr>
      </w:pPr>
      <w:bookmarkStart w:id="8" w:name="bookmark19"/>
      <w:r w:rsidRPr="005A3ECA">
        <w:rPr>
          <w:rFonts w:ascii="Times New Roman" w:eastAsia="Arial Unicode MS" w:hAnsi="Times New Roman"/>
          <w:b/>
          <w:bCs/>
          <w:sz w:val="28"/>
          <w:szCs w:val="28"/>
        </w:rPr>
        <w:t>Исчерпывающий перечень административных процедур</w:t>
      </w:r>
      <w:bookmarkEnd w:id="8"/>
    </w:p>
    <w:p w:rsidR="002513A4" w:rsidRPr="005A3ECA" w:rsidRDefault="002513A4" w:rsidP="002513A4">
      <w:pPr>
        <w:spacing w:after="0" w:line="322" w:lineRule="exact"/>
        <w:ind w:left="20" w:right="40" w:firstLine="700"/>
        <w:jc w:val="both"/>
        <w:rPr>
          <w:rFonts w:ascii="Times New Roman" w:eastAsia="Arial Unicode MS" w:hAnsi="Times New Roman"/>
          <w:sz w:val="28"/>
          <w:szCs w:val="28"/>
        </w:rPr>
      </w:pPr>
      <w:bookmarkStart w:id="9" w:name="sub_300"/>
      <w:bookmarkEnd w:id="3"/>
      <w:bookmarkEnd w:id="4"/>
      <w:r w:rsidRPr="005A3ECA">
        <w:rPr>
          <w:rFonts w:ascii="Times New Roman" w:hAnsi="Times New Roman"/>
          <w:sz w:val="28"/>
          <w:szCs w:val="28"/>
        </w:rPr>
        <w:t xml:space="preserve">3.1. </w:t>
      </w:r>
      <w:r w:rsidRPr="005A3ECA">
        <w:rPr>
          <w:rFonts w:ascii="Times New Roman" w:eastAsia="Arial Unicode MS" w:hAnsi="Times New Roman"/>
          <w:sz w:val="28"/>
          <w:szCs w:val="28"/>
        </w:rPr>
        <w:t>Предоставление муниципальной услуги включает в себя следующие административные процедуры:</w:t>
      </w:r>
    </w:p>
    <w:p w:rsidR="002513A4" w:rsidRPr="005A3ECA" w:rsidRDefault="002513A4" w:rsidP="002513A4">
      <w:pPr>
        <w:spacing w:after="0" w:line="322" w:lineRule="exact"/>
        <w:ind w:lef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проверка документов и регистрация заявления;</w:t>
      </w:r>
    </w:p>
    <w:p w:rsidR="002513A4" w:rsidRPr="005A3ECA" w:rsidRDefault="002513A4" w:rsidP="002513A4">
      <w:pPr>
        <w:spacing w:after="0" w:line="322" w:lineRule="exact"/>
        <w:ind w:left="20" w:right="4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513A4" w:rsidRPr="005A3ECA" w:rsidRDefault="002513A4" w:rsidP="002513A4">
      <w:pPr>
        <w:spacing w:after="0" w:line="322" w:lineRule="exact"/>
        <w:ind w:lef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рассмотрение документов и сведений;</w:t>
      </w:r>
    </w:p>
    <w:p w:rsidR="002513A4" w:rsidRPr="005A3ECA" w:rsidRDefault="002513A4" w:rsidP="002513A4">
      <w:pPr>
        <w:spacing w:after="0" w:line="322" w:lineRule="exact"/>
        <w:ind w:lef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 xml:space="preserve">принятие решения о предоставлении либо отказе в предоставлении </w:t>
      </w:r>
      <w:r>
        <w:rPr>
          <w:rFonts w:ascii="Times New Roman" w:eastAsia="Arial Unicode MS" w:hAnsi="Times New Roman"/>
          <w:sz w:val="28"/>
          <w:szCs w:val="28"/>
        </w:rPr>
        <w:t>м</w:t>
      </w:r>
      <w:r w:rsidRPr="005A3ECA">
        <w:rPr>
          <w:rFonts w:ascii="Times New Roman" w:eastAsia="Arial Unicode MS" w:hAnsi="Times New Roman"/>
          <w:sz w:val="28"/>
          <w:szCs w:val="28"/>
        </w:rPr>
        <w:t>униципальной услуги;</w:t>
      </w:r>
    </w:p>
    <w:p w:rsidR="002513A4" w:rsidRPr="005A3ECA" w:rsidRDefault="002513A4" w:rsidP="002513A4">
      <w:pPr>
        <w:spacing w:after="0" w:line="322" w:lineRule="exact"/>
        <w:ind w:lef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 xml:space="preserve">выдача результата </w:t>
      </w:r>
      <w:r>
        <w:rPr>
          <w:rFonts w:ascii="Times New Roman" w:eastAsia="Arial Unicode MS" w:hAnsi="Times New Roman"/>
          <w:sz w:val="28"/>
          <w:szCs w:val="28"/>
        </w:rPr>
        <w:t>м</w:t>
      </w:r>
      <w:r w:rsidRPr="005A3ECA">
        <w:rPr>
          <w:rFonts w:ascii="Times New Roman" w:eastAsia="Arial Unicode MS" w:hAnsi="Times New Roman"/>
          <w:sz w:val="28"/>
          <w:szCs w:val="28"/>
        </w:rPr>
        <w:t>униципальной услуги.</w:t>
      </w:r>
    </w:p>
    <w:p w:rsidR="002513A4" w:rsidRPr="005A3ECA" w:rsidRDefault="002513A4" w:rsidP="002513A4">
      <w:pPr>
        <w:spacing w:after="0" w:line="322" w:lineRule="exact"/>
        <w:ind w:left="20" w:right="4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 xml:space="preserve">Описание административных процедур представлено </w:t>
      </w:r>
      <w:r w:rsidRPr="00CC1A29">
        <w:rPr>
          <w:rFonts w:ascii="Times New Roman" w:eastAsia="Arial Unicode MS" w:hAnsi="Times New Roman"/>
          <w:sz w:val="28"/>
          <w:szCs w:val="28"/>
        </w:rPr>
        <w:t xml:space="preserve">в </w:t>
      </w:r>
      <w:r w:rsidR="008E7F40" w:rsidRPr="008E7F40">
        <w:rPr>
          <w:rFonts w:ascii="Times New Roman" w:eastAsia="Arial Unicode MS" w:hAnsi="Times New Roman"/>
          <w:sz w:val="28"/>
          <w:szCs w:val="28"/>
        </w:rPr>
        <w:t>приложении № 8</w:t>
      </w:r>
      <w:r w:rsidRPr="005A3ECA">
        <w:rPr>
          <w:rFonts w:ascii="Times New Roman" w:eastAsia="Arial Unicode MS" w:hAnsi="Times New Roman"/>
          <w:sz w:val="28"/>
          <w:szCs w:val="28"/>
        </w:rPr>
        <w:t xml:space="preserve"> к настоящему Административному регламенту.</w:t>
      </w:r>
    </w:p>
    <w:p w:rsidR="002513A4" w:rsidRDefault="002513A4" w:rsidP="002513A4">
      <w:pPr>
        <w:autoSpaceDE w:val="0"/>
        <w:autoSpaceDN w:val="0"/>
        <w:adjustRightInd w:val="0"/>
        <w:spacing w:after="0" w:line="240" w:lineRule="auto"/>
        <w:ind w:firstLine="539"/>
        <w:rPr>
          <w:rFonts w:ascii="Times New Roman" w:hAnsi="Times New Roman"/>
          <w:b/>
          <w:sz w:val="28"/>
          <w:szCs w:val="28"/>
        </w:rPr>
      </w:pPr>
    </w:p>
    <w:p w:rsidR="002513A4" w:rsidRPr="005A3ECA" w:rsidRDefault="002513A4" w:rsidP="002513A4">
      <w:pPr>
        <w:keepNext/>
        <w:keepLines/>
        <w:spacing w:after="240" w:line="326" w:lineRule="exact"/>
        <w:ind w:left="720" w:right="20" w:firstLine="140"/>
        <w:jc w:val="center"/>
        <w:outlineLvl w:val="1"/>
        <w:rPr>
          <w:rFonts w:ascii="Times New Roman" w:eastAsia="Arial Unicode MS" w:hAnsi="Times New Roman"/>
          <w:b/>
          <w:bCs/>
          <w:sz w:val="28"/>
          <w:szCs w:val="28"/>
        </w:rPr>
      </w:pPr>
      <w:bookmarkStart w:id="10" w:name="bookmark20"/>
      <w:bookmarkStart w:id="11" w:name="sub_1002"/>
      <w:bookmarkEnd w:id="9"/>
      <w:r w:rsidRPr="005A3ECA">
        <w:rPr>
          <w:rFonts w:ascii="Times New Roman" w:eastAsia="Arial Unicode MS" w:hAnsi="Times New Roman"/>
          <w:b/>
          <w:bCs/>
          <w:sz w:val="28"/>
          <w:szCs w:val="28"/>
        </w:rPr>
        <w:t>Перечень административных процедур (действий) при предоставлении муниципальной услуги в электронной форме</w:t>
      </w:r>
      <w:bookmarkEnd w:id="10"/>
    </w:p>
    <w:p w:rsidR="002513A4" w:rsidRPr="005A3ECA" w:rsidRDefault="002513A4" w:rsidP="002513A4">
      <w:pPr>
        <w:numPr>
          <w:ilvl w:val="0"/>
          <w:numId w:val="9"/>
        </w:numPr>
        <w:tabs>
          <w:tab w:val="left" w:pos="1393"/>
        </w:tabs>
        <w:spacing w:after="0" w:line="326" w:lineRule="exact"/>
        <w:ind w:right="20" w:firstLine="709"/>
        <w:jc w:val="both"/>
        <w:rPr>
          <w:rFonts w:ascii="Times New Roman" w:eastAsia="Arial Unicode MS" w:hAnsi="Times New Roman"/>
          <w:sz w:val="28"/>
          <w:szCs w:val="28"/>
        </w:rPr>
      </w:pPr>
      <w:r w:rsidRPr="005A3ECA">
        <w:rPr>
          <w:rFonts w:ascii="Times New Roman" w:eastAsia="Arial Unicode MS" w:hAnsi="Times New Roman"/>
          <w:sz w:val="28"/>
          <w:szCs w:val="28"/>
        </w:rPr>
        <w:t>При предоставлении муниципальной услуги в электронной форме заявителю обеспечиваются:</w:t>
      </w:r>
    </w:p>
    <w:p w:rsidR="002513A4" w:rsidRPr="005A3ECA" w:rsidRDefault="002513A4" w:rsidP="002513A4">
      <w:pPr>
        <w:spacing w:after="0" w:line="322" w:lineRule="exact"/>
        <w:ind w:left="20" w:righ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получение информации о порядке и сроках предоставления муниципальной услуги;</w:t>
      </w:r>
    </w:p>
    <w:p w:rsidR="002513A4" w:rsidRPr="005A3ECA" w:rsidRDefault="002513A4" w:rsidP="002513A4">
      <w:pPr>
        <w:spacing w:after="0" w:line="322" w:lineRule="exact"/>
        <w:ind w:lef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формирование заявления;</w:t>
      </w:r>
    </w:p>
    <w:p w:rsidR="002513A4" w:rsidRPr="005A3ECA" w:rsidRDefault="002513A4" w:rsidP="002513A4">
      <w:pPr>
        <w:spacing w:after="0" w:line="322" w:lineRule="exact"/>
        <w:ind w:left="20" w:righ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 xml:space="preserve">прием и регистрация </w:t>
      </w:r>
      <w:r w:rsidR="002E71FE">
        <w:rPr>
          <w:rFonts w:ascii="Times New Roman" w:eastAsia="Arial Unicode MS" w:hAnsi="Times New Roman"/>
          <w:sz w:val="28"/>
          <w:szCs w:val="28"/>
        </w:rPr>
        <w:t>Администрацией</w:t>
      </w:r>
      <w:r w:rsidRPr="005A3ECA">
        <w:rPr>
          <w:rFonts w:ascii="Times New Roman" w:eastAsia="Arial Unicode MS" w:hAnsi="Times New Roman"/>
          <w:sz w:val="28"/>
          <w:szCs w:val="28"/>
        </w:rPr>
        <w:t xml:space="preserve"> заявления и иных документов, необходимых для предоставления муниципальной услуги;</w:t>
      </w:r>
    </w:p>
    <w:p w:rsidR="002513A4" w:rsidRPr="005A3ECA" w:rsidRDefault="002513A4" w:rsidP="002513A4">
      <w:pPr>
        <w:spacing w:after="0" w:line="322" w:lineRule="exact"/>
        <w:ind w:left="20" w:righ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получение результата предоставления муниципальной услуги;</w:t>
      </w:r>
    </w:p>
    <w:p w:rsidR="002513A4" w:rsidRPr="005A3ECA" w:rsidRDefault="002513A4" w:rsidP="002513A4">
      <w:pPr>
        <w:spacing w:after="0" w:line="322" w:lineRule="exact"/>
        <w:ind w:lef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получение сведений о ходе рассмотрения заявления;</w:t>
      </w:r>
    </w:p>
    <w:p w:rsidR="002513A4" w:rsidRPr="005A3ECA" w:rsidRDefault="002513A4" w:rsidP="002513A4">
      <w:pPr>
        <w:spacing w:after="0" w:line="322" w:lineRule="exact"/>
        <w:ind w:left="20" w:righ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осуществление оценки качества предоставления муниципальной услуги;</w:t>
      </w:r>
    </w:p>
    <w:p w:rsidR="002513A4" w:rsidRPr="005A3ECA" w:rsidRDefault="002513A4" w:rsidP="002513A4">
      <w:pPr>
        <w:spacing w:after="281" w:line="322" w:lineRule="exact"/>
        <w:ind w:left="20" w:righ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досудебное (внесудебное) обжалование решений и действий (бездействия) Администрации либо действия (бездействие) должностных лиц Администрации</w:t>
      </w:r>
      <w:r w:rsidR="002E71FE">
        <w:rPr>
          <w:rFonts w:ascii="Times New Roman" w:eastAsia="Arial Unicode MS" w:hAnsi="Times New Roman"/>
          <w:sz w:val="28"/>
          <w:szCs w:val="28"/>
        </w:rPr>
        <w:t>, предоставляющих</w:t>
      </w:r>
      <w:r w:rsidRPr="005A3ECA">
        <w:rPr>
          <w:rFonts w:ascii="Times New Roman" w:eastAsia="Arial Unicode MS" w:hAnsi="Times New Roman"/>
          <w:sz w:val="28"/>
          <w:szCs w:val="28"/>
        </w:rPr>
        <w:t xml:space="preserve"> муниципальную услугу, </w:t>
      </w:r>
      <w:r w:rsidR="002E71FE">
        <w:rPr>
          <w:rFonts w:ascii="Times New Roman" w:eastAsia="Arial Unicode MS" w:hAnsi="Times New Roman"/>
          <w:sz w:val="28"/>
          <w:szCs w:val="28"/>
        </w:rPr>
        <w:t xml:space="preserve"> </w:t>
      </w:r>
      <w:r w:rsidRPr="005A3ECA">
        <w:rPr>
          <w:rFonts w:ascii="Times New Roman" w:eastAsia="Arial Unicode MS" w:hAnsi="Times New Roman"/>
          <w:sz w:val="28"/>
          <w:szCs w:val="28"/>
        </w:rPr>
        <w:t>либо муниципального служащего.</w:t>
      </w:r>
    </w:p>
    <w:p w:rsidR="002513A4" w:rsidRDefault="002513A4" w:rsidP="007B4F33">
      <w:pPr>
        <w:keepNext/>
        <w:keepLines/>
        <w:spacing w:after="0" w:line="270" w:lineRule="exact"/>
        <w:ind w:left="1120"/>
        <w:jc w:val="center"/>
        <w:outlineLvl w:val="1"/>
        <w:rPr>
          <w:rFonts w:ascii="Times New Roman" w:eastAsia="Arial Unicode MS" w:hAnsi="Times New Roman"/>
          <w:b/>
          <w:bCs/>
          <w:sz w:val="28"/>
          <w:szCs w:val="28"/>
        </w:rPr>
      </w:pPr>
      <w:bookmarkStart w:id="12" w:name="bookmark21"/>
      <w:r w:rsidRPr="005A3ECA">
        <w:rPr>
          <w:rFonts w:ascii="Times New Roman" w:eastAsia="Arial Unicode MS" w:hAnsi="Times New Roman"/>
          <w:b/>
          <w:bCs/>
          <w:sz w:val="28"/>
          <w:szCs w:val="28"/>
        </w:rPr>
        <w:lastRenderedPageBreak/>
        <w:t>Порядок осуществления административных процедур (действий) в</w:t>
      </w:r>
      <w:bookmarkStart w:id="13" w:name="bookmark22"/>
      <w:bookmarkEnd w:id="12"/>
      <w:r w:rsidR="007B4F33">
        <w:rPr>
          <w:rFonts w:ascii="Times New Roman" w:eastAsia="Arial Unicode MS" w:hAnsi="Times New Roman"/>
          <w:b/>
          <w:bCs/>
          <w:sz w:val="28"/>
          <w:szCs w:val="28"/>
        </w:rPr>
        <w:t xml:space="preserve"> </w:t>
      </w:r>
      <w:r w:rsidRPr="005A3ECA">
        <w:rPr>
          <w:rFonts w:ascii="Times New Roman" w:eastAsia="Arial Unicode MS" w:hAnsi="Times New Roman"/>
          <w:b/>
          <w:bCs/>
          <w:sz w:val="28"/>
          <w:szCs w:val="28"/>
        </w:rPr>
        <w:t>электронной форме</w:t>
      </w:r>
      <w:bookmarkEnd w:id="13"/>
    </w:p>
    <w:p w:rsidR="007B4F33" w:rsidRPr="005A3ECA" w:rsidRDefault="007B4F33" w:rsidP="007B4F33">
      <w:pPr>
        <w:keepNext/>
        <w:keepLines/>
        <w:spacing w:after="0" w:line="270" w:lineRule="exact"/>
        <w:ind w:left="1120"/>
        <w:jc w:val="center"/>
        <w:outlineLvl w:val="1"/>
        <w:rPr>
          <w:rFonts w:ascii="Times New Roman" w:eastAsia="Arial Unicode MS" w:hAnsi="Times New Roman"/>
          <w:b/>
          <w:bCs/>
          <w:sz w:val="28"/>
          <w:szCs w:val="28"/>
        </w:rPr>
      </w:pPr>
    </w:p>
    <w:p w:rsidR="002513A4" w:rsidRPr="00481EF1" w:rsidRDefault="002513A4" w:rsidP="002513A4">
      <w:pPr>
        <w:numPr>
          <w:ilvl w:val="0"/>
          <w:numId w:val="9"/>
        </w:numPr>
        <w:tabs>
          <w:tab w:val="left" w:pos="1210"/>
        </w:tabs>
        <w:spacing w:after="0" w:line="322" w:lineRule="exact"/>
        <w:ind w:firstLine="709"/>
        <w:jc w:val="both"/>
        <w:rPr>
          <w:rFonts w:ascii="Times New Roman" w:eastAsia="Arial Unicode MS" w:hAnsi="Times New Roman"/>
          <w:sz w:val="28"/>
          <w:szCs w:val="28"/>
        </w:rPr>
      </w:pPr>
      <w:r w:rsidRPr="00481EF1">
        <w:rPr>
          <w:rFonts w:ascii="Times New Roman" w:eastAsia="Arial Unicode MS" w:hAnsi="Times New Roman"/>
          <w:sz w:val="28"/>
          <w:szCs w:val="28"/>
        </w:rPr>
        <w:t>Формирование заявления.</w:t>
      </w:r>
    </w:p>
    <w:p w:rsidR="002513A4" w:rsidRPr="00481EF1" w:rsidRDefault="002513A4" w:rsidP="002513A4">
      <w:pPr>
        <w:spacing w:after="0" w:line="322" w:lineRule="exact"/>
        <w:ind w:left="20" w:right="2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Формирование заявления осуществляется посредством заполнения электронной формы заявления на Едином портале либо региональном портале без необходимости дополнительной подачи заявления в какой-либо иной форме.</w:t>
      </w:r>
    </w:p>
    <w:p w:rsidR="002513A4" w:rsidRPr="00481EF1" w:rsidRDefault="002513A4" w:rsidP="002513A4">
      <w:pPr>
        <w:spacing w:after="0" w:line="322" w:lineRule="exact"/>
        <w:ind w:left="20" w:right="2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513A4" w:rsidRPr="00481EF1" w:rsidRDefault="002513A4" w:rsidP="002513A4">
      <w:pPr>
        <w:spacing w:after="0" w:line="322" w:lineRule="exact"/>
        <w:ind w:left="2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При формировании заявления заявителю обеспечивается:</w:t>
      </w:r>
    </w:p>
    <w:p w:rsidR="002513A4" w:rsidRPr="00481EF1" w:rsidRDefault="002513A4" w:rsidP="002513A4">
      <w:pPr>
        <w:tabs>
          <w:tab w:val="left" w:pos="1086"/>
        </w:tabs>
        <w:spacing w:after="0" w:line="322" w:lineRule="exact"/>
        <w:ind w:left="20" w:right="2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а)</w:t>
      </w:r>
      <w:r w:rsidRPr="00481EF1">
        <w:rPr>
          <w:rFonts w:ascii="Times New Roman" w:eastAsia="Arial Unicode MS" w:hAnsi="Times New Roman"/>
          <w:sz w:val="28"/>
          <w:szCs w:val="28"/>
        </w:rPr>
        <w:tab/>
        <w:t xml:space="preserve">возможность копирования и сохранения заявления и иных документов, указанных в пунктах </w:t>
      </w:r>
      <w:r w:rsidR="0078711E" w:rsidRPr="0078711E">
        <w:rPr>
          <w:rFonts w:ascii="Times New Roman" w:eastAsia="Arial Unicode MS" w:hAnsi="Times New Roman"/>
          <w:sz w:val="28"/>
          <w:szCs w:val="28"/>
        </w:rPr>
        <w:t>2.10</w:t>
      </w:r>
      <w:r w:rsidRPr="00481EF1">
        <w:rPr>
          <w:rFonts w:ascii="Times New Roman" w:eastAsia="Arial Unicode MS" w:hAnsi="Times New Roman"/>
          <w:sz w:val="28"/>
          <w:szCs w:val="28"/>
        </w:rPr>
        <w:t xml:space="preserve"> настоящего Административного регламента, необходимых для предоставления муниципальной услуги;</w:t>
      </w:r>
    </w:p>
    <w:p w:rsidR="002513A4" w:rsidRPr="00481EF1" w:rsidRDefault="002513A4" w:rsidP="002513A4">
      <w:pPr>
        <w:tabs>
          <w:tab w:val="left" w:pos="1100"/>
        </w:tabs>
        <w:spacing w:after="0" w:line="322" w:lineRule="exact"/>
        <w:ind w:left="20" w:right="2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б)</w:t>
      </w:r>
      <w:r w:rsidRPr="00481EF1">
        <w:rPr>
          <w:rFonts w:ascii="Times New Roman" w:eastAsia="Arial Unicode MS" w:hAnsi="Times New Roman"/>
          <w:sz w:val="28"/>
          <w:szCs w:val="28"/>
        </w:rPr>
        <w:tab/>
        <w:t>возможность печати на бумажном носителе копии электронной формы заявления;</w:t>
      </w:r>
    </w:p>
    <w:p w:rsidR="002513A4" w:rsidRPr="00481EF1" w:rsidRDefault="002513A4" w:rsidP="002513A4">
      <w:pPr>
        <w:tabs>
          <w:tab w:val="left" w:pos="1071"/>
        </w:tabs>
        <w:spacing w:after="0" w:line="322" w:lineRule="exact"/>
        <w:ind w:left="20" w:right="2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в)</w:t>
      </w:r>
      <w:r w:rsidRPr="00481EF1">
        <w:rPr>
          <w:rFonts w:ascii="Times New Roman" w:eastAsia="Arial Unicode MS" w:hAnsi="Times New Roman"/>
          <w:sz w:val="28"/>
          <w:szCs w:val="28"/>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513A4" w:rsidRPr="00481EF1" w:rsidRDefault="002513A4" w:rsidP="002513A4">
      <w:pPr>
        <w:tabs>
          <w:tab w:val="left" w:pos="1014"/>
        </w:tabs>
        <w:spacing w:after="0" w:line="322" w:lineRule="exact"/>
        <w:ind w:left="20" w:right="2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г)</w:t>
      </w:r>
      <w:r w:rsidRPr="00481EF1">
        <w:rPr>
          <w:rFonts w:ascii="Times New Roman" w:eastAsia="Arial Unicode MS" w:hAnsi="Times New Roman"/>
          <w:sz w:val="28"/>
          <w:szCs w:val="28"/>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либо региональном портале, в части, касающейся сведений, отсутствующих в ЕСИА;</w:t>
      </w:r>
    </w:p>
    <w:p w:rsidR="002513A4" w:rsidRPr="00481EF1" w:rsidRDefault="002513A4" w:rsidP="002513A4">
      <w:pPr>
        <w:tabs>
          <w:tab w:val="left" w:pos="1008"/>
        </w:tabs>
        <w:spacing w:after="0" w:line="322" w:lineRule="exact"/>
        <w:ind w:right="20" w:firstLine="720"/>
        <w:jc w:val="both"/>
        <w:rPr>
          <w:rFonts w:ascii="Times New Roman" w:eastAsia="Arial Unicode MS" w:hAnsi="Times New Roman"/>
          <w:sz w:val="28"/>
          <w:szCs w:val="28"/>
        </w:rPr>
      </w:pPr>
      <w:r w:rsidRPr="00481EF1">
        <w:rPr>
          <w:rFonts w:ascii="Times New Roman" w:eastAsia="Arial Unicode MS" w:hAnsi="Times New Roman"/>
          <w:sz w:val="28"/>
          <w:szCs w:val="28"/>
        </w:rPr>
        <w:t>д)</w:t>
      </w:r>
      <w:r w:rsidRPr="00481EF1">
        <w:rPr>
          <w:rFonts w:ascii="Times New Roman" w:eastAsia="Arial Unicode MS" w:hAnsi="Times New Roman"/>
          <w:sz w:val="28"/>
          <w:szCs w:val="28"/>
        </w:rPr>
        <w:tab/>
        <w:t xml:space="preserve">возможность вернуться на любой из этапов заполнения электронной формы заявления без </w:t>
      </w:r>
      <w:proofErr w:type="gramStart"/>
      <w:r w:rsidRPr="00481EF1">
        <w:rPr>
          <w:rFonts w:ascii="Times New Roman" w:eastAsia="Arial Unicode MS" w:hAnsi="Times New Roman"/>
          <w:sz w:val="28"/>
          <w:szCs w:val="28"/>
        </w:rPr>
        <w:t>потери</w:t>
      </w:r>
      <w:proofErr w:type="gramEnd"/>
      <w:r w:rsidRPr="00481EF1">
        <w:rPr>
          <w:rFonts w:ascii="Times New Roman" w:eastAsia="Arial Unicode MS" w:hAnsi="Times New Roman"/>
          <w:sz w:val="28"/>
          <w:szCs w:val="28"/>
        </w:rPr>
        <w:t xml:space="preserve"> ранее введенной информации;</w:t>
      </w:r>
    </w:p>
    <w:p w:rsidR="002513A4" w:rsidRPr="00481EF1" w:rsidRDefault="002513A4" w:rsidP="002513A4">
      <w:pPr>
        <w:tabs>
          <w:tab w:val="left" w:pos="1003"/>
        </w:tabs>
        <w:spacing w:after="0" w:line="322" w:lineRule="exact"/>
        <w:ind w:right="20" w:firstLine="720"/>
        <w:jc w:val="both"/>
        <w:rPr>
          <w:rFonts w:ascii="Times New Roman" w:eastAsia="Arial Unicode MS" w:hAnsi="Times New Roman"/>
          <w:sz w:val="28"/>
          <w:szCs w:val="28"/>
        </w:rPr>
      </w:pPr>
      <w:r w:rsidRPr="00481EF1">
        <w:rPr>
          <w:rFonts w:ascii="Times New Roman" w:eastAsia="Arial Unicode MS" w:hAnsi="Times New Roman"/>
          <w:sz w:val="28"/>
          <w:szCs w:val="28"/>
        </w:rPr>
        <w:t>е)</w:t>
      </w:r>
      <w:r w:rsidRPr="00481EF1">
        <w:rPr>
          <w:rFonts w:ascii="Times New Roman" w:eastAsia="Arial Unicode MS" w:hAnsi="Times New Roman"/>
          <w:sz w:val="28"/>
          <w:szCs w:val="28"/>
        </w:rPr>
        <w:tab/>
        <w:t>возможность доступа заявителя на Едином портале либо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2513A4" w:rsidRPr="00481EF1" w:rsidRDefault="002513A4" w:rsidP="002513A4">
      <w:pPr>
        <w:spacing w:after="0" w:line="322" w:lineRule="exact"/>
        <w:ind w:right="20" w:firstLine="720"/>
        <w:jc w:val="both"/>
        <w:rPr>
          <w:rFonts w:ascii="Times New Roman" w:eastAsia="Arial Unicode MS" w:hAnsi="Times New Roman"/>
          <w:sz w:val="28"/>
          <w:szCs w:val="28"/>
        </w:rPr>
      </w:pPr>
      <w:r w:rsidRPr="00481EF1">
        <w:rPr>
          <w:rFonts w:ascii="Times New Roman" w:eastAsia="Arial Unicode MS" w:hAnsi="Times New Roman"/>
          <w:sz w:val="28"/>
          <w:szCs w:val="28"/>
        </w:rPr>
        <w:t xml:space="preserve">Сформированное и подписанное </w:t>
      </w:r>
      <w:proofErr w:type="gramStart"/>
      <w:r w:rsidRPr="00481EF1">
        <w:rPr>
          <w:rFonts w:ascii="Times New Roman" w:eastAsia="Arial Unicode MS" w:hAnsi="Times New Roman"/>
          <w:sz w:val="28"/>
          <w:szCs w:val="28"/>
        </w:rPr>
        <w:t>заявление</w:t>
      </w:r>
      <w:proofErr w:type="gramEnd"/>
      <w:r w:rsidRPr="00481EF1">
        <w:rPr>
          <w:rFonts w:ascii="Times New Roman" w:eastAsia="Arial Unicode MS" w:hAnsi="Times New Roman"/>
          <w:sz w:val="28"/>
          <w:szCs w:val="28"/>
        </w:rPr>
        <w:t xml:space="preserve"> и иные документы, необходимые для предоставления муниципальной услуги, направляются в Администрацию посредством Единого портала либо регионального портала.</w:t>
      </w:r>
    </w:p>
    <w:p w:rsidR="002513A4" w:rsidRPr="00481EF1" w:rsidRDefault="002E71FE" w:rsidP="002513A4">
      <w:pPr>
        <w:numPr>
          <w:ilvl w:val="0"/>
          <w:numId w:val="9"/>
        </w:numPr>
        <w:tabs>
          <w:tab w:val="left" w:pos="1210"/>
        </w:tabs>
        <w:spacing w:after="0" w:line="322" w:lineRule="exact"/>
        <w:ind w:right="20" w:firstLine="709"/>
        <w:jc w:val="both"/>
        <w:rPr>
          <w:rFonts w:ascii="Times New Roman" w:eastAsia="Arial Unicode MS" w:hAnsi="Times New Roman"/>
          <w:sz w:val="28"/>
          <w:szCs w:val="28"/>
        </w:rPr>
      </w:pPr>
      <w:r>
        <w:rPr>
          <w:rFonts w:ascii="Times New Roman" w:eastAsia="Arial Unicode MS" w:hAnsi="Times New Roman"/>
          <w:sz w:val="28"/>
          <w:szCs w:val="28"/>
        </w:rPr>
        <w:t xml:space="preserve">Администрация </w:t>
      </w:r>
      <w:r w:rsidR="002513A4" w:rsidRPr="00481EF1">
        <w:rPr>
          <w:rFonts w:ascii="Times New Roman" w:eastAsia="Arial Unicode MS" w:hAnsi="Times New Roman"/>
          <w:sz w:val="28"/>
          <w:szCs w:val="28"/>
        </w:rPr>
        <w:t>обеспечивает в срок не позднее 1 рабочего дня с момента подачи заявления на Единый портал либо региональный портал, а в случае его поступления в нерабочий или праздничный день, - в следующий за ним первый рабочий день:</w:t>
      </w:r>
    </w:p>
    <w:p w:rsidR="002513A4" w:rsidRPr="00481EF1" w:rsidRDefault="002513A4" w:rsidP="002513A4">
      <w:pPr>
        <w:tabs>
          <w:tab w:val="left" w:pos="1085"/>
        </w:tabs>
        <w:spacing w:after="0" w:line="322" w:lineRule="exact"/>
        <w:ind w:right="20" w:firstLine="720"/>
        <w:jc w:val="both"/>
        <w:rPr>
          <w:rFonts w:ascii="Times New Roman" w:eastAsia="Arial Unicode MS" w:hAnsi="Times New Roman"/>
          <w:sz w:val="28"/>
          <w:szCs w:val="28"/>
        </w:rPr>
      </w:pPr>
      <w:r w:rsidRPr="00481EF1">
        <w:rPr>
          <w:rFonts w:ascii="Times New Roman" w:eastAsia="Arial Unicode MS" w:hAnsi="Times New Roman"/>
          <w:sz w:val="28"/>
          <w:szCs w:val="28"/>
        </w:rPr>
        <w:t>а)</w:t>
      </w:r>
      <w:r w:rsidRPr="00481EF1">
        <w:rPr>
          <w:rFonts w:ascii="Times New Roman" w:eastAsia="Arial Unicode MS" w:hAnsi="Times New Roman"/>
          <w:sz w:val="28"/>
          <w:szCs w:val="28"/>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513A4" w:rsidRPr="00481EF1" w:rsidRDefault="002513A4" w:rsidP="002513A4">
      <w:pPr>
        <w:tabs>
          <w:tab w:val="left" w:pos="1200"/>
        </w:tabs>
        <w:spacing w:after="0" w:line="322" w:lineRule="exact"/>
        <w:ind w:right="20" w:firstLine="720"/>
        <w:jc w:val="both"/>
        <w:rPr>
          <w:rFonts w:ascii="Times New Roman" w:eastAsia="Arial Unicode MS" w:hAnsi="Times New Roman"/>
          <w:sz w:val="28"/>
          <w:szCs w:val="28"/>
        </w:rPr>
      </w:pPr>
      <w:r w:rsidRPr="00481EF1">
        <w:rPr>
          <w:rFonts w:ascii="Times New Roman" w:eastAsia="Arial Unicode MS" w:hAnsi="Times New Roman"/>
          <w:sz w:val="28"/>
          <w:szCs w:val="28"/>
        </w:rPr>
        <w:t>б)</w:t>
      </w:r>
      <w:r w:rsidRPr="00481EF1">
        <w:rPr>
          <w:rFonts w:ascii="Times New Roman" w:eastAsia="Arial Unicode MS" w:hAnsi="Times New Roman"/>
          <w:sz w:val="28"/>
          <w:szCs w:val="28"/>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513A4" w:rsidRPr="00481EF1" w:rsidRDefault="002513A4" w:rsidP="002513A4">
      <w:pPr>
        <w:numPr>
          <w:ilvl w:val="0"/>
          <w:numId w:val="9"/>
        </w:numPr>
        <w:tabs>
          <w:tab w:val="left" w:pos="1258"/>
        </w:tabs>
        <w:spacing w:after="0" w:line="322" w:lineRule="exact"/>
        <w:ind w:right="20" w:firstLine="709"/>
        <w:jc w:val="both"/>
        <w:rPr>
          <w:rFonts w:ascii="Times New Roman" w:eastAsia="Arial Unicode MS" w:hAnsi="Times New Roman"/>
          <w:sz w:val="28"/>
          <w:szCs w:val="28"/>
        </w:rPr>
      </w:pPr>
      <w:r w:rsidRPr="00481EF1">
        <w:rPr>
          <w:rFonts w:ascii="Times New Roman" w:eastAsia="Arial Unicode MS" w:hAnsi="Times New Roman"/>
          <w:sz w:val="28"/>
          <w:szCs w:val="28"/>
        </w:rPr>
        <w:lastRenderedPageBreak/>
        <w:t xml:space="preserve">Электронное заявление становится доступным для специалиста </w:t>
      </w:r>
      <w:r w:rsidR="002E71FE">
        <w:rPr>
          <w:rFonts w:ascii="Times New Roman" w:eastAsia="Arial Unicode MS" w:hAnsi="Times New Roman"/>
          <w:sz w:val="28"/>
          <w:szCs w:val="28"/>
        </w:rPr>
        <w:t>Администрации</w:t>
      </w:r>
      <w:r w:rsidRPr="00481EF1">
        <w:rPr>
          <w:rFonts w:ascii="Times New Roman" w:eastAsia="Arial Unicode MS" w:hAnsi="Times New Roman"/>
          <w:sz w:val="28"/>
          <w:szCs w:val="28"/>
        </w:rPr>
        <w:t xml:space="preserve">, ответственного за прием и регистрацию заявления (далее – специалист </w:t>
      </w:r>
      <w:r w:rsidR="002E71FE">
        <w:rPr>
          <w:rFonts w:ascii="Times New Roman" w:eastAsia="Arial Unicode MS" w:hAnsi="Times New Roman"/>
          <w:sz w:val="28"/>
          <w:szCs w:val="28"/>
        </w:rPr>
        <w:t>Администрации</w:t>
      </w:r>
      <w:r w:rsidRPr="00481EF1">
        <w:rPr>
          <w:rFonts w:ascii="Times New Roman" w:eastAsia="Arial Unicode MS" w:hAnsi="Times New Roman"/>
          <w:sz w:val="28"/>
          <w:szCs w:val="28"/>
        </w:rPr>
        <w:t>), в государственной информационной системе, используемой Администрацией для предоставления муниципальной услуги (далее - ГИС).</w:t>
      </w:r>
    </w:p>
    <w:p w:rsidR="002513A4" w:rsidRPr="00481EF1" w:rsidRDefault="002513A4" w:rsidP="002513A4">
      <w:pPr>
        <w:spacing w:after="0" w:line="322" w:lineRule="exact"/>
        <w:ind w:firstLine="720"/>
        <w:jc w:val="both"/>
        <w:rPr>
          <w:rFonts w:ascii="Times New Roman" w:eastAsia="Arial Unicode MS" w:hAnsi="Times New Roman"/>
          <w:sz w:val="28"/>
          <w:szCs w:val="28"/>
        </w:rPr>
      </w:pPr>
      <w:r w:rsidRPr="00481EF1">
        <w:rPr>
          <w:rFonts w:ascii="Times New Roman" w:eastAsia="Arial Unicode MS" w:hAnsi="Times New Roman"/>
          <w:sz w:val="28"/>
          <w:szCs w:val="28"/>
        </w:rPr>
        <w:t xml:space="preserve">Специалист </w:t>
      </w:r>
      <w:r w:rsidR="002E71FE">
        <w:rPr>
          <w:rFonts w:ascii="Times New Roman" w:eastAsia="Arial Unicode MS" w:hAnsi="Times New Roman"/>
          <w:sz w:val="28"/>
          <w:szCs w:val="28"/>
        </w:rPr>
        <w:t>Администрации</w:t>
      </w:r>
      <w:r w:rsidRPr="00481EF1">
        <w:rPr>
          <w:rFonts w:ascii="Times New Roman" w:eastAsia="Arial Unicode MS" w:hAnsi="Times New Roman"/>
          <w:sz w:val="28"/>
          <w:szCs w:val="28"/>
        </w:rPr>
        <w:t>:</w:t>
      </w:r>
    </w:p>
    <w:p w:rsidR="002513A4" w:rsidRPr="00481EF1" w:rsidRDefault="002513A4" w:rsidP="002513A4">
      <w:pPr>
        <w:spacing w:after="0" w:line="322" w:lineRule="exact"/>
        <w:ind w:right="20" w:firstLine="720"/>
        <w:jc w:val="both"/>
        <w:rPr>
          <w:rFonts w:ascii="Times New Roman" w:eastAsia="Arial Unicode MS" w:hAnsi="Times New Roman"/>
          <w:sz w:val="28"/>
          <w:szCs w:val="28"/>
        </w:rPr>
      </w:pPr>
      <w:r w:rsidRPr="00481EF1">
        <w:rPr>
          <w:rFonts w:ascii="Times New Roman" w:eastAsia="Arial Unicode MS" w:hAnsi="Times New Roman"/>
          <w:sz w:val="28"/>
          <w:szCs w:val="28"/>
        </w:rPr>
        <w:t>проверяет наличие электронных заявлений, поступивших с Единого портала либо регионального портала, с периодом не реже 2 раз в день;</w:t>
      </w:r>
    </w:p>
    <w:p w:rsidR="002513A4" w:rsidRPr="00481EF1" w:rsidRDefault="002513A4" w:rsidP="002513A4">
      <w:pPr>
        <w:spacing w:after="0" w:line="322" w:lineRule="exact"/>
        <w:ind w:right="20" w:firstLine="720"/>
        <w:jc w:val="both"/>
        <w:rPr>
          <w:rFonts w:ascii="Times New Roman" w:eastAsia="Arial Unicode MS" w:hAnsi="Times New Roman"/>
          <w:sz w:val="28"/>
          <w:szCs w:val="28"/>
        </w:rPr>
      </w:pPr>
      <w:r w:rsidRPr="00481EF1">
        <w:rPr>
          <w:rFonts w:ascii="Times New Roman" w:eastAsia="Arial Unicode MS" w:hAnsi="Times New Roman"/>
          <w:sz w:val="28"/>
          <w:szCs w:val="28"/>
        </w:rPr>
        <w:t>рассматривает поступившие заявления и приложенные образы документов (документы);</w:t>
      </w:r>
    </w:p>
    <w:p w:rsidR="002513A4" w:rsidRPr="00481EF1" w:rsidRDefault="002513A4" w:rsidP="002513A4">
      <w:pPr>
        <w:spacing w:after="0" w:line="322" w:lineRule="exact"/>
        <w:ind w:right="20" w:firstLine="720"/>
        <w:jc w:val="both"/>
        <w:rPr>
          <w:rFonts w:ascii="Times New Roman" w:eastAsia="Arial Unicode MS" w:hAnsi="Times New Roman"/>
          <w:sz w:val="28"/>
          <w:szCs w:val="28"/>
        </w:rPr>
      </w:pPr>
      <w:r w:rsidRPr="00481EF1">
        <w:rPr>
          <w:rFonts w:ascii="Times New Roman" w:eastAsia="Arial Unicode MS" w:hAnsi="Times New Roman"/>
          <w:sz w:val="28"/>
          <w:szCs w:val="28"/>
        </w:rPr>
        <w:t>производит действия в соответствии с пунктом 3.4 настоящего Административного регламента.</w:t>
      </w:r>
    </w:p>
    <w:p w:rsidR="002513A4" w:rsidRPr="00481EF1" w:rsidRDefault="002513A4" w:rsidP="002513A4">
      <w:pPr>
        <w:numPr>
          <w:ilvl w:val="0"/>
          <w:numId w:val="9"/>
        </w:numPr>
        <w:tabs>
          <w:tab w:val="left" w:pos="1349"/>
        </w:tabs>
        <w:spacing w:after="0" w:line="322" w:lineRule="exact"/>
        <w:ind w:right="20" w:firstLine="709"/>
        <w:jc w:val="both"/>
        <w:rPr>
          <w:rFonts w:ascii="Times New Roman" w:eastAsia="Arial Unicode MS" w:hAnsi="Times New Roman"/>
          <w:sz w:val="28"/>
          <w:szCs w:val="28"/>
        </w:rPr>
      </w:pPr>
      <w:r w:rsidRPr="00481EF1">
        <w:rPr>
          <w:rFonts w:ascii="Times New Roman" w:eastAsia="Arial Unicode MS" w:hAnsi="Times New Roman"/>
          <w:sz w:val="28"/>
          <w:szCs w:val="28"/>
        </w:rPr>
        <w:t>Заявителю в качестве результата предоставления муниципальной услуги обеспечивается возможность получения документа:</w:t>
      </w:r>
    </w:p>
    <w:p w:rsidR="002513A4" w:rsidRPr="00481EF1" w:rsidRDefault="002513A4" w:rsidP="002513A4">
      <w:pPr>
        <w:spacing w:after="0" w:line="322" w:lineRule="exact"/>
        <w:ind w:right="20" w:firstLine="720"/>
        <w:jc w:val="both"/>
        <w:rPr>
          <w:rFonts w:ascii="Times New Roman" w:eastAsia="Arial Unicode MS" w:hAnsi="Times New Roman"/>
          <w:sz w:val="28"/>
          <w:szCs w:val="28"/>
        </w:rPr>
      </w:pPr>
      <w:r w:rsidRPr="00481EF1">
        <w:rPr>
          <w:rFonts w:ascii="Times New Roman" w:eastAsia="Arial Unicode MS" w:hAnsi="Times New Roman"/>
          <w:sz w:val="28"/>
          <w:szCs w:val="28"/>
        </w:rPr>
        <w:t>в форме электронного документа, подписанного усиленной квалифицированной электронной подписью, направленного заявителю в личный кабинет на Едином портале либо региональном портале;</w:t>
      </w:r>
    </w:p>
    <w:p w:rsidR="002513A4" w:rsidRPr="00481EF1" w:rsidRDefault="002513A4" w:rsidP="002513A4">
      <w:pPr>
        <w:spacing w:after="0" w:line="322" w:lineRule="exact"/>
        <w:ind w:right="20" w:firstLine="720"/>
        <w:jc w:val="both"/>
        <w:rPr>
          <w:rFonts w:ascii="Times New Roman" w:eastAsia="Arial Unicode MS" w:hAnsi="Times New Roman"/>
          <w:sz w:val="28"/>
          <w:szCs w:val="28"/>
        </w:rPr>
      </w:pPr>
      <w:r w:rsidRPr="00481EF1">
        <w:rPr>
          <w:rFonts w:ascii="Times New Roman" w:eastAsia="Arial Unicode MS"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МБУ «МФЦ» либо</w:t>
      </w:r>
      <w:r w:rsidR="00AF5CB2">
        <w:rPr>
          <w:rFonts w:ascii="Times New Roman" w:eastAsia="Arial Unicode MS" w:hAnsi="Times New Roman"/>
          <w:sz w:val="28"/>
          <w:szCs w:val="28"/>
        </w:rPr>
        <w:t xml:space="preserve"> в Архив</w:t>
      </w:r>
      <w:r w:rsidRPr="00481EF1">
        <w:rPr>
          <w:rFonts w:ascii="Times New Roman" w:eastAsia="Arial Unicode MS" w:hAnsi="Times New Roman"/>
          <w:sz w:val="28"/>
          <w:szCs w:val="28"/>
        </w:rPr>
        <w:t>.</w:t>
      </w:r>
    </w:p>
    <w:p w:rsidR="002513A4" w:rsidRPr="00481EF1" w:rsidRDefault="002513A4" w:rsidP="002513A4">
      <w:pPr>
        <w:numPr>
          <w:ilvl w:val="0"/>
          <w:numId w:val="9"/>
        </w:numPr>
        <w:tabs>
          <w:tab w:val="left" w:pos="1238"/>
        </w:tabs>
        <w:spacing w:after="0" w:line="322" w:lineRule="exact"/>
        <w:ind w:right="20" w:firstLine="709"/>
        <w:jc w:val="both"/>
        <w:rPr>
          <w:rFonts w:ascii="Times New Roman" w:eastAsia="Arial Unicode MS" w:hAnsi="Times New Roman"/>
          <w:sz w:val="28"/>
          <w:szCs w:val="28"/>
        </w:rPr>
      </w:pPr>
      <w:r w:rsidRPr="00481EF1">
        <w:rPr>
          <w:rFonts w:ascii="Times New Roman" w:eastAsia="Arial Unicode MS" w:hAnsi="Times New Roman"/>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либо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513A4" w:rsidRPr="00481EF1" w:rsidRDefault="002513A4" w:rsidP="002513A4">
      <w:pPr>
        <w:spacing w:after="0" w:line="322" w:lineRule="exact"/>
        <w:ind w:right="20" w:firstLine="720"/>
        <w:jc w:val="both"/>
        <w:rPr>
          <w:rFonts w:ascii="Times New Roman" w:eastAsia="Arial Unicode MS" w:hAnsi="Times New Roman"/>
          <w:sz w:val="28"/>
          <w:szCs w:val="28"/>
        </w:rPr>
      </w:pPr>
      <w:r w:rsidRPr="00481EF1">
        <w:rPr>
          <w:rFonts w:ascii="Times New Roman" w:eastAsia="Arial Unicode MS" w:hAnsi="Times New Roman"/>
          <w:sz w:val="28"/>
          <w:szCs w:val="28"/>
        </w:rPr>
        <w:t>При предоставлении муниципальной услуги в электронной форме заявителю направляется:</w:t>
      </w:r>
    </w:p>
    <w:p w:rsidR="002513A4" w:rsidRPr="00481EF1" w:rsidRDefault="002513A4" w:rsidP="002513A4">
      <w:pPr>
        <w:spacing w:after="0" w:line="322" w:lineRule="exact"/>
        <w:ind w:firstLine="720"/>
        <w:jc w:val="both"/>
        <w:rPr>
          <w:rFonts w:ascii="Times New Roman" w:eastAsia="Arial Unicode MS" w:hAnsi="Times New Roman"/>
          <w:sz w:val="28"/>
          <w:szCs w:val="28"/>
        </w:rPr>
      </w:pPr>
      <w:proofErr w:type="gramStart"/>
      <w:r w:rsidRPr="00481EF1">
        <w:rPr>
          <w:rFonts w:ascii="Times New Roman" w:eastAsia="Arial Unicode MS"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2513A4" w:rsidRPr="00481EF1" w:rsidRDefault="002513A4" w:rsidP="002513A4">
      <w:pPr>
        <w:spacing w:after="0" w:line="322" w:lineRule="exact"/>
        <w:ind w:left="20" w:right="20" w:firstLine="720"/>
        <w:jc w:val="both"/>
        <w:rPr>
          <w:rFonts w:ascii="Times New Roman" w:eastAsia="Arial Unicode MS" w:hAnsi="Times New Roman"/>
          <w:sz w:val="28"/>
          <w:szCs w:val="28"/>
        </w:rPr>
      </w:pPr>
      <w:r w:rsidRPr="00481EF1">
        <w:rPr>
          <w:rFonts w:ascii="Times New Roman" w:eastAsia="Arial Unicode MS"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513A4" w:rsidRPr="00481EF1" w:rsidRDefault="002513A4" w:rsidP="002513A4">
      <w:pPr>
        <w:numPr>
          <w:ilvl w:val="0"/>
          <w:numId w:val="9"/>
        </w:numPr>
        <w:tabs>
          <w:tab w:val="left" w:pos="1230"/>
        </w:tabs>
        <w:spacing w:after="0" w:line="322" w:lineRule="exact"/>
        <w:ind w:firstLine="709"/>
        <w:jc w:val="both"/>
        <w:rPr>
          <w:rFonts w:ascii="Times New Roman" w:eastAsia="Arial Unicode MS" w:hAnsi="Times New Roman"/>
          <w:sz w:val="28"/>
          <w:szCs w:val="28"/>
        </w:rPr>
      </w:pPr>
      <w:r w:rsidRPr="00481EF1">
        <w:rPr>
          <w:rFonts w:ascii="Times New Roman" w:eastAsia="Arial Unicode MS" w:hAnsi="Times New Roman"/>
          <w:sz w:val="28"/>
          <w:szCs w:val="28"/>
        </w:rPr>
        <w:t>Оценка качества предоставления муниципальной услуги.</w:t>
      </w:r>
    </w:p>
    <w:p w:rsidR="002513A4" w:rsidRPr="00481EF1" w:rsidRDefault="002513A4" w:rsidP="002513A4">
      <w:pPr>
        <w:spacing w:after="0" w:line="322" w:lineRule="exact"/>
        <w:ind w:left="20" w:right="20" w:firstLine="720"/>
        <w:jc w:val="both"/>
        <w:rPr>
          <w:rFonts w:ascii="Times New Roman" w:eastAsia="Arial Unicode MS" w:hAnsi="Times New Roman"/>
          <w:sz w:val="28"/>
          <w:szCs w:val="28"/>
        </w:rPr>
      </w:pPr>
      <w:proofErr w:type="gramStart"/>
      <w:r w:rsidRPr="00481EF1">
        <w:rPr>
          <w:rFonts w:ascii="Times New Roman" w:eastAsia="Arial Unicode MS" w:hAnsi="Times New Roman"/>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w:t>
      </w:r>
      <w:r w:rsidRPr="00481EF1">
        <w:rPr>
          <w:rFonts w:ascii="Times New Roman" w:eastAsia="Arial Unicode MS" w:hAnsi="Times New Roman"/>
          <w:sz w:val="28"/>
          <w:szCs w:val="28"/>
        </w:rPr>
        <w:lastRenderedPageBreak/>
        <w:t>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w:t>
      </w:r>
      <w:proofErr w:type="gramEnd"/>
      <w:r w:rsidRPr="00481EF1">
        <w:rPr>
          <w:rFonts w:ascii="Times New Roman" w:eastAsia="Arial Unicode MS" w:hAnsi="Times New Roman"/>
          <w:sz w:val="28"/>
          <w:szCs w:val="28"/>
        </w:rPr>
        <w:t xml:space="preserve"> № </w:t>
      </w:r>
      <w:proofErr w:type="gramStart"/>
      <w:r w:rsidRPr="00481EF1">
        <w:rPr>
          <w:rFonts w:ascii="Times New Roman" w:eastAsia="Arial Unicode MS" w:hAnsi="Times New Roman"/>
          <w:sz w:val="28"/>
          <w:szCs w:val="28"/>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481EF1">
        <w:rPr>
          <w:rFonts w:ascii="Times New Roman" w:eastAsia="Arial Unicode MS" w:hAnsi="Times New Roman"/>
          <w:sz w:val="28"/>
          <w:szCs w:val="28"/>
        </w:rPr>
        <w:t xml:space="preserve"> о досрочном прекращении исполнения соответствующими руководителями своих должностных обязанностей».</w:t>
      </w:r>
    </w:p>
    <w:p w:rsidR="002513A4" w:rsidRPr="00481EF1" w:rsidRDefault="002513A4" w:rsidP="002513A4">
      <w:pPr>
        <w:spacing w:after="0" w:line="322" w:lineRule="exact"/>
        <w:ind w:left="20" w:right="20" w:firstLine="720"/>
        <w:jc w:val="both"/>
        <w:rPr>
          <w:rFonts w:ascii="Times New Roman" w:eastAsia="Arial Unicode MS" w:hAnsi="Times New Roman"/>
          <w:color w:val="000000"/>
          <w:sz w:val="28"/>
          <w:szCs w:val="28"/>
        </w:rPr>
      </w:pPr>
      <w:r w:rsidRPr="00481EF1">
        <w:rPr>
          <w:rFonts w:ascii="Times New Roman" w:eastAsia="Arial Unicode MS" w:hAnsi="Times New Roman"/>
          <w:sz w:val="28"/>
          <w:szCs w:val="28"/>
        </w:rPr>
        <w:t>3.9.</w:t>
      </w:r>
      <w:r w:rsidR="002E71FE">
        <w:rPr>
          <w:rFonts w:ascii="Times New Roman" w:eastAsia="Arial Unicode MS" w:hAnsi="Times New Roman"/>
          <w:sz w:val="28"/>
          <w:szCs w:val="28"/>
        </w:rPr>
        <w:t xml:space="preserve"> </w:t>
      </w:r>
      <w:proofErr w:type="gramStart"/>
      <w:r w:rsidRPr="00481EF1">
        <w:rPr>
          <w:rFonts w:ascii="Times New Roman" w:eastAsia="Arial Unicode MS" w:hAnsi="Times New Roman"/>
          <w:color w:val="000000"/>
          <w:sz w:val="28"/>
          <w:szCs w:val="28"/>
        </w:rPr>
        <w:t>Заявителю обеспечивается возможность направления жалобы на решения, действия или бездействие Администрации, должностного лица Администрации,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w:t>
      </w:r>
      <w:r>
        <w:rPr>
          <w:rFonts w:ascii="Times New Roman" w:eastAsia="Arial Unicode MS" w:hAnsi="Times New Roman"/>
          <w:color w:val="000000"/>
          <w:sz w:val="28"/>
          <w:szCs w:val="28"/>
        </w:rPr>
        <w:t>ст</w:t>
      </w:r>
      <w:r w:rsidR="002E71FE">
        <w:rPr>
          <w:rFonts w:ascii="Times New Roman" w:eastAsia="Arial Unicode MS" w:hAnsi="Times New Roman"/>
          <w:color w:val="000000"/>
          <w:sz w:val="28"/>
          <w:szCs w:val="28"/>
        </w:rPr>
        <w:t>венных и муниципальных услуг» (</w:t>
      </w:r>
      <w:r>
        <w:rPr>
          <w:rFonts w:ascii="Times New Roman" w:eastAsia="Arial Unicode MS" w:hAnsi="Times New Roman"/>
          <w:color w:val="000000"/>
          <w:sz w:val="28"/>
          <w:szCs w:val="28"/>
        </w:rPr>
        <w:t>в</w:t>
      </w:r>
      <w:proofErr w:type="gramEnd"/>
      <w:r>
        <w:rPr>
          <w:rFonts w:ascii="Times New Roman" w:eastAsia="Arial Unicode MS" w:hAnsi="Times New Roman"/>
          <w:color w:val="000000"/>
          <w:sz w:val="28"/>
          <w:szCs w:val="28"/>
        </w:rPr>
        <w:t xml:space="preserve"> </w:t>
      </w:r>
      <w:proofErr w:type="gramStart"/>
      <w:r>
        <w:rPr>
          <w:rFonts w:ascii="Times New Roman" w:eastAsia="Arial Unicode MS" w:hAnsi="Times New Roman"/>
          <w:color w:val="000000"/>
          <w:sz w:val="28"/>
          <w:szCs w:val="28"/>
        </w:rPr>
        <w:t>случае</w:t>
      </w:r>
      <w:proofErr w:type="gramEnd"/>
      <w:r>
        <w:rPr>
          <w:rFonts w:ascii="Times New Roman" w:eastAsia="Arial Unicode MS" w:hAnsi="Times New Roman"/>
          <w:color w:val="000000"/>
          <w:sz w:val="28"/>
          <w:szCs w:val="28"/>
        </w:rPr>
        <w:t xml:space="preserve">, если Администрация </w:t>
      </w:r>
      <w:r w:rsidR="002E71FE">
        <w:rPr>
          <w:rFonts w:ascii="Times New Roman" w:eastAsia="Arial Unicode MS" w:hAnsi="Times New Roman"/>
          <w:color w:val="000000"/>
          <w:sz w:val="28"/>
          <w:szCs w:val="28"/>
        </w:rPr>
        <w:t>подключена</w:t>
      </w:r>
      <w:r>
        <w:rPr>
          <w:rFonts w:ascii="Times New Roman" w:eastAsia="Arial Unicode MS" w:hAnsi="Times New Roman"/>
          <w:color w:val="000000"/>
          <w:sz w:val="28"/>
          <w:szCs w:val="28"/>
        </w:rPr>
        <w:t xml:space="preserve"> к указанной системе).</w:t>
      </w:r>
    </w:p>
    <w:p w:rsidR="002513A4" w:rsidRPr="00481EF1" w:rsidRDefault="002513A4" w:rsidP="002513A4">
      <w:pPr>
        <w:spacing w:after="0" w:line="322" w:lineRule="exact"/>
        <w:ind w:left="20" w:right="20" w:firstLine="720"/>
        <w:jc w:val="both"/>
        <w:rPr>
          <w:rFonts w:ascii="Times New Roman" w:eastAsia="Arial Unicode MS" w:hAnsi="Times New Roman"/>
          <w:sz w:val="28"/>
          <w:szCs w:val="28"/>
        </w:rPr>
      </w:pPr>
    </w:p>
    <w:p w:rsidR="002513A4" w:rsidRPr="00481EF1" w:rsidRDefault="002513A4" w:rsidP="002513A4">
      <w:pPr>
        <w:keepNext/>
        <w:keepLines/>
        <w:spacing w:after="0" w:line="322" w:lineRule="exact"/>
        <w:ind w:left="20" w:right="20" w:hanging="20"/>
        <w:jc w:val="center"/>
        <w:outlineLvl w:val="1"/>
        <w:rPr>
          <w:rFonts w:ascii="Times New Roman" w:eastAsia="Arial Unicode MS" w:hAnsi="Times New Roman"/>
          <w:b/>
          <w:bCs/>
          <w:sz w:val="28"/>
          <w:szCs w:val="28"/>
        </w:rPr>
      </w:pPr>
      <w:bookmarkStart w:id="14" w:name="bookmark23"/>
      <w:r w:rsidRPr="00481EF1">
        <w:rPr>
          <w:rFonts w:ascii="Times New Roman" w:eastAsia="Arial Unicode MS" w:hAnsi="Times New Roman"/>
          <w:b/>
          <w:bCs/>
          <w:sz w:val="28"/>
          <w:szCs w:val="28"/>
        </w:rPr>
        <w:t xml:space="preserve">Порядок исправления допущенных опечаток и ошибок в выданных в результате предоставления </w:t>
      </w:r>
      <w:proofErr w:type="gramStart"/>
      <w:r w:rsidRPr="00481EF1">
        <w:rPr>
          <w:rFonts w:ascii="Times New Roman" w:eastAsia="Arial Unicode MS" w:hAnsi="Times New Roman"/>
          <w:b/>
          <w:bCs/>
          <w:sz w:val="28"/>
          <w:szCs w:val="28"/>
        </w:rPr>
        <w:t>муниципальной</w:t>
      </w:r>
      <w:bookmarkEnd w:id="14"/>
      <w:proofErr w:type="gramEnd"/>
    </w:p>
    <w:p w:rsidR="002513A4" w:rsidRPr="00481EF1" w:rsidRDefault="002513A4" w:rsidP="002513A4">
      <w:pPr>
        <w:keepNext/>
        <w:keepLines/>
        <w:spacing w:after="240" w:line="322" w:lineRule="exact"/>
        <w:ind w:hanging="20"/>
        <w:jc w:val="center"/>
        <w:outlineLvl w:val="1"/>
        <w:rPr>
          <w:rFonts w:ascii="Times New Roman" w:eastAsia="Arial Unicode MS" w:hAnsi="Times New Roman"/>
          <w:b/>
          <w:bCs/>
          <w:sz w:val="28"/>
          <w:szCs w:val="28"/>
        </w:rPr>
      </w:pPr>
      <w:bookmarkStart w:id="15" w:name="bookmark24"/>
      <w:r w:rsidRPr="00481EF1">
        <w:rPr>
          <w:rFonts w:ascii="Times New Roman" w:eastAsia="Arial Unicode MS" w:hAnsi="Times New Roman"/>
          <w:b/>
          <w:bCs/>
          <w:sz w:val="28"/>
          <w:szCs w:val="28"/>
        </w:rPr>
        <w:t xml:space="preserve">услуги </w:t>
      </w:r>
      <w:proofErr w:type="gramStart"/>
      <w:r w:rsidRPr="00481EF1">
        <w:rPr>
          <w:rFonts w:ascii="Times New Roman" w:eastAsia="Arial Unicode MS" w:hAnsi="Times New Roman"/>
          <w:b/>
          <w:bCs/>
          <w:sz w:val="28"/>
          <w:szCs w:val="28"/>
        </w:rPr>
        <w:t>документах</w:t>
      </w:r>
      <w:bookmarkEnd w:id="15"/>
      <w:proofErr w:type="gramEnd"/>
    </w:p>
    <w:p w:rsidR="002513A4" w:rsidRPr="00481EF1" w:rsidRDefault="002513A4" w:rsidP="002513A4">
      <w:pPr>
        <w:tabs>
          <w:tab w:val="left" w:pos="567"/>
        </w:tabs>
        <w:spacing w:after="0" w:line="322" w:lineRule="exact"/>
        <w:ind w:right="20"/>
        <w:jc w:val="both"/>
        <w:rPr>
          <w:rFonts w:ascii="Times New Roman" w:eastAsia="Arial Unicode MS" w:hAnsi="Times New Roman"/>
          <w:sz w:val="28"/>
          <w:szCs w:val="28"/>
        </w:rPr>
      </w:pPr>
      <w:r w:rsidRPr="0099552B">
        <w:rPr>
          <w:rFonts w:ascii="Times New Roman" w:eastAsia="Arial Unicode MS" w:hAnsi="Times New Roman"/>
          <w:sz w:val="27"/>
          <w:szCs w:val="27"/>
        </w:rPr>
        <w:tab/>
      </w:r>
      <w:r w:rsidRPr="00481EF1">
        <w:rPr>
          <w:rFonts w:ascii="Times New Roman" w:eastAsia="Arial Unicode MS" w:hAnsi="Times New Roman"/>
          <w:sz w:val="28"/>
          <w:szCs w:val="28"/>
        </w:rPr>
        <w:t>3.10.В случае выявления опечаток и ошибок заявитель вправе обратиться в Администрацию с заявлением об исправлении допущенных опечаток и ошибок с приложением до</w:t>
      </w:r>
      <w:r w:rsidR="00AF5CB2">
        <w:rPr>
          <w:rFonts w:ascii="Times New Roman" w:eastAsia="Arial Unicode MS" w:hAnsi="Times New Roman"/>
          <w:sz w:val="28"/>
          <w:szCs w:val="28"/>
        </w:rPr>
        <w:t>кументов, указанных в пункте 2.10</w:t>
      </w:r>
      <w:r w:rsidRPr="00481EF1">
        <w:rPr>
          <w:rFonts w:ascii="Times New Roman" w:eastAsia="Arial Unicode MS" w:hAnsi="Times New Roman"/>
          <w:sz w:val="28"/>
          <w:szCs w:val="28"/>
        </w:rPr>
        <w:t xml:space="preserve"> настоящего Административного регламента.</w:t>
      </w:r>
    </w:p>
    <w:p w:rsidR="002513A4" w:rsidRPr="00481EF1" w:rsidRDefault="002513A4" w:rsidP="002513A4">
      <w:pPr>
        <w:tabs>
          <w:tab w:val="left" w:pos="567"/>
        </w:tabs>
        <w:spacing w:after="0" w:line="322" w:lineRule="exact"/>
        <w:ind w:right="20"/>
        <w:jc w:val="both"/>
        <w:rPr>
          <w:rFonts w:ascii="Times New Roman" w:eastAsia="Arial Unicode MS" w:hAnsi="Times New Roman"/>
          <w:sz w:val="28"/>
          <w:szCs w:val="28"/>
        </w:rPr>
      </w:pPr>
      <w:r w:rsidRPr="00481EF1">
        <w:rPr>
          <w:rFonts w:ascii="Times New Roman" w:eastAsia="Arial Unicode MS" w:hAnsi="Times New Roman"/>
          <w:sz w:val="28"/>
          <w:szCs w:val="28"/>
        </w:rPr>
        <w:tab/>
        <w:t>3.11.Основания отказа в приеме заявления об исправлении опечато</w:t>
      </w:r>
      <w:r w:rsidR="00AF5CB2">
        <w:rPr>
          <w:rFonts w:ascii="Times New Roman" w:eastAsia="Arial Unicode MS" w:hAnsi="Times New Roman"/>
          <w:sz w:val="28"/>
          <w:szCs w:val="28"/>
        </w:rPr>
        <w:t>к и ошибок указаны в пункте 2.15</w:t>
      </w:r>
      <w:r w:rsidRPr="00481EF1">
        <w:rPr>
          <w:rFonts w:ascii="Times New Roman" w:eastAsia="Arial Unicode MS" w:hAnsi="Times New Roman"/>
          <w:sz w:val="28"/>
          <w:szCs w:val="28"/>
        </w:rPr>
        <w:t xml:space="preserve"> настоящего Административного регламента.</w:t>
      </w:r>
    </w:p>
    <w:p w:rsidR="002513A4" w:rsidRPr="00481EF1" w:rsidRDefault="002513A4" w:rsidP="002513A4">
      <w:pPr>
        <w:tabs>
          <w:tab w:val="left" w:pos="567"/>
        </w:tabs>
        <w:spacing w:after="0" w:line="322" w:lineRule="exact"/>
        <w:ind w:right="20"/>
        <w:jc w:val="both"/>
        <w:rPr>
          <w:rFonts w:ascii="Times New Roman" w:eastAsia="Arial Unicode MS" w:hAnsi="Times New Roman"/>
          <w:sz w:val="28"/>
          <w:szCs w:val="28"/>
        </w:rPr>
      </w:pPr>
      <w:r w:rsidRPr="00481EF1">
        <w:rPr>
          <w:rFonts w:ascii="Times New Roman" w:eastAsia="Arial Unicode MS" w:hAnsi="Times New Roman"/>
          <w:sz w:val="28"/>
          <w:szCs w:val="28"/>
        </w:rPr>
        <w:tab/>
        <w:t>3.12.Исправление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513A4" w:rsidRPr="00481EF1" w:rsidRDefault="002513A4" w:rsidP="002513A4">
      <w:pPr>
        <w:numPr>
          <w:ilvl w:val="0"/>
          <w:numId w:val="10"/>
        </w:numPr>
        <w:tabs>
          <w:tab w:val="left" w:pos="1418"/>
        </w:tabs>
        <w:spacing w:after="0" w:line="322" w:lineRule="exact"/>
        <w:ind w:right="20" w:firstLine="709"/>
        <w:jc w:val="both"/>
        <w:rPr>
          <w:rFonts w:ascii="Times New Roman" w:eastAsia="Arial Unicode MS" w:hAnsi="Times New Roman"/>
          <w:sz w:val="28"/>
          <w:szCs w:val="28"/>
        </w:rPr>
      </w:pPr>
      <w:r w:rsidRPr="00481EF1">
        <w:rPr>
          <w:rFonts w:ascii="Times New Roman" w:eastAsia="Arial Unicode MS" w:hAnsi="Times New Roman"/>
          <w:sz w:val="28"/>
          <w:szCs w:val="28"/>
        </w:rPr>
        <w:t>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2513A4" w:rsidRPr="00481EF1" w:rsidRDefault="002513A4" w:rsidP="002513A4">
      <w:pPr>
        <w:numPr>
          <w:ilvl w:val="0"/>
          <w:numId w:val="10"/>
        </w:numPr>
        <w:tabs>
          <w:tab w:val="left" w:pos="1418"/>
        </w:tabs>
        <w:spacing w:after="0" w:line="322" w:lineRule="exact"/>
        <w:ind w:right="20" w:firstLine="709"/>
        <w:jc w:val="both"/>
        <w:rPr>
          <w:rFonts w:ascii="Times New Roman" w:eastAsia="Arial Unicode MS" w:hAnsi="Times New Roman"/>
          <w:sz w:val="28"/>
          <w:szCs w:val="28"/>
        </w:rPr>
      </w:pPr>
      <w:r w:rsidRPr="00481EF1">
        <w:rPr>
          <w:rFonts w:ascii="Times New Roman" w:eastAsia="Arial Unicode MS" w:hAnsi="Times New Roman"/>
          <w:sz w:val="28"/>
          <w:szCs w:val="28"/>
        </w:rPr>
        <w:t>Администрация при получении заявления, указанного в подпункте 3.12.1 пункта 3.12 настоящего Административного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2513A4" w:rsidRPr="00481EF1" w:rsidRDefault="002513A4" w:rsidP="002513A4">
      <w:pPr>
        <w:numPr>
          <w:ilvl w:val="0"/>
          <w:numId w:val="10"/>
        </w:numPr>
        <w:tabs>
          <w:tab w:val="left" w:pos="1418"/>
        </w:tabs>
        <w:spacing w:after="0" w:line="322" w:lineRule="exact"/>
        <w:ind w:right="20" w:firstLine="709"/>
        <w:jc w:val="both"/>
        <w:rPr>
          <w:rFonts w:ascii="Times New Roman" w:eastAsia="Arial Unicode MS" w:hAnsi="Times New Roman"/>
          <w:sz w:val="28"/>
          <w:szCs w:val="28"/>
        </w:rPr>
      </w:pPr>
      <w:proofErr w:type="gramStart"/>
      <w:r w:rsidRPr="00481EF1">
        <w:rPr>
          <w:rFonts w:ascii="Times New Roman" w:eastAsia="Arial Unicode MS" w:hAnsi="Times New Roman"/>
          <w:sz w:val="28"/>
          <w:szCs w:val="28"/>
        </w:rPr>
        <w:lastRenderedPageBreak/>
        <w:t>В случае выявления допущенных опечаток и (или) ошибок в выданных в результате предоставления муниципальной услуги документах осуществляется их исправление путем составления нового документа, являющегося результатом предоставления муниципальной услуги, и направление (выдача) заявителю способом, указанным в заявлении об исправлении допущенных опечаток и (или) ошибок, в срок, не превышающий 3 рабочих дней со дня, следующего за днем регистрации заявления об исправлении допущенных</w:t>
      </w:r>
      <w:proofErr w:type="gramEnd"/>
      <w:r w:rsidRPr="00481EF1">
        <w:rPr>
          <w:rFonts w:ascii="Times New Roman" w:eastAsia="Arial Unicode MS" w:hAnsi="Times New Roman"/>
          <w:sz w:val="28"/>
          <w:szCs w:val="28"/>
        </w:rPr>
        <w:t xml:space="preserve"> опечаток и (или) ошибок.</w:t>
      </w:r>
    </w:p>
    <w:p w:rsidR="002513A4" w:rsidRPr="00481EF1" w:rsidRDefault="002513A4" w:rsidP="002513A4">
      <w:pPr>
        <w:numPr>
          <w:ilvl w:val="0"/>
          <w:numId w:val="10"/>
        </w:numPr>
        <w:tabs>
          <w:tab w:val="left" w:pos="1418"/>
        </w:tabs>
        <w:spacing w:after="0" w:line="322" w:lineRule="exact"/>
        <w:ind w:right="20" w:firstLine="709"/>
        <w:jc w:val="both"/>
        <w:rPr>
          <w:rFonts w:ascii="Times New Roman" w:eastAsia="Arial Unicode MS" w:hAnsi="Times New Roman"/>
          <w:sz w:val="28"/>
          <w:szCs w:val="28"/>
        </w:rPr>
      </w:pPr>
      <w:proofErr w:type="gramStart"/>
      <w:r w:rsidRPr="00481EF1">
        <w:rPr>
          <w:rFonts w:ascii="Times New Roman" w:eastAsia="Arial Unicode MS" w:hAnsi="Times New Roman"/>
          <w:sz w:val="28"/>
          <w:szCs w:val="28"/>
        </w:rPr>
        <w:t>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заявителю способом, указанным в заявлении об исправлении допущенных опечаток и (или) ошибок, в срок, не превышающий 3 рабочих дней со дня, следующего за днем</w:t>
      </w:r>
      <w:proofErr w:type="gramEnd"/>
      <w:r w:rsidRPr="00481EF1">
        <w:rPr>
          <w:rFonts w:ascii="Times New Roman" w:eastAsia="Arial Unicode MS" w:hAnsi="Times New Roman"/>
          <w:sz w:val="28"/>
          <w:szCs w:val="28"/>
        </w:rPr>
        <w:t xml:space="preserve"> регистрации заявления об исправлении допущенных опечаток и (или) ошибок</w:t>
      </w:r>
    </w:p>
    <w:p w:rsidR="002513A4" w:rsidRPr="00481EF1" w:rsidRDefault="002E71FE" w:rsidP="002513A4">
      <w:pPr>
        <w:numPr>
          <w:ilvl w:val="0"/>
          <w:numId w:val="10"/>
        </w:numPr>
        <w:tabs>
          <w:tab w:val="left" w:pos="1566"/>
        </w:tabs>
        <w:spacing w:after="0" w:line="322" w:lineRule="exact"/>
        <w:ind w:right="20" w:firstLine="709"/>
        <w:jc w:val="both"/>
        <w:rPr>
          <w:rFonts w:ascii="Times New Roman" w:eastAsia="Arial Unicode MS" w:hAnsi="Times New Roman"/>
          <w:sz w:val="28"/>
          <w:szCs w:val="28"/>
        </w:rPr>
      </w:pPr>
      <w:r>
        <w:rPr>
          <w:rFonts w:ascii="Times New Roman" w:eastAsia="Arial Unicode MS" w:hAnsi="Times New Roman"/>
          <w:sz w:val="28"/>
          <w:szCs w:val="28"/>
        </w:rPr>
        <w:t>Администрация</w:t>
      </w:r>
      <w:r w:rsidR="002513A4" w:rsidRPr="00481EF1">
        <w:rPr>
          <w:rFonts w:ascii="Times New Roman" w:eastAsia="Arial Unicode MS" w:hAnsi="Times New Roman"/>
          <w:sz w:val="28"/>
          <w:szCs w:val="28"/>
        </w:rPr>
        <w:t xml:space="preserve"> обеспечивает устранение опечаток и ошибок в документах, являющихся результатом предоставления муниципальной услуги.</w:t>
      </w:r>
    </w:p>
    <w:p w:rsidR="002513A4" w:rsidRPr="0099552B" w:rsidRDefault="002513A4" w:rsidP="002513A4">
      <w:pPr>
        <w:spacing w:after="0" w:line="322" w:lineRule="exact"/>
        <w:ind w:left="20" w:right="40" w:firstLine="700"/>
        <w:jc w:val="both"/>
        <w:rPr>
          <w:rFonts w:ascii="Times New Roman" w:eastAsia="Arial Unicode MS" w:hAnsi="Times New Roman"/>
          <w:sz w:val="27"/>
          <w:szCs w:val="27"/>
        </w:rPr>
      </w:pPr>
    </w:p>
    <w:p w:rsidR="002513A4" w:rsidRPr="00481EF1" w:rsidRDefault="002513A4" w:rsidP="002513A4">
      <w:pPr>
        <w:autoSpaceDE w:val="0"/>
        <w:autoSpaceDN w:val="0"/>
        <w:adjustRightInd w:val="0"/>
        <w:spacing w:after="0" w:line="240" w:lineRule="auto"/>
        <w:jc w:val="center"/>
        <w:rPr>
          <w:rFonts w:ascii="Times New Roman" w:hAnsi="Times New Roman"/>
          <w:b/>
          <w:sz w:val="28"/>
          <w:szCs w:val="28"/>
          <w:lang w:eastAsia="en-US"/>
        </w:rPr>
      </w:pPr>
      <w:r w:rsidRPr="00481EF1">
        <w:rPr>
          <w:rFonts w:ascii="Times New Roman" w:hAnsi="Times New Roman"/>
          <w:b/>
          <w:sz w:val="28"/>
          <w:szCs w:val="28"/>
          <w:lang w:eastAsia="en-US"/>
        </w:rPr>
        <w:t xml:space="preserve">Порядок выдачи дубликата документа, выданного по результатам предоставления муниципальной услуги, в том числе исчерпывающий перечень оснований для </w:t>
      </w:r>
      <w:r>
        <w:rPr>
          <w:rFonts w:ascii="Times New Roman" w:hAnsi="Times New Roman"/>
          <w:b/>
          <w:sz w:val="28"/>
          <w:szCs w:val="28"/>
          <w:lang w:eastAsia="en-US"/>
        </w:rPr>
        <w:t>отказа в выдаче этого дубликата</w:t>
      </w:r>
    </w:p>
    <w:p w:rsidR="002513A4" w:rsidRPr="0099552B" w:rsidRDefault="002513A4" w:rsidP="002513A4">
      <w:pPr>
        <w:autoSpaceDE w:val="0"/>
        <w:autoSpaceDN w:val="0"/>
        <w:adjustRightInd w:val="0"/>
        <w:spacing w:after="0" w:line="240" w:lineRule="auto"/>
        <w:jc w:val="center"/>
        <w:rPr>
          <w:rFonts w:ascii="Times New Roman" w:hAnsi="Times New Roman"/>
          <w:b/>
          <w:sz w:val="27"/>
          <w:szCs w:val="27"/>
          <w:lang w:eastAsia="en-US"/>
        </w:rPr>
      </w:pPr>
    </w:p>
    <w:p w:rsidR="002513A4" w:rsidRPr="00481EF1" w:rsidRDefault="002513A4" w:rsidP="002513A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3.13</w:t>
      </w:r>
      <w:r w:rsidRPr="00481EF1">
        <w:rPr>
          <w:rFonts w:ascii="Times New Roman" w:hAnsi="Times New Roman"/>
          <w:sz w:val="28"/>
          <w:szCs w:val="28"/>
        </w:rPr>
        <w:t xml:space="preserve">. В случае утери результата предоставления муниципальной услуги, Заявитель имеет право обратиться в </w:t>
      </w:r>
      <w:r w:rsidR="002E71FE">
        <w:rPr>
          <w:rFonts w:ascii="Times New Roman" w:hAnsi="Times New Roman"/>
          <w:sz w:val="28"/>
          <w:szCs w:val="28"/>
        </w:rPr>
        <w:t>Администрацию</w:t>
      </w:r>
      <w:r w:rsidRPr="00481EF1">
        <w:rPr>
          <w:rFonts w:ascii="Times New Roman" w:hAnsi="Times New Roman"/>
          <w:sz w:val="28"/>
          <w:szCs w:val="28"/>
        </w:rPr>
        <w:t xml:space="preserve"> с Заявлением о выдаче дубликата.</w:t>
      </w:r>
    </w:p>
    <w:p w:rsidR="002513A4" w:rsidRPr="00481EF1" w:rsidRDefault="002513A4" w:rsidP="002513A4">
      <w:pPr>
        <w:widowControl w:val="0"/>
        <w:autoSpaceDE w:val="0"/>
        <w:autoSpaceDN w:val="0"/>
        <w:adjustRightInd w:val="0"/>
        <w:spacing w:after="0" w:line="240" w:lineRule="auto"/>
        <w:ind w:firstLine="709"/>
        <w:jc w:val="both"/>
        <w:rPr>
          <w:rFonts w:ascii="Times New Roman" w:hAnsi="Times New Roman"/>
          <w:sz w:val="28"/>
          <w:szCs w:val="28"/>
        </w:rPr>
      </w:pPr>
      <w:r w:rsidRPr="00481EF1">
        <w:rPr>
          <w:rFonts w:ascii="Times New Roman" w:hAnsi="Times New Roman"/>
          <w:sz w:val="28"/>
          <w:szCs w:val="28"/>
        </w:rPr>
        <w:t>3</w:t>
      </w:r>
      <w:r>
        <w:rPr>
          <w:rFonts w:ascii="Times New Roman" w:hAnsi="Times New Roman"/>
          <w:sz w:val="28"/>
          <w:szCs w:val="28"/>
        </w:rPr>
        <w:t>.14</w:t>
      </w:r>
      <w:r w:rsidRPr="00481EF1">
        <w:rPr>
          <w:rFonts w:ascii="Times New Roman" w:hAnsi="Times New Roman"/>
          <w:sz w:val="28"/>
          <w:szCs w:val="28"/>
        </w:rPr>
        <w:t>. Результатом является:</w:t>
      </w:r>
    </w:p>
    <w:p w:rsidR="002513A4" w:rsidRPr="00481EF1" w:rsidRDefault="002513A4" w:rsidP="002513A4">
      <w:pPr>
        <w:widowControl w:val="0"/>
        <w:autoSpaceDE w:val="0"/>
        <w:autoSpaceDN w:val="0"/>
        <w:adjustRightInd w:val="0"/>
        <w:spacing w:after="0" w:line="240" w:lineRule="auto"/>
        <w:ind w:firstLine="709"/>
        <w:jc w:val="both"/>
        <w:rPr>
          <w:rFonts w:ascii="Times New Roman" w:hAnsi="Times New Roman"/>
          <w:sz w:val="28"/>
          <w:szCs w:val="28"/>
        </w:rPr>
      </w:pPr>
      <w:r w:rsidRPr="00481EF1">
        <w:rPr>
          <w:rFonts w:ascii="Times New Roman" w:hAnsi="Times New Roman"/>
          <w:sz w:val="28"/>
          <w:szCs w:val="28"/>
        </w:rPr>
        <w:t>а) выдача копий (дубликатов) виданных ранее документов;</w:t>
      </w:r>
    </w:p>
    <w:p w:rsidR="002513A4" w:rsidRPr="00481EF1" w:rsidRDefault="002513A4" w:rsidP="002513A4">
      <w:pPr>
        <w:widowControl w:val="0"/>
        <w:autoSpaceDE w:val="0"/>
        <w:autoSpaceDN w:val="0"/>
        <w:adjustRightInd w:val="0"/>
        <w:spacing w:after="0" w:line="240" w:lineRule="auto"/>
        <w:ind w:firstLine="709"/>
        <w:jc w:val="both"/>
        <w:rPr>
          <w:rFonts w:ascii="Times New Roman" w:hAnsi="Times New Roman"/>
          <w:sz w:val="28"/>
          <w:szCs w:val="28"/>
        </w:rPr>
      </w:pPr>
      <w:r w:rsidRPr="00481EF1">
        <w:rPr>
          <w:rFonts w:ascii="Times New Roman" w:hAnsi="Times New Roman"/>
          <w:sz w:val="28"/>
          <w:szCs w:val="28"/>
        </w:rPr>
        <w:t>б) отказ в выдаче запрашиваемых копий (дубликатов) документов, с указанием причины отказа.</w:t>
      </w:r>
    </w:p>
    <w:p w:rsidR="002513A4" w:rsidRPr="00481EF1" w:rsidRDefault="002513A4" w:rsidP="002513A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3.15</w:t>
      </w:r>
      <w:r w:rsidRPr="00481EF1">
        <w:rPr>
          <w:rFonts w:ascii="Times New Roman" w:hAnsi="Times New Roman"/>
          <w:sz w:val="28"/>
          <w:szCs w:val="28"/>
        </w:rPr>
        <w:t xml:space="preserve">. Срок рассмотрения заявления, включая выдачу (направление) документов, не может превышать 5 рабочих дней с момента регистрации заявления в </w:t>
      </w:r>
      <w:r w:rsidR="002E71FE">
        <w:rPr>
          <w:rFonts w:ascii="Times New Roman" w:hAnsi="Times New Roman"/>
          <w:sz w:val="28"/>
          <w:szCs w:val="28"/>
        </w:rPr>
        <w:t>Администрации</w:t>
      </w:r>
      <w:r w:rsidRPr="00481EF1">
        <w:rPr>
          <w:rFonts w:ascii="Times New Roman" w:hAnsi="Times New Roman"/>
          <w:sz w:val="28"/>
          <w:szCs w:val="28"/>
        </w:rPr>
        <w:t>.</w:t>
      </w:r>
    </w:p>
    <w:p w:rsidR="002513A4" w:rsidRPr="00481EF1" w:rsidRDefault="002513A4" w:rsidP="002513A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3.16</w:t>
      </w:r>
      <w:r w:rsidRPr="00481EF1">
        <w:rPr>
          <w:rFonts w:ascii="Times New Roman" w:hAnsi="Times New Roman"/>
          <w:sz w:val="28"/>
          <w:szCs w:val="28"/>
        </w:rPr>
        <w:t>. Перечень документов, предоставляемых Заявителем, для получения копий (дубликатов) документов.</w:t>
      </w:r>
    </w:p>
    <w:p w:rsidR="002513A4" w:rsidRPr="00481EF1" w:rsidRDefault="002513A4" w:rsidP="002513A4">
      <w:pPr>
        <w:widowControl w:val="0"/>
        <w:autoSpaceDE w:val="0"/>
        <w:autoSpaceDN w:val="0"/>
        <w:adjustRightInd w:val="0"/>
        <w:spacing w:after="0" w:line="240" w:lineRule="auto"/>
        <w:ind w:firstLine="709"/>
        <w:jc w:val="both"/>
        <w:rPr>
          <w:rFonts w:ascii="Times New Roman" w:hAnsi="Times New Roman"/>
          <w:sz w:val="28"/>
          <w:szCs w:val="28"/>
        </w:rPr>
      </w:pPr>
      <w:r w:rsidRPr="00481EF1">
        <w:rPr>
          <w:rFonts w:ascii="Times New Roman" w:hAnsi="Times New Roman"/>
          <w:sz w:val="28"/>
          <w:szCs w:val="28"/>
        </w:rPr>
        <w:t xml:space="preserve">Для получения копий (дубликатов) документов Заявитель представляет в </w:t>
      </w:r>
      <w:r w:rsidR="002E71FE">
        <w:rPr>
          <w:rFonts w:ascii="Times New Roman" w:hAnsi="Times New Roman"/>
          <w:sz w:val="28"/>
          <w:szCs w:val="28"/>
        </w:rPr>
        <w:t>Администрацию</w:t>
      </w:r>
      <w:r w:rsidRPr="00481EF1">
        <w:rPr>
          <w:rFonts w:ascii="Times New Roman" w:hAnsi="Times New Roman"/>
          <w:sz w:val="28"/>
          <w:szCs w:val="28"/>
        </w:rPr>
        <w:t xml:space="preserve"> заявление о выдаче копий (дубликатов) документов в письменной форме, содержащее:</w:t>
      </w:r>
    </w:p>
    <w:p w:rsidR="002513A4" w:rsidRPr="00481EF1" w:rsidRDefault="002513A4" w:rsidP="002513A4">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481EF1">
        <w:rPr>
          <w:rFonts w:ascii="Times New Roman" w:hAnsi="Times New Roman"/>
          <w:sz w:val="28"/>
          <w:szCs w:val="28"/>
        </w:rPr>
        <w:t>- фамилия, имя, отчество (последнее - при наличии), серия, номер, дата и орган выдачи документа, удостоверяющего личность Заявителя, адрес места жительства Заявителя, контактный телефон Заявителя;</w:t>
      </w:r>
      <w:proofErr w:type="gramEnd"/>
    </w:p>
    <w:p w:rsidR="002513A4" w:rsidRPr="00481EF1" w:rsidRDefault="002513A4" w:rsidP="002513A4">
      <w:pPr>
        <w:widowControl w:val="0"/>
        <w:autoSpaceDE w:val="0"/>
        <w:autoSpaceDN w:val="0"/>
        <w:adjustRightInd w:val="0"/>
        <w:spacing w:after="0" w:line="240" w:lineRule="auto"/>
        <w:ind w:firstLine="709"/>
        <w:jc w:val="both"/>
        <w:rPr>
          <w:rFonts w:ascii="Times New Roman" w:hAnsi="Times New Roman"/>
          <w:sz w:val="28"/>
          <w:szCs w:val="28"/>
        </w:rPr>
      </w:pPr>
      <w:r w:rsidRPr="00481EF1">
        <w:rPr>
          <w:rFonts w:ascii="Times New Roman" w:hAnsi="Times New Roman"/>
          <w:sz w:val="28"/>
          <w:szCs w:val="28"/>
        </w:rPr>
        <w:t>- согласие на сбор, систематизацию, хранение персональных данных в соответствии с Федеральным законом от 27 июля 2006 года №152-ФЗ «О персональных данных»;</w:t>
      </w:r>
    </w:p>
    <w:p w:rsidR="002513A4" w:rsidRPr="00481EF1" w:rsidRDefault="002513A4" w:rsidP="002513A4">
      <w:pPr>
        <w:widowControl w:val="0"/>
        <w:autoSpaceDE w:val="0"/>
        <w:autoSpaceDN w:val="0"/>
        <w:adjustRightInd w:val="0"/>
        <w:spacing w:after="0" w:line="240" w:lineRule="auto"/>
        <w:ind w:firstLine="709"/>
        <w:jc w:val="both"/>
        <w:rPr>
          <w:rFonts w:ascii="Times New Roman" w:hAnsi="Times New Roman"/>
          <w:sz w:val="28"/>
          <w:szCs w:val="28"/>
        </w:rPr>
      </w:pPr>
      <w:r w:rsidRPr="00481EF1">
        <w:rPr>
          <w:rFonts w:ascii="Times New Roman" w:hAnsi="Times New Roman"/>
          <w:sz w:val="28"/>
          <w:szCs w:val="28"/>
        </w:rPr>
        <w:t>- причина выдачи дубликата;</w:t>
      </w:r>
    </w:p>
    <w:p w:rsidR="002513A4" w:rsidRPr="00481EF1" w:rsidRDefault="002513A4" w:rsidP="002513A4">
      <w:pPr>
        <w:widowControl w:val="0"/>
        <w:autoSpaceDE w:val="0"/>
        <w:autoSpaceDN w:val="0"/>
        <w:adjustRightInd w:val="0"/>
        <w:spacing w:after="0" w:line="240" w:lineRule="auto"/>
        <w:ind w:firstLine="709"/>
        <w:jc w:val="both"/>
        <w:rPr>
          <w:rFonts w:ascii="Times New Roman" w:hAnsi="Times New Roman"/>
          <w:sz w:val="28"/>
          <w:szCs w:val="28"/>
        </w:rPr>
      </w:pPr>
      <w:r w:rsidRPr="00481EF1">
        <w:rPr>
          <w:rFonts w:ascii="Times New Roman" w:hAnsi="Times New Roman"/>
          <w:sz w:val="28"/>
          <w:szCs w:val="28"/>
        </w:rPr>
        <w:t>- перечень документов, прилагаемых к заявлению;</w:t>
      </w:r>
    </w:p>
    <w:p w:rsidR="002513A4" w:rsidRPr="00481EF1" w:rsidRDefault="002513A4" w:rsidP="002513A4">
      <w:pPr>
        <w:widowControl w:val="0"/>
        <w:autoSpaceDE w:val="0"/>
        <w:autoSpaceDN w:val="0"/>
        <w:adjustRightInd w:val="0"/>
        <w:spacing w:after="0" w:line="240" w:lineRule="auto"/>
        <w:ind w:firstLine="709"/>
        <w:jc w:val="both"/>
        <w:rPr>
          <w:rFonts w:ascii="Times New Roman" w:hAnsi="Times New Roman"/>
          <w:sz w:val="28"/>
          <w:szCs w:val="28"/>
        </w:rPr>
      </w:pPr>
      <w:r w:rsidRPr="00481EF1">
        <w:rPr>
          <w:rFonts w:ascii="Times New Roman" w:hAnsi="Times New Roman"/>
          <w:sz w:val="28"/>
          <w:szCs w:val="28"/>
        </w:rPr>
        <w:lastRenderedPageBreak/>
        <w:t>- подпись Заявителя, расшифровка подписи Заявителя;</w:t>
      </w:r>
    </w:p>
    <w:p w:rsidR="002513A4" w:rsidRPr="00481EF1" w:rsidRDefault="002513A4" w:rsidP="002513A4">
      <w:pPr>
        <w:widowControl w:val="0"/>
        <w:autoSpaceDE w:val="0"/>
        <w:autoSpaceDN w:val="0"/>
        <w:adjustRightInd w:val="0"/>
        <w:spacing w:after="0" w:line="240" w:lineRule="auto"/>
        <w:ind w:firstLine="709"/>
        <w:jc w:val="both"/>
        <w:rPr>
          <w:rFonts w:ascii="Times New Roman" w:hAnsi="Times New Roman"/>
          <w:sz w:val="28"/>
          <w:szCs w:val="28"/>
        </w:rPr>
      </w:pPr>
      <w:r w:rsidRPr="00481EF1">
        <w:rPr>
          <w:rFonts w:ascii="Times New Roman" w:hAnsi="Times New Roman"/>
          <w:sz w:val="28"/>
          <w:szCs w:val="28"/>
        </w:rPr>
        <w:t>- дата предоставления заявления.</w:t>
      </w:r>
    </w:p>
    <w:p w:rsidR="002513A4" w:rsidRPr="00481EF1" w:rsidRDefault="002513A4" w:rsidP="002513A4">
      <w:pPr>
        <w:widowControl w:val="0"/>
        <w:autoSpaceDE w:val="0"/>
        <w:autoSpaceDN w:val="0"/>
        <w:adjustRightInd w:val="0"/>
        <w:spacing w:after="0" w:line="240" w:lineRule="auto"/>
        <w:ind w:firstLine="709"/>
        <w:jc w:val="both"/>
        <w:rPr>
          <w:rFonts w:ascii="Times New Roman" w:hAnsi="Times New Roman"/>
          <w:sz w:val="28"/>
          <w:szCs w:val="28"/>
        </w:rPr>
      </w:pPr>
      <w:r w:rsidRPr="00481EF1">
        <w:rPr>
          <w:rFonts w:ascii="Times New Roman" w:hAnsi="Times New Roman"/>
          <w:sz w:val="28"/>
          <w:szCs w:val="28"/>
        </w:rPr>
        <w:t>Копии (дубликаты) документов выдается под тем же регистрационным номером. Заявитель может подать Заявление и прилагаемые к нему документы при личном обращении.</w:t>
      </w:r>
    </w:p>
    <w:p w:rsidR="002513A4" w:rsidRPr="00481EF1" w:rsidRDefault="002513A4" w:rsidP="002513A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3.17</w:t>
      </w:r>
      <w:r w:rsidRPr="00481EF1">
        <w:rPr>
          <w:rFonts w:ascii="Times New Roman" w:hAnsi="Times New Roman"/>
          <w:sz w:val="28"/>
          <w:szCs w:val="28"/>
        </w:rPr>
        <w:t xml:space="preserve">. Перечень оснований для отказа в предоставлении копий (дубликатов) документов. </w:t>
      </w:r>
      <w:r w:rsidR="002E71FE">
        <w:rPr>
          <w:rFonts w:ascii="Times New Roman" w:hAnsi="Times New Roman"/>
          <w:sz w:val="28"/>
          <w:szCs w:val="28"/>
        </w:rPr>
        <w:t>Администрация</w:t>
      </w:r>
      <w:r w:rsidRPr="00481EF1">
        <w:rPr>
          <w:rFonts w:ascii="Times New Roman" w:hAnsi="Times New Roman"/>
          <w:sz w:val="28"/>
          <w:szCs w:val="28"/>
        </w:rPr>
        <w:t xml:space="preserve"> принимает решение об отказе в выдаче дубликатов документов, по следующим основаниям:</w:t>
      </w:r>
    </w:p>
    <w:p w:rsidR="002513A4" w:rsidRPr="00481EF1" w:rsidRDefault="002513A4" w:rsidP="002513A4">
      <w:pPr>
        <w:widowControl w:val="0"/>
        <w:autoSpaceDE w:val="0"/>
        <w:autoSpaceDN w:val="0"/>
        <w:adjustRightInd w:val="0"/>
        <w:spacing w:after="0" w:line="240" w:lineRule="auto"/>
        <w:ind w:firstLine="709"/>
        <w:jc w:val="both"/>
        <w:rPr>
          <w:rFonts w:ascii="Times New Roman" w:hAnsi="Times New Roman"/>
          <w:sz w:val="28"/>
          <w:szCs w:val="28"/>
        </w:rPr>
      </w:pPr>
      <w:r w:rsidRPr="00481EF1">
        <w:rPr>
          <w:rFonts w:ascii="Times New Roman" w:hAnsi="Times New Roman"/>
          <w:sz w:val="28"/>
          <w:szCs w:val="28"/>
        </w:rPr>
        <w:t>- обращение ненадлежащего Заявителя (отсутствие права у Заявителя на требуемый им запрашиваемый документ);</w:t>
      </w:r>
    </w:p>
    <w:p w:rsidR="002513A4" w:rsidRPr="00481EF1" w:rsidRDefault="002513A4" w:rsidP="002513A4">
      <w:pPr>
        <w:widowControl w:val="0"/>
        <w:autoSpaceDE w:val="0"/>
        <w:autoSpaceDN w:val="0"/>
        <w:adjustRightInd w:val="0"/>
        <w:spacing w:after="0" w:line="240" w:lineRule="auto"/>
        <w:ind w:firstLine="709"/>
        <w:jc w:val="both"/>
        <w:rPr>
          <w:rFonts w:ascii="Times New Roman" w:hAnsi="Times New Roman"/>
          <w:sz w:val="28"/>
          <w:szCs w:val="28"/>
        </w:rPr>
      </w:pPr>
      <w:r w:rsidRPr="00481EF1">
        <w:rPr>
          <w:rFonts w:ascii="Times New Roman" w:hAnsi="Times New Roman"/>
          <w:sz w:val="28"/>
          <w:szCs w:val="28"/>
        </w:rPr>
        <w:t>- отсутствие в заявлении о выдаче дубликата документа, выданного по результатам предоставления муниципальной услуги, информации, позволяющей идентифицировать ранее выданный результат предоставления муниципальной услуги;</w:t>
      </w:r>
    </w:p>
    <w:p w:rsidR="002513A4" w:rsidRPr="00481EF1" w:rsidRDefault="002513A4" w:rsidP="002513A4">
      <w:pPr>
        <w:widowControl w:val="0"/>
        <w:autoSpaceDE w:val="0"/>
        <w:autoSpaceDN w:val="0"/>
        <w:adjustRightInd w:val="0"/>
        <w:spacing w:after="0" w:line="240" w:lineRule="auto"/>
        <w:ind w:firstLine="709"/>
        <w:jc w:val="both"/>
        <w:rPr>
          <w:rFonts w:ascii="Times New Roman" w:hAnsi="Times New Roman"/>
          <w:sz w:val="28"/>
          <w:szCs w:val="28"/>
        </w:rPr>
      </w:pPr>
      <w:r w:rsidRPr="00481EF1">
        <w:rPr>
          <w:rFonts w:ascii="Times New Roman" w:hAnsi="Times New Roman"/>
          <w:sz w:val="28"/>
          <w:szCs w:val="28"/>
        </w:rPr>
        <w:t>- отсутствие или неполнота обязательных для указания в заявлении сведений, а также, если сведения в заявлении не поддаются прочтению либо отсутствует подпись заявителя (представителя заявителя);</w:t>
      </w:r>
    </w:p>
    <w:p w:rsidR="002513A4" w:rsidRPr="00481EF1" w:rsidRDefault="002513A4" w:rsidP="002513A4">
      <w:pPr>
        <w:widowControl w:val="0"/>
        <w:autoSpaceDE w:val="0"/>
        <w:autoSpaceDN w:val="0"/>
        <w:adjustRightInd w:val="0"/>
        <w:spacing w:after="0" w:line="240" w:lineRule="auto"/>
        <w:ind w:firstLine="709"/>
        <w:jc w:val="both"/>
        <w:rPr>
          <w:rFonts w:ascii="Times New Roman" w:hAnsi="Times New Roman"/>
          <w:sz w:val="28"/>
          <w:szCs w:val="28"/>
        </w:rPr>
      </w:pPr>
      <w:r w:rsidRPr="00481EF1">
        <w:rPr>
          <w:rFonts w:ascii="Times New Roman" w:hAnsi="Times New Roman"/>
          <w:sz w:val="28"/>
          <w:szCs w:val="28"/>
        </w:rPr>
        <w:t xml:space="preserve">- какой-либо из представленных заявителем документов </w:t>
      </w:r>
      <w:proofErr w:type="spellStart"/>
      <w:r w:rsidRPr="00481EF1">
        <w:rPr>
          <w:rFonts w:ascii="Times New Roman" w:hAnsi="Times New Roman"/>
          <w:sz w:val="28"/>
          <w:szCs w:val="28"/>
        </w:rPr>
        <w:t>нечитаем</w:t>
      </w:r>
      <w:proofErr w:type="spellEnd"/>
      <w:r w:rsidRPr="00481EF1">
        <w:rPr>
          <w:rFonts w:ascii="Times New Roman" w:hAnsi="Times New Roman"/>
          <w:sz w:val="28"/>
          <w:szCs w:val="28"/>
        </w:rPr>
        <w:t>, имеет подчистки, поправки, иные дефекты, которые не позволяют достоверно установить его содержание, содержит ошибки или противоречивые сведения;</w:t>
      </w:r>
    </w:p>
    <w:p w:rsidR="002513A4" w:rsidRPr="00481EF1" w:rsidRDefault="002513A4" w:rsidP="002513A4">
      <w:pPr>
        <w:widowControl w:val="0"/>
        <w:autoSpaceDE w:val="0"/>
        <w:autoSpaceDN w:val="0"/>
        <w:adjustRightInd w:val="0"/>
        <w:spacing w:after="0" w:line="240" w:lineRule="auto"/>
        <w:ind w:firstLine="709"/>
        <w:jc w:val="both"/>
        <w:rPr>
          <w:rFonts w:ascii="Times New Roman" w:hAnsi="Times New Roman"/>
          <w:sz w:val="28"/>
          <w:szCs w:val="28"/>
        </w:rPr>
      </w:pPr>
      <w:r w:rsidRPr="00481EF1">
        <w:rPr>
          <w:rFonts w:ascii="Times New Roman" w:hAnsi="Times New Roman"/>
          <w:sz w:val="28"/>
          <w:szCs w:val="28"/>
        </w:rPr>
        <w:t>- представление заявления о выдаче дубликата документа, выданного по результатам предоставления муниципальной услуги, неуполномоченным лицом</w:t>
      </w:r>
    </w:p>
    <w:p w:rsidR="002513A4" w:rsidRPr="00481EF1" w:rsidRDefault="002513A4" w:rsidP="002513A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3.18</w:t>
      </w:r>
      <w:r w:rsidRPr="00481EF1">
        <w:rPr>
          <w:rFonts w:ascii="Times New Roman" w:hAnsi="Times New Roman"/>
          <w:sz w:val="28"/>
          <w:szCs w:val="28"/>
        </w:rPr>
        <w:t>. Дубликат документа, выданного по результатам предоставления муниципальной услуги, оформляется с пометками "дубликат" и "оригинал документа, выданный по результатам предоставления муниципальной услуги, признается недействующим", указывается дата выдачи дубликата и номер дубликата.</w:t>
      </w:r>
    </w:p>
    <w:p w:rsidR="002513A4" w:rsidRPr="00481EF1" w:rsidRDefault="002513A4" w:rsidP="002513A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3.19</w:t>
      </w:r>
      <w:r w:rsidRPr="00481EF1">
        <w:rPr>
          <w:rFonts w:ascii="Times New Roman" w:hAnsi="Times New Roman"/>
          <w:sz w:val="28"/>
          <w:szCs w:val="28"/>
        </w:rPr>
        <w:t>. Подготовленные копии (дубликаты) документов, уведомления об отказе в предоставлении копий (дубликатов) документов выдаются Заявителю способом, указанным в Заявлении о выдаче дубликата.</w:t>
      </w:r>
    </w:p>
    <w:p w:rsidR="002513A4" w:rsidRPr="0099552B" w:rsidRDefault="002513A4" w:rsidP="002513A4">
      <w:pPr>
        <w:spacing w:after="0" w:line="322" w:lineRule="exact"/>
        <w:ind w:left="20" w:right="40" w:firstLine="700"/>
        <w:jc w:val="both"/>
        <w:rPr>
          <w:rFonts w:ascii="Times New Roman" w:eastAsia="Arial Unicode MS" w:hAnsi="Times New Roman"/>
          <w:sz w:val="27"/>
          <w:szCs w:val="27"/>
        </w:rPr>
      </w:pPr>
    </w:p>
    <w:p w:rsidR="002513A4" w:rsidRPr="00481EF1" w:rsidRDefault="002513A4" w:rsidP="002513A4">
      <w:pPr>
        <w:spacing w:after="0" w:line="322" w:lineRule="exact"/>
        <w:ind w:left="20" w:right="40" w:firstLine="700"/>
        <w:jc w:val="center"/>
        <w:rPr>
          <w:rFonts w:ascii="Times New Roman" w:eastAsia="Arial Unicode MS" w:hAnsi="Times New Roman"/>
          <w:b/>
          <w:sz w:val="28"/>
          <w:szCs w:val="28"/>
        </w:rPr>
      </w:pPr>
      <w:r w:rsidRPr="00481EF1">
        <w:rPr>
          <w:rFonts w:ascii="Times New Roman" w:eastAsia="Arial Unicode MS" w:hAnsi="Times New Roman"/>
          <w:b/>
          <w:sz w:val="28"/>
          <w:szCs w:val="28"/>
        </w:rPr>
        <w:t>Порядок оставления запроса заявителя о предоставлении муниципальной услуги без рассмотрения</w:t>
      </w:r>
    </w:p>
    <w:p w:rsidR="002513A4" w:rsidRPr="0099552B" w:rsidRDefault="002513A4" w:rsidP="002513A4">
      <w:pPr>
        <w:spacing w:after="0" w:line="322" w:lineRule="exact"/>
        <w:ind w:left="20" w:right="40" w:firstLine="700"/>
        <w:jc w:val="both"/>
        <w:rPr>
          <w:rFonts w:ascii="Times New Roman" w:eastAsia="Arial Unicode MS" w:hAnsi="Times New Roman"/>
          <w:sz w:val="27"/>
          <w:szCs w:val="27"/>
        </w:rPr>
      </w:pPr>
    </w:p>
    <w:p w:rsidR="002513A4" w:rsidRPr="00481EF1" w:rsidRDefault="002513A4" w:rsidP="002513A4">
      <w:pPr>
        <w:spacing w:after="0" w:line="322" w:lineRule="exact"/>
        <w:ind w:left="20" w:right="40" w:firstLine="700"/>
        <w:jc w:val="both"/>
        <w:rPr>
          <w:rFonts w:ascii="Times New Roman" w:eastAsia="Arial Unicode MS" w:hAnsi="Times New Roman"/>
          <w:sz w:val="28"/>
          <w:szCs w:val="28"/>
        </w:rPr>
      </w:pPr>
      <w:r>
        <w:rPr>
          <w:rFonts w:ascii="Times New Roman" w:eastAsia="Arial Unicode MS" w:hAnsi="Times New Roman"/>
          <w:sz w:val="28"/>
          <w:szCs w:val="28"/>
        </w:rPr>
        <w:t>3.20</w:t>
      </w:r>
      <w:r w:rsidRPr="00481EF1">
        <w:rPr>
          <w:rFonts w:ascii="Times New Roman" w:eastAsia="Arial Unicode MS" w:hAnsi="Times New Roman"/>
          <w:sz w:val="28"/>
          <w:szCs w:val="28"/>
        </w:rPr>
        <w:t>. Основания оставления обращений без рассмотрения.</w:t>
      </w:r>
    </w:p>
    <w:p w:rsidR="002513A4" w:rsidRPr="00481EF1" w:rsidRDefault="002513A4" w:rsidP="002513A4">
      <w:pPr>
        <w:spacing w:after="0" w:line="322" w:lineRule="exact"/>
        <w:ind w:left="20" w:right="40" w:firstLine="700"/>
        <w:jc w:val="both"/>
        <w:rPr>
          <w:rFonts w:ascii="Times New Roman" w:eastAsia="Arial Unicode MS" w:hAnsi="Times New Roman"/>
          <w:sz w:val="28"/>
          <w:szCs w:val="28"/>
        </w:rPr>
      </w:pPr>
      <w:r>
        <w:rPr>
          <w:rFonts w:ascii="Times New Roman" w:eastAsia="Arial Unicode MS" w:hAnsi="Times New Roman"/>
          <w:sz w:val="28"/>
          <w:szCs w:val="28"/>
        </w:rPr>
        <w:t>3.20</w:t>
      </w:r>
      <w:r w:rsidRPr="00481EF1">
        <w:rPr>
          <w:rFonts w:ascii="Times New Roman" w:eastAsia="Arial Unicode MS" w:hAnsi="Times New Roman"/>
          <w:sz w:val="28"/>
          <w:szCs w:val="28"/>
        </w:rPr>
        <w:t>.1. Не подлежат рассмотрению обращения:</w:t>
      </w:r>
    </w:p>
    <w:p w:rsidR="002513A4" w:rsidRPr="00481EF1" w:rsidRDefault="002513A4" w:rsidP="002513A4">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 В случае</w:t>
      </w:r>
      <w:proofErr w:type="gramStart"/>
      <w:r w:rsidRPr="00481EF1">
        <w:rPr>
          <w:rFonts w:ascii="Times New Roman" w:eastAsia="Arial Unicode MS" w:hAnsi="Times New Roman"/>
          <w:sz w:val="28"/>
          <w:szCs w:val="28"/>
        </w:rPr>
        <w:t>,</w:t>
      </w:r>
      <w:proofErr w:type="gramEnd"/>
      <w:r w:rsidRPr="00481EF1">
        <w:rPr>
          <w:rFonts w:ascii="Times New Roman" w:eastAsia="Arial Unicode MS" w:hAnsi="Times New Roman"/>
          <w:sz w:val="28"/>
          <w:szCs w:val="28"/>
        </w:rPr>
        <w:t xml:space="preserve"> если в письменном обращении не указаны фамилия гражданина, направившего обращение, почтовый адрес, по которому должен быть направлен ответ. Данное обращение регистрируется и принимается решение о рассмотрении обращения в зависимости от его содержания. Если в таком обращении содержатся сведения о подготавливаемом, совершаемом или совершенном противоправном деянии, а также о лице, его подготавливающем, </w:t>
      </w:r>
      <w:proofErr w:type="gramStart"/>
      <w:r w:rsidRPr="00481EF1">
        <w:rPr>
          <w:rFonts w:ascii="Times New Roman" w:eastAsia="Arial Unicode MS" w:hAnsi="Times New Roman"/>
          <w:sz w:val="28"/>
          <w:szCs w:val="28"/>
        </w:rPr>
        <w:t>совершающим</w:t>
      </w:r>
      <w:proofErr w:type="gramEnd"/>
      <w:r w:rsidRPr="00481EF1">
        <w:rPr>
          <w:rFonts w:ascii="Times New Roman" w:eastAsia="Arial Unicode MS" w:hAnsi="Times New Roman"/>
          <w:sz w:val="28"/>
          <w:szCs w:val="28"/>
        </w:rPr>
        <w:t xml:space="preserve"> или совершившим, то обращение подлежит направлению в правоохранительные органы или структурное подразделение в соответствии с его компетенцией.</w:t>
      </w:r>
    </w:p>
    <w:p w:rsidR="002513A4" w:rsidRPr="00481EF1" w:rsidRDefault="002513A4" w:rsidP="002513A4">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lastRenderedPageBreak/>
        <w:t>- В случае</w:t>
      </w:r>
      <w:proofErr w:type="gramStart"/>
      <w:r w:rsidRPr="00481EF1">
        <w:rPr>
          <w:rFonts w:ascii="Times New Roman" w:eastAsia="Arial Unicode MS" w:hAnsi="Times New Roman"/>
          <w:sz w:val="28"/>
          <w:szCs w:val="28"/>
        </w:rPr>
        <w:t>,</w:t>
      </w:r>
      <w:proofErr w:type="gramEnd"/>
      <w:r w:rsidRPr="00481EF1">
        <w:rPr>
          <w:rFonts w:ascii="Times New Roman" w:eastAsia="Arial Unicode MS" w:hAnsi="Times New Roman"/>
          <w:sz w:val="28"/>
          <w:szCs w:val="28"/>
        </w:rPr>
        <w:t xml:space="preserve"> если в обращении содержатся нецензурные либо оскорбительные выражения, угрозы жизни, здоровью и имуществу должностного лица, а также членов его семьи. При этом заявителю, направившему обращение, сообщается о недопустимости злоупотребления правом.</w:t>
      </w:r>
    </w:p>
    <w:p w:rsidR="002513A4" w:rsidRPr="00481EF1" w:rsidRDefault="002513A4" w:rsidP="002513A4">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 В случае</w:t>
      </w:r>
      <w:proofErr w:type="gramStart"/>
      <w:r w:rsidRPr="00481EF1">
        <w:rPr>
          <w:rFonts w:ascii="Times New Roman" w:eastAsia="Arial Unicode MS" w:hAnsi="Times New Roman"/>
          <w:sz w:val="28"/>
          <w:szCs w:val="28"/>
        </w:rPr>
        <w:t>,</w:t>
      </w:r>
      <w:proofErr w:type="gramEnd"/>
      <w:r w:rsidRPr="00481EF1">
        <w:rPr>
          <w:rFonts w:ascii="Times New Roman" w:eastAsia="Arial Unicode MS" w:hAnsi="Times New Roman"/>
          <w:sz w:val="28"/>
          <w:szCs w:val="28"/>
        </w:rPr>
        <w:t xml:space="preserve"> если текст письменного обращения не поддается прочтению, о чем сообщается заявителю, направившему обращение, если его фамилия и почтовый адрес поддаются прочтению.</w:t>
      </w:r>
    </w:p>
    <w:p w:rsidR="002513A4" w:rsidRPr="00481EF1" w:rsidRDefault="002513A4" w:rsidP="002513A4">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 В случае</w:t>
      </w:r>
      <w:proofErr w:type="gramStart"/>
      <w:r w:rsidRPr="00481EF1">
        <w:rPr>
          <w:rFonts w:ascii="Times New Roman" w:eastAsia="Arial Unicode MS" w:hAnsi="Times New Roman"/>
          <w:sz w:val="28"/>
          <w:szCs w:val="28"/>
        </w:rPr>
        <w:t>,</w:t>
      </w:r>
      <w:proofErr w:type="gramEnd"/>
      <w:r w:rsidRPr="00481EF1">
        <w:rPr>
          <w:rFonts w:ascii="Times New Roman" w:eastAsia="Arial Unicode MS" w:hAnsi="Times New Roman"/>
          <w:sz w:val="28"/>
          <w:szCs w:val="28"/>
        </w:rPr>
        <w:t xml:space="preserve"> если в письменном обращении заявителя содержится вопрос, на который ему многократно (два и более раз)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может быть принято решение о безосновательности очередного обращения и прекращении переписки с заявителем по данному вопросу.</w:t>
      </w:r>
    </w:p>
    <w:p w:rsidR="002513A4" w:rsidRPr="00481EF1" w:rsidRDefault="002513A4" w:rsidP="002513A4">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 В случае</w:t>
      </w:r>
      <w:proofErr w:type="gramStart"/>
      <w:r w:rsidRPr="00481EF1">
        <w:rPr>
          <w:rFonts w:ascii="Times New Roman" w:eastAsia="Arial Unicode MS" w:hAnsi="Times New Roman"/>
          <w:sz w:val="28"/>
          <w:szCs w:val="28"/>
        </w:rPr>
        <w:t>,</w:t>
      </w:r>
      <w:proofErr w:type="gramEnd"/>
      <w:r w:rsidRPr="00481EF1">
        <w:rPr>
          <w:rFonts w:ascii="Times New Roman" w:eastAsia="Arial Unicode MS" w:hAnsi="Times New Roman"/>
          <w:sz w:val="28"/>
          <w:szCs w:val="28"/>
        </w:rPr>
        <w:t xml:space="preserve"> если ответ по существу поставленного в обращении вопроса не может быть дан без разглашения сведений персональных данных других заявителей.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2513A4" w:rsidRPr="00481EF1" w:rsidRDefault="002513A4" w:rsidP="002513A4">
      <w:pPr>
        <w:spacing w:after="0" w:line="322" w:lineRule="exact"/>
        <w:ind w:left="20" w:right="40" w:firstLine="700"/>
        <w:jc w:val="both"/>
        <w:rPr>
          <w:rFonts w:ascii="Times New Roman" w:eastAsia="Arial Unicode MS" w:hAnsi="Times New Roman"/>
          <w:sz w:val="28"/>
          <w:szCs w:val="28"/>
        </w:rPr>
      </w:pPr>
      <w:r>
        <w:rPr>
          <w:rFonts w:ascii="Times New Roman" w:eastAsia="Arial Unicode MS" w:hAnsi="Times New Roman"/>
          <w:sz w:val="28"/>
          <w:szCs w:val="28"/>
        </w:rPr>
        <w:t>3.20</w:t>
      </w:r>
      <w:r w:rsidRPr="00481EF1">
        <w:rPr>
          <w:rFonts w:ascii="Times New Roman" w:eastAsia="Arial Unicode MS" w:hAnsi="Times New Roman"/>
          <w:sz w:val="28"/>
          <w:szCs w:val="28"/>
        </w:rPr>
        <w:t>.2. На основании Заявления Заявителя.</w:t>
      </w:r>
    </w:p>
    <w:p w:rsidR="002513A4" w:rsidRPr="00481EF1" w:rsidRDefault="002513A4" w:rsidP="002513A4">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 xml:space="preserve">Заявитель не позднее рабочего дня, предшествующего дню окончания срока предоставления </w:t>
      </w:r>
      <w:r>
        <w:rPr>
          <w:rFonts w:ascii="Times New Roman" w:eastAsia="Arial Unicode MS" w:hAnsi="Times New Roman"/>
          <w:sz w:val="28"/>
          <w:szCs w:val="28"/>
        </w:rPr>
        <w:t>м</w:t>
      </w:r>
      <w:r w:rsidRPr="00481EF1">
        <w:rPr>
          <w:rFonts w:ascii="Times New Roman" w:eastAsia="Arial Unicode MS" w:hAnsi="Times New Roman"/>
          <w:sz w:val="28"/>
          <w:szCs w:val="28"/>
        </w:rPr>
        <w:t xml:space="preserve">униципальной услуги, вправе обратиться в </w:t>
      </w:r>
      <w:r w:rsidR="002E71FE">
        <w:rPr>
          <w:rFonts w:ascii="Times New Roman" w:eastAsia="Arial Unicode MS" w:hAnsi="Times New Roman"/>
          <w:sz w:val="28"/>
          <w:szCs w:val="28"/>
        </w:rPr>
        <w:t>Администрацию</w:t>
      </w:r>
      <w:r w:rsidRPr="00481EF1">
        <w:rPr>
          <w:rFonts w:ascii="Times New Roman" w:eastAsia="Arial Unicode MS" w:hAnsi="Times New Roman"/>
          <w:sz w:val="28"/>
          <w:szCs w:val="28"/>
        </w:rPr>
        <w:t xml:space="preserve"> или МБУ «МФЦ» с Заявлением об оставлении заявления без рассмотрения, написанном в произвольной форме.</w:t>
      </w:r>
    </w:p>
    <w:p w:rsidR="002513A4" w:rsidRPr="00481EF1" w:rsidRDefault="002513A4" w:rsidP="002513A4">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 xml:space="preserve">На основании поступившего Заявления об оставлении без рассмотрения </w:t>
      </w:r>
      <w:r w:rsidR="002E71FE">
        <w:rPr>
          <w:rFonts w:ascii="Times New Roman" w:eastAsia="Arial Unicode MS" w:hAnsi="Times New Roman"/>
          <w:sz w:val="28"/>
          <w:szCs w:val="28"/>
        </w:rPr>
        <w:t xml:space="preserve">Администрация </w:t>
      </w:r>
      <w:r w:rsidRPr="00481EF1">
        <w:rPr>
          <w:rFonts w:ascii="Times New Roman" w:eastAsia="Arial Unicode MS" w:hAnsi="Times New Roman"/>
          <w:sz w:val="28"/>
          <w:szCs w:val="28"/>
        </w:rPr>
        <w:t>принимает решение об оставлении Заявления без рассмотрения.</w:t>
      </w:r>
    </w:p>
    <w:p w:rsidR="002513A4" w:rsidRPr="00481EF1" w:rsidRDefault="002513A4" w:rsidP="002513A4">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 xml:space="preserve">Решение об оставлении Заявления без рассмотрения подписывается </w:t>
      </w:r>
      <w:r w:rsidR="002E71FE">
        <w:rPr>
          <w:rFonts w:ascii="Times New Roman" w:eastAsia="Arial Unicode MS" w:hAnsi="Times New Roman"/>
          <w:sz w:val="28"/>
          <w:szCs w:val="28"/>
        </w:rPr>
        <w:t>заместителем главы администрации</w:t>
      </w:r>
      <w:r w:rsidRPr="00481EF1">
        <w:rPr>
          <w:rFonts w:ascii="Times New Roman" w:eastAsia="Arial Unicode MS" w:hAnsi="Times New Roman"/>
          <w:sz w:val="28"/>
          <w:szCs w:val="28"/>
        </w:rPr>
        <w:t xml:space="preserve"> и направляется Заявителю способом, указанным Заявителем в Заявлении об оставлении Заявления без рассмотрения, не позднее рабочего дня, следующего за днем поступления Заявления об оставлении Заявления без рассмотрения.</w:t>
      </w:r>
    </w:p>
    <w:p w:rsidR="002513A4" w:rsidRPr="00481EF1" w:rsidRDefault="002513A4" w:rsidP="002513A4">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 xml:space="preserve">Оставление Заявления без рассмотрения не препятствует повторному обращению Заявителя в </w:t>
      </w:r>
      <w:r w:rsidR="002E71FE">
        <w:rPr>
          <w:rFonts w:ascii="Times New Roman" w:eastAsia="Arial Unicode MS" w:hAnsi="Times New Roman"/>
          <w:sz w:val="28"/>
          <w:szCs w:val="28"/>
        </w:rPr>
        <w:t>Администрацию</w:t>
      </w:r>
      <w:r w:rsidRPr="00481EF1">
        <w:rPr>
          <w:rFonts w:ascii="Times New Roman" w:eastAsia="Arial Unicode MS" w:hAnsi="Times New Roman"/>
          <w:sz w:val="28"/>
          <w:szCs w:val="28"/>
        </w:rPr>
        <w:t xml:space="preserve"> или МБУ «МФЦ» за получением </w:t>
      </w:r>
      <w:r>
        <w:rPr>
          <w:rFonts w:ascii="Times New Roman" w:eastAsia="Arial Unicode MS" w:hAnsi="Times New Roman"/>
          <w:sz w:val="28"/>
          <w:szCs w:val="28"/>
        </w:rPr>
        <w:t>м</w:t>
      </w:r>
      <w:r w:rsidRPr="00481EF1">
        <w:rPr>
          <w:rFonts w:ascii="Times New Roman" w:eastAsia="Arial Unicode MS" w:hAnsi="Times New Roman"/>
          <w:sz w:val="28"/>
          <w:szCs w:val="28"/>
        </w:rPr>
        <w:t>униципальной услуги.</w:t>
      </w:r>
    </w:p>
    <w:p w:rsidR="002513A4" w:rsidRPr="00481EF1" w:rsidRDefault="002513A4" w:rsidP="002513A4">
      <w:pPr>
        <w:spacing w:after="0" w:line="322" w:lineRule="exact"/>
        <w:ind w:left="20" w:right="40" w:firstLine="700"/>
        <w:jc w:val="both"/>
        <w:rPr>
          <w:rFonts w:ascii="Times New Roman" w:eastAsia="Arial Unicode MS" w:hAnsi="Times New Roman"/>
          <w:sz w:val="28"/>
          <w:szCs w:val="28"/>
        </w:rPr>
      </w:pPr>
      <w:r>
        <w:rPr>
          <w:rFonts w:ascii="Times New Roman" w:eastAsia="Arial Unicode MS" w:hAnsi="Times New Roman"/>
          <w:sz w:val="28"/>
          <w:szCs w:val="28"/>
        </w:rPr>
        <w:t>3.21</w:t>
      </w:r>
      <w:r w:rsidRPr="00481EF1">
        <w:rPr>
          <w:rFonts w:ascii="Times New Roman" w:eastAsia="Arial Unicode MS" w:hAnsi="Times New Roman"/>
          <w:sz w:val="28"/>
          <w:szCs w:val="28"/>
        </w:rPr>
        <w:t>.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для дальнейшего рассмотрения.</w:t>
      </w:r>
    </w:p>
    <w:p w:rsidR="002513A4" w:rsidRPr="00481EF1" w:rsidRDefault="002513A4" w:rsidP="002513A4">
      <w:pPr>
        <w:spacing w:after="0" w:line="322" w:lineRule="exact"/>
        <w:ind w:left="20" w:right="40" w:firstLine="700"/>
        <w:jc w:val="both"/>
        <w:rPr>
          <w:rFonts w:ascii="Times New Roman" w:eastAsia="Arial Unicode MS" w:hAnsi="Times New Roman"/>
          <w:sz w:val="28"/>
          <w:szCs w:val="28"/>
        </w:rPr>
      </w:pPr>
      <w:r>
        <w:rPr>
          <w:rFonts w:ascii="Times New Roman" w:eastAsia="Arial Unicode MS" w:hAnsi="Times New Roman"/>
          <w:sz w:val="28"/>
          <w:szCs w:val="28"/>
        </w:rPr>
        <w:t>3.22</w:t>
      </w:r>
      <w:r w:rsidRPr="00481EF1">
        <w:rPr>
          <w:rFonts w:ascii="Times New Roman" w:eastAsia="Arial Unicode MS" w:hAnsi="Times New Roman"/>
          <w:sz w:val="28"/>
          <w:szCs w:val="28"/>
        </w:rPr>
        <w:t>. Решение об оставлении обращения без рассмотрения может быть обжаловано в порядке, установленном действующим законодательством.</w:t>
      </w:r>
    </w:p>
    <w:p w:rsidR="002513A4" w:rsidRPr="0099552B" w:rsidRDefault="002513A4" w:rsidP="002513A4">
      <w:pPr>
        <w:spacing w:after="0" w:line="322" w:lineRule="exact"/>
        <w:ind w:left="20" w:right="40" w:firstLine="700"/>
        <w:jc w:val="both"/>
        <w:rPr>
          <w:rFonts w:ascii="Times New Roman" w:eastAsia="Arial Unicode MS" w:hAnsi="Times New Roman"/>
          <w:sz w:val="27"/>
          <w:szCs w:val="27"/>
        </w:rPr>
      </w:pPr>
    </w:p>
    <w:p w:rsidR="002513A4" w:rsidRPr="00481EF1" w:rsidRDefault="002513A4" w:rsidP="00C765B7">
      <w:pPr>
        <w:spacing w:after="0" w:line="322" w:lineRule="exact"/>
        <w:ind w:left="20" w:right="40" w:firstLine="700"/>
        <w:jc w:val="center"/>
        <w:rPr>
          <w:rFonts w:ascii="Times New Roman" w:eastAsia="Arial Unicode MS" w:hAnsi="Times New Roman"/>
          <w:b/>
          <w:sz w:val="28"/>
          <w:szCs w:val="28"/>
        </w:rPr>
      </w:pPr>
      <w:r w:rsidRPr="00481EF1">
        <w:rPr>
          <w:rFonts w:ascii="Times New Roman" w:eastAsia="Arial Unicode MS" w:hAnsi="Times New Roman"/>
          <w:b/>
          <w:sz w:val="28"/>
          <w:szCs w:val="28"/>
        </w:rPr>
        <w:t>Исчерпывающий перечень административных процедур (действий) при предоставлении муниципальной услуги, выполняемых</w:t>
      </w:r>
      <w:r w:rsidR="00C765B7">
        <w:rPr>
          <w:rFonts w:ascii="Times New Roman" w:eastAsia="Arial Unicode MS" w:hAnsi="Times New Roman"/>
          <w:b/>
          <w:sz w:val="28"/>
          <w:szCs w:val="28"/>
        </w:rPr>
        <w:t xml:space="preserve"> </w:t>
      </w:r>
      <w:r w:rsidRPr="00481EF1">
        <w:rPr>
          <w:rFonts w:ascii="Times New Roman" w:eastAsia="Arial Unicode MS" w:hAnsi="Times New Roman"/>
          <w:b/>
          <w:sz w:val="28"/>
          <w:szCs w:val="28"/>
        </w:rPr>
        <w:t>МБУ «МФЦ»</w:t>
      </w:r>
    </w:p>
    <w:p w:rsidR="002513A4" w:rsidRPr="00481EF1" w:rsidRDefault="002513A4" w:rsidP="002513A4">
      <w:pPr>
        <w:spacing w:after="0" w:line="322" w:lineRule="exact"/>
        <w:ind w:left="20" w:right="40" w:firstLine="700"/>
        <w:jc w:val="both"/>
        <w:rPr>
          <w:rFonts w:ascii="Times New Roman" w:eastAsia="Arial Unicode MS" w:hAnsi="Times New Roman"/>
          <w:sz w:val="28"/>
          <w:szCs w:val="28"/>
        </w:rPr>
      </w:pPr>
    </w:p>
    <w:p w:rsidR="002513A4" w:rsidRPr="00481EF1" w:rsidRDefault="002513A4" w:rsidP="002513A4">
      <w:pPr>
        <w:spacing w:after="0" w:line="322" w:lineRule="exact"/>
        <w:ind w:left="20" w:right="40" w:firstLine="700"/>
        <w:jc w:val="both"/>
        <w:rPr>
          <w:rFonts w:ascii="Times New Roman" w:eastAsia="Arial Unicode MS" w:hAnsi="Times New Roman"/>
          <w:sz w:val="28"/>
          <w:szCs w:val="28"/>
        </w:rPr>
      </w:pPr>
      <w:r>
        <w:rPr>
          <w:rFonts w:ascii="Times New Roman" w:eastAsia="Arial Unicode MS" w:hAnsi="Times New Roman"/>
          <w:sz w:val="28"/>
          <w:szCs w:val="28"/>
        </w:rPr>
        <w:t>3.23</w:t>
      </w:r>
      <w:r w:rsidRPr="00481EF1">
        <w:rPr>
          <w:rFonts w:ascii="Times New Roman" w:eastAsia="Arial Unicode MS" w:hAnsi="Times New Roman"/>
          <w:sz w:val="28"/>
          <w:szCs w:val="28"/>
        </w:rPr>
        <w:t>. МБУ «МФЦ» осуществляет:</w:t>
      </w:r>
    </w:p>
    <w:p w:rsidR="002513A4" w:rsidRPr="00481EF1" w:rsidRDefault="002513A4" w:rsidP="002513A4">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lastRenderedPageBreak/>
        <w:t xml:space="preserve">- информирование Заявителей о порядке предоставления </w:t>
      </w:r>
      <w:r>
        <w:rPr>
          <w:rFonts w:ascii="Times New Roman" w:eastAsia="Arial Unicode MS" w:hAnsi="Times New Roman"/>
          <w:sz w:val="28"/>
          <w:szCs w:val="28"/>
        </w:rPr>
        <w:t>м</w:t>
      </w:r>
      <w:r w:rsidRPr="00481EF1">
        <w:rPr>
          <w:rFonts w:ascii="Times New Roman" w:eastAsia="Arial Unicode MS" w:hAnsi="Times New Roman"/>
          <w:sz w:val="28"/>
          <w:szCs w:val="28"/>
        </w:rPr>
        <w:t xml:space="preserve">униципальной услуги, по иным вопросам, связанным с предоставлением </w:t>
      </w:r>
      <w:r>
        <w:rPr>
          <w:rFonts w:ascii="Times New Roman" w:eastAsia="Arial Unicode MS" w:hAnsi="Times New Roman"/>
          <w:sz w:val="28"/>
          <w:szCs w:val="28"/>
        </w:rPr>
        <w:t>м</w:t>
      </w:r>
      <w:r w:rsidRPr="00481EF1">
        <w:rPr>
          <w:rFonts w:ascii="Times New Roman" w:eastAsia="Arial Unicode MS" w:hAnsi="Times New Roman"/>
          <w:sz w:val="28"/>
          <w:szCs w:val="28"/>
        </w:rPr>
        <w:t xml:space="preserve">униципальной услуги, а также консультирование Заявителей о порядке предоставления </w:t>
      </w:r>
      <w:r>
        <w:rPr>
          <w:rFonts w:ascii="Times New Roman" w:eastAsia="Arial Unicode MS" w:hAnsi="Times New Roman"/>
          <w:sz w:val="28"/>
          <w:szCs w:val="28"/>
        </w:rPr>
        <w:t>м</w:t>
      </w:r>
      <w:r w:rsidRPr="00481EF1">
        <w:rPr>
          <w:rFonts w:ascii="Times New Roman" w:eastAsia="Arial Unicode MS" w:hAnsi="Times New Roman"/>
          <w:sz w:val="28"/>
          <w:szCs w:val="28"/>
        </w:rPr>
        <w:t>униципальной услуги в МБУ «МФЦ»;</w:t>
      </w:r>
    </w:p>
    <w:p w:rsidR="002513A4" w:rsidRPr="00481EF1" w:rsidRDefault="002513A4" w:rsidP="002513A4">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 xml:space="preserve">- прием Заявления Заявителей о предоставлении </w:t>
      </w:r>
      <w:r>
        <w:rPr>
          <w:rFonts w:ascii="Times New Roman" w:eastAsia="Arial Unicode MS" w:hAnsi="Times New Roman"/>
          <w:sz w:val="28"/>
          <w:szCs w:val="28"/>
        </w:rPr>
        <w:t>м</w:t>
      </w:r>
      <w:r w:rsidRPr="00481EF1">
        <w:rPr>
          <w:rFonts w:ascii="Times New Roman" w:eastAsia="Arial Unicode MS" w:hAnsi="Times New Roman"/>
          <w:sz w:val="28"/>
          <w:szCs w:val="28"/>
        </w:rPr>
        <w:t xml:space="preserve">униципальной услуги и иных документов, необходимых для предоставления </w:t>
      </w:r>
      <w:r>
        <w:rPr>
          <w:rFonts w:ascii="Times New Roman" w:eastAsia="Arial Unicode MS" w:hAnsi="Times New Roman"/>
          <w:sz w:val="28"/>
          <w:szCs w:val="28"/>
        </w:rPr>
        <w:t>м</w:t>
      </w:r>
      <w:r w:rsidRPr="00481EF1">
        <w:rPr>
          <w:rFonts w:ascii="Times New Roman" w:eastAsia="Arial Unicode MS" w:hAnsi="Times New Roman"/>
          <w:sz w:val="28"/>
          <w:szCs w:val="28"/>
        </w:rPr>
        <w:t>униципальной услуги;</w:t>
      </w:r>
    </w:p>
    <w:p w:rsidR="002513A4" w:rsidRPr="00481EF1" w:rsidRDefault="002513A4" w:rsidP="002513A4">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 xml:space="preserve">- выдачу Заявителю результата предоставления </w:t>
      </w:r>
      <w:r>
        <w:rPr>
          <w:rFonts w:ascii="Times New Roman" w:eastAsia="Arial Unicode MS" w:hAnsi="Times New Roman"/>
          <w:sz w:val="28"/>
          <w:szCs w:val="28"/>
        </w:rPr>
        <w:t>м</w:t>
      </w:r>
      <w:r w:rsidRPr="00481EF1">
        <w:rPr>
          <w:rFonts w:ascii="Times New Roman" w:eastAsia="Arial Unicode MS" w:hAnsi="Times New Roman"/>
          <w:sz w:val="28"/>
          <w:szCs w:val="28"/>
        </w:rPr>
        <w:t xml:space="preserve">униципальной услуги, на бумажном носителе, подтверждающих содержание электронных документов, направленных в МБУ «МФЦ» по результатам предоставления </w:t>
      </w:r>
      <w:r>
        <w:rPr>
          <w:rFonts w:ascii="Times New Roman" w:eastAsia="Arial Unicode MS" w:hAnsi="Times New Roman"/>
          <w:sz w:val="28"/>
          <w:szCs w:val="28"/>
        </w:rPr>
        <w:t>м</w:t>
      </w:r>
      <w:r w:rsidRPr="00481EF1">
        <w:rPr>
          <w:rFonts w:ascii="Times New Roman" w:eastAsia="Arial Unicode MS" w:hAnsi="Times New Roman"/>
          <w:sz w:val="28"/>
          <w:szCs w:val="28"/>
        </w:rPr>
        <w:t xml:space="preserve">униципальной услуги, а также выдача документов, включая составление на бумажном носителе и </w:t>
      </w:r>
      <w:proofErr w:type="gramStart"/>
      <w:r w:rsidRPr="00481EF1">
        <w:rPr>
          <w:rFonts w:ascii="Times New Roman" w:eastAsia="Arial Unicode MS" w:hAnsi="Times New Roman"/>
          <w:sz w:val="28"/>
          <w:szCs w:val="28"/>
        </w:rPr>
        <w:t>заверение выписок</w:t>
      </w:r>
      <w:proofErr w:type="gramEnd"/>
      <w:r w:rsidRPr="00481EF1">
        <w:rPr>
          <w:rFonts w:ascii="Times New Roman" w:eastAsia="Arial Unicode MS" w:hAnsi="Times New Roman"/>
          <w:sz w:val="28"/>
          <w:szCs w:val="28"/>
        </w:rPr>
        <w:t xml:space="preserve"> из информационных систем уполномоченных органов государственной власти, органов местного самоуправления;</w:t>
      </w:r>
    </w:p>
    <w:p w:rsidR="002513A4" w:rsidRPr="00481EF1" w:rsidRDefault="002513A4" w:rsidP="002513A4">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 иные процедуры и действия, предусмотренные Федеральным законом № 210-ФЗ.</w:t>
      </w:r>
    </w:p>
    <w:p w:rsidR="002513A4" w:rsidRPr="00481EF1" w:rsidRDefault="002513A4" w:rsidP="002513A4">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C765B7" w:rsidRDefault="00C765B7" w:rsidP="002513A4">
      <w:pPr>
        <w:spacing w:after="0" w:line="322" w:lineRule="exact"/>
        <w:ind w:left="20" w:right="40" w:firstLine="700"/>
        <w:jc w:val="both"/>
        <w:rPr>
          <w:rFonts w:ascii="Times New Roman" w:eastAsia="Arial Unicode MS" w:hAnsi="Times New Roman"/>
          <w:b/>
          <w:sz w:val="28"/>
          <w:szCs w:val="28"/>
        </w:rPr>
      </w:pPr>
      <w:r>
        <w:rPr>
          <w:rFonts w:ascii="Times New Roman" w:eastAsia="Arial Unicode MS" w:hAnsi="Times New Roman"/>
          <w:b/>
          <w:sz w:val="28"/>
          <w:szCs w:val="28"/>
        </w:rPr>
        <w:t xml:space="preserve"> </w:t>
      </w:r>
    </w:p>
    <w:p w:rsidR="002513A4" w:rsidRDefault="00C765B7" w:rsidP="005A3D3F">
      <w:pPr>
        <w:spacing w:after="0" w:line="322" w:lineRule="exact"/>
        <w:ind w:left="20" w:right="40" w:firstLine="700"/>
        <w:jc w:val="both"/>
        <w:rPr>
          <w:rFonts w:ascii="Times New Roman" w:eastAsia="Arial Unicode MS" w:hAnsi="Times New Roman"/>
          <w:b/>
          <w:sz w:val="28"/>
          <w:szCs w:val="28"/>
        </w:rPr>
      </w:pPr>
      <w:r>
        <w:rPr>
          <w:rFonts w:ascii="Times New Roman" w:eastAsia="Arial Unicode MS" w:hAnsi="Times New Roman"/>
          <w:b/>
          <w:sz w:val="28"/>
          <w:szCs w:val="28"/>
        </w:rPr>
        <w:t xml:space="preserve">                         </w:t>
      </w:r>
      <w:r w:rsidR="002513A4" w:rsidRPr="00481EF1">
        <w:rPr>
          <w:rFonts w:ascii="Times New Roman" w:eastAsia="Arial Unicode MS" w:hAnsi="Times New Roman"/>
          <w:b/>
          <w:sz w:val="28"/>
          <w:szCs w:val="28"/>
        </w:rPr>
        <w:t>Информирование Заявителей</w:t>
      </w:r>
    </w:p>
    <w:p w:rsidR="00C765B7" w:rsidRPr="00481EF1" w:rsidRDefault="00C765B7" w:rsidP="002513A4">
      <w:pPr>
        <w:spacing w:after="0" w:line="322" w:lineRule="exact"/>
        <w:ind w:left="20" w:right="40" w:firstLine="700"/>
        <w:jc w:val="both"/>
        <w:rPr>
          <w:rFonts w:ascii="Times New Roman" w:eastAsia="Arial Unicode MS" w:hAnsi="Times New Roman"/>
          <w:b/>
          <w:sz w:val="28"/>
          <w:szCs w:val="28"/>
        </w:rPr>
      </w:pPr>
    </w:p>
    <w:p w:rsidR="002513A4" w:rsidRPr="00481EF1" w:rsidRDefault="002513A4" w:rsidP="002513A4">
      <w:pPr>
        <w:spacing w:after="0" w:line="322" w:lineRule="exact"/>
        <w:ind w:left="20" w:right="40" w:firstLine="700"/>
        <w:jc w:val="both"/>
        <w:rPr>
          <w:rFonts w:ascii="Times New Roman" w:eastAsia="Arial Unicode MS" w:hAnsi="Times New Roman"/>
          <w:sz w:val="28"/>
          <w:szCs w:val="28"/>
        </w:rPr>
      </w:pPr>
      <w:r>
        <w:rPr>
          <w:rFonts w:ascii="Times New Roman" w:eastAsia="Arial Unicode MS" w:hAnsi="Times New Roman"/>
          <w:sz w:val="28"/>
          <w:szCs w:val="28"/>
        </w:rPr>
        <w:t>3.24</w:t>
      </w:r>
      <w:r w:rsidRPr="00481EF1">
        <w:rPr>
          <w:rFonts w:ascii="Times New Roman" w:eastAsia="Arial Unicode MS" w:hAnsi="Times New Roman"/>
          <w:sz w:val="28"/>
          <w:szCs w:val="28"/>
        </w:rPr>
        <w:t>. Информирование Заявителя МБУ «МФЦ» осуществляет следующими способами:</w:t>
      </w:r>
    </w:p>
    <w:p w:rsidR="002513A4" w:rsidRPr="00481EF1" w:rsidRDefault="002513A4" w:rsidP="002513A4">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а)</w:t>
      </w:r>
      <w:r w:rsidRPr="00481EF1">
        <w:rPr>
          <w:rFonts w:ascii="Times New Roman" w:eastAsia="Arial Unicode MS" w:hAnsi="Times New Roman"/>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МБУ «МФЦ»;</w:t>
      </w:r>
    </w:p>
    <w:p w:rsidR="002513A4" w:rsidRPr="00481EF1" w:rsidRDefault="002513A4" w:rsidP="002513A4">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б)</w:t>
      </w:r>
      <w:r w:rsidRPr="00481EF1">
        <w:rPr>
          <w:rFonts w:ascii="Times New Roman" w:eastAsia="Arial Unicode MS" w:hAnsi="Times New Roman"/>
          <w:sz w:val="28"/>
          <w:szCs w:val="28"/>
        </w:rPr>
        <w:tab/>
        <w:t>при обращении Заявителя в МБУ «МФЦ» лично, по телефону, посредством почтовых отправлений, либо по электронной почте.</w:t>
      </w:r>
    </w:p>
    <w:p w:rsidR="002513A4" w:rsidRPr="00481EF1" w:rsidRDefault="002513A4" w:rsidP="002513A4">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При личном обращении работник МБУ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513A4" w:rsidRPr="00481EF1" w:rsidRDefault="002513A4" w:rsidP="002513A4">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МБУ «МФЦ», принявшего телефонный звонок. Индивидуальное устное консультирование при обращении Заявителя по телефону работник МБУ «МФЦ» осуществляет не более 10 минут;</w:t>
      </w:r>
    </w:p>
    <w:p w:rsidR="002513A4" w:rsidRPr="00481EF1" w:rsidRDefault="002513A4" w:rsidP="002513A4">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В случае если для подготовки ответа требуется более продолжительное время, работник МБУ «МФЦ», осуществляющий индивидуальное устное консультирование по телефону, может предложить Заявителю:</w:t>
      </w:r>
    </w:p>
    <w:p w:rsidR="002513A4" w:rsidRPr="00481EF1" w:rsidRDefault="002513A4" w:rsidP="002513A4">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 изложить обращение в письменной форме (ответ направляется Заявителю в соответствии со способом, указанным в обращении);</w:t>
      </w:r>
    </w:p>
    <w:p w:rsidR="002513A4" w:rsidRPr="00481EF1" w:rsidRDefault="002513A4" w:rsidP="002513A4">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 назначить другое время для консультаций.</w:t>
      </w:r>
    </w:p>
    <w:p w:rsidR="002513A4" w:rsidRPr="00481EF1" w:rsidRDefault="002513A4" w:rsidP="002513A4">
      <w:pPr>
        <w:spacing w:after="0" w:line="322" w:lineRule="exact"/>
        <w:ind w:left="20" w:right="40" w:firstLine="700"/>
        <w:jc w:val="both"/>
        <w:rPr>
          <w:rFonts w:ascii="Times New Roman" w:eastAsia="Arial Unicode MS" w:hAnsi="Times New Roman"/>
          <w:sz w:val="28"/>
          <w:szCs w:val="28"/>
        </w:rPr>
      </w:pPr>
      <w:proofErr w:type="gramStart"/>
      <w:r w:rsidRPr="00481EF1">
        <w:rPr>
          <w:rFonts w:ascii="Times New Roman" w:eastAsia="Arial Unicode MS" w:hAnsi="Times New Roman"/>
          <w:sz w:val="28"/>
          <w:szCs w:val="28"/>
        </w:rPr>
        <w:t xml:space="preserve">При консультировании по письменным обращениям Заявителей ответ направляется в письменном виде в срок 30 календарных дней с момента </w:t>
      </w:r>
      <w:r w:rsidRPr="00481EF1">
        <w:rPr>
          <w:rFonts w:ascii="Times New Roman" w:eastAsia="Arial Unicode MS" w:hAnsi="Times New Roman"/>
          <w:sz w:val="28"/>
          <w:szCs w:val="28"/>
        </w:rPr>
        <w:lastRenderedPageBreak/>
        <w:t>регистрации обращения в форме электронного документа по адресу электронной почты, указанному в обращении, поступившем в МБУ «МФЦ» в форме электронного документа, и в письменной форме по почтовому адресу, указанному в обращении, поступившем в МБУ «МФЦ» в письменной форме.</w:t>
      </w:r>
      <w:proofErr w:type="gramEnd"/>
    </w:p>
    <w:p w:rsidR="00C765B7" w:rsidRDefault="00C765B7" w:rsidP="00C765B7">
      <w:pPr>
        <w:spacing w:after="0" w:line="322" w:lineRule="exact"/>
        <w:ind w:left="20" w:right="40" w:firstLine="700"/>
        <w:jc w:val="center"/>
        <w:rPr>
          <w:rFonts w:ascii="Times New Roman" w:eastAsia="Arial Unicode MS" w:hAnsi="Times New Roman"/>
          <w:b/>
          <w:sz w:val="28"/>
          <w:szCs w:val="28"/>
        </w:rPr>
      </w:pPr>
    </w:p>
    <w:p w:rsidR="002513A4" w:rsidRDefault="002513A4" w:rsidP="00C765B7">
      <w:pPr>
        <w:spacing w:after="0" w:line="322" w:lineRule="exact"/>
        <w:ind w:left="20" w:right="40" w:firstLine="700"/>
        <w:jc w:val="center"/>
        <w:rPr>
          <w:rFonts w:ascii="Times New Roman" w:eastAsia="Arial Unicode MS" w:hAnsi="Times New Roman"/>
          <w:b/>
          <w:sz w:val="28"/>
          <w:szCs w:val="28"/>
        </w:rPr>
      </w:pPr>
      <w:r w:rsidRPr="00481EF1">
        <w:rPr>
          <w:rFonts w:ascii="Times New Roman" w:eastAsia="Arial Unicode MS" w:hAnsi="Times New Roman"/>
          <w:b/>
          <w:sz w:val="28"/>
          <w:szCs w:val="28"/>
        </w:rPr>
        <w:t xml:space="preserve">Прием Заявления Заявителей о предоставлении </w:t>
      </w:r>
      <w:r>
        <w:rPr>
          <w:rFonts w:ascii="Times New Roman" w:eastAsia="Arial Unicode MS" w:hAnsi="Times New Roman"/>
          <w:b/>
          <w:sz w:val="28"/>
          <w:szCs w:val="28"/>
        </w:rPr>
        <w:t>м</w:t>
      </w:r>
      <w:r w:rsidRPr="00481EF1">
        <w:rPr>
          <w:rFonts w:ascii="Times New Roman" w:eastAsia="Arial Unicode MS" w:hAnsi="Times New Roman"/>
          <w:b/>
          <w:sz w:val="28"/>
          <w:szCs w:val="28"/>
        </w:rPr>
        <w:t xml:space="preserve">униципальной услуги и иных документов, необходимых для предоставления </w:t>
      </w:r>
      <w:r>
        <w:rPr>
          <w:rFonts w:ascii="Times New Roman" w:eastAsia="Arial Unicode MS" w:hAnsi="Times New Roman"/>
          <w:b/>
          <w:sz w:val="28"/>
          <w:szCs w:val="28"/>
        </w:rPr>
        <w:t>м</w:t>
      </w:r>
      <w:r w:rsidRPr="00481EF1">
        <w:rPr>
          <w:rFonts w:ascii="Times New Roman" w:eastAsia="Arial Unicode MS" w:hAnsi="Times New Roman"/>
          <w:b/>
          <w:sz w:val="28"/>
          <w:szCs w:val="28"/>
        </w:rPr>
        <w:t>униципальной услуги</w:t>
      </w:r>
    </w:p>
    <w:p w:rsidR="00C765B7" w:rsidRPr="00481EF1" w:rsidRDefault="00C765B7" w:rsidP="00C765B7">
      <w:pPr>
        <w:spacing w:after="0" w:line="322" w:lineRule="exact"/>
        <w:ind w:left="20" w:right="40" w:firstLine="700"/>
        <w:jc w:val="center"/>
        <w:rPr>
          <w:rFonts w:ascii="Times New Roman" w:eastAsia="Arial Unicode MS" w:hAnsi="Times New Roman"/>
          <w:b/>
          <w:sz w:val="28"/>
          <w:szCs w:val="28"/>
        </w:rPr>
      </w:pPr>
    </w:p>
    <w:p w:rsidR="002513A4" w:rsidRPr="00481EF1" w:rsidRDefault="002513A4" w:rsidP="002513A4">
      <w:pPr>
        <w:spacing w:after="0" w:line="322" w:lineRule="exact"/>
        <w:ind w:right="40" w:firstLine="708"/>
        <w:jc w:val="both"/>
        <w:rPr>
          <w:rFonts w:ascii="Times New Roman" w:eastAsia="Arial Unicode MS" w:hAnsi="Times New Roman"/>
          <w:sz w:val="28"/>
          <w:szCs w:val="28"/>
        </w:rPr>
      </w:pPr>
      <w:r>
        <w:rPr>
          <w:rFonts w:ascii="Times New Roman" w:eastAsia="Arial Unicode MS" w:hAnsi="Times New Roman"/>
          <w:sz w:val="28"/>
          <w:szCs w:val="28"/>
        </w:rPr>
        <w:t>3.25</w:t>
      </w:r>
      <w:r w:rsidRPr="00481EF1">
        <w:rPr>
          <w:rFonts w:ascii="Times New Roman" w:eastAsia="Arial Unicode MS" w:hAnsi="Times New Roman"/>
          <w:sz w:val="28"/>
          <w:szCs w:val="28"/>
        </w:rPr>
        <w:t xml:space="preserve">. Для подачи Заявления о предоставлении </w:t>
      </w:r>
      <w:r>
        <w:rPr>
          <w:rFonts w:ascii="Times New Roman" w:eastAsia="Arial Unicode MS" w:hAnsi="Times New Roman"/>
          <w:sz w:val="28"/>
          <w:szCs w:val="28"/>
        </w:rPr>
        <w:t>м</w:t>
      </w:r>
      <w:r w:rsidRPr="00481EF1">
        <w:rPr>
          <w:rFonts w:ascii="Times New Roman" w:eastAsia="Arial Unicode MS" w:hAnsi="Times New Roman"/>
          <w:sz w:val="28"/>
          <w:szCs w:val="28"/>
        </w:rPr>
        <w:t>униципальной услуги для Заявителей на сайте МБУ «МФЦ» доступна предварительная запись.</w:t>
      </w:r>
    </w:p>
    <w:p w:rsidR="002513A4" w:rsidRPr="00481EF1" w:rsidRDefault="002513A4" w:rsidP="002513A4">
      <w:pPr>
        <w:spacing w:after="0" w:line="322" w:lineRule="exact"/>
        <w:ind w:left="20" w:right="40" w:firstLine="700"/>
        <w:jc w:val="both"/>
        <w:rPr>
          <w:rFonts w:ascii="Times New Roman" w:eastAsia="Arial Unicode MS" w:hAnsi="Times New Roman"/>
          <w:sz w:val="28"/>
          <w:szCs w:val="28"/>
        </w:rPr>
      </w:pPr>
      <w:proofErr w:type="gramStart"/>
      <w:r w:rsidRPr="00481EF1">
        <w:rPr>
          <w:rFonts w:ascii="Times New Roman" w:eastAsia="Arial Unicode MS" w:hAnsi="Times New Roman"/>
          <w:sz w:val="28"/>
          <w:szCs w:val="28"/>
        </w:rPr>
        <w:t>Заявителю предоставляется выбор любых свободных для посещения МБУ «МФЦ» даты и времени в пределах установленного графика приема заявителей, при этом МБУ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w:t>
      </w:r>
      <w:proofErr w:type="gramEnd"/>
      <w:r w:rsidRPr="00481EF1">
        <w:rPr>
          <w:rFonts w:ascii="Times New Roman" w:eastAsia="Arial Unicode MS" w:hAnsi="Times New Roman"/>
          <w:sz w:val="28"/>
          <w:szCs w:val="28"/>
        </w:rPr>
        <w:t xml:space="preserve"> приема.</w:t>
      </w:r>
    </w:p>
    <w:p w:rsidR="002513A4" w:rsidRPr="00481EF1" w:rsidRDefault="002513A4" w:rsidP="002513A4">
      <w:pPr>
        <w:spacing w:after="0" w:line="322" w:lineRule="exact"/>
        <w:ind w:left="20" w:right="40" w:firstLine="700"/>
        <w:jc w:val="both"/>
        <w:rPr>
          <w:rFonts w:ascii="Times New Roman" w:eastAsia="Arial Unicode MS" w:hAnsi="Times New Roman"/>
          <w:sz w:val="28"/>
          <w:szCs w:val="28"/>
        </w:rPr>
      </w:pPr>
      <w:r>
        <w:rPr>
          <w:rFonts w:ascii="Times New Roman" w:eastAsia="Arial Unicode MS" w:hAnsi="Times New Roman"/>
          <w:sz w:val="28"/>
          <w:szCs w:val="28"/>
        </w:rPr>
        <w:t>3.26</w:t>
      </w:r>
      <w:r w:rsidRPr="00481EF1">
        <w:rPr>
          <w:rFonts w:ascii="Times New Roman" w:eastAsia="Arial Unicode MS" w:hAnsi="Times New Roman"/>
          <w:sz w:val="28"/>
          <w:szCs w:val="28"/>
        </w:rPr>
        <w:t>. Работник МБУ «МФЦ», осуществляющий прием заявителей и необходимых до</w:t>
      </w:r>
      <w:r w:rsidR="0078711E">
        <w:rPr>
          <w:rFonts w:ascii="Times New Roman" w:eastAsia="Arial Unicode MS" w:hAnsi="Times New Roman"/>
          <w:sz w:val="28"/>
          <w:szCs w:val="28"/>
        </w:rPr>
        <w:t>кументов, указанных в пункте 2.10</w:t>
      </w:r>
      <w:r w:rsidRPr="00481EF1">
        <w:rPr>
          <w:rFonts w:ascii="Times New Roman" w:eastAsia="Arial Unicode MS" w:hAnsi="Times New Roman"/>
          <w:sz w:val="28"/>
          <w:szCs w:val="28"/>
        </w:rPr>
        <w:t xml:space="preserve">. настоящего Административного регламента, удостоверяет личность заявителя, формирует дело в системе АИС МФЦ, включающее заполненное Заявление с приложением копии документа, удостоверяющего личность заявителя, электронных копий документов необходимых для получения </w:t>
      </w:r>
      <w:r>
        <w:rPr>
          <w:rFonts w:ascii="Times New Roman" w:eastAsia="Arial Unicode MS" w:hAnsi="Times New Roman"/>
          <w:sz w:val="28"/>
          <w:szCs w:val="28"/>
        </w:rPr>
        <w:t>м</w:t>
      </w:r>
      <w:r w:rsidRPr="00481EF1">
        <w:rPr>
          <w:rFonts w:ascii="Times New Roman" w:eastAsia="Arial Unicode MS" w:hAnsi="Times New Roman"/>
          <w:sz w:val="28"/>
          <w:szCs w:val="28"/>
        </w:rPr>
        <w:t>униципальной услуги.</w:t>
      </w:r>
    </w:p>
    <w:p w:rsidR="002513A4" w:rsidRPr="00481EF1" w:rsidRDefault="002513A4" w:rsidP="002513A4">
      <w:pPr>
        <w:spacing w:after="0" w:line="322" w:lineRule="exact"/>
        <w:ind w:left="20" w:right="40" w:firstLine="700"/>
        <w:jc w:val="both"/>
        <w:rPr>
          <w:rFonts w:ascii="Times New Roman" w:eastAsia="Arial Unicode MS" w:hAnsi="Times New Roman"/>
          <w:sz w:val="28"/>
          <w:szCs w:val="28"/>
        </w:rPr>
      </w:pPr>
      <w:r>
        <w:rPr>
          <w:rFonts w:ascii="Times New Roman" w:eastAsia="Arial Unicode MS" w:hAnsi="Times New Roman"/>
          <w:sz w:val="28"/>
          <w:szCs w:val="28"/>
        </w:rPr>
        <w:t>3.27</w:t>
      </w:r>
      <w:r w:rsidRPr="00481EF1">
        <w:rPr>
          <w:rFonts w:ascii="Times New Roman" w:eastAsia="Arial Unicode MS" w:hAnsi="Times New Roman"/>
          <w:sz w:val="28"/>
          <w:szCs w:val="28"/>
        </w:rPr>
        <w:t>. Работник МБУ «МФЦ» сверяет принимаемые документы с перечнем необходимых документов, следит за тем, чтобы принимаемые документы были оформлены надлежащим образом на бланках установленной формы с наличием, рекомендуемых регламентируемых законодательством реквизитов документа.</w:t>
      </w:r>
    </w:p>
    <w:p w:rsidR="002513A4" w:rsidRPr="00481EF1" w:rsidRDefault="002513A4" w:rsidP="002513A4">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Проверка содержания прилагаемых к заявлению документов на предмет их соответствия действующему законодательству или наличия орфографических, или фактических ошибок, в обязанности работников МБУ «МФЦ» не входит.</w:t>
      </w:r>
    </w:p>
    <w:p w:rsidR="002513A4" w:rsidRPr="00481EF1" w:rsidRDefault="002513A4" w:rsidP="002513A4">
      <w:pPr>
        <w:spacing w:after="0" w:line="322" w:lineRule="exact"/>
        <w:ind w:left="20" w:right="40" w:firstLine="700"/>
        <w:jc w:val="both"/>
        <w:rPr>
          <w:rFonts w:ascii="Times New Roman" w:eastAsia="Arial Unicode MS" w:hAnsi="Times New Roman"/>
          <w:sz w:val="28"/>
          <w:szCs w:val="28"/>
        </w:rPr>
      </w:pPr>
      <w:r>
        <w:rPr>
          <w:rFonts w:ascii="Times New Roman" w:eastAsia="Arial Unicode MS" w:hAnsi="Times New Roman"/>
          <w:sz w:val="28"/>
          <w:szCs w:val="28"/>
        </w:rPr>
        <w:t>3.28</w:t>
      </w:r>
      <w:r w:rsidRPr="00481EF1">
        <w:rPr>
          <w:rFonts w:ascii="Times New Roman" w:eastAsia="Arial Unicode MS" w:hAnsi="Times New Roman"/>
          <w:sz w:val="28"/>
          <w:szCs w:val="28"/>
        </w:rPr>
        <w:t>. Сформированное в АИС МФЦ Заявление распечатывается на бумажном носителе и подписывается Заявителем.</w:t>
      </w:r>
    </w:p>
    <w:p w:rsidR="002513A4" w:rsidRPr="00481EF1" w:rsidRDefault="002513A4" w:rsidP="002513A4">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Заявление, заполненное Заявителем собственноручно, сканируется и прикрепляется к комплекту принятых документов в АИС МФЦ.</w:t>
      </w:r>
    </w:p>
    <w:p w:rsidR="002513A4" w:rsidRPr="00481EF1" w:rsidRDefault="002513A4" w:rsidP="002513A4">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Работник МБУ «МФЦ» выдает Заявителю один экземпляр расписки о приеме документов с указанием даты приема, номера дела, количества принятых документов.</w:t>
      </w:r>
    </w:p>
    <w:p w:rsidR="002513A4" w:rsidRPr="00481EF1" w:rsidRDefault="002513A4" w:rsidP="002513A4">
      <w:pPr>
        <w:spacing w:after="0" w:line="322" w:lineRule="exact"/>
        <w:ind w:left="20" w:right="40" w:firstLine="700"/>
        <w:jc w:val="both"/>
        <w:rPr>
          <w:rFonts w:ascii="Times New Roman" w:eastAsia="Arial Unicode MS" w:hAnsi="Times New Roman"/>
          <w:sz w:val="28"/>
          <w:szCs w:val="28"/>
        </w:rPr>
      </w:pPr>
      <w:r>
        <w:rPr>
          <w:rFonts w:ascii="Times New Roman" w:eastAsia="Arial Unicode MS" w:hAnsi="Times New Roman"/>
          <w:sz w:val="28"/>
          <w:szCs w:val="28"/>
        </w:rPr>
        <w:t>3.29</w:t>
      </w:r>
      <w:r w:rsidRPr="00481EF1">
        <w:rPr>
          <w:rFonts w:ascii="Times New Roman" w:eastAsia="Arial Unicode MS" w:hAnsi="Times New Roman"/>
          <w:sz w:val="28"/>
          <w:szCs w:val="28"/>
        </w:rPr>
        <w:t xml:space="preserve">. Принятый комплект документов работник МБУ «МФЦ» направляет в электронной форме посредством системы электронного межведомственного взаимодействия автономного округа (далее – СМЭВ) в </w:t>
      </w:r>
      <w:r w:rsidR="002F5E29">
        <w:rPr>
          <w:rFonts w:ascii="Times New Roman" w:eastAsia="Arial Unicode MS" w:hAnsi="Times New Roman"/>
          <w:sz w:val="28"/>
          <w:szCs w:val="28"/>
        </w:rPr>
        <w:t>Администрацию</w:t>
      </w:r>
      <w:r w:rsidRPr="00481EF1">
        <w:rPr>
          <w:rFonts w:ascii="Times New Roman" w:eastAsia="Arial Unicode MS" w:hAnsi="Times New Roman"/>
          <w:sz w:val="28"/>
          <w:szCs w:val="28"/>
        </w:rPr>
        <w:t xml:space="preserve"> не позднее 1 рабочего дня, следующего за днем приема полного пакета документов от Заявителя, для рассмотрения и принятия </w:t>
      </w:r>
      <w:r w:rsidRPr="00481EF1">
        <w:rPr>
          <w:rFonts w:ascii="Times New Roman" w:eastAsia="Arial Unicode MS" w:hAnsi="Times New Roman"/>
          <w:sz w:val="28"/>
          <w:szCs w:val="28"/>
        </w:rPr>
        <w:lastRenderedPageBreak/>
        <w:t xml:space="preserve">соответствующего решения. При необходимости или в случае отсутствия технической возможности передачи документов в электронной форме посредством СМЭВ, в соответствии с соглашением о взаимодействии МБУ «МФЦ» передает документы в </w:t>
      </w:r>
      <w:r w:rsidR="002F5E29">
        <w:rPr>
          <w:rFonts w:ascii="Times New Roman" w:eastAsia="Arial Unicode MS" w:hAnsi="Times New Roman"/>
          <w:sz w:val="28"/>
          <w:szCs w:val="28"/>
        </w:rPr>
        <w:t>Администрацию</w:t>
      </w:r>
      <w:r w:rsidRPr="00481EF1">
        <w:rPr>
          <w:rFonts w:ascii="Times New Roman" w:eastAsia="Arial Unicode MS" w:hAnsi="Times New Roman"/>
          <w:sz w:val="28"/>
          <w:szCs w:val="28"/>
        </w:rPr>
        <w:t xml:space="preserve"> на бумажных носителях.</w:t>
      </w:r>
    </w:p>
    <w:p w:rsidR="000A259D" w:rsidRDefault="000A259D" w:rsidP="002513A4">
      <w:pPr>
        <w:spacing w:after="0" w:line="322" w:lineRule="exact"/>
        <w:ind w:right="40"/>
        <w:jc w:val="both"/>
        <w:rPr>
          <w:rFonts w:ascii="Times New Roman" w:eastAsia="Arial Unicode MS" w:hAnsi="Times New Roman"/>
          <w:b/>
          <w:sz w:val="28"/>
          <w:szCs w:val="28"/>
        </w:rPr>
      </w:pPr>
      <w:r>
        <w:rPr>
          <w:rFonts w:ascii="Times New Roman" w:eastAsia="Arial Unicode MS" w:hAnsi="Times New Roman"/>
          <w:b/>
          <w:sz w:val="28"/>
          <w:szCs w:val="28"/>
        </w:rPr>
        <w:t xml:space="preserve"> </w:t>
      </w:r>
    </w:p>
    <w:p w:rsidR="002513A4" w:rsidRPr="00481EF1" w:rsidRDefault="002513A4" w:rsidP="00C765B7">
      <w:pPr>
        <w:spacing w:after="0" w:line="322" w:lineRule="exact"/>
        <w:ind w:right="40"/>
        <w:jc w:val="center"/>
        <w:rPr>
          <w:rFonts w:ascii="Times New Roman" w:eastAsia="Arial Unicode MS" w:hAnsi="Times New Roman"/>
          <w:b/>
          <w:sz w:val="28"/>
          <w:szCs w:val="28"/>
        </w:rPr>
      </w:pPr>
      <w:r w:rsidRPr="00481EF1">
        <w:rPr>
          <w:rFonts w:ascii="Times New Roman" w:eastAsia="Arial Unicode MS" w:hAnsi="Times New Roman"/>
          <w:b/>
          <w:sz w:val="28"/>
          <w:szCs w:val="28"/>
        </w:rPr>
        <w:t>Выдача Заявителю результата предоставления муниципальной услуги</w:t>
      </w:r>
    </w:p>
    <w:p w:rsidR="002513A4" w:rsidRPr="00481EF1" w:rsidRDefault="002513A4" w:rsidP="002513A4">
      <w:pPr>
        <w:spacing w:after="0" w:line="322" w:lineRule="exact"/>
        <w:ind w:right="40" w:firstLine="708"/>
        <w:jc w:val="both"/>
        <w:rPr>
          <w:rFonts w:ascii="Times New Roman" w:eastAsia="Arial Unicode MS" w:hAnsi="Times New Roman"/>
          <w:sz w:val="28"/>
          <w:szCs w:val="28"/>
        </w:rPr>
      </w:pPr>
      <w:r>
        <w:rPr>
          <w:rFonts w:ascii="Times New Roman" w:eastAsia="Arial Unicode MS" w:hAnsi="Times New Roman"/>
          <w:sz w:val="28"/>
          <w:szCs w:val="28"/>
        </w:rPr>
        <w:t>3.30</w:t>
      </w:r>
      <w:r w:rsidRPr="00481EF1">
        <w:rPr>
          <w:rFonts w:ascii="Times New Roman" w:eastAsia="Arial Unicode MS" w:hAnsi="Times New Roman"/>
          <w:sz w:val="28"/>
          <w:szCs w:val="28"/>
        </w:rPr>
        <w:t xml:space="preserve">. </w:t>
      </w:r>
      <w:proofErr w:type="gramStart"/>
      <w:r w:rsidRPr="00481EF1">
        <w:rPr>
          <w:rFonts w:ascii="Times New Roman" w:eastAsia="Arial Unicode MS" w:hAnsi="Times New Roman"/>
          <w:sz w:val="28"/>
          <w:szCs w:val="28"/>
        </w:rPr>
        <w:t>При наличии в Заявл</w:t>
      </w:r>
      <w:r w:rsidR="009E2AAE">
        <w:rPr>
          <w:rFonts w:ascii="Times New Roman" w:eastAsia="Arial Unicode MS" w:hAnsi="Times New Roman"/>
          <w:sz w:val="28"/>
          <w:szCs w:val="28"/>
        </w:rPr>
        <w:t>ении указания о предоставлении м</w:t>
      </w:r>
      <w:r w:rsidRPr="00481EF1">
        <w:rPr>
          <w:rFonts w:ascii="Times New Roman" w:eastAsia="Arial Unicode MS" w:hAnsi="Times New Roman"/>
          <w:sz w:val="28"/>
          <w:szCs w:val="28"/>
        </w:rPr>
        <w:t xml:space="preserve">униципальной услуги через МБУ «МФЦ», </w:t>
      </w:r>
      <w:r w:rsidR="00AD2A0E">
        <w:rPr>
          <w:rFonts w:ascii="Times New Roman" w:eastAsia="Arial Unicode MS" w:hAnsi="Times New Roman"/>
          <w:sz w:val="28"/>
          <w:szCs w:val="28"/>
        </w:rPr>
        <w:t>Администрация</w:t>
      </w:r>
      <w:r w:rsidRPr="00481EF1">
        <w:rPr>
          <w:rFonts w:ascii="Times New Roman" w:eastAsia="Arial Unicode MS" w:hAnsi="Times New Roman"/>
          <w:sz w:val="28"/>
          <w:szCs w:val="28"/>
        </w:rPr>
        <w:t xml:space="preserve"> передает документы в МБУ «МФЦ» для последующей выдачи Заявителю (представителю) способом, установленным соглашением о взаимодействии заключенным между Администрацией и МБУ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w:t>
      </w:r>
      <w:proofErr w:type="gramEnd"/>
      <w:r w:rsidRPr="00481EF1">
        <w:rPr>
          <w:rFonts w:ascii="Times New Roman" w:eastAsia="Arial Unicode MS" w:hAnsi="Times New Roman"/>
          <w:sz w:val="28"/>
          <w:szCs w:val="28"/>
        </w:rPr>
        <w:t xml:space="preserve">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513A4" w:rsidRPr="00481EF1" w:rsidRDefault="002513A4" w:rsidP="002513A4">
      <w:pPr>
        <w:spacing w:after="0" w:line="322" w:lineRule="exact"/>
        <w:ind w:left="20" w:right="40" w:firstLine="700"/>
        <w:jc w:val="both"/>
        <w:rPr>
          <w:rFonts w:ascii="Times New Roman" w:eastAsia="Arial Unicode MS" w:hAnsi="Times New Roman"/>
          <w:sz w:val="28"/>
          <w:szCs w:val="28"/>
        </w:rPr>
      </w:pPr>
      <w:proofErr w:type="gramStart"/>
      <w:r w:rsidRPr="00481EF1">
        <w:rPr>
          <w:rFonts w:ascii="Times New Roman" w:eastAsia="Arial Unicode MS" w:hAnsi="Times New Roman"/>
          <w:sz w:val="28"/>
          <w:szCs w:val="28"/>
        </w:rPr>
        <w:t xml:space="preserve">Порядок и сроки передачи </w:t>
      </w:r>
      <w:r w:rsidR="00AD2A0E">
        <w:rPr>
          <w:rFonts w:ascii="Times New Roman" w:eastAsia="Arial Unicode MS" w:hAnsi="Times New Roman"/>
          <w:sz w:val="28"/>
          <w:szCs w:val="28"/>
        </w:rPr>
        <w:t>Администрацией</w:t>
      </w:r>
      <w:r w:rsidRPr="00481EF1">
        <w:rPr>
          <w:rFonts w:ascii="Times New Roman" w:eastAsia="Arial Unicode MS" w:hAnsi="Times New Roman"/>
          <w:sz w:val="28"/>
          <w:szCs w:val="28"/>
        </w:rPr>
        <w:t xml:space="preserve"> таких документов в МБУ «МФЦ» определяются соглашением о взаимодействии, заключенным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2513A4" w:rsidRPr="00481EF1" w:rsidRDefault="002513A4" w:rsidP="002513A4">
      <w:pPr>
        <w:spacing w:after="0" w:line="322" w:lineRule="exact"/>
        <w:ind w:left="20" w:right="40" w:firstLine="700"/>
        <w:jc w:val="both"/>
        <w:rPr>
          <w:rFonts w:ascii="Times New Roman" w:eastAsia="Arial Unicode MS" w:hAnsi="Times New Roman"/>
          <w:sz w:val="28"/>
          <w:szCs w:val="28"/>
        </w:rPr>
      </w:pPr>
      <w:r>
        <w:rPr>
          <w:rFonts w:ascii="Times New Roman" w:eastAsia="Arial Unicode MS" w:hAnsi="Times New Roman"/>
          <w:sz w:val="28"/>
          <w:szCs w:val="28"/>
        </w:rPr>
        <w:t>3.31</w:t>
      </w:r>
      <w:r w:rsidRPr="00481EF1">
        <w:rPr>
          <w:rFonts w:ascii="Times New Roman" w:eastAsia="Arial Unicode MS" w:hAnsi="Times New Roman"/>
          <w:sz w:val="28"/>
          <w:szCs w:val="28"/>
        </w:rPr>
        <w:t>. Прием Заявителей для выдачи доку</w:t>
      </w:r>
      <w:r w:rsidR="009E2AAE">
        <w:rPr>
          <w:rFonts w:ascii="Times New Roman" w:eastAsia="Arial Unicode MS" w:hAnsi="Times New Roman"/>
          <w:sz w:val="28"/>
          <w:szCs w:val="28"/>
        </w:rPr>
        <w:t>ментов, являющихся результатом м</w:t>
      </w:r>
      <w:r w:rsidRPr="00481EF1">
        <w:rPr>
          <w:rFonts w:ascii="Times New Roman" w:eastAsia="Arial Unicode MS" w:hAnsi="Times New Roman"/>
          <w:sz w:val="28"/>
          <w:szCs w:val="28"/>
        </w:rPr>
        <w:t>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513A4" w:rsidRPr="00481EF1" w:rsidRDefault="002513A4" w:rsidP="002513A4">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Работник МБУ «МФЦ» осуществляет следующие действия:</w:t>
      </w:r>
    </w:p>
    <w:p w:rsidR="002513A4" w:rsidRPr="00481EF1" w:rsidRDefault="002513A4" w:rsidP="002513A4">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513A4" w:rsidRPr="00481EF1" w:rsidRDefault="002513A4" w:rsidP="002513A4">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 проверяет полномочия представителя Заявителя (в случае обращения представителя Заявителя);</w:t>
      </w:r>
    </w:p>
    <w:p w:rsidR="002513A4" w:rsidRPr="00481EF1" w:rsidRDefault="002513A4" w:rsidP="002513A4">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 выдает документы Заявителю, при необходимости запрашивает у Заявителя подписи за каждый выданный документ;</w:t>
      </w:r>
    </w:p>
    <w:p w:rsidR="002513A4" w:rsidRPr="00481EF1" w:rsidRDefault="002513A4" w:rsidP="002513A4">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 xml:space="preserve">- запрашивает согласие Заявителя на участие в смс-опросе для оценки качества предоставленной </w:t>
      </w:r>
      <w:r>
        <w:rPr>
          <w:rFonts w:ascii="Times New Roman" w:eastAsia="Arial Unicode MS" w:hAnsi="Times New Roman"/>
          <w:sz w:val="28"/>
          <w:szCs w:val="28"/>
        </w:rPr>
        <w:t>м</w:t>
      </w:r>
      <w:r w:rsidRPr="00481EF1">
        <w:rPr>
          <w:rFonts w:ascii="Times New Roman" w:eastAsia="Arial Unicode MS" w:hAnsi="Times New Roman"/>
          <w:sz w:val="28"/>
          <w:szCs w:val="28"/>
        </w:rPr>
        <w:t>униципальной услуги МБУ «МФЦ».</w:t>
      </w:r>
    </w:p>
    <w:p w:rsidR="002513A4" w:rsidRPr="0099552B" w:rsidRDefault="002513A4" w:rsidP="002513A4">
      <w:pPr>
        <w:autoSpaceDE w:val="0"/>
        <w:autoSpaceDN w:val="0"/>
        <w:adjustRightInd w:val="0"/>
        <w:spacing w:after="0" w:line="240" w:lineRule="auto"/>
        <w:ind w:firstLine="540"/>
        <w:jc w:val="both"/>
        <w:rPr>
          <w:rFonts w:ascii="Times New Roman" w:hAnsi="Times New Roman"/>
          <w:sz w:val="24"/>
          <w:szCs w:val="24"/>
        </w:rPr>
      </w:pPr>
    </w:p>
    <w:p w:rsidR="002513A4" w:rsidRPr="00481EF1" w:rsidRDefault="002513A4" w:rsidP="002513A4">
      <w:pPr>
        <w:autoSpaceDE w:val="0"/>
        <w:autoSpaceDN w:val="0"/>
        <w:adjustRightInd w:val="0"/>
        <w:spacing w:after="0" w:line="240" w:lineRule="auto"/>
        <w:jc w:val="center"/>
        <w:rPr>
          <w:rFonts w:ascii="Times New Roman" w:hAnsi="Times New Roman"/>
          <w:b/>
          <w:sz w:val="28"/>
          <w:szCs w:val="28"/>
          <w:lang w:eastAsia="en-US"/>
        </w:rPr>
      </w:pPr>
      <w:r w:rsidRPr="00481EF1">
        <w:rPr>
          <w:rFonts w:ascii="Times New Roman" w:hAnsi="Times New Roman"/>
          <w:b/>
          <w:sz w:val="28"/>
          <w:szCs w:val="28"/>
          <w:lang w:val="en-US"/>
        </w:rPr>
        <w:t>IV</w:t>
      </w:r>
      <w:r w:rsidRPr="00481EF1">
        <w:rPr>
          <w:rFonts w:ascii="Times New Roman" w:hAnsi="Times New Roman"/>
          <w:b/>
          <w:sz w:val="28"/>
          <w:szCs w:val="28"/>
        </w:rPr>
        <w:t>.</w:t>
      </w:r>
      <w:r w:rsidRPr="00481EF1">
        <w:rPr>
          <w:rFonts w:ascii="Times New Roman" w:hAnsi="Times New Roman"/>
          <w:b/>
          <w:sz w:val="28"/>
          <w:szCs w:val="28"/>
          <w:lang w:eastAsia="en-US"/>
        </w:rPr>
        <w:t xml:space="preserve"> Формы контроля за исполнением административного регламента</w:t>
      </w:r>
    </w:p>
    <w:p w:rsidR="002513A4" w:rsidRPr="00481EF1" w:rsidRDefault="002513A4" w:rsidP="002513A4">
      <w:pPr>
        <w:autoSpaceDE w:val="0"/>
        <w:autoSpaceDN w:val="0"/>
        <w:adjustRightInd w:val="0"/>
        <w:spacing w:after="0" w:line="240" w:lineRule="auto"/>
        <w:jc w:val="center"/>
        <w:rPr>
          <w:rFonts w:ascii="Times New Roman" w:hAnsi="Times New Roman"/>
          <w:b/>
          <w:sz w:val="28"/>
          <w:szCs w:val="28"/>
          <w:lang w:eastAsia="en-US"/>
        </w:rPr>
      </w:pPr>
    </w:p>
    <w:p w:rsidR="002513A4" w:rsidRPr="00481EF1" w:rsidRDefault="002513A4" w:rsidP="002513A4">
      <w:pPr>
        <w:keepNext/>
        <w:keepLines/>
        <w:spacing w:after="0" w:line="317" w:lineRule="exact"/>
        <w:ind w:right="360"/>
        <w:jc w:val="center"/>
        <w:outlineLvl w:val="1"/>
        <w:rPr>
          <w:rFonts w:ascii="Times New Roman" w:eastAsia="Arial Unicode MS" w:hAnsi="Times New Roman"/>
          <w:b/>
          <w:bCs/>
          <w:sz w:val="28"/>
          <w:szCs w:val="28"/>
        </w:rPr>
      </w:pPr>
      <w:bookmarkStart w:id="16" w:name="bookmark26"/>
      <w:r w:rsidRPr="00481EF1">
        <w:rPr>
          <w:rFonts w:ascii="Times New Roman" w:eastAsia="Arial Unicode MS" w:hAnsi="Times New Roman"/>
          <w:b/>
          <w:bCs/>
          <w:sz w:val="28"/>
          <w:szCs w:val="28"/>
        </w:rPr>
        <w:lastRenderedPageBreak/>
        <w:t xml:space="preserve">Порядок осуществления текущего </w:t>
      </w:r>
      <w:proofErr w:type="gramStart"/>
      <w:r w:rsidRPr="00481EF1">
        <w:rPr>
          <w:rFonts w:ascii="Times New Roman" w:eastAsia="Arial Unicode MS" w:hAnsi="Times New Roman"/>
          <w:b/>
          <w:bCs/>
          <w:sz w:val="28"/>
          <w:szCs w:val="28"/>
        </w:rPr>
        <w:t>контроля за</w:t>
      </w:r>
      <w:proofErr w:type="gramEnd"/>
      <w:r w:rsidRPr="00481EF1">
        <w:rPr>
          <w:rFonts w:ascii="Times New Roman" w:eastAsia="Arial Unicode MS" w:hAnsi="Times New Roman"/>
          <w:b/>
          <w:bCs/>
          <w:sz w:val="28"/>
          <w:szCs w:val="28"/>
        </w:rPr>
        <w:t xml:space="preserve"> соблюдением и исполнением ответственными должностными лицами положений</w:t>
      </w:r>
      <w:bookmarkStart w:id="17" w:name="bookmark27"/>
      <w:bookmarkEnd w:id="16"/>
      <w:r w:rsidRPr="00481EF1">
        <w:rPr>
          <w:rFonts w:ascii="Times New Roman" w:eastAsia="Arial Unicode MS" w:hAnsi="Times New Roman"/>
          <w:b/>
          <w:bCs/>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7"/>
    </w:p>
    <w:p w:rsidR="002513A4" w:rsidRPr="0099552B" w:rsidRDefault="002513A4" w:rsidP="002513A4">
      <w:pPr>
        <w:autoSpaceDE w:val="0"/>
        <w:autoSpaceDN w:val="0"/>
        <w:adjustRightInd w:val="0"/>
        <w:spacing w:after="0" w:line="240" w:lineRule="auto"/>
        <w:jc w:val="center"/>
        <w:rPr>
          <w:rFonts w:ascii="Times New Roman" w:hAnsi="Times New Roman"/>
          <w:b/>
          <w:sz w:val="24"/>
          <w:szCs w:val="24"/>
          <w:lang w:eastAsia="en-US"/>
        </w:rPr>
      </w:pPr>
    </w:p>
    <w:p w:rsidR="002513A4" w:rsidRPr="0099552B" w:rsidRDefault="002513A4" w:rsidP="002513A4">
      <w:pPr>
        <w:autoSpaceDE w:val="0"/>
        <w:autoSpaceDN w:val="0"/>
        <w:adjustRightInd w:val="0"/>
        <w:spacing w:after="0" w:line="240" w:lineRule="auto"/>
        <w:ind w:firstLine="540"/>
        <w:jc w:val="both"/>
        <w:rPr>
          <w:rFonts w:ascii="Times New Roman" w:hAnsi="Times New Roman"/>
          <w:b/>
          <w:sz w:val="24"/>
          <w:szCs w:val="24"/>
        </w:rPr>
      </w:pPr>
    </w:p>
    <w:p w:rsidR="002513A4" w:rsidRPr="00481EF1" w:rsidRDefault="002513A4" w:rsidP="002513A4">
      <w:pPr>
        <w:widowControl w:val="0"/>
        <w:autoSpaceDE w:val="0"/>
        <w:autoSpaceDN w:val="0"/>
        <w:adjustRightInd w:val="0"/>
        <w:spacing w:after="0" w:line="240" w:lineRule="auto"/>
        <w:ind w:firstLine="539"/>
        <w:jc w:val="both"/>
        <w:rPr>
          <w:rFonts w:ascii="Times New Roman" w:hAnsi="Times New Roman"/>
          <w:sz w:val="28"/>
          <w:szCs w:val="28"/>
        </w:rPr>
      </w:pPr>
      <w:r w:rsidRPr="00481EF1">
        <w:rPr>
          <w:rFonts w:ascii="Times New Roman" w:hAnsi="Times New Roman"/>
          <w:sz w:val="28"/>
          <w:szCs w:val="28"/>
        </w:rPr>
        <w:t>4.1. Текущий контроль соблюдения последовательности действий, определенных административными процедурами по предоставлению муниципальной услуги, и п</w:t>
      </w:r>
      <w:r w:rsidR="00AD2A0E">
        <w:rPr>
          <w:rFonts w:ascii="Times New Roman" w:hAnsi="Times New Roman"/>
          <w:sz w:val="28"/>
          <w:szCs w:val="28"/>
        </w:rPr>
        <w:t xml:space="preserve">ринятием решений </w:t>
      </w:r>
      <w:r w:rsidRPr="00481EF1">
        <w:rPr>
          <w:rFonts w:ascii="Times New Roman" w:hAnsi="Times New Roman"/>
          <w:sz w:val="28"/>
          <w:szCs w:val="28"/>
        </w:rPr>
        <w:t xml:space="preserve"> должностными лицами </w:t>
      </w:r>
      <w:r w:rsidR="00AD2A0E">
        <w:rPr>
          <w:rFonts w:ascii="Times New Roman" w:hAnsi="Times New Roman"/>
          <w:sz w:val="28"/>
          <w:szCs w:val="28"/>
        </w:rPr>
        <w:t xml:space="preserve">Администрации </w:t>
      </w:r>
      <w:r w:rsidR="005A3D3F">
        <w:rPr>
          <w:rFonts w:ascii="Times New Roman" w:hAnsi="Times New Roman"/>
          <w:sz w:val="28"/>
          <w:szCs w:val="28"/>
        </w:rPr>
        <w:t xml:space="preserve">осуществляет </w:t>
      </w:r>
      <w:r w:rsidR="00AD2A0E">
        <w:rPr>
          <w:rFonts w:ascii="Times New Roman" w:hAnsi="Times New Roman"/>
          <w:sz w:val="28"/>
          <w:szCs w:val="28"/>
        </w:rPr>
        <w:t xml:space="preserve">заместитель </w:t>
      </w:r>
      <w:r w:rsidR="002F5E29">
        <w:rPr>
          <w:rFonts w:ascii="Times New Roman" w:hAnsi="Times New Roman"/>
          <w:sz w:val="28"/>
          <w:szCs w:val="28"/>
        </w:rPr>
        <w:t>главы администрации</w:t>
      </w:r>
      <w:r w:rsidR="005A3D3F">
        <w:rPr>
          <w:rFonts w:ascii="Times New Roman" w:hAnsi="Times New Roman"/>
          <w:sz w:val="28"/>
          <w:szCs w:val="28"/>
        </w:rPr>
        <w:t>, курирующий отдел, осуществляющий предоставление муниципальной услуги.</w:t>
      </w:r>
    </w:p>
    <w:p w:rsidR="002513A4" w:rsidRPr="00481EF1" w:rsidRDefault="002513A4" w:rsidP="002513A4">
      <w:pPr>
        <w:widowControl w:val="0"/>
        <w:autoSpaceDE w:val="0"/>
        <w:autoSpaceDN w:val="0"/>
        <w:adjustRightInd w:val="0"/>
        <w:spacing w:after="0" w:line="240" w:lineRule="auto"/>
        <w:ind w:firstLine="539"/>
        <w:jc w:val="both"/>
        <w:rPr>
          <w:rFonts w:ascii="Times New Roman" w:hAnsi="Times New Roman"/>
          <w:sz w:val="28"/>
          <w:szCs w:val="28"/>
        </w:rPr>
      </w:pPr>
      <w:r w:rsidRPr="00481EF1">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2513A4" w:rsidRPr="00481EF1" w:rsidRDefault="002513A4" w:rsidP="002513A4">
      <w:pPr>
        <w:widowControl w:val="0"/>
        <w:autoSpaceDE w:val="0"/>
        <w:autoSpaceDN w:val="0"/>
        <w:adjustRightInd w:val="0"/>
        <w:spacing w:after="0" w:line="240" w:lineRule="auto"/>
        <w:ind w:firstLine="539"/>
        <w:jc w:val="both"/>
        <w:rPr>
          <w:rFonts w:ascii="Times New Roman" w:hAnsi="Times New Roman"/>
          <w:sz w:val="28"/>
          <w:szCs w:val="28"/>
        </w:rPr>
      </w:pPr>
      <w:r w:rsidRPr="00481EF1">
        <w:rPr>
          <w:rFonts w:ascii="Times New Roman" w:hAnsi="Times New Roman"/>
          <w:sz w:val="28"/>
          <w:szCs w:val="28"/>
        </w:rPr>
        <w:t xml:space="preserve">Текущий контроль осуществляется путем проведения проверок: </w:t>
      </w:r>
    </w:p>
    <w:p w:rsidR="002513A4" w:rsidRPr="00481EF1" w:rsidRDefault="002513A4" w:rsidP="002513A4">
      <w:pPr>
        <w:widowControl w:val="0"/>
        <w:autoSpaceDE w:val="0"/>
        <w:autoSpaceDN w:val="0"/>
        <w:adjustRightInd w:val="0"/>
        <w:spacing w:after="0" w:line="240" w:lineRule="auto"/>
        <w:ind w:firstLine="539"/>
        <w:jc w:val="both"/>
        <w:rPr>
          <w:rFonts w:ascii="Times New Roman" w:hAnsi="Times New Roman"/>
          <w:sz w:val="28"/>
          <w:szCs w:val="28"/>
        </w:rPr>
      </w:pPr>
      <w:r w:rsidRPr="00481EF1">
        <w:rPr>
          <w:rFonts w:ascii="Times New Roman" w:hAnsi="Times New Roman"/>
          <w:sz w:val="28"/>
          <w:szCs w:val="28"/>
        </w:rPr>
        <w:t>решений о предоставлении (об отказе в предоставлении) муниципальной услуги;</w:t>
      </w:r>
    </w:p>
    <w:p w:rsidR="002513A4" w:rsidRPr="00481EF1" w:rsidRDefault="002513A4" w:rsidP="002513A4">
      <w:pPr>
        <w:widowControl w:val="0"/>
        <w:autoSpaceDE w:val="0"/>
        <w:autoSpaceDN w:val="0"/>
        <w:adjustRightInd w:val="0"/>
        <w:spacing w:after="0" w:line="240" w:lineRule="auto"/>
        <w:ind w:firstLine="539"/>
        <w:jc w:val="both"/>
        <w:rPr>
          <w:rFonts w:ascii="Times New Roman" w:hAnsi="Times New Roman"/>
          <w:sz w:val="28"/>
          <w:szCs w:val="28"/>
        </w:rPr>
      </w:pPr>
      <w:r w:rsidRPr="00481EF1">
        <w:rPr>
          <w:rFonts w:ascii="Times New Roman" w:hAnsi="Times New Roman"/>
          <w:sz w:val="28"/>
          <w:szCs w:val="28"/>
        </w:rPr>
        <w:t>выявления и устранения нарушений прав граждан;</w:t>
      </w:r>
    </w:p>
    <w:p w:rsidR="002513A4" w:rsidRPr="00481EF1" w:rsidRDefault="002513A4" w:rsidP="002513A4">
      <w:pPr>
        <w:widowControl w:val="0"/>
        <w:autoSpaceDE w:val="0"/>
        <w:autoSpaceDN w:val="0"/>
        <w:adjustRightInd w:val="0"/>
        <w:spacing w:after="0" w:line="240" w:lineRule="auto"/>
        <w:ind w:firstLine="539"/>
        <w:jc w:val="both"/>
        <w:rPr>
          <w:rFonts w:ascii="Times New Roman" w:hAnsi="Times New Roman"/>
          <w:sz w:val="28"/>
          <w:szCs w:val="28"/>
        </w:rPr>
      </w:pPr>
      <w:r w:rsidRPr="00481EF1">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513A4" w:rsidRPr="0099552B" w:rsidRDefault="002513A4" w:rsidP="002513A4">
      <w:pPr>
        <w:widowControl w:val="0"/>
        <w:autoSpaceDE w:val="0"/>
        <w:autoSpaceDN w:val="0"/>
        <w:adjustRightInd w:val="0"/>
        <w:spacing w:after="0" w:line="240" w:lineRule="auto"/>
        <w:ind w:firstLine="539"/>
        <w:jc w:val="both"/>
        <w:rPr>
          <w:rFonts w:ascii="Times New Roman" w:hAnsi="Times New Roman"/>
          <w:sz w:val="24"/>
          <w:szCs w:val="24"/>
        </w:rPr>
      </w:pPr>
    </w:p>
    <w:p w:rsidR="002513A4" w:rsidRPr="00481EF1" w:rsidRDefault="002513A4" w:rsidP="002513A4">
      <w:pPr>
        <w:widowControl w:val="0"/>
        <w:autoSpaceDE w:val="0"/>
        <w:autoSpaceDN w:val="0"/>
        <w:adjustRightInd w:val="0"/>
        <w:spacing w:after="0" w:line="240" w:lineRule="auto"/>
        <w:jc w:val="center"/>
        <w:rPr>
          <w:rFonts w:ascii="Times New Roman" w:hAnsi="Times New Roman"/>
          <w:b/>
          <w:sz w:val="28"/>
          <w:szCs w:val="28"/>
        </w:rPr>
      </w:pPr>
      <w:r w:rsidRPr="00481EF1">
        <w:rPr>
          <w:rFonts w:ascii="Times New Roman" w:hAnsi="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81EF1">
        <w:rPr>
          <w:rFonts w:ascii="Times New Roman" w:hAnsi="Times New Roman"/>
          <w:b/>
          <w:sz w:val="28"/>
          <w:szCs w:val="28"/>
        </w:rPr>
        <w:t>контроля за</w:t>
      </w:r>
      <w:proofErr w:type="gramEnd"/>
      <w:r w:rsidRPr="00481EF1">
        <w:rPr>
          <w:rFonts w:ascii="Times New Roman" w:hAnsi="Times New Roman"/>
          <w:b/>
          <w:sz w:val="28"/>
          <w:szCs w:val="28"/>
        </w:rPr>
        <w:t xml:space="preserve"> полнотой и качеством предоставления муниципальной услуги</w:t>
      </w:r>
    </w:p>
    <w:p w:rsidR="002513A4" w:rsidRPr="0099552B" w:rsidRDefault="002513A4" w:rsidP="002513A4">
      <w:pPr>
        <w:widowControl w:val="0"/>
        <w:autoSpaceDE w:val="0"/>
        <w:autoSpaceDN w:val="0"/>
        <w:adjustRightInd w:val="0"/>
        <w:spacing w:after="0" w:line="240" w:lineRule="auto"/>
        <w:jc w:val="center"/>
        <w:rPr>
          <w:rFonts w:ascii="Times New Roman" w:hAnsi="Times New Roman"/>
          <w:b/>
          <w:sz w:val="24"/>
          <w:szCs w:val="24"/>
        </w:rPr>
      </w:pPr>
    </w:p>
    <w:p w:rsidR="002513A4" w:rsidRPr="00481EF1" w:rsidRDefault="002513A4" w:rsidP="002513A4">
      <w:pPr>
        <w:widowControl w:val="0"/>
        <w:autoSpaceDE w:val="0"/>
        <w:autoSpaceDN w:val="0"/>
        <w:adjustRightInd w:val="0"/>
        <w:spacing w:after="0" w:line="240" w:lineRule="auto"/>
        <w:ind w:firstLine="539"/>
        <w:jc w:val="both"/>
        <w:rPr>
          <w:rFonts w:ascii="Times New Roman" w:hAnsi="Times New Roman"/>
          <w:sz w:val="28"/>
          <w:szCs w:val="28"/>
        </w:rPr>
      </w:pPr>
      <w:r w:rsidRPr="00481EF1">
        <w:rPr>
          <w:rFonts w:ascii="Times New Roman" w:hAnsi="Times New Roman"/>
          <w:sz w:val="28"/>
          <w:szCs w:val="28"/>
        </w:rPr>
        <w:t>4.2.</w:t>
      </w:r>
      <w:r w:rsidR="002F5E29">
        <w:rPr>
          <w:rFonts w:ascii="Times New Roman" w:hAnsi="Times New Roman"/>
          <w:sz w:val="28"/>
          <w:szCs w:val="28"/>
        </w:rPr>
        <w:t xml:space="preserve"> </w:t>
      </w:r>
      <w:proofErr w:type="gramStart"/>
      <w:r w:rsidRPr="00481EF1">
        <w:rPr>
          <w:rFonts w:ascii="Times New Roman" w:hAnsi="Times New Roman"/>
          <w:sz w:val="28"/>
          <w:szCs w:val="28"/>
        </w:rPr>
        <w:t>Контроль за</w:t>
      </w:r>
      <w:proofErr w:type="gramEnd"/>
      <w:r w:rsidRPr="00481EF1">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2513A4" w:rsidRPr="00481EF1" w:rsidRDefault="002513A4" w:rsidP="002513A4">
      <w:pPr>
        <w:widowControl w:val="0"/>
        <w:autoSpaceDE w:val="0"/>
        <w:autoSpaceDN w:val="0"/>
        <w:adjustRightInd w:val="0"/>
        <w:spacing w:after="0" w:line="240" w:lineRule="auto"/>
        <w:ind w:firstLine="539"/>
        <w:jc w:val="both"/>
        <w:rPr>
          <w:rFonts w:ascii="Times New Roman" w:hAnsi="Times New Roman"/>
          <w:sz w:val="28"/>
          <w:szCs w:val="28"/>
        </w:rPr>
      </w:pPr>
      <w:r w:rsidRPr="00481EF1">
        <w:rPr>
          <w:rFonts w:ascii="Times New Roman" w:hAnsi="Times New Roman"/>
          <w:sz w:val="28"/>
          <w:szCs w:val="28"/>
        </w:rPr>
        <w:t xml:space="preserve">4.3. Плановые проверки осуществляются на основании планов работы </w:t>
      </w:r>
      <w:r w:rsidR="002F5E29">
        <w:rPr>
          <w:rFonts w:ascii="Times New Roman" w:hAnsi="Times New Roman"/>
          <w:sz w:val="28"/>
          <w:szCs w:val="28"/>
        </w:rPr>
        <w:t>Администрации и</w:t>
      </w:r>
      <w:r w:rsidRPr="00481EF1">
        <w:rPr>
          <w:rFonts w:ascii="Times New Roman" w:hAnsi="Times New Roman"/>
          <w:sz w:val="28"/>
          <w:szCs w:val="28"/>
        </w:rPr>
        <w:t xml:space="preserve"> планов работы МБУ «МФЦ».</w:t>
      </w:r>
    </w:p>
    <w:p w:rsidR="002513A4" w:rsidRPr="00481EF1" w:rsidRDefault="002513A4" w:rsidP="002513A4">
      <w:pPr>
        <w:widowControl w:val="0"/>
        <w:autoSpaceDE w:val="0"/>
        <w:autoSpaceDN w:val="0"/>
        <w:adjustRightInd w:val="0"/>
        <w:spacing w:after="0" w:line="240" w:lineRule="auto"/>
        <w:ind w:firstLine="539"/>
        <w:jc w:val="both"/>
        <w:rPr>
          <w:rFonts w:ascii="Times New Roman" w:hAnsi="Times New Roman"/>
          <w:sz w:val="28"/>
          <w:szCs w:val="28"/>
        </w:rPr>
      </w:pPr>
      <w:r w:rsidRPr="00481EF1">
        <w:rPr>
          <w:rFonts w:ascii="Times New Roman" w:hAnsi="Times New Roman"/>
          <w:sz w:val="28"/>
          <w:szCs w:val="28"/>
        </w:rPr>
        <w:t>При плановой проверке полноты и качества предоставления муниципальной услуги контролю подлежат:</w:t>
      </w:r>
    </w:p>
    <w:p w:rsidR="002513A4" w:rsidRPr="00481EF1" w:rsidRDefault="002513A4" w:rsidP="002513A4">
      <w:pPr>
        <w:widowControl w:val="0"/>
        <w:autoSpaceDE w:val="0"/>
        <w:autoSpaceDN w:val="0"/>
        <w:adjustRightInd w:val="0"/>
        <w:spacing w:after="0" w:line="240" w:lineRule="auto"/>
        <w:ind w:firstLine="539"/>
        <w:jc w:val="both"/>
        <w:rPr>
          <w:rFonts w:ascii="Times New Roman" w:hAnsi="Times New Roman"/>
          <w:sz w:val="28"/>
          <w:szCs w:val="28"/>
        </w:rPr>
      </w:pPr>
      <w:r w:rsidRPr="00481EF1">
        <w:rPr>
          <w:rFonts w:ascii="Times New Roman" w:hAnsi="Times New Roman"/>
          <w:sz w:val="28"/>
          <w:szCs w:val="28"/>
        </w:rPr>
        <w:t xml:space="preserve">- соблюдение сроков предоставления муниципальной услуги; </w:t>
      </w:r>
    </w:p>
    <w:p w:rsidR="002513A4" w:rsidRPr="00481EF1" w:rsidRDefault="002513A4" w:rsidP="002513A4">
      <w:pPr>
        <w:widowControl w:val="0"/>
        <w:autoSpaceDE w:val="0"/>
        <w:autoSpaceDN w:val="0"/>
        <w:adjustRightInd w:val="0"/>
        <w:spacing w:after="0" w:line="240" w:lineRule="auto"/>
        <w:ind w:firstLine="539"/>
        <w:jc w:val="both"/>
        <w:rPr>
          <w:rFonts w:ascii="Times New Roman" w:hAnsi="Times New Roman"/>
          <w:sz w:val="28"/>
          <w:szCs w:val="28"/>
        </w:rPr>
      </w:pPr>
      <w:r w:rsidRPr="00481EF1">
        <w:rPr>
          <w:rFonts w:ascii="Times New Roman" w:hAnsi="Times New Roman"/>
          <w:sz w:val="28"/>
          <w:szCs w:val="28"/>
        </w:rPr>
        <w:t xml:space="preserve">- соблюдение положений настоящего Административного регламента; </w:t>
      </w:r>
    </w:p>
    <w:p w:rsidR="002513A4" w:rsidRPr="00481EF1" w:rsidRDefault="002513A4" w:rsidP="002513A4">
      <w:pPr>
        <w:widowControl w:val="0"/>
        <w:autoSpaceDE w:val="0"/>
        <w:autoSpaceDN w:val="0"/>
        <w:adjustRightInd w:val="0"/>
        <w:spacing w:after="0" w:line="240" w:lineRule="auto"/>
        <w:ind w:firstLine="539"/>
        <w:jc w:val="both"/>
        <w:rPr>
          <w:rFonts w:ascii="Times New Roman" w:hAnsi="Times New Roman"/>
          <w:sz w:val="28"/>
          <w:szCs w:val="28"/>
        </w:rPr>
      </w:pPr>
      <w:r w:rsidRPr="00481EF1">
        <w:rPr>
          <w:rFonts w:ascii="Times New Roman" w:hAnsi="Times New Roman"/>
          <w:sz w:val="28"/>
          <w:szCs w:val="28"/>
        </w:rPr>
        <w:t>- правильность и обоснованность принятого решения об отказе в предоставлении муниципальной услуги.</w:t>
      </w:r>
    </w:p>
    <w:p w:rsidR="002513A4" w:rsidRPr="00481EF1" w:rsidRDefault="002513A4" w:rsidP="002513A4">
      <w:pPr>
        <w:widowControl w:val="0"/>
        <w:autoSpaceDE w:val="0"/>
        <w:autoSpaceDN w:val="0"/>
        <w:adjustRightInd w:val="0"/>
        <w:spacing w:after="0" w:line="240" w:lineRule="auto"/>
        <w:ind w:firstLine="539"/>
        <w:jc w:val="both"/>
        <w:rPr>
          <w:rFonts w:ascii="Times New Roman" w:hAnsi="Times New Roman"/>
          <w:sz w:val="28"/>
          <w:szCs w:val="28"/>
        </w:rPr>
      </w:pPr>
      <w:r w:rsidRPr="00481EF1">
        <w:rPr>
          <w:rFonts w:ascii="Times New Roman" w:hAnsi="Times New Roman"/>
          <w:sz w:val="28"/>
          <w:szCs w:val="28"/>
        </w:rPr>
        <w:t xml:space="preserve">Основанием для проведения внеплановых проверок являются: </w:t>
      </w:r>
    </w:p>
    <w:p w:rsidR="002513A4" w:rsidRPr="00481EF1" w:rsidRDefault="002513A4" w:rsidP="002513A4">
      <w:pPr>
        <w:widowControl w:val="0"/>
        <w:autoSpaceDE w:val="0"/>
        <w:autoSpaceDN w:val="0"/>
        <w:adjustRightInd w:val="0"/>
        <w:spacing w:after="0" w:line="240" w:lineRule="auto"/>
        <w:ind w:firstLine="539"/>
        <w:jc w:val="both"/>
        <w:rPr>
          <w:rFonts w:ascii="Times New Roman" w:hAnsi="Times New Roman"/>
          <w:sz w:val="28"/>
          <w:szCs w:val="28"/>
        </w:rPr>
      </w:pPr>
      <w:r w:rsidRPr="00481EF1">
        <w:rPr>
          <w:rFonts w:ascii="Times New Roman" w:hAnsi="Times New Roman"/>
          <w:sz w:val="28"/>
          <w:szCs w:val="28"/>
        </w:rPr>
        <w:t>­</w:t>
      </w:r>
      <w:r w:rsidRPr="00481EF1">
        <w:rPr>
          <w:rFonts w:ascii="Times New Roman" w:hAnsi="Times New Roman"/>
          <w:sz w:val="28"/>
          <w:szCs w:val="28"/>
        </w:rPr>
        <w:tab/>
        <w:t>получение информации о предполагаемых или выявленных нарушениях нормативных правовых актов Российской Федерации, нормативных правовых актов Ивановской области и нормативных правовых актов городского округа Тейково Ивановской области;</w:t>
      </w:r>
    </w:p>
    <w:p w:rsidR="002513A4" w:rsidRPr="00481EF1" w:rsidRDefault="002513A4" w:rsidP="002513A4">
      <w:pPr>
        <w:widowControl w:val="0"/>
        <w:autoSpaceDE w:val="0"/>
        <w:autoSpaceDN w:val="0"/>
        <w:adjustRightInd w:val="0"/>
        <w:spacing w:after="0" w:line="240" w:lineRule="auto"/>
        <w:ind w:firstLine="539"/>
        <w:jc w:val="both"/>
        <w:rPr>
          <w:rFonts w:ascii="Times New Roman" w:hAnsi="Times New Roman"/>
          <w:sz w:val="28"/>
          <w:szCs w:val="28"/>
        </w:rPr>
      </w:pPr>
      <w:r w:rsidRPr="00481EF1">
        <w:rPr>
          <w:rFonts w:ascii="Times New Roman" w:hAnsi="Times New Roman"/>
          <w:sz w:val="28"/>
          <w:szCs w:val="28"/>
        </w:rPr>
        <w:t>­</w:t>
      </w:r>
      <w:r w:rsidRPr="00481EF1">
        <w:rPr>
          <w:rFonts w:ascii="Times New Roman" w:hAnsi="Times New Roman"/>
          <w:sz w:val="28"/>
          <w:szCs w:val="28"/>
        </w:rPr>
        <w:tab/>
        <w:t>обращения граждан и юридических лиц на нарушения законодательства, в том числе на качество предоставления муниципальной услуги.</w:t>
      </w:r>
    </w:p>
    <w:p w:rsidR="002513A4" w:rsidRPr="0099552B" w:rsidRDefault="002513A4" w:rsidP="002513A4">
      <w:pPr>
        <w:widowControl w:val="0"/>
        <w:autoSpaceDE w:val="0"/>
        <w:autoSpaceDN w:val="0"/>
        <w:adjustRightInd w:val="0"/>
        <w:spacing w:after="0" w:line="240" w:lineRule="auto"/>
        <w:ind w:firstLine="539"/>
        <w:jc w:val="both"/>
        <w:rPr>
          <w:rFonts w:ascii="Times New Roman" w:hAnsi="Times New Roman"/>
          <w:sz w:val="27"/>
          <w:szCs w:val="27"/>
        </w:rPr>
      </w:pPr>
    </w:p>
    <w:p w:rsidR="002513A4" w:rsidRPr="00481EF1" w:rsidRDefault="002513A4" w:rsidP="002513A4">
      <w:pPr>
        <w:widowControl w:val="0"/>
        <w:autoSpaceDE w:val="0"/>
        <w:autoSpaceDN w:val="0"/>
        <w:adjustRightInd w:val="0"/>
        <w:spacing w:after="0" w:line="240" w:lineRule="auto"/>
        <w:ind w:firstLine="539"/>
        <w:jc w:val="center"/>
        <w:rPr>
          <w:rFonts w:ascii="Times New Roman" w:hAnsi="Times New Roman"/>
          <w:b/>
          <w:sz w:val="28"/>
          <w:szCs w:val="28"/>
        </w:rPr>
      </w:pPr>
      <w:r w:rsidRPr="00481EF1">
        <w:rPr>
          <w:rFonts w:ascii="Times New Roman" w:hAnsi="Times New Roman"/>
          <w:b/>
          <w:sz w:val="28"/>
          <w:szCs w:val="28"/>
        </w:rPr>
        <w:lastRenderedPageBreak/>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513A4" w:rsidRPr="007223C0" w:rsidRDefault="002513A4" w:rsidP="002513A4">
      <w:pPr>
        <w:widowControl w:val="0"/>
        <w:autoSpaceDE w:val="0"/>
        <w:autoSpaceDN w:val="0"/>
        <w:adjustRightInd w:val="0"/>
        <w:spacing w:after="0" w:line="240" w:lineRule="auto"/>
        <w:ind w:firstLine="539"/>
        <w:jc w:val="center"/>
        <w:rPr>
          <w:rFonts w:ascii="Times New Roman" w:hAnsi="Times New Roman"/>
          <w:b/>
          <w:sz w:val="28"/>
          <w:szCs w:val="28"/>
        </w:rPr>
      </w:pPr>
    </w:p>
    <w:p w:rsidR="002513A4" w:rsidRPr="007223C0" w:rsidRDefault="002513A4" w:rsidP="002513A4">
      <w:pPr>
        <w:widowControl w:val="0"/>
        <w:autoSpaceDE w:val="0"/>
        <w:autoSpaceDN w:val="0"/>
        <w:adjustRightInd w:val="0"/>
        <w:spacing w:after="0" w:line="240" w:lineRule="auto"/>
        <w:ind w:firstLine="540"/>
        <w:jc w:val="both"/>
        <w:rPr>
          <w:rFonts w:ascii="Times New Roman" w:hAnsi="Times New Roman"/>
          <w:sz w:val="28"/>
          <w:szCs w:val="28"/>
        </w:rPr>
      </w:pPr>
      <w:r w:rsidRPr="007223C0">
        <w:rPr>
          <w:rFonts w:ascii="Times New Roman" w:hAnsi="Times New Roman"/>
          <w:sz w:val="28"/>
          <w:szCs w:val="28"/>
        </w:rPr>
        <w:t>4.4.</w:t>
      </w:r>
      <w:r w:rsidR="0078711E">
        <w:rPr>
          <w:rFonts w:ascii="Times New Roman" w:hAnsi="Times New Roman"/>
          <w:sz w:val="28"/>
          <w:szCs w:val="28"/>
        </w:rPr>
        <w:t xml:space="preserve"> </w:t>
      </w:r>
      <w:r w:rsidRPr="007223C0">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Ивановской области и нормативных правовых актов городского округа Тейково Ивановской области осуществляется привлечение виновных лиц к ответственности в соответствии с законодательством Российской Федерации.</w:t>
      </w:r>
    </w:p>
    <w:p w:rsidR="002513A4" w:rsidRPr="007223C0" w:rsidRDefault="002513A4" w:rsidP="002513A4">
      <w:pPr>
        <w:widowControl w:val="0"/>
        <w:autoSpaceDE w:val="0"/>
        <w:autoSpaceDN w:val="0"/>
        <w:adjustRightInd w:val="0"/>
        <w:spacing w:after="0" w:line="240" w:lineRule="auto"/>
        <w:ind w:firstLine="540"/>
        <w:jc w:val="both"/>
        <w:rPr>
          <w:rFonts w:ascii="Times New Roman" w:hAnsi="Times New Roman"/>
          <w:sz w:val="28"/>
          <w:szCs w:val="28"/>
        </w:rPr>
      </w:pPr>
      <w:r w:rsidRPr="007223C0">
        <w:rPr>
          <w:rFonts w:ascii="Times New Roman" w:hAnsi="Times New Roman"/>
          <w:sz w:val="28"/>
          <w:szCs w:val="28"/>
        </w:rPr>
        <w:t>Персональная ответственность специалистов Администрации и работников МБУ «МФЦ»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2513A4" w:rsidRPr="007223C0" w:rsidRDefault="002513A4" w:rsidP="002513A4">
      <w:pPr>
        <w:widowControl w:val="0"/>
        <w:autoSpaceDE w:val="0"/>
        <w:autoSpaceDN w:val="0"/>
        <w:adjustRightInd w:val="0"/>
        <w:spacing w:after="0" w:line="240" w:lineRule="auto"/>
        <w:ind w:firstLine="540"/>
        <w:jc w:val="both"/>
        <w:rPr>
          <w:rFonts w:ascii="Times New Roman" w:hAnsi="Times New Roman"/>
          <w:sz w:val="28"/>
          <w:szCs w:val="28"/>
        </w:rPr>
      </w:pPr>
    </w:p>
    <w:p w:rsidR="002513A4" w:rsidRPr="007223C0" w:rsidRDefault="002513A4" w:rsidP="002513A4">
      <w:pPr>
        <w:widowControl w:val="0"/>
        <w:autoSpaceDE w:val="0"/>
        <w:autoSpaceDN w:val="0"/>
        <w:adjustRightInd w:val="0"/>
        <w:spacing w:after="0" w:line="240" w:lineRule="auto"/>
        <w:ind w:firstLine="540"/>
        <w:jc w:val="center"/>
        <w:rPr>
          <w:rFonts w:ascii="Times New Roman" w:hAnsi="Times New Roman"/>
          <w:b/>
          <w:sz w:val="28"/>
          <w:szCs w:val="28"/>
        </w:rPr>
      </w:pPr>
      <w:r w:rsidRPr="007223C0">
        <w:rPr>
          <w:rFonts w:ascii="Times New Roman" w:hAnsi="Times New Roman"/>
          <w:b/>
          <w:sz w:val="28"/>
          <w:szCs w:val="28"/>
        </w:rPr>
        <w:t xml:space="preserve">Требования к порядку и формам </w:t>
      </w:r>
      <w:proofErr w:type="gramStart"/>
      <w:r w:rsidRPr="007223C0">
        <w:rPr>
          <w:rFonts w:ascii="Times New Roman" w:hAnsi="Times New Roman"/>
          <w:b/>
          <w:sz w:val="28"/>
          <w:szCs w:val="28"/>
        </w:rPr>
        <w:t>контроля за</w:t>
      </w:r>
      <w:proofErr w:type="gramEnd"/>
      <w:r w:rsidRPr="007223C0">
        <w:rPr>
          <w:rFonts w:ascii="Times New Roman" w:hAnsi="Times New Roman"/>
          <w:b/>
          <w:sz w:val="28"/>
          <w:szCs w:val="28"/>
        </w:rPr>
        <w:t xml:space="preserve"> предоставлением муниципальной услуги, в том числе со стороны граждан, их объединений и организаций</w:t>
      </w:r>
    </w:p>
    <w:p w:rsidR="002513A4" w:rsidRPr="007223C0" w:rsidRDefault="002513A4" w:rsidP="002513A4">
      <w:pPr>
        <w:widowControl w:val="0"/>
        <w:autoSpaceDE w:val="0"/>
        <w:autoSpaceDN w:val="0"/>
        <w:adjustRightInd w:val="0"/>
        <w:spacing w:after="0" w:line="240" w:lineRule="auto"/>
        <w:ind w:firstLine="539"/>
        <w:jc w:val="center"/>
        <w:rPr>
          <w:rFonts w:ascii="Times New Roman" w:hAnsi="Times New Roman"/>
          <w:b/>
          <w:sz w:val="28"/>
          <w:szCs w:val="28"/>
        </w:rPr>
      </w:pPr>
    </w:p>
    <w:p w:rsidR="002513A4" w:rsidRPr="007223C0" w:rsidRDefault="002513A4" w:rsidP="002513A4">
      <w:pPr>
        <w:widowControl w:val="0"/>
        <w:autoSpaceDE w:val="0"/>
        <w:autoSpaceDN w:val="0"/>
        <w:adjustRightInd w:val="0"/>
        <w:spacing w:after="0" w:line="240" w:lineRule="auto"/>
        <w:ind w:firstLine="539"/>
        <w:jc w:val="both"/>
        <w:rPr>
          <w:rFonts w:ascii="Times New Roman" w:hAnsi="Times New Roman"/>
          <w:sz w:val="28"/>
          <w:szCs w:val="28"/>
        </w:rPr>
      </w:pPr>
      <w:r w:rsidRPr="007223C0">
        <w:rPr>
          <w:rFonts w:ascii="Times New Roman" w:hAnsi="Times New Roman"/>
          <w:sz w:val="28"/>
          <w:szCs w:val="28"/>
        </w:rPr>
        <w:t xml:space="preserve">4.5. Граждане, их объединения и организации имеют право осуществлять </w:t>
      </w:r>
      <w:proofErr w:type="gramStart"/>
      <w:r w:rsidRPr="007223C0">
        <w:rPr>
          <w:rFonts w:ascii="Times New Roman" w:hAnsi="Times New Roman"/>
          <w:sz w:val="28"/>
          <w:szCs w:val="28"/>
        </w:rPr>
        <w:t>контроль за</w:t>
      </w:r>
      <w:proofErr w:type="gramEnd"/>
      <w:r w:rsidRPr="007223C0">
        <w:rPr>
          <w:rFonts w:ascii="Times New Roman" w:hAnsi="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513A4" w:rsidRPr="007223C0" w:rsidRDefault="002513A4" w:rsidP="002513A4">
      <w:pPr>
        <w:widowControl w:val="0"/>
        <w:autoSpaceDE w:val="0"/>
        <w:autoSpaceDN w:val="0"/>
        <w:adjustRightInd w:val="0"/>
        <w:spacing w:after="0" w:line="240" w:lineRule="auto"/>
        <w:ind w:firstLine="540"/>
        <w:jc w:val="both"/>
        <w:rPr>
          <w:rFonts w:ascii="Times New Roman" w:hAnsi="Times New Roman"/>
          <w:sz w:val="28"/>
          <w:szCs w:val="28"/>
        </w:rPr>
      </w:pPr>
      <w:r w:rsidRPr="007223C0">
        <w:rPr>
          <w:rFonts w:ascii="Times New Roman" w:hAnsi="Times New Roman"/>
          <w:sz w:val="28"/>
          <w:szCs w:val="28"/>
        </w:rPr>
        <w:t>Граждане, их объединения и организации также имеют право:</w:t>
      </w:r>
    </w:p>
    <w:p w:rsidR="002513A4" w:rsidRPr="007223C0" w:rsidRDefault="002513A4" w:rsidP="002513A4">
      <w:pPr>
        <w:widowControl w:val="0"/>
        <w:autoSpaceDE w:val="0"/>
        <w:autoSpaceDN w:val="0"/>
        <w:adjustRightInd w:val="0"/>
        <w:spacing w:after="0" w:line="240" w:lineRule="auto"/>
        <w:ind w:firstLine="540"/>
        <w:jc w:val="both"/>
        <w:rPr>
          <w:rFonts w:ascii="Times New Roman" w:hAnsi="Times New Roman"/>
          <w:sz w:val="28"/>
          <w:szCs w:val="28"/>
        </w:rPr>
      </w:pPr>
      <w:r w:rsidRPr="007223C0">
        <w:rPr>
          <w:rFonts w:ascii="Times New Roman" w:hAnsi="Times New Roman"/>
          <w:sz w:val="28"/>
          <w:szCs w:val="28"/>
        </w:rPr>
        <w:t>- направлять замечания и предложения по улучшению доступности и качества предоставления муниципальной услуги;</w:t>
      </w:r>
    </w:p>
    <w:p w:rsidR="002513A4" w:rsidRPr="007223C0" w:rsidRDefault="002513A4" w:rsidP="002513A4">
      <w:pPr>
        <w:widowControl w:val="0"/>
        <w:autoSpaceDE w:val="0"/>
        <w:autoSpaceDN w:val="0"/>
        <w:adjustRightInd w:val="0"/>
        <w:spacing w:after="0" w:line="240" w:lineRule="auto"/>
        <w:ind w:firstLine="540"/>
        <w:jc w:val="both"/>
        <w:rPr>
          <w:rFonts w:ascii="Times New Roman" w:hAnsi="Times New Roman"/>
          <w:sz w:val="28"/>
          <w:szCs w:val="28"/>
        </w:rPr>
      </w:pPr>
      <w:r w:rsidRPr="007223C0">
        <w:rPr>
          <w:rFonts w:ascii="Times New Roman" w:hAnsi="Times New Roman"/>
          <w:sz w:val="28"/>
          <w:szCs w:val="28"/>
        </w:rPr>
        <w:t>- вносить предложения о мерах по устранению нарушений настоящего Административного регламента.</w:t>
      </w:r>
    </w:p>
    <w:p w:rsidR="002513A4" w:rsidRPr="007223C0" w:rsidRDefault="002513A4" w:rsidP="002513A4">
      <w:pPr>
        <w:widowControl w:val="0"/>
        <w:autoSpaceDE w:val="0"/>
        <w:autoSpaceDN w:val="0"/>
        <w:adjustRightInd w:val="0"/>
        <w:spacing w:after="0" w:line="240" w:lineRule="auto"/>
        <w:ind w:firstLine="540"/>
        <w:jc w:val="both"/>
        <w:rPr>
          <w:rFonts w:ascii="Times New Roman" w:hAnsi="Times New Roman"/>
          <w:sz w:val="28"/>
          <w:szCs w:val="28"/>
        </w:rPr>
      </w:pPr>
      <w:r w:rsidRPr="007223C0">
        <w:rPr>
          <w:rFonts w:ascii="Times New Roman" w:hAnsi="Times New Roman"/>
          <w:sz w:val="28"/>
          <w:szCs w:val="28"/>
        </w:rPr>
        <w:t>4.6.</w:t>
      </w:r>
      <w:r w:rsidR="002F5E29">
        <w:rPr>
          <w:rFonts w:ascii="Times New Roman" w:hAnsi="Times New Roman"/>
          <w:sz w:val="28"/>
          <w:szCs w:val="28"/>
        </w:rPr>
        <w:t xml:space="preserve"> Администрация</w:t>
      </w:r>
      <w:r w:rsidRPr="007223C0">
        <w:rPr>
          <w:rFonts w:ascii="Times New Roman" w:hAnsi="Times New Roman"/>
          <w:sz w:val="28"/>
          <w:szCs w:val="28"/>
        </w:rPr>
        <w:t xml:space="preserve"> либо МБУ «МФЦ» принимают меры к прекращению допущенных нарушений, устраняют причины и условия, способствующие совершению нарушений.</w:t>
      </w:r>
    </w:p>
    <w:p w:rsidR="002513A4" w:rsidRPr="007223C0" w:rsidRDefault="002513A4" w:rsidP="002513A4">
      <w:pPr>
        <w:widowControl w:val="0"/>
        <w:autoSpaceDE w:val="0"/>
        <w:autoSpaceDN w:val="0"/>
        <w:adjustRightInd w:val="0"/>
        <w:spacing w:after="0" w:line="240" w:lineRule="auto"/>
        <w:ind w:firstLine="540"/>
        <w:jc w:val="both"/>
        <w:rPr>
          <w:rFonts w:ascii="Times New Roman" w:hAnsi="Times New Roman"/>
          <w:sz w:val="28"/>
          <w:szCs w:val="28"/>
        </w:rPr>
      </w:pPr>
      <w:r w:rsidRPr="007223C0">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513A4" w:rsidRPr="007223C0" w:rsidRDefault="002513A4" w:rsidP="002513A4">
      <w:pPr>
        <w:widowControl w:val="0"/>
        <w:autoSpaceDE w:val="0"/>
        <w:autoSpaceDN w:val="0"/>
        <w:adjustRightInd w:val="0"/>
        <w:spacing w:after="0" w:line="240" w:lineRule="auto"/>
        <w:ind w:firstLine="539"/>
        <w:jc w:val="both"/>
        <w:rPr>
          <w:rFonts w:ascii="Times New Roman" w:hAnsi="Times New Roman"/>
          <w:b/>
          <w:sz w:val="28"/>
          <w:szCs w:val="28"/>
        </w:rPr>
      </w:pPr>
    </w:p>
    <w:p w:rsidR="002513A4" w:rsidRPr="0099552B" w:rsidRDefault="002513A4" w:rsidP="002513A4">
      <w:pPr>
        <w:widowControl w:val="0"/>
        <w:autoSpaceDE w:val="0"/>
        <w:autoSpaceDN w:val="0"/>
        <w:adjustRightInd w:val="0"/>
        <w:spacing w:after="0" w:line="240" w:lineRule="auto"/>
        <w:ind w:firstLine="540"/>
        <w:jc w:val="both"/>
        <w:rPr>
          <w:rFonts w:ascii="Times New Roman" w:hAnsi="Times New Roman"/>
          <w:sz w:val="24"/>
          <w:szCs w:val="24"/>
        </w:rPr>
      </w:pPr>
    </w:p>
    <w:p w:rsidR="002513A4" w:rsidRPr="007223C0" w:rsidRDefault="002513A4" w:rsidP="002513A4">
      <w:pPr>
        <w:autoSpaceDE w:val="0"/>
        <w:autoSpaceDN w:val="0"/>
        <w:adjustRightInd w:val="0"/>
        <w:spacing w:after="0" w:line="240" w:lineRule="auto"/>
        <w:jc w:val="center"/>
        <w:rPr>
          <w:rFonts w:ascii="Times New Roman" w:hAnsi="Times New Roman"/>
          <w:b/>
          <w:bCs/>
          <w:sz w:val="28"/>
          <w:szCs w:val="28"/>
          <w:lang w:eastAsia="en-US"/>
        </w:rPr>
      </w:pPr>
      <w:r w:rsidRPr="007223C0">
        <w:rPr>
          <w:rFonts w:ascii="Times New Roman" w:hAnsi="Times New Roman"/>
          <w:b/>
          <w:sz w:val="28"/>
          <w:szCs w:val="28"/>
          <w:lang w:val="en-US"/>
        </w:rPr>
        <w:t>V</w:t>
      </w:r>
      <w:r w:rsidRPr="007223C0">
        <w:rPr>
          <w:rFonts w:ascii="Times New Roman" w:hAnsi="Times New Roman"/>
          <w:b/>
          <w:sz w:val="28"/>
          <w:szCs w:val="28"/>
        </w:rPr>
        <w:t>.</w:t>
      </w:r>
      <w:r w:rsidRPr="007223C0">
        <w:rPr>
          <w:rFonts w:ascii="Times New Roman" w:hAnsi="Times New Roman"/>
          <w:b/>
          <w:bCs/>
          <w:sz w:val="28"/>
          <w:szCs w:val="28"/>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4" w:history="1">
        <w:r w:rsidRPr="007223C0">
          <w:rPr>
            <w:rFonts w:ascii="Times New Roman" w:hAnsi="Times New Roman"/>
            <w:b/>
            <w:bCs/>
            <w:sz w:val="28"/>
            <w:szCs w:val="28"/>
            <w:lang w:eastAsia="en-US"/>
          </w:rPr>
          <w:t>части 1.1 статьи 16</w:t>
        </w:r>
      </w:hyperlink>
      <w:r w:rsidRPr="007223C0">
        <w:rPr>
          <w:rFonts w:ascii="Times New Roman" w:hAnsi="Times New Roman"/>
          <w:b/>
          <w:bCs/>
          <w:sz w:val="28"/>
          <w:szCs w:val="28"/>
          <w:lang w:eastAsia="en-US"/>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2513A4" w:rsidRPr="007223C0" w:rsidRDefault="002513A4" w:rsidP="002513A4">
      <w:pPr>
        <w:widowControl w:val="0"/>
        <w:autoSpaceDE w:val="0"/>
        <w:autoSpaceDN w:val="0"/>
        <w:adjustRightInd w:val="0"/>
        <w:spacing w:after="0" w:line="240" w:lineRule="auto"/>
        <w:ind w:firstLine="540"/>
        <w:jc w:val="both"/>
        <w:rPr>
          <w:rFonts w:ascii="Times New Roman" w:hAnsi="Times New Roman"/>
          <w:b/>
          <w:sz w:val="28"/>
          <w:szCs w:val="28"/>
        </w:rPr>
      </w:pPr>
    </w:p>
    <w:p w:rsidR="002513A4" w:rsidRPr="007223C0" w:rsidRDefault="002513A4" w:rsidP="002513A4">
      <w:pPr>
        <w:widowControl w:val="0"/>
        <w:autoSpaceDE w:val="0"/>
        <w:autoSpaceDN w:val="0"/>
        <w:adjustRightInd w:val="0"/>
        <w:spacing w:after="0" w:line="240" w:lineRule="auto"/>
        <w:ind w:firstLine="540"/>
        <w:jc w:val="both"/>
        <w:rPr>
          <w:rFonts w:ascii="Times New Roman" w:hAnsi="Times New Roman"/>
          <w:sz w:val="28"/>
          <w:szCs w:val="28"/>
        </w:rPr>
      </w:pPr>
    </w:p>
    <w:p w:rsidR="002513A4" w:rsidRPr="007223C0" w:rsidRDefault="002513A4" w:rsidP="002513A4">
      <w:pPr>
        <w:autoSpaceDE w:val="0"/>
        <w:autoSpaceDN w:val="0"/>
        <w:spacing w:after="0" w:line="317" w:lineRule="exact"/>
        <w:ind w:right="20"/>
        <w:jc w:val="center"/>
        <w:rPr>
          <w:rFonts w:ascii="Times New Roman" w:hAnsi="Times New Roman"/>
          <w:b/>
          <w:color w:val="000000"/>
          <w:sz w:val="28"/>
          <w:szCs w:val="28"/>
          <w:shd w:val="clear" w:color="auto" w:fill="FFFFFF"/>
        </w:rPr>
      </w:pPr>
      <w:proofErr w:type="gramStart"/>
      <w:r w:rsidRPr="007223C0">
        <w:rPr>
          <w:rFonts w:ascii="Times New Roman" w:hAnsi="Times New Roman"/>
          <w:b/>
          <w:color w:val="000000"/>
          <w:sz w:val="28"/>
          <w:szCs w:val="28"/>
          <w:shd w:val="clear" w:color="auto" w:fill="FFFFFF"/>
        </w:rPr>
        <w:t xml:space="preserve">Информация для заинтересованных лиц об их праве на досудебное (внесудебное) обжалование действий (бездействия) и (или) решений, </w:t>
      </w:r>
      <w:r w:rsidRPr="007223C0">
        <w:rPr>
          <w:rFonts w:ascii="Times New Roman" w:hAnsi="Times New Roman"/>
          <w:b/>
          <w:color w:val="000000"/>
          <w:sz w:val="28"/>
          <w:szCs w:val="28"/>
          <w:shd w:val="clear" w:color="auto" w:fill="FFFFFF"/>
        </w:rPr>
        <w:lastRenderedPageBreak/>
        <w:t xml:space="preserve">принятых (осуществленных) в ходе предоставления муниципальной услуги </w:t>
      </w:r>
      <w:proofErr w:type="gramEnd"/>
    </w:p>
    <w:p w:rsidR="002513A4" w:rsidRPr="0099552B" w:rsidRDefault="002513A4" w:rsidP="002513A4">
      <w:pPr>
        <w:autoSpaceDE w:val="0"/>
        <w:autoSpaceDN w:val="0"/>
        <w:spacing w:after="0" w:line="317" w:lineRule="exact"/>
        <w:ind w:right="20"/>
        <w:jc w:val="center"/>
        <w:rPr>
          <w:rFonts w:ascii="Times New Roman" w:hAnsi="Times New Roman"/>
          <w:b/>
          <w:color w:val="000000"/>
          <w:sz w:val="28"/>
          <w:szCs w:val="28"/>
          <w:shd w:val="clear" w:color="auto" w:fill="FFFFFF"/>
        </w:rPr>
      </w:pPr>
    </w:p>
    <w:p w:rsidR="002513A4" w:rsidRPr="007223C0" w:rsidRDefault="002513A4" w:rsidP="002513A4">
      <w:pPr>
        <w:autoSpaceDE w:val="0"/>
        <w:autoSpaceDN w:val="0"/>
        <w:spacing w:after="0" w:line="317" w:lineRule="exact"/>
        <w:ind w:right="20" w:firstLine="708"/>
        <w:jc w:val="both"/>
        <w:rPr>
          <w:rFonts w:ascii="Times New Roman" w:hAnsi="Times New Roman"/>
          <w:b/>
          <w:color w:val="000000"/>
          <w:sz w:val="28"/>
          <w:szCs w:val="28"/>
          <w:shd w:val="clear" w:color="auto" w:fill="FFFFFF"/>
        </w:rPr>
      </w:pPr>
      <w:r w:rsidRPr="007223C0">
        <w:rPr>
          <w:rFonts w:ascii="Times New Roman" w:hAnsi="Times New Roman"/>
          <w:color w:val="000000"/>
          <w:sz w:val="28"/>
          <w:szCs w:val="28"/>
          <w:shd w:val="clear" w:color="auto" w:fill="FFFFFF"/>
        </w:rPr>
        <w:t>5.1. Заявитель имеет право на обжалование решения и (или) действий (бездействия) Администрации, муниципальных служащих, МБУ «МФЦ», а также работника МБУ «МФЦ» при предоставлении муниципальной услуги в досудебном (внесудебном) порядке (далее – жалоба).</w:t>
      </w:r>
    </w:p>
    <w:p w:rsidR="002513A4" w:rsidRPr="007223C0" w:rsidRDefault="002513A4" w:rsidP="002513A4">
      <w:pPr>
        <w:shd w:val="clear" w:color="auto" w:fill="FFFFFF"/>
        <w:tabs>
          <w:tab w:val="left" w:pos="1326"/>
        </w:tabs>
        <w:spacing w:after="0" w:line="240" w:lineRule="auto"/>
        <w:ind w:right="23" w:firstLine="740"/>
        <w:jc w:val="both"/>
        <w:rPr>
          <w:rFonts w:ascii="Times New Roman" w:hAnsi="Times New Roman"/>
          <w:color w:val="000000"/>
          <w:sz w:val="28"/>
          <w:szCs w:val="28"/>
        </w:rPr>
      </w:pPr>
      <w:r w:rsidRPr="007223C0">
        <w:rPr>
          <w:rFonts w:ascii="Times New Roman" w:hAnsi="Times New Roman"/>
          <w:color w:val="000000"/>
          <w:sz w:val="28"/>
          <w:szCs w:val="28"/>
        </w:rPr>
        <w:t>Заявитель может обратиться с жалобой на действия или бездействия специалистов и должностных лиц Администрации, МБУ «МФЦ» и организаций, предусмотренных частью 1.1 статьи 16 Федерального закона № 210-ФЗ, и по предоставлению муниципальной услуги в следующих случаях:</w:t>
      </w:r>
    </w:p>
    <w:p w:rsidR="002513A4" w:rsidRPr="007223C0" w:rsidRDefault="002513A4" w:rsidP="002513A4">
      <w:pPr>
        <w:shd w:val="clear" w:color="auto" w:fill="FFFFFF"/>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2513A4" w:rsidRPr="007223C0" w:rsidRDefault="002513A4" w:rsidP="002513A4">
      <w:pPr>
        <w:shd w:val="clear" w:color="auto" w:fill="FFFFFF"/>
        <w:tabs>
          <w:tab w:val="left" w:pos="1326"/>
        </w:tabs>
        <w:spacing w:after="0" w:line="240" w:lineRule="auto"/>
        <w:ind w:left="740" w:right="20"/>
        <w:jc w:val="both"/>
        <w:rPr>
          <w:rFonts w:ascii="Times New Roman" w:hAnsi="Times New Roman"/>
          <w:color w:val="000000"/>
          <w:sz w:val="28"/>
          <w:szCs w:val="28"/>
        </w:rPr>
      </w:pPr>
      <w:r w:rsidRPr="007223C0">
        <w:rPr>
          <w:rFonts w:ascii="Times New Roman" w:hAnsi="Times New Roman"/>
          <w:color w:val="000000"/>
          <w:sz w:val="28"/>
          <w:szCs w:val="28"/>
        </w:rPr>
        <w:t xml:space="preserve">2) нарушение срока предоставления муниципальной услуги. </w:t>
      </w:r>
    </w:p>
    <w:p w:rsidR="002513A4" w:rsidRPr="007223C0" w:rsidRDefault="002513A4" w:rsidP="002513A4">
      <w:pPr>
        <w:shd w:val="clear" w:color="auto" w:fill="FFFFFF"/>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513A4" w:rsidRPr="007223C0" w:rsidRDefault="002513A4" w:rsidP="002513A4">
      <w:pPr>
        <w:shd w:val="clear" w:color="auto" w:fill="FFFFFF"/>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w:t>
      </w:r>
    </w:p>
    <w:p w:rsidR="002513A4" w:rsidRPr="007223C0" w:rsidRDefault="002513A4" w:rsidP="002513A4">
      <w:pPr>
        <w:shd w:val="clear" w:color="auto" w:fill="FFFFFF"/>
        <w:tabs>
          <w:tab w:val="left" w:pos="1326"/>
        </w:tabs>
        <w:spacing w:after="0" w:line="240" w:lineRule="auto"/>
        <w:ind w:right="20" w:firstLine="709"/>
        <w:jc w:val="both"/>
        <w:rPr>
          <w:rFonts w:ascii="Times New Roman" w:hAnsi="Times New Roman"/>
          <w:color w:val="000000"/>
          <w:sz w:val="28"/>
          <w:szCs w:val="28"/>
        </w:rPr>
      </w:pPr>
      <w:r w:rsidRPr="007223C0">
        <w:rPr>
          <w:rFonts w:ascii="Times New Roman" w:hAnsi="Times New Roman"/>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 для предоставления муниципальной услуги, у Заявителя;</w:t>
      </w:r>
    </w:p>
    <w:p w:rsidR="002513A4" w:rsidRPr="007223C0" w:rsidRDefault="002513A4" w:rsidP="002513A4">
      <w:pPr>
        <w:shd w:val="clear" w:color="auto" w:fill="FFFFFF"/>
        <w:tabs>
          <w:tab w:val="left" w:pos="1326"/>
        </w:tabs>
        <w:spacing w:after="0" w:line="240" w:lineRule="auto"/>
        <w:ind w:right="20" w:firstLine="740"/>
        <w:jc w:val="both"/>
        <w:rPr>
          <w:rFonts w:ascii="Times New Roman" w:hAnsi="Times New Roman"/>
          <w:color w:val="000000"/>
          <w:sz w:val="28"/>
          <w:szCs w:val="28"/>
        </w:rPr>
      </w:pPr>
      <w:proofErr w:type="gramStart"/>
      <w:r w:rsidRPr="007223C0">
        <w:rPr>
          <w:rFonts w:ascii="Times New Roman" w:hAnsi="Times New Roman"/>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w:t>
      </w:r>
      <w:proofErr w:type="gramEnd"/>
    </w:p>
    <w:p w:rsidR="002513A4" w:rsidRPr="007223C0" w:rsidRDefault="002513A4" w:rsidP="002513A4">
      <w:pPr>
        <w:shd w:val="clear" w:color="auto" w:fill="FFFFFF"/>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513A4" w:rsidRPr="007223C0" w:rsidRDefault="002513A4" w:rsidP="002513A4">
      <w:pPr>
        <w:shd w:val="clear" w:color="auto" w:fill="FFFFFF"/>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настоящим Административным регламентом;</w:t>
      </w:r>
    </w:p>
    <w:p w:rsidR="002513A4" w:rsidRPr="007223C0" w:rsidRDefault="002513A4" w:rsidP="002513A4">
      <w:pPr>
        <w:shd w:val="clear" w:color="auto" w:fill="FFFFFF"/>
        <w:tabs>
          <w:tab w:val="left" w:pos="1326"/>
        </w:tabs>
        <w:spacing w:after="0" w:line="240" w:lineRule="auto"/>
        <w:ind w:right="20" w:firstLine="740"/>
        <w:jc w:val="both"/>
        <w:rPr>
          <w:rFonts w:ascii="Times New Roman" w:hAnsi="Times New Roman"/>
          <w:color w:val="000000"/>
          <w:sz w:val="28"/>
          <w:szCs w:val="28"/>
        </w:rPr>
      </w:pPr>
      <w:proofErr w:type="gramStart"/>
      <w:r w:rsidRPr="007223C0">
        <w:rPr>
          <w:rFonts w:ascii="Times New Roman" w:hAnsi="Times New Roman"/>
          <w:color w:val="000000"/>
          <w:sz w:val="28"/>
          <w:szCs w:val="28"/>
        </w:rPr>
        <w:lastRenderedPageBreak/>
        <w:t xml:space="preserve">7) отказ </w:t>
      </w:r>
      <w:r w:rsidR="002F5E29">
        <w:rPr>
          <w:rFonts w:ascii="Times New Roman" w:hAnsi="Times New Roman"/>
          <w:color w:val="000000"/>
          <w:sz w:val="28"/>
          <w:szCs w:val="28"/>
        </w:rPr>
        <w:t>Администрации, предоставляющей</w:t>
      </w:r>
      <w:r w:rsidRPr="007223C0">
        <w:rPr>
          <w:rFonts w:ascii="Times New Roman" w:hAnsi="Times New Roman"/>
          <w:color w:val="000000"/>
          <w:sz w:val="28"/>
          <w:szCs w:val="28"/>
        </w:rPr>
        <w:t xml:space="preserve"> муниципальную услугу, специалиста </w:t>
      </w:r>
      <w:r w:rsidR="002F5E29">
        <w:rPr>
          <w:rFonts w:ascii="Times New Roman" w:hAnsi="Times New Roman"/>
          <w:color w:val="000000"/>
          <w:sz w:val="28"/>
          <w:szCs w:val="28"/>
        </w:rPr>
        <w:t>Администрации</w:t>
      </w:r>
      <w:r w:rsidRPr="007223C0">
        <w:rPr>
          <w:rFonts w:ascii="Times New Roman" w:hAnsi="Times New Roman"/>
          <w:color w:val="000000"/>
          <w:sz w:val="28"/>
          <w:szCs w:val="28"/>
        </w:rPr>
        <w:t xml:space="preserve">,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2513A4" w:rsidRPr="007223C0" w:rsidRDefault="002513A4" w:rsidP="002513A4">
      <w:pPr>
        <w:shd w:val="clear" w:color="auto" w:fill="FFFFFF"/>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513A4" w:rsidRPr="007223C0" w:rsidRDefault="002513A4" w:rsidP="002513A4">
      <w:pPr>
        <w:shd w:val="clear" w:color="auto" w:fill="FFFFFF"/>
        <w:tabs>
          <w:tab w:val="left" w:pos="1326"/>
        </w:tabs>
        <w:spacing w:after="0" w:line="240" w:lineRule="auto"/>
        <w:ind w:right="20" w:firstLine="709"/>
        <w:jc w:val="both"/>
        <w:rPr>
          <w:rFonts w:ascii="Times New Roman" w:hAnsi="Times New Roman"/>
          <w:color w:val="000000"/>
          <w:sz w:val="28"/>
          <w:szCs w:val="28"/>
        </w:rPr>
      </w:pPr>
      <w:r w:rsidRPr="007223C0">
        <w:rPr>
          <w:rFonts w:ascii="Times New Roman" w:hAnsi="Times New Roman"/>
          <w:color w:val="000000"/>
          <w:sz w:val="28"/>
          <w:szCs w:val="28"/>
        </w:rPr>
        <w:t>8) нарушение срока или порядка выдачи документов по результатам предоставления муниципальной услуги;</w:t>
      </w:r>
    </w:p>
    <w:p w:rsidR="002513A4" w:rsidRPr="007223C0" w:rsidRDefault="002513A4" w:rsidP="002513A4">
      <w:pPr>
        <w:shd w:val="clear" w:color="auto" w:fill="FFFFFF"/>
        <w:tabs>
          <w:tab w:val="left" w:pos="1326"/>
        </w:tabs>
        <w:spacing w:after="0" w:line="240" w:lineRule="auto"/>
        <w:ind w:right="20" w:firstLine="709"/>
        <w:jc w:val="both"/>
        <w:rPr>
          <w:rFonts w:ascii="Times New Roman" w:hAnsi="Times New Roman"/>
          <w:color w:val="000000"/>
          <w:sz w:val="28"/>
          <w:szCs w:val="28"/>
        </w:rPr>
      </w:pPr>
      <w:proofErr w:type="gramStart"/>
      <w:r w:rsidRPr="007223C0">
        <w:rPr>
          <w:rFonts w:ascii="Times New Roman" w:hAnsi="Times New Roman"/>
          <w:color w:val="000000"/>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 </w:t>
      </w:r>
      <w:proofErr w:type="gramEnd"/>
    </w:p>
    <w:p w:rsidR="002513A4" w:rsidRPr="007223C0" w:rsidRDefault="002513A4" w:rsidP="002513A4">
      <w:pPr>
        <w:shd w:val="clear" w:color="auto" w:fill="FFFFFF"/>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513A4" w:rsidRPr="007223C0" w:rsidRDefault="002513A4" w:rsidP="002513A4">
      <w:pPr>
        <w:shd w:val="clear" w:color="auto" w:fill="FFFFFF"/>
        <w:tabs>
          <w:tab w:val="left" w:pos="1326"/>
        </w:tabs>
        <w:spacing w:after="0" w:line="240" w:lineRule="auto"/>
        <w:ind w:right="20" w:firstLine="567"/>
        <w:jc w:val="both"/>
        <w:rPr>
          <w:rFonts w:ascii="Times New Roman" w:hAnsi="Times New Roman"/>
          <w:color w:val="000000"/>
          <w:sz w:val="28"/>
          <w:szCs w:val="28"/>
        </w:rPr>
      </w:pPr>
      <w:r w:rsidRPr="007223C0">
        <w:rPr>
          <w:rFonts w:ascii="Times New Roman" w:hAnsi="Times New Roman"/>
          <w:color w:val="00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2513A4" w:rsidRPr="007223C0" w:rsidRDefault="002513A4" w:rsidP="002513A4">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2513A4" w:rsidRPr="007223C0" w:rsidRDefault="002513A4" w:rsidP="002513A4">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5.2. Жалоба должна содержать:</w:t>
      </w:r>
    </w:p>
    <w:p w:rsidR="002513A4" w:rsidRPr="007223C0" w:rsidRDefault="002513A4" w:rsidP="002513A4">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5.2.1.наименование органа, предоставляющего муниципальную услугу либо наименование должности, фамилию, имя, отчество специалиста или должностного лица, решения и действия (бездействие) которых обжалуются;</w:t>
      </w:r>
    </w:p>
    <w:p w:rsidR="002513A4" w:rsidRPr="007223C0" w:rsidRDefault="002513A4" w:rsidP="002513A4">
      <w:pPr>
        <w:tabs>
          <w:tab w:val="left" w:pos="1326"/>
        </w:tabs>
        <w:spacing w:after="0" w:line="240" w:lineRule="auto"/>
        <w:ind w:right="20" w:firstLine="740"/>
        <w:jc w:val="both"/>
        <w:rPr>
          <w:rFonts w:ascii="Times New Roman" w:hAnsi="Times New Roman"/>
          <w:color w:val="000000"/>
          <w:sz w:val="28"/>
          <w:szCs w:val="28"/>
        </w:rPr>
      </w:pPr>
      <w:proofErr w:type="gramStart"/>
      <w:r w:rsidRPr="007223C0">
        <w:rPr>
          <w:rFonts w:ascii="Times New Roman" w:hAnsi="Times New Roman"/>
          <w:color w:val="000000"/>
          <w:sz w:val="28"/>
          <w:szCs w:val="28"/>
        </w:rPr>
        <w:t xml:space="preserve">5.2.2.фамилию, имя, отчество (при наличии), сведения о месте жительства Заявителя - физического лица, а также номер (номера) </w:t>
      </w:r>
      <w:r w:rsidRPr="007223C0">
        <w:rPr>
          <w:rFonts w:ascii="Times New Roman" w:hAnsi="Times New Roman"/>
          <w:color w:val="000000"/>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513A4" w:rsidRPr="007223C0" w:rsidRDefault="002513A4" w:rsidP="002513A4">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5.2.3.сведения об обжалуемых решениях и действиях (бездействии) органа, предоставляющего муниципальную услугу либо специалиста или должностного лица;</w:t>
      </w:r>
    </w:p>
    <w:p w:rsidR="002513A4" w:rsidRPr="007223C0" w:rsidRDefault="002513A4" w:rsidP="002513A4">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5.2.4.доводы, на основании которых Заявитель не согласен с решением и действием (бездействием) органа, предоставляющего муниципальную услугу, либо специалиста или должностного лица. Заявителем могут быть представлены документы (при наличии), подтверждающие доводы Заявителя, либо их копии.</w:t>
      </w:r>
    </w:p>
    <w:p w:rsidR="002513A4" w:rsidRPr="007223C0" w:rsidRDefault="002513A4" w:rsidP="002513A4">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 xml:space="preserve">5.3.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7223C0">
        <w:rPr>
          <w:rFonts w:ascii="Times New Roman" w:hAnsi="Times New Roman"/>
          <w:color w:val="000000"/>
          <w:sz w:val="28"/>
          <w:szCs w:val="28"/>
        </w:rPr>
        <w:t>представлена</w:t>
      </w:r>
      <w:proofErr w:type="gramEnd"/>
      <w:r w:rsidRPr="007223C0">
        <w:rPr>
          <w:rFonts w:ascii="Times New Roman" w:hAnsi="Times New Roman"/>
          <w:color w:val="000000"/>
          <w:sz w:val="28"/>
          <w:szCs w:val="28"/>
        </w:rPr>
        <w:t>:</w:t>
      </w:r>
    </w:p>
    <w:p w:rsidR="002513A4" w:rsidRPr="007223C0" w:rsidRDefault="002513A4" w:rsidP="002513A4">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1) оформленная в соответствии с законодательством Российской Федерации доверенность (для физических лиц);</w:t>
      </w:r>
    </w:p>
    <w:p w:rsidR="002513A4" w:rsidRPr="007223C0" w:rsidRDefault="002513A4" w:rsidP="002513A4">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2513A4" w:rsidRPr="007223C0" w:rsidRDefault="002513A4" w:rsidP="002513A4">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513A4" w:rsidRPr="007223C0" w:rsidRDefault="002513A4" w:rsidP="002513A4">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5.4.</w:t>
      </w:r>
      <w:r w:rsidRPr="007223C0">
        <w:rPr>
          <w:rFonts w:ascii="Times New Roman" w:hAnsi="Times New Roman"/>
          <w:color w:val="000000"/>
          <w:sz w:val="28"/>
          <w:szCs w:val="28"/>
        </w:rPr>
        <w:tab/>
        <w:t>Жалоба подается в письменной форме на бумажном носителе, в том числе на личном приеме Заявителя, по почте либо в электронной форме.</w:t>
      </w:r>
    </w:p>
    <w:p w:rsidR="002513A4" w:rsidRPr="007223C0" w:rsidRDefault="002513A4" w:rsidP="002513A4">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5.5.</w:t>
      </w:r>
      <w:r w:rsidRPr="007223C0">
        <w:rPr>
          <w:rFonts w:ascii="Times New Roman" w:hAnsi="Times New Roman"/>
          <w:color w:val="000000"/>
          <w:sz w:val="28"/>
          <w:szCs w:val="28"/>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513A4" w:rsidRPr="007223C0" w:rsidRDefault="002513A4" w:rsidP="002513A4">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5.6.</w:t>
      </w:r>
      <w:r w:rsidRPr="007223C0">
        <w:rPr>
          <w:rFonts w:ascii="Times New Roman" w:hAnsi="Times New Roman"/>
          <w:color w:val="000000"/>
          <w:sz w:val="28"/>
          <w:szCs w:val="28"/>
        </w:rPr>
        <w:tab/>
        <w:t>При подаче жалобы в электронном виде документы, указанные в пункте 5.3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2513A4" w:rsidRPr="007223C0" w:rsidRDefault="002513A4" w:rsidP="002513A4">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5.7.</w:t>
      </w:r>
      <w:r w:rsidRPr="007223C0">
        <w:rPr>
          <w:rFonts w:ascii="Times New Roman" w:hAnsi="Times New Roman"/>
          <w:color w:val="000000"/>
          <w:sz w:val="28"/>
          <w:szCs w:val="28"/>
        </w:rPr>
        <w:tab/>
        <w:t>В электронной форме жалоба может быть подана Заявителем посредством:</w:t>
      </w:r>
    </w:p>
    <w:p w:rsidR="002513A4" w:rsidRPr="007223C0" w:rsidRDefault="002513A4" w:rsidP="002513A4">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5.7.1.официального сайта Правительства Ивановской области в сети Интернет;</w:t>
      </w:r>
    </w:p>
    <w:p w:rsidR="002513A4" w:rsidRPr="007223C0" w:rsidRDefault="002513A4" w:rsidP="002513A4">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5.7.2.официальног</w:t>
      </w:r>
      <w:r w:rsidR="002F5E29">
        <w:rPr>
          <w:rFonts w:ascii="Times New Roman" w:hAnsi="Times New Roman"/>
          <w:color w:val="000000"/>
          <w:sz w:val="28"/>
          <w:szCs w:val="28"/>
        </w:rPr>
        <w:t xml:space="preserve">о сайта Администрации, </w:t>
      </w:r>
      <w:r w:rsidRPr="007223C0">
        <w:rPr>
          <w:rFonts w:ascii="Times New Roman" w:hAnsi="Times New Roman"/>
          <w:color w:val="000000"/>
          <w:sz w:val="28"/>
          <w:szCs w:val="28"/>
        </w:rPr>
        <w:t xml:space="preserve"> МБУ «МФЦ» в сети Интернет;</w:t>
      </w:r>
    </w:p>
    <w:p w:rsidR="002513A4" w:rsidRPr="007223C0" w:rsidRDefault="002513A4" w:rsidP="002513A4">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5.7.3.федеральной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513A4" w:rsidRPr="007223C0" w:rsidRDefault="002F5E29" w:rsidP="002513A4">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 xml:space="preserve">5.8. </w:t>
      </w:r>
      <w:r>
        <w:rPr>
          <w:rFonts w:ascii="Times New Roman" w:hAnsi="Times New Roman"/>
          <w:color w:val="000000"/>
          <w:sz w:val="28"/>
          <w:szCs w:val="28"/>
        </w:rPr>
        <w:tab/>
        <w:t xml:space="preserve">В </w:t>
      </w:r>
      <w:r w:rsidR="002513A4" w:rsidRPr="007223C0">
        <w:rPr>
          <w:rFonts w:ascii="Times New Roman" w:hAnsi="Times New Roman"/>
          <w:color w:val="000000"/>
          <w:sz w:val="28"/>
          <w:szCs w:val="28"/>
        </w:rPr>
        <w:t xml:space="preserve"> МБУ «МФЦ», Администрации определяются работники, которые обеспечивают:</w:t>
      </w:r>
    </w:p>
    <w:p w:rsidR="002513A4" w:rsidRPr="007223C0" w:rsidRDefault="002513A4" w:rsidP="002513A4">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5.8.1.прием и регистрацию жалоб;</w:t>
      </w:r>
    </w:p>
    <w:p w:rsidR="002513A4" w:rsidRPr="007223C0" w:rsidRDefault="002513A4" w:rsidP="002513A4">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lastRenderedPageBreak/>
        <w:t xml:space="preserve">5.8.2.направление жалоб в уполномоченные на их рассмотрение органы в соответствии с пунктом </w:t>
      </w:r>
      <w:r w:rsidRPr="007223C0">
        <w:rPr>
          <w:rFonts w:ascii="Times New Roman" w:hAnsi="Times New Roman"/>
          <w:sz w:val="28"/>
          <w:szCs w:val="28"/>
        </w:rPr>
        <w:t xml:space="preserve">5.22. </w:t>
      </w:r>
      <w:r w:rsidRPr="007223C0">
        <w:rPr>
          <w:rFonts w:ascii="Times New Roman" w:hAnsi="Times New Roman"/>
          <w:color w:val="000000"/>
          <w:sz w:val="28"/>
          <w:szCs w:val="28"/>
        </w:rPr>
        <w:t>настоящего Административного регламента;</w:t>
      </w:r>
    </w:p>
    <w:p w:rsidR="002513A4" w:rsidRPr="007223C0" w:rsidRDefault="002513A4" w:rsidP="002513A4">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5.8.3.рассмотрение жалоб в соответствии с требованиями законодательства Российской Федерации.</w:t>
      </w:r>
    </w:p>
    <w:p w:rsidR="002513A4" w:rsidRPr="007223C0" w:rsidRDefault="002513A4" w:rsidP="002513A4">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5.9.По результа</w:t>
      </w:r>
      <w:r w:rsidR="002F5E29">
        <w:rPr>
          <w:rFonts w:ascii="Times New Roman" w:hAnsi="Times New Roman"/>
          <w:color w:val="000000"/>
          <w:sz w:val="28"/>
          <w:szCs w:val="28"/>
        </w:rPr>
        <w:t xml:space="preserve">там рассмотрения жалобы </w:t>
      </w:r>
      <w:r w:rsidRPr="007223C0">
        <w:rPr>
          <w:rFonts w:ascii="Times New Roman" w:hAnsi="Times New Roman"/>
          <w:color w:val="000000"/>
          <w:sz w:val="28"/>
          <w:szCs w:val="28"/>
        </w:rPr>
        <w:t xml:space="preserve"> МБУ «МФЦ», Администрация принимает одно из следующих решений:</w:t>
      </w:r>
    </w:p>
    <w:p w:rsidR="002513A4" w:rsidRPr="007223C0" w:rsidRDefault="002513A4" w:rsidP="002513A4">
      <w:pPr>
        <w:tabs>
          <w:tab w:val="left" w:pos="1326"/>
        </w:tabs>
        <w:spacing w:after="0" w:line="240" w:lineRule="auto"/>
        <w:ind w:right="20" w:firstLine="740"/>
        <w:jc w:val="both"/>
        <w:rPr>
          <w:rFonts w:ascii="Times New Roman" w:hAnsi="Times New Roman"/>
          <w:color w:val="000000"/>
          <w:sz w:val="28"/>
          <w:szCs w:val="28"/>
        </w:rPr>
      </w:pPr>
      <w:proofErr w:type="gramStart"/>
      <w:r w:rsidRPr="007223C0">
        <w:rPr>
          <w:rFonts w:ascii="Times New Roman" w:hAnsi="Times New Roman"/>
          <w:color w:val="000000"/>
          <w:sz w:val="28"/>
          <w:szCs w:val="28"/>
        </w:rPr>
        <w:t>5.9.1.жалоба удовлетворяется, в том числе в форме отмены принятого решения, исправления допущенных опечаток и ошибок в выданных в результате предоставления</w:t>
      </w:r>
      <w:r w:rsidR="009E2AAE">
        <w:rPr>
          <w:rFonts w:ascii="Times New Roman" w:hAnsi="Times New Roman"/>
          <w:color w:val="000000"/>
          <w:sz w:val="28"/>
          <w:szCs w:val="28"/>
        </w:rPr>
        <w:t xml:space="preserve"> м</w:t>
      </w:r>
      <w:r w:rsidRPr="007223C0">
        <w:rPr>
          <w:rFonts w:ascii="Times New Roman" w:hAnsi="Times New Roman"/>
          <w:color w:val="000000"/>
          <w:sz w:val="28"/>
          <w:szCs w:val="28"/>
        </w:rPr>
        <w:t>униципальной услуги документах, возврата   Заявителю   денежных   средств, взимание   которых не предусмотрено законодательством Российской Федерации;</w:t>
      </w:r>
      <w:proofErr w:type="gramEnd"/>
    </w:p>
    <w:p w:rsidR="002513A4" w:rsidRPr="007223C0" w:rsidRDefault="002513A4" w:rsidP="002513A4">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 xml:space="preserve">5.9.2.в удовлетворении жалобы отказывается по основаниям, предусмотренным пунктом </w:t>
      </w:r>
      <w:r w:rsidRPr="007223C0">
        <w:rPr>
          <w:rFonts w:ascii="Times New Roman" w:hAnsi="Times New Roman"/>
          <w:sz w:val="28"/>
          <w:szCs w:val="28"/>
        </w:rPr>
        <w:t xml:space="preserve">5.16. </w:t>
      </w:r>
      <w:r w:rsidRPr="007223C0">
        <w:rPr>
          <w:rFonts w:ascii="Times New Roman" w:hAnsi="Times New Roman"/>
          <w:color w:val="000000"/>
          <w:sz w:val="28"/>
          <w:szCs w:val="28"/>
        </w:rPr>
        <w:t>настоящего Административного регламента.</w:t>
      </w:r>
    </w:p>
    <w:p w:rsidR="002513A4" w:rsidRPr="007223C0" w:rsidRDefault="002513A4" w:rsidP="002513A4">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5.10.Пр</w:t>
      </w:r>
      <w:r w:rsidR="002F5E29">
        <w:rPr>
          <w:rFonts w:ascii="Times New Roman" w:hAnsi="Times New Roman"/>
          <w:color w:val="000000"/>
          <w:sz w:val="28"/>
          <w:szCs w:val="28"/>
        </w:rPr>
        <w:t>и удовлетворении жалобы</w:t>
      </w:r>
      <w:r w:rsidRPr="007223C0">
        <w:rPr>
          <w:rFonts w:ascii="Times New Roman" w:hAnsi="Times New Roman"/>
          <w:color w:val="000000"/>
          <w:sz w:val="28"/>
          <w:szCs w:val="28"/>
        </w:rPr>
        <w:t xml:space="preserve"> МБУ «МФЦ», Администрация принимает исчерпывающие меры по устранению выявленных нарушений, в том числе по выдаче Заявителю результата </w:t>
      </w:r>
      <w:r>
        <w:rPr>
          <w:rFonts w:ascii="Times New Roman" w:hAnsi="Times New Roman"/>
          <w:color w:val="000000"/>
          <w:sz w:val="28"/>
          <w:szCs w:val="28"/>
        </w:rPr>
        <w:t>м</w:t>
      </w:r>
      <w:r w:rsidRPr="007223C0">
        <w:rPr>
          <w:rFonts w:ascii="Times New Roman" w:hAnsi="Times New Roman"/>
          <w:color w:val="000000"/>
          <w:sz w:val="28"/>
          <w:szCs w:val="28"/>
        </w:rPr>
        <w:t>униципальной услуги, не позднее 5 (Пяти) рабочих дней со дня принятия решения, если иное не установлено законодательством Российской Федерации.</w:t>
      </w:r>
    </w:p>
    <w:p w:rsidR="002513A4" w:rsidRPr="007223C0" w:rsidRDefault="002513A4" w:rsidP="002513A4">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5.11.</w:t>
      </w:r>
      <w:r>
        <w:rPr>
          <w:rFonts w:ascii="Times New Roman" w:hAnsi="Times New Roman"/>
          <w:color w:val="000000"/>
          <w:sz w:val="28"/>
          <w:szCs w:val="28"/>
        </w:rPr>
        <w:t xml:space="preserve"> Не </w:t>
      </w:r>
      <w:r w:rsidRPr="007223C0">
        <w:rPr>
          <w:rFonts w:ascii="Times New Roman" w:hAnsi="Times New Roman"/>
          <w:color w:val="000000"/>
          <w:sz w:val="28"/>
          <w:szCs w:val="28"/>
        </w:rPr>
        <w:t>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513A4" w:rsidRPr="007223C0" w:rsidRDefault="002513A4" w:rsidP="002513A4">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5.12.Ответ по результатам рассмотрения жалобы подписывается уполномоченным на рассмотрение жалобы работником МБУ «МФЦ», уполномоченным должностным лицом Администрации соответственно.</w:t>
      </w:r>
    </w:p>
    <w:p w:rsidR="002513A4" w:rsidRPr="007223C0" w:rsidRDefault="002513A4" w:rsidP="002513A4">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5.13.В случае признания жалобы подлежащей удовлетворению в ответе Заявителю дается информация о действиях, осуществляемых в целях незамедлительного устранения выя</w:t>
      </w:r>
      <w:r w:rsidR="009E2AAE">
        <w:rPr>
          <w:rFonts w:ascii="Times New Roman" w:hAnsi="Times New Roman"/>
          <w:color w:val="000000"/>
          <w:sz w:val="28"/>
          <w:szCs w:val="28"/>
        </w:rPr>
        <w:t>вленных нарушений при оказании м</w:t>
      </w:r>
      <w:r w:rsidRPr="007223C0">
        <w:rPr>
          <w:rFonts w:ascii="Times New Roman" w:hAnsi="Times New Roman"/>
          <w:color w:val="000000"/>
          <w:sz w:val="28"/>
          <w:szCs w:val="28"/>
        </w:rPr>
        <w:t xml:space="preserve">униципальной услуги, а также приносятся извинения за доставленные </w:t>
      </w:r>
      <w:proofErr w:type="gramStart"/>
      <w:r w:rsidRPr="007223C0">
        <w:rPr>
          <w:rFonts w:ascii="Times New Roman" w:hAnsi="Times New Roman"/>
          <w:color w:val="000000"/>
          <w:sz w:val="28"/>
          <w:szCs w:val="28"/>
        </w:rPr>
        <w:t>неудобства</w:t>
      </w:r>
      <w:proofErr w:type="gramEnd"/>
      <w:r w:rsidRPr="007223C0">
        <w:rPr>
          <w:rFonts w:ascii="Times New Roman" w:hAnsi="Times New Roman"/>
          <w:color w:val="000000"/>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513A4" w:rsidRPr="007223C0" w:rsidRDefault="002513A4" w:rsidP="002513A4">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5.14.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513A4" w:rsidRPr="007223C0" w:rsidRDefault="002513A4" w:rsidP="002513A4">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5.15.В ответе по результатам рассмотрения жалобы указываются:</w:t>
      </w:r>
    </w:p>
    <w:p w:rsidR="002513A4" w:rsidRPr="007223C0" w:rsidRDefault="002513A4" w:rsidP="002513A4">
      <w:pPr>
        <w:tabs>
          <w:tab w:val="left" w:pos="1326"/>
        </w:tabs>
        <w:spacing w:after="0" w:line="240" w:lineRule="auto"/>
        <w:ind w:right="20" w:firstLine="740"/>
        <w:jc w:val="both"/>
        <w:rPr>
          <w:rFonts w:ascii="Times New Roman" w:hAnsi="Times New Roman"/>
          <w:color w:val="000000"/>
          <w:sz w:val="28"/>
          <w:szCs w:val="28"/>
        </w:rPr>
      </w:pPr>
      <w:proofErr w:type="gramStart"/>
      <w:r w:rsidRPr="007223C0">
        <w:rPr>
          <w:rFonts w:ascii="Times New Roman" w:hAnsi="Times New Roman"/>
          <w:color w:val="000000"/>
          <w:sz w:val="28"/>
          <w:szCs w:val="28"/>
        </w:rPr>
        <w:t>5.15.1.</w:t>
      </w:r>
      <w:r w:rsidRPr="007223C0">
        <w:rPr>
          <w:rFonts w:ascii="Times New Roman" w:hAnsi="Times New Roman"/>
          <w:color w:val="000000"/>
          <w:sz w:val="28"/>
          <w:szCs w:val="28"/>
        </w:rPr>
        <w:tab/>
        <w:t>наименование МБУ «МФЦ», Администрации, рассмотревшего жалобу, должность, фамилия, имя, отчество (при наличии) должностного лица и (или) работника, принявшего решение по жалобе;</w:t>
      </w:r>
      <w:proofErr w:type="gramEnd"/>
    </w:p>
    <w:p w:rsidR="002513A4" w:rsidRPr="007223C0" w:rsidRDefault="002513A4" w:rsidP="002513A4">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5.15.2.</w:t>
      </w:r>
      <w:r w:rsidRPr="007223C0">
        <w:rPr>
          <w:rFonts w:ascii="Times New Roman" w:hAnsi="Times New Roman"/>
          <w:color w:val="000000"/>
          <w:sz w:val="28"/>
          <w:szCs w:val="28"/>
        </w:rPr>
        <w:tab/>
        <w:t>номер, дата, место принятия решения, включая сведения о должностном лице, работнике, решение или действие (бездействие) которого обжалуется;</w:t>
      </w:r>
    </w:p>
    <w:p w:rsidR="002513A4" w:rsidRPr="007223C0" w:rsidRDefault="002513A4" w:rsidP="002513A4">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5.15.3.</w:t>
      </w:r>
      <w:r w:rsidRPr="007223C0">
        <w:rPr>
          <w:rFonts w:ascii="Times New Roman" w:hAnsi="Times New Roman"/>
          <w:color w:val="000000"/>
          <w:sz w:val="28"/>
          <w:szCs w:val="28"/>
        </w:rPr>
        <w:tab/>
        <w:t>фамилия, имя, отчество (при наличии) или наименование Заявителя;</w:t>
      </w:r>
    </w:p>
    <w:p w:rsidR="002513A4" w:rsidRPr="007223C0" w:rsidRDefault="002513A4" w:rsidP="002513A4">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lastRenderedPageBreak/>
        <w:t>5.15.4.</w:t>
      </w:r>
      <w:r w:rsidRPr="007223C0">
        <w:rPr>
          <w:rFonts w:ascii="Times New Roman" w:hAnsi="Times New Roman"/>
          <w:color w:val="000000"/>
          <w:sz w:val="28"/>
          <w:szCs w:val="28"/>
        </w:rPr>
        <w:tab/>
        <w:t>основания для принятия решения по жалобе;</w:t>
      </w:r>
    </w:p>
    <w:p w:rsidR="002513A4" w:rsidRPr="007223C0" w:rsidRDefault="002513A4" w:rsidP="002513A4">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5.15.5.</w:t>
      </w:r>
      <w:r w:rsidRPr="007223C0">
        <w:rPr>
          <w:rFonts w:ascii="Times New Roman" w:hAnsi="Times New Roman"/>
          <w:color w:val="000000"/>
          <w:sz w:val="28"/>
          <w:szCs w:val="28"/>
        </w:rPr>
        <w:tab/>
        <w:t>принятое по жалобе решение;</w:t>
      </w:r>
    </w:p>
    <w:p w:rsidR="002513A4" w:rsidRPr="007223C0" w:rsidRDefault="002513A4" w:rsidP="002513A4">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5.15.6.</w:t>
      </w:r>
      <w:r w:rsidRPr="007223C0">
        <w:rPr>
          <w:rFonts w:ascii="Times New Roman" w:hAnsi="Times New Roman"/>
          <w:color w:val="000000"/>
          <w:sz w:val="28"/>
          <w:szCs w:val="28"/>
        </w:rPr>
        <w:tab/>
        <w:t xml:space="preserve">в случае если жалоба признана обоснованной, - сроки устранения выявленных нарушений, в том числе срок предоставления результата </w:t>
      </w:r>
      <w:r>
        <w:rPr>
          <w:rFonts w:ascii="Times New Roman" w:hAnsi="Times New Roman"/>
          <w:color w:val="000000"/>
          <w:sz w:val="28"/>
          <w:szCs w:val="28"/>
        </w:rPr>
        <w:t>м</w:t>
      </w:r>
      <w:r w:rsidRPr="007223C0">
        <w:rPr>
          <w:rFonts w:ascii="Times New Roman" w:hAnsi="Times New Roman"/>
          <w:color w:val="000000"/>
          <w:sz w:val="28"/>
          <w:szCs w:val="28"/>
        </w:rPr>
        <w:t>униципальной услуги, а также информация, указанная в пункте 5.13. настоящего Административного регламента;</w:t>
      </w:r>
    </w:p>
    <w:p w:rsidR="002513A4" w:rsidRPr="007223C0" w:rsidRDefault="002513A4" w:rsidP="002513A4">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5.15.7.информация о порядке обжалования принятого по жалобе решения.</w:t>
      </w:r>
    </w:p>
    <w:p w:rsidR="002513A4" w:rsidRPr="007223C0" w:rsidRDefault="002F5E29" w:rsidP="002513A4">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 xml:space="preserve">5.16. </w:t>
      </w:r>
      <w:r w:rsidR="002513A4" w:rsidRPr="007223C0">
        <w:rPr>
          <w:rFonts w:ascii="Times New Roman" w:hAnsi="Times New Roman"/>
          <w:color w:val="000000"/>
          <w:sz w:val="28"/>
          <w:szCs w:val="28"/>
        </w:rPr>
        <w:t>МБУ «МФЦ», Администрация отказывает в удовлетворении жалобы в следующих случаях:</w:t>
      </w:r>
    </w:p>
    <w:p w:rsidR="002513A4" w:rsidRPr="007223C0" w:rsidRDefault="002513A4" w:rsidP="002513A4">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5.16.1.наличия вступившего в законную силу решения суда, арбитражного суда по жалобе о том же предмете и по тем же основаниям;</w:t>
      </w:r>
    </w:p>
    <w:p w:rsidR="002513A4" w:rsidRPr="007223C0" w:rsidRDefault="002513A4" w:rsidP="002513A4">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5.16.2.</w:t>
      </w:r>
      <w:r>
        <w:rPr>
          <w:rFonts w:ascii="Times New Roman" w:hAnsi="Times New Roman"/>
          <w:color w:val="000000"/>
          <w:sz w:val="28"/>
          <w:szCs w:val="28"/>
        </w:rPr>
        <w:t xml:space="preserve"> подачи </w:t>
      </w:r>
      <w:r w:rsidRPr="007223C0">
        <w:rPr>
          <w:rFonts w:ascii="Times New Roman" w:hAnsi="Times New Roman"/>
          <w:color w:val="000000"/>
          <w:sz w:val="28"/>
          <w:szCs w:val="28"/>
        </w:rPr>
        <w:t>жалобы лицом, полномочия которого не подтверждены в порядке, установленном законодательством Российской Федерации;</w:t>
      </w:r>
    </w:p>
    <w:p w:rsidR="002513A4" w:rsidRPr="007223C0" w:rsidRDefault="002513A4" w:rsidP="002513A4">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5.16.3.наличия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2513A4" w:rsidRPr="007223C0" w:rsidRDefault="002513A4" w:rsidP="002513A4">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5.16.4. необоснованность изложенных в жалобе доводов.</w:t>
      </w:r>
    </w:p>
    <w:p w:rsidR="002513A4" w:rsidRPr="007223C0" w:rsidRDefault="002F5E29" w:rsidP="002513A4">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5.17.</w:t>
      </w:r>
      <w:r w:rsidR="002513A4" w:rsidRPr="007223C0">
        <w:rPr>
          <w:rFonts w:ascii="Times New Roman" w:hAnsi="Times New Roman"/>
          <w:color w:val="000000"/>
          <w:sz w:val="28"/>
          <w:szCs w:val="28"/>
        </w:rPr>
        <w:t xml:space="preserve"> МБУ «МФЦ», Администрация вправе оставить жалобу без ответа в следующих случаях:</w:t>
      </w:r>
    </w:p>
    <w:p w:rsidR="002513A4" w:rsidRPr="007223C0" w:rsidRDefault="002513A4" w:rsidP="002513A4">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5.17.1.наличия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2513A4" w:rsidRPr="007223C0" w:rsidRDefault="002513A4" w:rsidP="002513A4">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5.17.2.отсутствия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2513A4" w:rsidRPr="007223C0" w:rsidRDefault="002F5E29" w:rsidP="002513A4">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5.18.</w:t>
      </w:r>
      <w:r>
        <w:rPr>
          <w:rFonts w:ascii="Times New Roman" w:hAnsi="Times New Roman"/>
          <w:color w:val="000000"/>
          <w:sz w:val="28"/>
          <w:szCs w:val="28"/>
        </w:rPr>
        <w:tab/>
      </w:r>
      <w:r w:rsidR="002513A4" w:rsidRPr="007223C0">
        <w:rPr>
          <w:rFonts w:ascii="Times New Roman" w:hAnsi="Times New Roman"/>
          <w:color w:val="000000"/>
          <w:sz w:val="28"/>
          <w:szCs w:val="28"/>
        </w:rPr>
        <w:t xml:space="preserve"> МБУ «МФЦ», Администрация сообщает Заявителю об оставлении жалобы без ответа в течение 3 (</w:t>
      </w:r>
      <w:proofErr w:type="spellStart"/>
      <w:r w:rsidR="002513A4" w:rsidRPr="007223C0">
        <w:rPr>
          <w:rFonts w:ascii="Times New Roman" w:hAnsi="Times New Roman"/>
          <w:color w:val="000000"/>
          <w:sz w:val="28"/>
          <w:szCs w:val="28"/>
        </w:rPr>
        <w:t>Tpex</w:t>
      </w:r>
      <w:proofErr w:type="spellEnd"/>
      <w:r w:rsidR="002513A4" w:rsidRPr="007223C0">
        <w:rPr>
          <w:rFonts w:ascii="Times New Roman" w:hAnsi="Times New Roman"/>
          <w:color w:val="000000"/>
          <w:sz w:val="28"/>
          <w:szCs w:val="28"/>
        </w:rPr>
        <w:t>) рабочих дней со дня регистрации жалобы.</w:t>
      </w:r>
    </w:p>
    <w:p w:rsidR="002513A4" w:rsidRPr="007223C0" w:rsidRDefault="002513A4" w:rsidP="002513A4">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5.19.</w:t>
      </w:r>
      <w:r w:rsidRPr="007223C0">
        <w:rPr>
          <w:rFonts w:ascii="Times New Roman" w:hAnsi="Times New Roman"/>
          <w:color w:val="000000"/>
          <w:sz w:val="28"/>
          <w:szCs w:val="28"/>
        </w:rPr>
        <w:tab/>
        <w:t>Заявитель вправе обжаловать принятое по жалобе решение в судебном порядке в соответствии с законодательством Российской Федерации.</w:t>
      </w:r>
    </w:p>
    <w:p w:rsidR="002513A4" w:rsidRPr="007223C0" w:rsidRDefault="002513A4" w:rsidP="002513A4">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5.20.</w:t>
      </w:r>
      <w:r w:rsidRPr="007223C0">
        <w:rPr>
          <w:rFonts w:ascii="Times New Roman" w:hAnsi="Times New Roman"/>
          <w:color w:val="000000"/>
          <w:sz w:val="28"/>
          <w:szCs w:val="28"/>
        </w:rPr>
        <w:tab/>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2513A4" w:rsidRPr="007223C0" w:rsidRDefault="002F5E29" w:rsidP="002513A4">
      <w:pPr>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5.21.</w:t>
      </w:r>
      <w:r>
        <w:rPr>
          <w:rFonts w:ascii="Times New Roman" w:hAnsi="Times New Roman"/>
          <w:color w:val="000000"/>
          <w:sz w:val="28"/>
          <w:szCs w:val="28"/>
        </w:rPr>
        <w:tab/>
      </w:r>
      <w:r w:rsidR="002513A4" w:rsidRPr="007223C0">
        <w:rPr>
          <w:rFonts w:ascii="Times New Roman" w:hAnsi="Times New Roman"/>
          <w:color w:val="000000"/>
          <w:sz w:val="28"/>
          <w:szCs w:val="28"/>
        </w:rPr>
        <w:t xml:space="preserve"> МБУ «МФЦ», Администрация соответственно в своих организациях обеспечивает:</w:t>
      </w:r>
    </w:p>
    <w:p w:rsidR="002513A4" w:rsidRPr="007223C0" w:rsidRDefault="002513A4" w:rsidP="002513A4">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5.21.1.</w:t>
      </w:r>
      <w:r w:rsidRPr="007223C0">
        <w:rPr>
          <w:rFonts w:ascii="Times New Roman" w:hAnsi="Times New Roman"/>
          <w:color w:val="000000"/>
          <w:sz w:val="28"/>
          <w:szCs w:val="28"/>
        </w:rPr>
        <w:tab/>
        <w:t>оснащение мест приема жалоб;</w:t>
      </w:r>
    </w:p>
    <w:p w:rsidR="002513A4" w:rsidRPr="007223C0" w:rsidRDefault="002513A4" w:rsidP="002513A4">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5.21.2.</w:t>
      </w:r>
      <w:r w:rsidRPr="007223C0">
        <w:rPr>
          <w:rFonts w:ascii="Times New Roman" w:hAnsi="Times New Roman"/>
          <w:color w:val="000000"/>
          <w:sz w:val="28"/>
          <w:szCs w:val="28"/>
        </w:rPr>
        <w:tab/>
        <w:t>информирование   Заявителей   о   порядке   обжалования   решений и действий (бездействия) посредством размещения информации на с</w:t>
      </w:r>
      <w:r w:rsidR="009E2AAE">
        <w:rPr>
          <w:rFonts w:ascii="Times New Roman" w:hAnsi="Times New Roman"/>
          <w:color w:val="000000"/>
          <w:sz w:val="28"/>
          <w:szCs w:val="28"/>
        </w:rPr>
        <w:t>тендах в местах предоставления м</w:t>
      </w:r>
      <w:r w:rsidRPr="007223C0">
        <w:rPr>
          <w:rFonts w:ascii="Times New Roman" w:hAnsi="Times New Roman"/>
          <w:color w:val="000000"/>
          <w:sz w:val="28"/>
          <w:szCs w:val="28"/>
        </w:rPr>
        <w:t>униципальной услуги, на официальных сайтах, Едином портале;</w:t>
      </w:r>
    </w:p>
    <w:p w:rsidR="002513A4" w:rsidRPr="007223C0" w:rsidRDefault="002513A4" w:rsidP="002513A4">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5.21.3.</w:t>
      </w:r>
      <w:r w:rsidRPr="007223C0">
        <w:rPr>
          <w:rFonts w:ascii="Times New Roman" w:hAnsi="Times New Roman"/>
          <w:color w:val="000000"/>
          <w:sz w:val="28"/>
          <w:szCs w:val="28"/>
        </w:rPr>
        <w:tab/>
        <w:t>консультирование   Заявителей   о   порядке   обжалования   решений и действий (бездействия), в том числе по телефону, электронной почте, при личном приеме.</w:t>
      </w:r>
    </w:p>
    <w:p w:rsidR="002513A4" w:rsidRPr="0099552B" w:rsidRDefault="002513A4" w:rsidP="002513A4">
      <w:pPr>
        <w:tabs>
          <w:tab w:val="left" w:pos="1326"/>
        </w:tabs>
        <w:spacing w:after="0" w:line="240" w:lineRule="auto"/>
        <w:ind w:right="20" w:firstLine="740"/>
        <w:jc w:val="both"/>
        <w:rPr>
          <w:rFonts w:ascii="Times New Roman" w:hAnsi="Times New Roman"/>
          <w:color w:val="000000"/>
          <w:sz w:val="28"/>
          <w:szCs w:val="28"/>
        </w:rPr>
      </w:pPr>
    </w:p>
    <w:p w:rsidR="002513A4" w:rsidRPr="007223C0" w:rsidRDefault="002513A4" w:rsidP="002513A4">
      <w:pPr>
        <w:autoSpaceDE w:val="0"/>
        <w:autoSpaceDN w:val="0"/>
        <w:spacing w:after="300" w:line="322" w:lineRule="exact"/>
        <w:jc w:val="center"/>
        <w:rPr>
          <w:rFonts w:ascii="Times New Roman" w:hAnsi="Times New Roman"/>
          <w:b/>
          <w:sz w:val="28"/>
          <w:szCs w:val="28"/>
        </w:rPr>
      </w:pPr>
      <w:r w:rsidRPr="007223C0">
        <w:rPr>
          <w:rFonts w:ascii="Times New Roman" w:hAnsi="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513A4" w:rsidRPr="007223C0" w:rsidRDefault="002513A4" w:rsidP="002513A4">
      <w:pPr>
        <w:autoSpaceDE w:val="0"/>
        <w:autoSpaceDN w:val="0"/>
        <w:spacing w:after="0" w:line="322" w:lineRule="exact"/>
        <w:ind w:firstLine="420"/>
        <w:jc w:val="both"/>
        <w:rPr>
          <w:rFonts w:ascii="Times New Roman" w:hAnsi="Times New Roman"/>
          <w:b/>
          <w:sz w:val="28"/>
          <w:szCs w:val="28"/>
        </w:rPr>
      </w:pPr>
      <w:r w:rsidRPr="007223C0">
        <w:rPr>
          <w:rFonts w:ascii="Times New Roman" w:hAnsi="Times New Roman"/>
          <w:sz w:val="28"/>
          <w:szCs w:val="28"/>
        </w:rPr>
        <w:t>5.22.</w:t>
      </w:r>
      <w:r w:rsidRPr="007223C0">
        <w:rPr>
          <w:rFonts w:ascii="Times New Roman" w:hAnsi="Times New Roman"/>
          <w:color w:val="000000"/>
          <w:sz w:val="28"/>
          <w:szCs w:val="28"/>
          <w:shd w:val="clear" w:color="auto" w:fill="FFFFFF"/>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513A4" w:rsidRPr="007223C0" w:rsidRDefault="002513A4" w:rsidP="002513A4">
      <w:pPr>
        <w:autoSpaceDE w:val="0"/>
        <w:autoSpaceDN w:val="0"/>
        <w:spacing w:after="0" w:line="240" w:lineRule="auto"/>
        <w:ind w:left="420" w:right="420" w:firstLine="6"/>
        <w:jc w:val="both"/>
        <w:rPr>
          <w:rFonts w:ascii="Times New Roman" w:hAnsi="Times New Roman"/>
          <w:color w:val="000000"/>
          <w:sz w:val="28"/>
          <w:szCs w:val="28"/>
          <w:shd w:val="clear" w:color="auto" w:fill="FFFFFF"/>
        </w:rPr>
      </w:pPr>
      <w:r w:rsidRPr="007223C0">
        <w:rPr>
          <w:rFonts w:ascii="Times New Roman" w:hAnsi="Times New Roman"/>
          <w:color w:val="000000"/>
          <w:sz w:val="28"/>
          <w:szCs w:val="28"/>
          <w:shd w:val="clear" w:color="auto" w:fill="FFFFFF"/>
        </w:rPr>
        <w:t>- в Администрацию – на решение и (или) действия (бездействие) специ</w:t>
      </w:r>
      <w:r w:rsidR="002F5E29">
        <w:rPr>
          <w:rFonts w:ascii="Times New Roman" w:hAnsi="Times New Roman"/>
          <w:color w:val="000000"/>
          <w:sz w:val="28"/>
          <w:szCs w:val="28"/>
          <w:shd w:val="clear" w:color="auto" w:fill="FFFFFF"/>
        </w:rPr>
        <w:t>алистов Администрации</w:t>
      </w:r>
      <w:r w:rsidRPr="007223C0">
        <w:rPr>
          <w:rFonts w:ascii="Times New Roman" w:hAnsi="Times New Roman"/>
          <w:color w:val="000000"/>
          <w:sz w:val="28"/>
          <w:szCs w:val="28"/>
          <w:shd w:val="clear" w:color="auto" w:fill="FFFFFF"/>
        </w:rPr>
        <w:t>;</w:t>
      </w:r>
    </w:p>
    <w:p w:rsidR="002513A4" w:rsidRPr="007223C0" w:rsidRDefault="002513A4" w:rsidP="002513A4">
      <w:pPr>
        <w:autoSpaceDE w:val="0"/>
        <w:autoSpaceDN w:val="0"/>
        <w:spacing w:after="0" w:line="240" w:lineRule="auto"/>
        <w:ind w:left="420" w:right="420" w:firstLine="6"/>
        <w:jc w:val="both"/>
        <w:rPr>
          <w:rFonts w:ascii="Times New Roman" w:hAnsi="Times New Roman"/>
          <w:color w:val="000000"/>
          <w:sz w:val="28"/>
          <w:szCs w:val="28"/>
          <w:shd w:val="clear" w:color="auto" w:fill="FFFFFF"/>
        </w:rPr>
      </w:pPr>
      <w:r w:rsidRPr="007223C0">
        <w:rPr>
          <w:rFonts w:ascii="Times New Roman" w:hAnsi="Times New Roman"/>
          <w:color w:val="000000"/>
          <w:sz w:val="28"/>
          <w:szCs w:val="28"/>
          <w:shd w:val="clear" w:color="auto" w:fill="FFFFFF"/>
        </w:rPr>
        <w:t>- к руководителю МБУ «МФЦ» - на решения и действия (бездействие) работников МБУ «МФЦ»;</w:t>
      </w:r>
    </w:p>
    <w:p w:rsidR="002513A4" w:rsidRPr="007223C0" w:rsidRDefault="002513A4" w:rsidP="002513A4">
      <w:pPr>
        <w:autoSpaceDE w:val="0"/>
        <w:autoSpaceDN w:val="0"/>
        <w:spacing w:after="0" w:line="240" w:lineRule="auto"/>
        <w:ind w:left="420" w:right="420" w:firstLine="6"/>
        <w:jc w:val="both"/>
        <w:rPr>
          <w:rFonts w:ascii="Times New Roman" w:hAnsi="Times New Roman"/>
          <w:color w:val="000000"/>
          <w:sz w:val="28"/>
          <w:szCs w:val="28"/>
          <w:shd w:val="clear" w:color="auto" w:fill="FFFFFF"/>
        </w:rPr>
      </w:pPr>
      <w:r w:rsidRPr="007223C0">
        <w:rPr>
          <w:rFonts w:ascii="Times New Roman" w:hAnsi="Times New Roman"/>
          <w:color w:val="000000"/>
          <w:sz w:val="28"/>
          <w:szCs w:val="28"/>
          <w:shd w:val="clear" w:color="auto" w:fill="FFFFFF"/>
        </w:rPr>
        <w:t>- в Администрацию как учредителю МБУ «МФЦ» - на решение и действия (бездействие) МБУ «МФЦ».</w:t>
      </w:r>
    </w:p>
    <w:p w:rsidR="002513A4" w:rsidRPr="007223C0" w:rsidRDefault="002513A4" w:rsidP="002513A4">
      <w:pPr>
        <w:widowControl w:val="0"/>
        <w:autoSpaceDE w:val="0"/>
        <w:autoSpaceDN w:val="0"/>
        <w:adjustRightInd w:val="0"/>
        <w:spacing w:after="0" w:line="240" w:lineRule="auto"/>
        <w:ind w:firstLine="567"/>
        <w:jc w:val="both"/>
        <w:rPr>
          <w:rFonts w:ascii="Times New Roman" w:hAnsi="Times New Roman"/>
          <w:sz w:val="28"/>
          <w:szCs w:val="28"/>
        </w:rPr>
      </w:pPr>
      <w:r w:rsidRPr="007223C0">
        <w:rPr>
          <w:rFonts w:ascii="Times New Roman" w:hAnsi="Times New Roman"/>
          <w:sz w:val="28"/>
          <w:szCs w:val="28"/>
        </w:rPr>
        <w:t>Жалоба на действие или бездействие специалистов и должностных лиц Администрации может быть направлена главе городского округа Тейково Ивановской области, на почтовый адрес Администрации; на адрес электронной почты Администрации; через Единый портал www.gosuslugi.ru, а также может быть принята при личном приеме Заявителя.</w:t>
      </w:r>
    </w:p>
    <w:p w:rsidR="002513A4" w:rsidRPr="007223C0" w:rsidRDefault="002513A4" w:rsidP="002513A4">
      <w:pPr>
        <w:widowControl w:val="0"/>
        <w:autoSpaceDE w:val="0"/>
        <w:autoSpaceDN w:val="0"/>
        <w:adjustRightInd w:val="0"/>
        <w:spacing w:after="0" w:line="240" w:lineRule="auto"/>
        <w:ind w:firstLine="567"/>
        <w:jc w:val="both"/>
        <w:rPr>
          <w:rFonts w:ascii="Times New Roman" w:hAnsi="Times New Roman"/>
          <w:sz w:val="28"/>
          <w:szCs w:val="28"/>
        </w:rPr>
      </w:pPr>
      <w:r w:rsidRPr="007223C0">
        <w:rPr>
          <w:rFonts w:ascii="Times New Roman" w:hAnsi="Times New Roman"/>
          <w:sz w:val="28"/>
          <w:szCs w:val="28"/>
        </w:rPr>
        <w:t xml:space="preserve">Прием жалоб в письменной форме осуществляется в месте, где Заявитель </w:t>
      </w:r>
      <w:r w:rsidR="009E2AAE">
        <w:rPr>
          <w:rFonts w:ascii="Times New Roman" w:hAnsi="Times New Roman"/>
          <w:sz w:val="28"/>
          <w:szCs w:val="28"/>
        </w:rPr>
        <w:t>подавал заявление на получение м</w:t>
      </w:r>
      <w:r w:rsidRPr="007223C0">
        <w:rPr>
          <w:rFonts w:ascii="Times New Roman" w:hAnsi="Times New Roman"/>
          <w:sz w:val="28"/>
          <w:szCs w:val="28"/>
        </w:rPr>
        <w:t>униципальной услуги, нарушение порядка которой обжалуется, либо в месте, где Заявител</w:t>
      </w:r>
      <w:r w:rsidR="009E2AAE">
        <w:rPr>
          <w:rFonts w:ascii="Times New Roman" w:hAnsi="Times New Roman"/>
          <w:sz w:val="28"/>
          <w:szCs w:val="28"/>
        </w:rPr>
        <w:t>ем получен результат указанной м</w:t>
      </w:r>
      <w:r w:rsidRPr="007223C0">
        <w:rPr>
          <w:rFonts w:ascii="Times New Roman" w:hAnsi="Times New Roman"/>
          <w:sz w:val="28"/>
          <w:szCs w:val="28"/>
        </w:rPr>
        <w:t>униципальной услуги.</w:t>
      </w:r>
    </w:p>
    <w:p w:rsidR="002513A4" w:rsidRPr="007223C0" w:rsidRDefault="002513A4" w:rsidP="002513A4">
      <w:pPr>
        <w:autoSpaceDE w:val="0"/>
        <w:autoSpaceDN w:val="0"/>
        <w:spacing w:after="0" w:line="322" w:lineRule="exact"/>
        <w:ind w:left="23" w:right="23" w:firstLine="720"/>
        <w:jc w:val="both"/>
        <w:rPr>
          <w:rFonts w:ascii="Times New Roman" w:hAnsi="Times New Roman"/>
          <w:sz w:val="28"/>
          <w:szCs w:val="28"/>
        </w:rPr>
      </w:pPr>
      <w:r w:rsidRPr="007223C0">
        <w:rPr>
          <w:rFonts w:ascii="Times New Roman" w:hAnsi="Times New Roman"/>
          <w:sz w:val="28"/>
          <w:szCs w:val="28"/>
        </w:rPr>
        <w:t>Жалоба может быть подана Заявителем через МБУ «МФЦ». При поступлении жалобы МБУ «МФЦ» обеспечивает ее передачу в Администрацию в течение одного рабочего дня, следующего за днем регистрации жалобы.</w:t>
      </w:r>
    </w:p>
    <w:p w:rsidR="002513A4" w:rsidRPr="007223C0" w:rsidRDefault="002513A4" w:rsidP="002513A4">
      <w:pPr>
        <w:autoSpaceDE w:val="0"/>
        <w:autoSpaceDN w:val="0"/>
        <w:spacing w:after="0" w:line="322" w:lineRule="exact"/>
        <w:ind w:left="23" w:right="23" w:firstLine="720"/>
        <w:jc w:val="both"/>
        <w:rPr>
          <w:rFonts w:ascii="Times New Roman" w:hAnsi="Times New Roman"/>
          <w:sz w:val="28"/>
          <w:szCs w:val="28"/>
        </w:rPr>
      </w:pPr>
      <w:r w:rsidRPr="007223C0">
        <w:rPr>
          <w:rFonts w:ascii="Times New Roman" w:hAnsi="Times New Roman"/>
          <w:sz w:val="28"/>
          <w:szCs w:val="28"/>
        </w:rPr>
        <w:t>5.23.Жало</w:t>
      </w:r>
      <w:r w:rsidR="002F5E29">
        <w:rPr>
          <w:rFonts w:ascii="Times New Roman" w:hAnsi="Times New Roman"/>
          <w:sz w:val="28"/>
          <w:szCs w:val="28"/>
        </w:rPr>
        <w:t xml:space="preserve">ба, поступившая в </w:t>
      </w:r>
      <w:r w:rsidRPr="007223C0">
        <w:rPr>
          <w:rFonts w:ascii="Times New Roman" w:hAnsi="Times New Roman"/>
          <w:sz w:val="28"/>
          <w:szCs w:val="28"/>
        </w:rPr>
        <w:t xml:space="preserve"> МБУ «МФЦ» или Администрацию, подлежит регистрации не позднее следующего рабочего дня со дня ее поступления.</w:t>
      </w:r>
    </w:p>
    <w:p w:rsidR="002513A4" w:rsidRPr="007223C0" w:rsidRDefault="002513A4" w:rsidP="002513A4">
      <w:pPr>
        <w:widowControl w:val="0"/>
        <w:autoSpaceDE w:val="0"/>
        <w:autoSpaceDN w:val="0"/>
        <w:adjustRightInd w:val="0"/>
        <w:spacing w:after="0" w:line="240" w:lineRule="auto"/>
        <w:ind w:firstLine="567"/>
        <w:jc w:val="both"/>
        <w:rPr>
          <w:rFonts w:ascii="Times New Roman" w:hAnsi="Times New Roman"/>
          <w:sz w:val="28"/>
          <w:szCs w:val="28"/>
        </w:rPr>
      </w:pPr>
      <w:r w:rsidRPr="007223C0">
        <w:rPr>
          <w:rFonts w:ascii="Times New Roman" w:hAnsi="Times New Roman"/>
          <w:sz w:val="28"/>
          <w:szCs w:val="28"/>
        </w:rPr>
        <w:t xml:space="preserve">5.24. </w:t>
      </w:r>
      <w:proofErr w:type="gramStart"/>
      <w:r w:rsidRPr="007223C0">
        <w:rPr>
          <w:rFonts w:ascii="Times New Roman" w:hAnsi="Times New Roman"/>
          <w:sz w:val="28"/>
          <w:szCs w:val="28"/>
        </w:rPr>
        <w:t>Жалоба, пост</w:t>
      </w:r>
      <w:r w:rsidR="002F5E29">
        <w:rPr>
          <w:rFonts w:ascii="Times New Roman" w:hAnsi="Times New Roman"/>
          <w:sz w:val="28"/>
          <w:szCs w:val="28"/>
        </w:rPr>
        <w:t>упившая в Администрацию</w:t>
      </w:r>
      <w:r w:rsidRPr="007223C0">
        <w:rPr>
          <w:rFonts w:ascii="Times New Roman" w:hAnsi="Times New Roman"/>
          <w:sz w:val="28"/>
          <w:szCs w:val="28"/>
        </w:rPr>
        <w:t xml:space="preserve"> либо МБУ «МФЦ»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7223C0">
        <w:rPr>
          <w:rFonts w:ascii="Times New Roman" w:hAnsi="Times New Roman"/>
          <w:sz w:val="28"/>
          <w:szCs w:val="28"/>
        </w:rPr>
        <w:t xml:space="preserve"> регистрации.</w:t>
      </w:r>
    </w:p>
    <w:p w:rsidR="002513A4" w:rsidRPr="007223C0" w:rsidRDefault="002513A4" w:rsidP="002513A4">
      <w:pPr>
        <w:widowControl w:val="0"/>
        <w:autoSpaceDE w:val="0"/>
        <w:autoSpaceDN w:val="0"/>
        <w:adjustRightInd w:val="0"/>
        <w:spacing w:after="0" w:line="240" w:lineRule="auto"/>
        <w:ind w:firstLine="567"/>
        <w:jc w:val="both"/>
        <w:rPr>
          <w:rFonts w:ascii="Times New Roman" w:hAnsi="Times New Roman"/>
          <w:sz w:val="28"/>
          <w:szCs w:val="28"/>
        </w:rPr>
      </w:pPr>
      <w:r w:rsidRPr="007223C0">
        <w:rPr>
          <w:rFonts w:ascii="Times New Roman" w:hAnsi="Times New Roman"/>
          <w:sz w:val="28"/>
          <w:szCs w:val="28"/>
        </w:rPr>
        <w:t>В случае если жалоба подана Заявителем в орган, в компетенцию которого не входит принятие решения по жалобе, в течение 3 (</w:t>
      </w:r>
      <w:proofErr w:type="spellStart"/>
      <w:r w:rsidRPr="007223C0">
        <w:rPr>
          <w:rFonts w:ascii="Times New Roman" w:hAnsi="Times New Roman"/>
          <w:sz w:val="28"/>
          <w:szCs w:val="28"/>
        </w:rPr>
        <w:t>Tpex</w:t>
      </w:r>
      <w:proofErr w:type="spellEnd"/>
      <w:r w:rsidRPr="007223C0">
        <w:rPr>
          <w:rFonts w:ascii="Times New Roman" w:hAnsi="Times New Roman"/>
          <w:sz w:val="28"/>
          <w:szCs w:val="28"/>
        </w:rPr>
        <w:t>) рабочих дней со дня регистрации такой жалобы она направляется в уполномоченный на ее рассмотрение орган, о чем в письменной форме информируется Заявитель.</w:t>
      </w:r>
    </w:p>
    <w:p w:rsidR="002513A4" w:rsidRPr="007223C0" w:rsidRDefault="002513A4" w:rsidP="002513A4">
      <w:pPr>
        <w:widowControl w:val="0"/>
        <w:autoSpaceDE w:val="0"/>
        <w:autoSpaceDN w:val="0"/>
        <w:adjustRightInd w:val="0"/>
        <w:spacing w:after="0" w:line="240" w:lineRule="auto"/>
        <w:ind w:firstLine="567"/>
        <w:jc w:val="both"/>
        <w:rPr>
          <w:rFonts w:ascii="Times New Roman" w:hAnsi="Times New Roman"/>
          <w:sz w:val="28"/>
          <w:szCs w:val="28"/>
        </w:rPr>
      </w:pPr>
      <w:r w:rsidRPr="007223C0">
        <w:rPr>
          <w:rFonts w:ascii="Times New Roman" w:hAnsi="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2513A4" w:rsidRPr="0099552B" w:rsidRDefault="002513A4" w:rsidP="002513A4">
      <w:pPr>
        <w:widowControl w:val="0"/>
        <w:autoSpaceDE w:val="0"/>
        <w:autoSpaceDN w:val="0"/>
        <w:adjustRightInd w:val="0"/>
        <w:spacing w:after="0" w:line="240" w:lineRule="auto"/>
        <w:ind w:firstLine="567"/>
        <w:jc w:val="both"/>
        <w:rPr>
          <w:rFonts w:ascii="Times New Roman" w:hAnsi="Times New Roman"/>
          <w:sz w:val="28"/>
          <w:szCs w:val="28"/>
        </w:rPr>
      </w:pPr>
    </w:p>
    <w:p w:rsidR="002513A4" w:rsidRPr="007223C0" w:rsidRDefault="002513A4" w:rsidP="002513A4">
      <w:pPr>
        <w:autoSpaceDE w:val="0"/>
        <w:autoSpaceDN w:val="0"/>
        <w:spacing w:after="300" w:line="322" w:lineRule="exact"/>
        <w:ind w:left="420" w:right="420" w:firstLine="6"/>
        <w:jc w:val="center"/>
        <w:rPr>
          <w:rFonts w:ascii="Times New Roman" w:hAnsi="Times New Roman"/>
          <w:b/>
          <w:sz w:val="28"/>
          <w:szCs w:val="28"/>
        </w:rPr>
      </w:pPr>
      <w:r w:rsidRPr="007223C0">
        <w:rPr>
          <w:rFonts w:ascii="Times New Roman" w:hAnsi="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2513A4" w:rsidRPr="007223C0" w:rsidRDefault="002513A4" w:rsidP="002513A4">
      <w:pPr>
        <w:tabs>
          <w:tab w:val="left" w:pos="1244"/>
        </w:tabs>
        <w:spacing w:after="0" w:line="322" w:lineRule="exact"/>
        <w:ind w:firstLine="567"/>
        <w:jc w:val="both"/>
        <w:rPr>
          <w:rFonts w:ascii="Times New Roman" w:hAnsi="Times New Roman"/>
          <w:color w:val="000000"/>
          <w:sz w:val="28"/>
          <w:szCs w:val="28"/>
          <w:shd w:val="clear" w:color="auto" w:fill="FFFFFF"/>
        </w:rPr>
      </w:pPr>
      <w:r w:rsidRPr="007223C0">
        <w:rPr>
          <w:rFonts w:ascii="Times New Roman" w:hAnsi="Times New Roman"/>
          <w:color w:val="000000"/>
          <w:sz w:val="28"/>
          <w:szCs w:val="28"/>
          <w:shd w:val="clear" w:color="auto" w:fill="FFFFFF"/>
        </w:rPr>
        <w:lastRenderedPageBreak/>
        <w:t>5.25.</w:t>
      </w:r>
      <w:r w:rsidRPr="007223C0">
        <w:rPr>
          <w:rFonts w:ascii="Times New Roman" w:hAnsi="Times New Roman"/>
          <w:color w:val="000000"/>
          <w:sz w:val="28"/>
          <w:szCs w:val="28"/>
          <w:shd w:val="clear" w:color="auto" w:fill="FFFFFF"/>
        </w:rPr>
        <w:tab/>
        <w:t>Заявители информируются о порядке подачи и рассмотрении жалобы, в том числе с использованием Единого портала способами, предусмотренными пунктом 1.4. настоящего Административного регламента.</w:t>
      </w:r>
    </w:p>
    <w:p w:rsidR="002513A4" w:rsidRPr="007223C0" w:rsidRDefault="002513A4" w:rsidP="002513A4">
      <w:pPr>
        <w:tabs>
          <w:tab w:val="left" w:pos="1244"/>
        </w:tabs>
        <w:spacing w:after="0" w:line="322" w:lineRule="exact"/>
        <w:ind w:firstLine="567"/>
        <w:jc w:val="both"/>
        <w:rPr>
          <w:rFonts w:ascii="Times New Roman" w:hAnsi="Times New Roman"/>
          <w:color w:val="000000"/>
          <w:sz w:val="28"/>
          <w:szCs w:val="28"/>
          <w:shd w:val="clear" w:color="auto" w:fill="FFFFFF"/>
        </w:rPr>
      </w:pPr>
      <w:r w:rsidRPr="007223C0">
        <w:rPr>
          <w:rFonts w:ascii="Times New Roman" w:hAnsi="Times New Roman"/>
          <w:color w:val="000000"/>
          <w:sz w:val="28"/>
          <w:szCs w:val="28"/>
          <w:shd w:val="clear" w:color="auto" w:fill="FFFFFF"/>
        </w:rPr>
        <w:t xml:space="preserve">5.26. </w:t>
      </w:r>
      <w:proofErr w:type="gramStart"/>
      <w:r w:rsidRPr="007223C0">
        <w:rPr>
          <w:rFonts w:ascii="Times New Roman" w:hAnsi="Times New Roman"/>
          <w:color w:val="000000"/>
          <w:sz w:val="28"/>
          <w:szCs w:val="28"/>
          <w:shd w:val="clear" w:color="auto" w:fill="FFFFFF"/>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и МБУ «МФЦ», на Едином портале, Региональном портале, а также предоставляется в устной форме по телефону и (или) на личном </w:t>
      </w:r>
      <w:r w:rsidR="002F5E29">
        <w:rPr>
          <w:rFonts w:ascii="Times New Roman" w:hAnsi="Times New Roman"/>
          <w:color w:val="000000"/>
          <w:sz w:val="28"/>
          <w:szCs w:val="28"/>
          <w:shd w:val="clear" w:color="auto" w:fill="FFFFFF"/>
        </w:rPr>
        <w:t>приеме в Администрации</w:t>
      </w:r>
      <w:r w:rsidRPr="007223C0">
        <w:rPr>
          <w:rFonts w:ascii="Times New Roman" w:hAnsi="Times New Roman"/>
          <w:color w:val="000000"/>
          <w:sz w:val="28"/>
          <w:szCs w:val="28"/>
          <w:shd w:val="clear" w:color="auto" w:fill="FFFFFF"/>
        </w:rPr>
        <w:t xml:space="preserve"> и МБУ «МФЦ» либо в письменной форме почтовым отправлением по адресу, указанному Заявителем (представителем).</w:t>
      </w:r>
      <w:proofErr w:type="gramEnd"/>
    </w:p>
    <w:p w:rsidR="002513A4" w:rsidRPr="007223C0" w:rsidRDefault="002513A4" w:rsidP="002513A4">
      <w:pPr>
        <w:tabs>
          <w:tab w:val="left" w:pos="1244"/>
        </w:tabs>
        <w:spacing w:after="0" w:line="322" w:lineRule="exact"/>
        <w:ind w:firstLine="567"/>
        <w:jc w:val="both"/>
        <w:rPr>
          <w:rFonts w:ascii="Times New Roman" w:hAnsi="Times New Roman"/>
          <w:color w:val="000000"/>
          <w:sz w:val="28"/>
          <w:szCs w:val="28"/>
          <w:shd w:val="clear" w:color="auto" w:fill="FFFFFF"/>
        </w:rPr>
      </w:pPr>
      <w:r w:rsidRPr="007223C0">
        <w:rPr>
          <w:rFonts w:ascii="Times New Roman" w:hAnsi="Times New Roman"/>
          <w:color w:val="000000"/>
          <w:sz w:val="28"/>
          <w:szCs w:val="28"/>
          <w:shd w:val="clear" w:color="auto" w:fill="FFFFFF"/>
        </w:rPr>
        <w:t>5.27.</w:t>
      </w:r>
      <w:r w:rsidRPr="007223C0">
        <w:rPr>
          <w:rFonts w:ascii="Times New Roman" w:hAnsi="Times New Roman"/>
          <w:color w:val="000000"/>
          <w:sz w:val="28"/>
          <w:szCs w:val="28"/>
          <w:shd w:val="clear" w:color="auto" w:fill="FFFFFF"/>
        </w:rPr>
        <w:tab/>
        <w:t xml:space="preserve">Размещение информации в федеральной государственной информационной системе «Федеральный реестр государственных и муниципальных услуг (функций)» обеспечивается </w:t>
      </w:r>
      <w:r w:rsidR="002F5E29">
        <w:rPr>
          <w:rFonts w:ascii="Times New Roman" w:hAnsi="Times New Roman"/>
          <w:color w:val="000000"/>
          <w:sz w:val="28"/>
          <w:szCs w:val="28"/>
          <w:shd w:val="clear" w:color="auto" w:fill="FFFFFF"/>
        </w:rPr>
        <w:t>Администрацией</w:t>
      </w:r>
      <w:r w:rsidRPr="007223C0">
        <w:rPr>
          <w:rFonts w:ascii="Times New Roman" w:hAnsi="Times New Roman"/>
          <w:color w:val="000000"/>
          <w:sz w:val="28"/>
          <w:szCs w:val="28"/>
          <w:shd w:val="clear" w:color="auto" w:fill="FFFFFF"/>
        </w:rPr>
        <w:t xml:space="preserve"> </w:t>
      </w:r>
      <w:proofErr w:type="gramStart"/>
      <w:r w:rsidRPr="007223C0">
        <w:rPr>
          <w:rFonts w:ascii="Times New Roman" w:hAnsi="Times New Roman"/>
          <w:color w:val="000000"/>
          <w:sz w:val="28"/>
          <w:szCs w:val="28"/>
          <w:shd w:val="clear" w:color="auto" w:fill="FFFFFF"/>
        </w:rPr>
        <w:t>предоставляющим</w:t>
      </w:r>
      <w:proofErr w:type="gramEnd"/>
      <w:r w:rsidRPr="007223C0">
        <w:rPr>
          <w:rFonts w:ascii="Times New Roman" w:hAnsi="Times New Roman"/>
          <w:color w:val="000000"/>
          <w:sz w:val="28"/>
          <w:szCs w:val="28"/>
          <w:shd w:val="clear" w:color="auto" w:fill="FFFFFF"/>
        </w:rPr>
        <w:t xml:space="preserve"> муниципальную услугу.</w:t>
      </w:r>
    </w:p>
    <w:p w:rsidR="002513A4" w:rsidRPr="0099552B" w:rsidRDefault="002513A4" w:rsidP="002513A4">
      <w:pPr>
        <w:tabs>
          <w:tab w:val="left" w:pos="1244"/>
        </w:tabs>
        <w:spacing w:after="0" w:line="322" w:lineRule="exact"/>
        <w:ind w:firstLine="567"/>
        <w:jc w:val="both"/>
        <w:rPr>
          <w:rFonts w:ascii="Times New Roman" w:hAnsi="Times New Roman"/>
          <w:color w:val="000000"/>
          <w:sz w:val="28"/>
          <w:szCs w:val="28"/>
          <w:shd w:val="clear" w:color="auto" w:fill="FFFFFF"/>
        </w:rPr>
      </w:pPr>
    </w:p>
    <w:p w:rsidR="002513A4" w:rsidRPr="007223C0" w:rsidRDefault="002513A4" w:rsidP="002513A4">
      <w:pPr>
        <w:tabs>
          <w:tab w:val="left" w:pos="10206"/>
        </w:tabs>
        <w:autoSpaceDE w:val="0"/>
        <w:autoSpaceDN w:val="0"/>
        <w:spacing w:after="300" w:line="322" w:lineRule="exact"/>
        <w:ind w:left="420" w:right="420" w:firstLine="6"/>
        <w:jc w:val="center"/>
        <w:rPr>
          <w:rFonts w:ascii="Times New Roman" w:hAnsi="Times New Roman"/>
          <w:b/>
          <w:sz w:val="28"/>
          <w:szCs w:val="28"/>
        </w:rPr>
      </w:pPr>
      <w:proofErr w:type="gramStart"/>
      <w:r w:rsidRPr="007223C0">
        <w:rPr>
          <w:rFonts w:ascii="Times New Roman" w:hAnsi="Times New Roman"/>
          <w:b/>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2513A4" w:rsidRPr="007223C0" w:rsidRDefault="002513A4" w:rsidP="002513A4">
      <w:pPr>
        <w:tabs>
          <w:tab w:val="left" w:pos="1234"/>
        </w:tabs>
        <w:spacing w:after="0" w:line="322" w:lineRule="exact"/>
        <w:ind w:firstLine="567"/>
        <w:jc w:val="both"/>
        <w:rPr>
          <w:rFonts w:ascii="Times New Roman" w:hAnsi="Times New Roman"/>
          <w:color w:val="000000"/>
          <w:sz w:val="28"/>
          <w:szCs w:val="28"/>
        </w:rPr>
      </w:pPr>
      <w:r w:rsidRPr="007223C0">
        <w:rPr>
          <w:rFonts w:ascii="Times New Roman" w:hAnsi="Times New Roman"/>
          <w:color w:val="000000"/>
          <w:sz w:val="28"/>
          <w:szCs w:val="28"/>
          <w:shd w:val="clear" w:color="auto" w:fill="FFFFFF"/>
        </w:rPr>
        <w:t>5.28.</w:t>
      </w:r>
      <w:r w:rsidR="002F5E29">
        <w:rPr>
          <w:rFonts w:ascii="Times New Roman" w:hAnsi="Times New Roman"/>
          <w:color w:val="000000"/>
          <w:sz w:val="28"/>
          <w:szCs w:val="28"/>
          <w:shd w:val="clear" w:color="auto" w:fill="FFFFFF"/>
        </w:rPr>
        <w:t xml:space="preserve"> </w:t>
      </w:r>
      <w:r w:rsidRPr="007223C0">
        <w:rPr>
          <w:rFonts w:ascii="Times New Roman" w:hAnsi="Times New Roman"/>
          <w:color w:val="000000"/>
          <w:sz w:val="28"/>
          <w:szCs w:val="28"/>
          <w:shd w:val="clear" w:color="auto" w:fill="FFFFFF"/>
        </w:rPr>
        <w:t>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2513A4" w:rsidRPr="007223C0" w:rsidRDefault="002513A4" w:rsidP="002513A4">
      <w:pPr>
        <w:spacing w:after="0" w:line="322" w:lineRule="exact"/>
        <w:ind w:left="20" w:firstLine="720"/>
        <w:jc w:val="both"/>
        <w:rPr>
          <w:rFonts w:ascii="Times New Roman" w:hAnsi="Times New Roman"/>
          <w:color w:val="000000"/>
          <w:sz w:val="28"/>
          <w:szCs w:val="28"/>
        </w:rPr>
      </w:pPr>
      <w:r w:rsidRPr="007223C0">
        <w:rPr>
          <w:rFonts w:ascii="Times New Roman" w:hAnsi="Times New Roman"/>
          <w:color w:val="000000"/>
          <w:sz w:val="28"/>
          <w:szCs w:val="28"/>
          <w:shd w:val="clear" w:color="auto" w:fill="FFFFFF"/>
        </w:rPr>
        <w:t>- Федеральным законом № 210-ФЗ;</w:t>
      </w:r>
    </w:p>
    <w:p w:rsidR="002513A4" w:rsidRPr="007223C0" w:rsidRDefault="002513A4" w:rsidP="002513A4">
      <w:pPr>
        <w:spacing w:after="300" w:line="322" w:lineRule="exact"/>
        <w:ind w:left="20" w:firstLine="720"/>
        <w:jc w:val="both"/>
        <w:rPr>
          <w:rFonts w:ascii="Times New Roman" w:hAnsi="Times New Roman"/>
          <w:color w:val="000000"/>
          <w:sz w:val="28"/>
          <w:szCs w:val="28"/>
        </w:rPr>
      </w:pPr>
      <w:r w:rsidRPr="007223C0">
        <w:rPr>
          <w:rFonts w:ascii="Times New Roman" w:hAnsi="Times New Roman"/>
          <w:color w:val="000000"/>
          <w:sz w:val="28"/>
          <w:szCs w:val="28"/>
          <w:shd w:val="clear" w:color="auto" w:fill="FFFFFF"/>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513A4" w:rsidRPr="0099552B" w:rsidRDefault="002513A4" w:rsidP="002513A4">
      <w:pPr>
        <w:tabs>
          <w:tab w:val="left" w:pos="1326"/>
        </w:tabs>
        <w:spacing w:after="0" w:line="240" w:lineRule="auto"/>
        <w:ind w:right="20" w:firstLine="740"/>
        <w:jc w:val="both"/>
        <w:rPr>
          <w:rFonts w:ascii="Times New Roman" w:hAnsi="Times New Roman"/>
          <w:color w:val="000000"/>
          <w:sz w:val="28"/>
          <w:szCs w:val="28"/>
        </w:rPr>
      </w:pPr>
    </w:p>
    <w:p w:rsidR="002513A4" w:rsidRPr="0099552B" w:rsidRDefault="002513A4" w:rsidP="002513A4">
      <w:pPr>
        <w:autoSpaceDE w:val="0"/>
        <w:autoSpaceDN w:val="0"/>
        <w:adjustRightInd w:val="0"/>
        <w:spacing w:after="0" w:line="240" w:lineRule="auto"/>
        <w:ind w:firstLine="540"/>
        <w:jc w:val="both"/>
        <w:rPr>
          <w:rFonts w:ascii="Times New Roman" w:hAnsi="Times New Roman"/>
          <w:b/>
          <w:sz w:val="24"/>
          <w:szCs w:val="24"/>
        </w:rPr>
      </w:pPr>
    </w:p>
    <w:p w:rsidR="002513A4" w:rsidRPr="0099552B" w:rsidRDefault="002513A4" w:rsidP="002513A4">
      <w:pPr>
        <w:autoSpaceDE w:val="0"/>
        <w:autoSpaceDN w:val="0"/>
        <w:adjustRightInd w:val="0"/>
        <w:spacing w:after="0" w:line="240" w:lineRule="auto"/>
        <w:ind w:firstLine="540"/>
        <w:jc w:val="both"/>
        <w:rPr>
          <w:rFonts w:ascii="Times New Roman" w:hAnsi="Times New Roman"/>
          <w:sz w:val="24"/>
          <w:szCs w:val="24"/>
        </w:rPr>
      </w:pPr>
    </w:p>
    <w:p w:rsidR="002513A4" w:rsidRPr="0099552B" w:rsidRDefault="002513A4" w:rsidP="002513A4">
      <w:pPr>
        <w:spacing w:after="0" w:line="240" w:lineRule="auto"/>
        <w:rPr>
          <w:rFonts w:ascii="Times New Roman" w:hAnsi="Times New Roman"/>
          <w:sz w:val="24"/>
          <w:szCs w:val="24"/>
        </w:rPr>
      </w:pPr>
    </w:p>
    <w:p w:rsidR="002513A4" w:rsidRPr="0099552B" w:rsidRDefault="002513A4" w:rsidP="002513A4">
      <w:pPr>
        <w:autoSpaceDE w:val="0"/>
        <w:autoSpaceDN w:val="0"/>
        <w:adjustRightInd w:val="0"/>
        <w:spacing w:after="0" w:line="240" w:lineRule="auto"/>
        <w:ind w:firstLine="540"/>
        <w:jc w:val="both"/>
        <w:rPr>
          <w:rFonts w:ascii="Times New Roman" w:hAnsi="Times New Roman"/>
          <w:sz w:val="24"/>
          <w:szCs w:val="24"/>
        </w:rPr>
      </w:pPr>
    </w:p>
    <w:p w:rsidR="002513A4" w:rsidRPr="0099552B" w:rsidRDefault="002513A4" w:rsidP="002513A4">
      <w:pPr>
        <w:autoSpaceDE w:val="0"/>
        <w:autoSpaceDN w:val="0"/>
        <w:adjustRightInd w:val="0"/>
        <w:spacing w:after="0" w:line="240" w:lineRule="auto"/>
        <w:ind w:firstLine="540"/>
        <w:jc w:val="both"/>
        <w:rPr>
          <w:rFonts w:ascii="Times New Roman" w:hAnsi="Times New Roman"/>
          <w:sz w:val="24"/>
          <w:szCs w:val="24"/>
        </w:rPr>
      </w:pPr>
    </w:p>
    <w:p w:rsidR="002513A4" w:rsidRPr="0099552B" w:rsidRDefault="002513A4" w:rsidP="002513A4">
      <w:pPr>
        <w:autoSpaceDE w:val="0"/>
        <w:autoSpaceDN w:val="0"/>
        <w:adjustRightInd w:val="0"/>
        <w:spacing w:after="0" w:line="240" w:lineRule="auto"/>
        <w:ind w:firstLine="540"/>
        <w:jc w:val="center"/>
        <w:rPr>
          <w:rFonts w:ascii="Times New Roman" w:hAnsi="Times New Roman"/>
          <w:b/>
          <w:sz w:val="24"/>
          <w:szCs w:val="24"/>
        </w:rPr>
      </w:pPr>
    </w:p>
    <w:p w:rsidR="002513A4" w:rsidRPr="0099552B" w:rsidRDefault="002513A4" w:rsidP="002513A4">
      <w:pPr>
        <w:spacing w:after="0"/>
        <w:ind w:firstLine="360"/>
        <w:jc w:val="both"/>
        <w:rPr>
          <w:rFonts w:ascii="Times New Roman" w:hAnsi="Times New Roman"/>
          <w:sz w:val="24"/>
          <w:szCs w:val="24"/>
        </w:rPr>
      </w:pPr>
    </w:p>
    <w:p w:rsidR="002513A4" w:rsidRPr="0099552B" w:rsidRDefault="002513A4" w:rsidP="002513A4">
      <w:pPr>
        <w:spacing w:after="0" w:line="240" w:lineRule="auto"/>
        <w:rPr>
          <w:rFonts w:ascii="Times New Roman" w:hAnsi="Times New Roman"/>
          <w:sz w:val="24"/>
          <w:szCs w:val="24"/>
        </w:rPr>
      </w:pPr>
    </w:p>
    <w:p w:rsidR="002513A4" w:rsidRPr="0099552B" w:rsidRDefault="002513A4" w:rsidP="002513A4">
      <w:pPr>
        <w:spacing w:after="0" w:line="240" w:lineRule="auto"/>
        <w:rPr>
          <w:rFonts w:ascii="Times New Roman" w:hAnsi="Times New Roman"/>
          <w:sz w:val="24"/>
          <w:szCs w:val="24"/>
        </w:rPr>
      </w:pPr>
    </w:p>
    <w:p w:rsidR="002513A4" w:rsidRPr="0099552B" w:rsidRDefault="002513A4" w:rsidP="002513A4">
      <w:pPr>
        <w:spacing w:after="0" w:line="240" w:lineRule="auto"/>
        <w:rPr>
          <w:rFonts w:ascii="Times New Roman" w:hAnsi="Times New Roman"/>
          <w:sz w:val="24"/>
          <w:szCs w:val="24"/>
        </w:rPr>
      </w:pPr>
    </w:p>
    <w:p w:rsidR="002513A4" w:rsidRDefault="002513A4" w:rsidP="002513A4">
      <w:pPr>
        <w:spacing w:after="0" w:line="240" w:lineRule="auto"/>
        <w:jc w:val="right"/>
        <w:rPr>
          <w:rFonts w:ascii="Times New Roman" w:hAnsi="Times New Roman"/>
          <w:sz w:val="28"/>
          <w:szCs w:val="28"/>
        </w:rPr>
      </w:pPr>
    </w:p>
    <w:p w:rsidR="002513A4" w:rsidRDefault="002513A4" w:rsidP="002513A4">
      <w:pPr>
        <w:spacing w:after="0" w:line="240" w:lineRule="auto"/>
        <w:jc w:val="right"/>
        <w:rPr>
          <w:rFonts w:ascii="Times New Roman" w:hAnsi="Times New Roman"/>
          <w:sz w:val="28"/>
          <w:szCs w:val="28"/>
        </w:rPr>
      </w:pPr>
    </w:p>
    <w:p w:rsidR="003838E2" w:rsidRDefault="003838E2" w:rsidP="002513A4">
      <w:pPr>
        <w:spacing w:after="0" w:line="240" w:lineRule="auto"/>
        <w:jc w:val="right"/>
        <w:rPr>
          <w:rFonts w:ascii="Times New Roman" w:hAnsi="Times New Roman"/>
          <w:sz w:val="28"/>
          <w:szCs w:val="28"/>
        </w:rPr>
      </w:pPr>
    </w:p>
    <w:p w:rsidR="003838E2" w:rsidRDefault="003838E2" w:rsidP="002513A4">
      <w:pPr>
        <w:spacing w:after="0" w:line="240" w:lineRule="auto"/>
        <w:jc w:val="right"/>
        <w:rPr>
          <w:rFonts w:ascii="Times New Roman" w:hAnsi="Times New Roman"/>
          <w:sz w:val="28"/>
          <w:szCs w:val="28"/>
        </w:rPr>
      </w:pPr>
    </w:p>
    <w:p w:rsidR="003838E2" w:rsidRDefault="003838E2" w:rsidP="002513A4">
      <w:pPr>
        <w:spacing w:after="0" w:line="240" w:lineRule="auto"/>
        <w:jc w:val="right"/>
        <w:rPr>
          <w:rFonts w:ascii="Times New Roman" w:hAnsi="Times New Roman"/>
          <w:sz w:val="28"/>
          <w:szCs w:val="28"/>
        </w:rPr>
      </w:pPr>
    </w:p>
    <w:p w:rsidR="003838E2" w:rsidRDefault="003838E2" w:rsidP="002513A4">
      <w:pPr>
        <w:spacing w:after="0" w:line="240" w:lineRule="auto"/>
        <w:jc w:val="right"/>
        <w:rPr>
          <w:rFonts w:ascii="Times New Roman" w:hAnsi="Times New Roman"/>
          <w:sz w:val="28"/>
          <w:szCs w:val="28"/>
        </w:rPr>
      </w:pPr>
    </w:p>
    <w:p w:rsidR="003838E2" w:rsidRDefault="003838E2" w:rsidP="002513A4">
      <w:pPr>
        <w:spacing w:after="0" w:line="240" w:lineRule="auto"/>
        <w:jc w:val="right"/>
        <w:rPr>
          <w:rFonts w:ascii="Times New Roman" w:hAnsi="Times New Roman"/>
          <w:sz w:val="28"/>
          <w:szCs w:val="28"/>
        </w:rPr>
      </w:pPr>
    </w:p>
    <w:p w:rsidR="003838E2" w:rsidRDefault="003838E2" w:rsidP="002513A4">
      <w:pPr>
        <w:spacing w:after="0" w:line="240" w:lineRule="auto"/>
        <w:jc w:val="right"/>
        <w:rPr>
          <w:rFonts w:ascii="Times New Roman" w:hAnsi="Times New Roman"/>
          <w:sz w:val="28"/>
          <w:szCs w:val="28"/>
        </w:rPr>
      </w:pPr>
    </w:p>
    <w:p w:rsidR="003838E2" w:rsidRDefault="003838E2" w:rsidP="002513A4">
      <w:pPr>
        <w:spacing w:after="0" w:line="240" w:lineRule="auto"/>
        <w:jc w:val="right"/>
        <w:rPr>
          <w:rFonts w:ascii="Times New Roman" w:hAnsi="Times New Roman"/>
          <w:sz w:val="28"/>
          <w:szCs w:val="28"/>
        </w:rPr>
      </w:pPr>
    </w:p>
    <w:p w:rsidR="00B8447D" w:rsidRPr="007223C0" w:rsidRDefault="00B8447D" w:rsidP="00100BE9">
      <w:pPr>
        <w:spacing w:after="0" w:line="240" w:lineRule="auto"/>
        <w:jc w:val="right"/>
        <w:rPr>
          <w:rFonts w:ascii="Times New Roman" w:hAnsi="Times New Roman"/>
          <w:sz w:val="28"/>
          <w:szCs w:val="28"/>
        </w:rPr>
      </w:pPr>
      <w:r>
        <w:rPr>
          <w:rFonts w:ascii="Times New Roman" w:hAnsi="Times New Roman"/>
          <w:sz w:val="28"/>
          <w:szCs w:val="28"/>
        </w:rPr>
        <w:t>Приложение № 1</w:t>
      </w:r>
    </w:p>
    <w:p w:rsidR="00B8447D" w:rsidRPr="007223C0" w:rsidRDefault="00B8447D" w:rsidP="00B8447D">
      <w:pPr>
        <w:spacing w:after="0" w:line="240" w:lineRule="auto"/>
        <w:jc w:val="right"/>
        <w:rPr>
          <w:rFonts w:ascii="Times New Roman" w:hAnsi="Times New Roman"/>
          <w:color w:val="000000"/>
          <w:spacing w:val="2"/>
          <w:sz w:val="28"/>
          <w:szCs w:val="28"/>
        </w:rPr>
      </w:pPr>
      <w:r w:rsidRPr="007223C0">
        <w:rPr>
          <w:rFonts w:ascii="Times New Roman" w:hAnsi="Times New Roman"/>
          <w:color w:val="000000"/>
          <w:spacing w:val="2"/>
          <w:sz w:val="28"/>
          <w:szCs w:val="28"/>
        </w:rPr>
        <w:t xml:space="preserve">к административному регламенту </w:t>
      </w:r>
    </w:p>
    <w:p w:rsidR="00B8447D" w:rsidRDefault="00B8447D" w:rsidP="00B8447D">
      <w:pPr>
        <w:spacing w:after="0" w:line="240" w:lineRule="auto"/>
        <w:jc w:val="right"/>
        <w:rPr>
          <w:rFonts w:ascii="Times New Roman" w:hAnsi="Times New Roman"/>
          <w:sz w:val="24"/>
          <w:szCs w:val="24"/>
        </w:rPr>
      </w:pPr>
    </w:p>
    <w:p w:rsidR="00B8447D" w:rsidRDefault="00B8447D" w:rsidP="00B8447D">
      <w:pPr>
        <w:spacing w:after="0" w:line="240" w:lineRule="auto"/>
        <w:jc w:val="right"/>
        <w:rPr>
          <w:rFonts w:ascii="Times New Roman" w:hAnsi="Times New Roman"/>
          <w:sz w:val="24"/>
          <w:szCs w:val="24"/>
        </w:rPr>
      </w:pPr>
    </w:p>
    <w:p w:rsidR="00B8447D" w:rsidRDefault="00B8447D" w:rsidP="00B8447D">
      <w:pPr>
        <w:pStyle w:val="ConsPlusNormal"/>
        <w:jc w:val="center"/>
      </w:pPr>
      <w:r>
        <w:t>Форма (примерная) Запроса о предоставлении архивной информации о стаже работы или о размере заработной платы</w:t>
      </w:r>
    </w:p>
    <w:p w:rsidR="00B8447D" w:rsidRDefault="00B8447D" w:rsidP="00B8447D">
      <w:pPr>
        <w:pStyle w:val="ConsPlusNormal"/>
        <w:ind w:firstLine="540"/>
        <w:jc w:val="both"/>
      </w:pPr>
    </w:p>
    <w:p w:rsidR="00B8447D" w:rsidRDefault="00B8447D" w:rsidP="00B8447D">
      <w:pPr>
        <w:pStyle w:val="ConsPlusNormal"/>
      </w:pPr>
      <w:r>
        <w:t xml:space="preserve">                                    В администрацию городского округа Тейково Ивановской области</w:t>
      </w:r>
    </w:p>
    <w:p w:rsidR="00B8447D" w:rsidRDefault="00B8447D" w:rsidP="00B8447D">
      <w:pPr>
        <w:pStyle w:val="ConsPlusNormal"/>
        <w:spacing w:before="240"/>
        <w:ind w:firstLine="540"/>
        <w:jc w:val="right"/>
      </w:pPr>
      <w:r>
        <w:t>_________________________________________,</w:t>
      </w:r>
    </w:p>
    <w:p w:rsidR="00B8447D" w:rsidRDefault="00B8447D" w:rsidP="00B8447D">
      <w:pPr>
        <w:pStyle w:val="ConsPlusNormal"/>
        <w:spacing w:before="240"/>
        <w:jc w:val="right"/>
      </w:pPr>
      <w:r>
        <w:t>Ф.И.О. (последнее при наличии) Заявителя</w:t>
      </w:r>
    </w:p>
    <w:p w:rsidR="00B8447D" w:rsidRDefault="00B8447D" w:rsidP="00B8447D">
      <w:pPr>
        <w:pStyle w:val="ConsPlusNormal"/>
        <w:ind w:firstLine="540"/>
        <w:jc w:val="right"/>
      </w:pPr>
      <w:r>
        <w:t>_________________________________________,</w:t>
      </w:r>
    </w:p>
    <w:p w:rsidR="00B8447D" w:rsidRDefault="00B8447D" w:rsidP="00B8447D">
      <w:pPr>
        <w:pStyle w:val="ConsPlusNormal"/>
        <w:spacing w:before="240"/>
        <w:ind w:firstLine="540"/>
        <w:jc w:val="right"/>
      </w:pPr>
      <w:r>
        <w:t>_________________________________________,</w:t>
      </w:r>
    </w:p>
    <w:p w:rsidR="00B8447D" w:rsidRDefault="00B8447D" w:rsidP="00B8447D">
      <w:pPr>
        <w:pStyle w:val="ConsPlusNormal"/>
        <w:spacing w:before="240"/>
        <w:jc w:val="right"/>
      </w:pPr>
      <w:r>
        <w:t>почтовый адрес (при необходимости)</w:t>
      </w:r>
    </w:p>
    <w:p w:rsidR="00B8447D" w:rsidRDefault="00B8447D" w:rsidP="00B8447D">
      <w:pPr>
        <w:pStyle w:val="ConsPlusNormal"/>
        <w:ind w:firstLine="540"/>
        <w:jc w:val="right"/>
      </w:pPr>
    </w:p>
    <w:p w:rsidR="00B8447D" w:rsidRDefault="00B8447D" w:rsidP="00B8447D">
      <w:pPr>
        <w:pStyle w:val="ConsPlusNormal"/>
        <w:ind w:firstLine="540"/>
        <w:jc w:val="right"/>
      </w:pPr>
      <w:r>
        <w:t>_________________________________________,</w:t>
      </w:r>
    </w:p>
    <w:p w:rsidR="00B8447D" w:rsidRDefault="00B8447D" w:rsidP="00B8447D">
      <w:pPr>
        <w:pStyle w:val="ConsPlusNormal"/>
        <w:spacing w:before="240"/>
        <w:jc w:val="right"/>
      </w:pPr>
      <w:r>
        <w:t>(контактный телефон)</w:t>
      </w:r>
    </w:p>
    <w:p w:rsidR="00B8447D" w:rsidRDefault="00B8447D" w:rsidP="00B8447D">
      <w:pPr>
        <w:pStyle w:val="ConsPlusNormal"/>
        <w:ind w:firstLine="540"/>
        <w:jc w:val="right"/>
      </w:pPr>
      <w:r>
        <w:t>_________________________________________,</w:t>
      </w:r>
    </w:p>
    <w:p w:rsidR="00B8447D" w:rsidRDefault="00B8447D" w:rsidP="00B8447D">
      <w:pPr>
        <w:pStyle w:val="ConsPlusNormal"/>
        <w:spacing w:before="240"/>
        <w:jc w:val="right"/>
      </w:pPr>
      <w:r>
        <w:t>(адрес электронной почты)</w:t>
      </w:r>
    </w:p>
    <w:p w:rsidR="00B8447D" w:rsidRDefault="00B8447D" w:rsidP="00B8447D">
      <w:pPr>
        <w:pStyle w:val="ConsPlusNormal"/>
        <w:ind w:firstLine="540"/>
        <w:jc w:val="right"/>
      </w:pPr>
    </w:p>
    <w:p w:rsidR="00B8447D" w:rsidRDefault="00B8447D" w:rsidP="00B8447D">
      <w:pPr>
        <w:pStyle w:val="ConsPlusNormal"/>
        <w:ind w:firstLine="540"/>
        <w:jc w:val="right"/>
      </w:pPr>
      <w:r>
        <w:t>_________________________________________,</w:t>
      </w:r>
    </w:p>
    <w:p w:rsidR="00B8447D" w:rsidRDefault="00B8447D" w:rsidP="00B8447D">
      <w:pPr>
        <w:pStyle w:val="ConsPlusNormal"/>
        <w:spacing w:before="240"/>
        <w:ind w:firstLine="540"/>
        <w:jc w:val="right"/>
      </w:pPr>
      <w:r>
        <w:t>_________________________________________,</w:t>
      </w:r>
    </w:p>
    <w:p w:rsidR="00B8447D" w:rsidRDefault="00B8447D" w:rsidP="00B8447D">
      <w:pPr>
        <w:pStyle w:val="ConsPlusNormal"/>
        <w:spacing w:before="240"/>
        <w:jc w:val="right"/>
      </w:pPr>
      <w:proofErr w:type="gramStart"/>
      <w:r>
        <w:t>(реквизиты документа, удостоверяющего</w:t>
      </w:r>
      <w:proofErr w:type="gramEnd"/>
    </w:p>
    <w:p w:rsidR="00B8447D" w:rsidRDefault="00B8447D" w:rsidP="00B8447D">
      <w:pPr>
        <w:pStyle w:val="ConsPlusNormal"/>
        <w:jc w:val="right"/>
      </w:pPr>
      <w:r>
        <w:t>личность)</w:t>
      </w:r>
    </w:p>
    <w:p w:rsidR="00B8447D" w:rsidRDefault="00B8447D" w:rsidP="00B8447D">
      <w:pPr>
        <w:pStyle w:val="ConsPlusNormal"/>
        <w:ind w:firstLine="540"/>
        <w:jc w:val="right"/>
      </w:pPr>
    </w:p>
    <w:p w:rsidR="00B8447D" w:rsidRDefault="00B8447D" w:rsidP="00B8447D">
      <w:pPr>
        <w:pStyle w:val="ConsPlusNormal"/>
        <w:jc w:val="right"/>
      </w:pPr>
      <w:r>
        <w:t>_________________________________________,</w:t>
      </w:r>
    </w:p>
    <w:p w:rsidR="00B8447D" w:rsidRDefault="00B8447D" w:rsidP="00B8447D">
      <w:pPr>
        <w:pStyle w:val="ConsPlusNormal"/>
        <w:jc w:val="right"/>
      </w:pPr>
      <w:proofErr w:type="gramStart"/>
      <w:r>
        <w:t>(реквизиты документа, удостоверяющего</w:t>
      </w:r>
      <w:proofErr w:type="gramEnd"/>
    </w:p>
    <w:p w:rsidR="00B8447D" w:rsidRDefault="00B8447D" w:rsidP="00B8447D">
      <w:pPr>
        <w:pStyle w:val="ConsPlusNormal"/>
        <w:jc w:val="right"/>
      </w:pPr>
      <w:r>
        <w:t>полномочия представителя Заявителя)</w:t>
      </w:r>
    </w:p>
    <w:p w:rsidR="00B8447D" w:rsidRDefault="00B8447D" w:rsidP="00B8447D">
      <w:pPr>
        <w:pStyle w:val="ConsPlusNormal"/>
        <w:ind w:firstLine="540"/>
        <w:jc w:val="right"/>
      </w:pPr>
    </w:p>
    <w:p w:rsidR="00B8447D" w:rsidRDefault="00B8447D" w:rsidP="00B8447D">
      <w:pPr>
        <w:pStyle w:val="ConsPlusNormal"/>
        <w:jc w:val="right"/>
      </w:pPr>
      <w:r>
        <w:t>_________________________________________,</w:t>
      </w:r>
    </w:p>
    <w:p w:rsidR="00B8447D" w:rsidRDefault="00B8447D" w:rsidP="00B8447D">
      <w:pPr>
        <w:pStyle w:val="ConsPlusNormal"/>
        <w:jc w:val="right"/>
      </w:pPr>
      <w:r>
        <w:t>(реквизиты юридического лица)</w:t>
      </w:r>
    </w:p>
    <w:p w:rsidR="00B8447D" w:rsidRDefault="00B8447D" w:rsidP="00B8447D">
      <w:pPr>
        <w:pStyle w:val="ConsPlusNormal"/>
        <w:ind w:firstLine="540"/>
        <w:jc w:val="both"/>
      </w:pPr>
    </w:p>
    <w:p w:rsidR="00B8447D" w:rsidRDefault="00B8447D" w:rsidP="00B8447D">
      <w:pPr>
        <w:pStyle w:val="ConsPlusNormal"/>
        <w:jc w:val="center"/>
      </w:pPr>
      <w:r>
        <w:t>ЗАЯВЛЕНИЕ</w:t>
      </w:r>
    </w:p>
    <w:p w:rsidR="00B8447D" w:rsidRDefault="00B8447D" w:rsidP="00B8447D">
      <w:pPr>
        <w:pStyle w:val="ConsPlusNormal"/>
        <w:jc w:val="center"/>
      </w:pPr>
      <w:r>
        <w:t>о предоставлении архивной информации о стаже работы или о размере заработной платы</w:t>
      </w:r>
    </w:p>
    <w:p w:rsidR="00B8447D" w:rsidRDefault="00B8447D" w:rsidP="00B8447D">
      <w:pPr>
        <w:pStyle w:val="ConsPlusNormal"/>
        <w:ind w:firstLine="540"/>
        <w:jc w:val="both"/>
      </w:pPr>
    </w:p>
    <w:p w:rsidR="00B8447D" w:rsidRDefault="00B8447D" w:rsidP="00B8447D">
      <w:pPr>
        <w:pStyle w:val="ConsPlusNormal"/>
        <w:ind w:firstLine="540"/>
        <w:jc w:val="both"/>
      </w:pPr>
      <w:r>
        <w:t xml:space="preserve">Прошу </w:t>
      </w:r>
      <w:proofErr w:type="gramStart"/>
      <w:r>
        <w:t>предоставить архивную справку</w:t>
      </w:r>
      <w:proofErr w:type="gramEnd"/>
      <w:r>
        <w:t>, архивную выписку, архивную копию, информационное письмо (указать нужный документ) для подтверждения стажа работы или заработной платы.</w:t>
      </w:r>
    </w:p>
    <w:p w:rsidR="00B8447D" w:rsidRDefault="00B8447D" w:rsidP="00B8447D">
      <w:pPr>
        <w:pStyle w:val="ConsPlusNormal"/>
        <w:spacing w:before="240"/>
        <w:ind w:firstLine="0"/>
        <w:jc w:val="both"/>
      </w:pPr>
      <w:r>
        <w:t>На период запрашиваемой информации моя фамилия была *: _______________________</w:t>
      </w:r>
    </w:p>
    <w:p w:rsidR="00B8447D" w:rsidRDefault="00B8447D" w:rsidP="00B8447D">
      <w:pPr>
        <w:pStyle w:val="ConsPlusNormal"/>
        <w:spacing w:before="240"/>
        <w:ind w:firstLine="0"/>
        <w:jc w:val="both"/>
      </w:pPr>
      <w:r>
        <w:t>Полное название организации (на период работы) *: _______________________________</w:t>
      </w:r>
    </w:p>
    <w:p w:rsidR="00B8447D" w:rsidRDefault="00B8447D" w:rsidP="00B8447D">
      <w:pPr>
        <w:pStyle w:val="ConsPlusNormal"/>
        <w:spacing w:before="240"/>
        <w:ind w:firstLine="540"/>
        <w:jc w:val="both"/>
      </w:pPr>
      <w:r>
        <w:t>___________________________________________________________________________</w:t>
      </w:r>
    </w:p>
    <w:p w:rsidR="00B8447D" w:rsidRDefault="00B8447D" w:rsidP="00B8447D">
      <w:pPr>
        <w:pStyle w:val="ConsPlusNormal"/>
        <w:spacing w:before="240"/>
        <w:ind w:firstLine="0"/>
        <w:jc w:val="both"/>
      </w:pPr>
      <w:r>
        <w:t xml:space="preserve">В последующем организация сменила свое наименование </w:t>
      </w:r>
      <w:proofErr w:type="gramStart"/>
      <w:r>
        <w:t>на</w:t>
      </w:r>
      <w:proofErr w:type="gramEnd"/>
      <w:r>
        <w:t>: _______________________</w:t>
      </w:r>
    </w:p>
    <w:p w:rsidR="00B8447D" w:rsidRDefault="00B8447D" w:rsidP="00B8447D">
      <w:pPr>
        <w:pStyle w:val="ConsPlusNormal"/>
        <w:spacing w:before="240"/>
        <w:ind w:firstLine="0"/>
        <w:jc w:val="both"/>
      </w:pPr>
      <w:r>
        <w:t>____________________________________________________________________________</w:t>
      </w:r>
    </w:p>
    <w:p w:rsidR="00B8447D" w:rsidRDefault="00B8447D" w:rsidP="00B8447D">
      <w:pPr>
        <w:pStyle w:val="ConsPlusNormal"/>
        <w:spacing w:before="240"/>
        <w:ind w:firstLine="0"/>
        <w:jc w:val="both"/>
      </w:pPr>
      <w:r>
        <w:t>Структурное подразделение *: __________________________________________________</w:t>
      </w:r>
    </w:p>
    <w:p w:rsidR="00B8447D" w:rsidRDefault="00B8447D" w:rsidP="00B8447D">
      <w:pPr>
        <w:pStyle w:val="ConsPlusNormal"/>
        <w:spacing w:before="240"/>
        <w:ind w:firstLine="0"/>
        <w:jc w:val="both"/>
      </w:pPr>
      <w:r>
        <w:t>Занимаемая должность *: ______________________________________________________</w:t>
      </w:r>
    </w:p>
    <w:p w:rsidR="00B8447D" w:rsidRDefault="00B8447D" w:rsidP="00B8447D">
      <w:pPr>
        <w:pStyle w:val="ConsPlusNormal"/>
        <w:spacing w:before="240"/>
        <w:ind w:firstLine="0"/>
        <w:jc w:val="both"/>
      </w:pPr>
      <w:r>
        <w:t>Адрес места работы *: _________________________________________________________</w:t>
      </w:r>
    </w:p>
    <w:p w:rsidR="00B8447D" w:rsidRDefault="00B8447D" w:rsidP="00B8447D">
      <w:pPr>
        <w:pStyle w:val="ConsPlusNormal"/>
        <w:spacing w:before="240"/>
        <w:ind w:firstLine="0"/>
        <w:jc w:val="both"/>
      </w:pPr>
      <w:r>
        <w:lastRenderedPageBreak/>
        <w:t>Дата начала работы в организации *: ____________________________________________</w:t>
      </w:r>
    </w:p>
    <w:p w:rsidR="00B8447D" w:rsidRDefault="00B8447D" w:rsidP="00B8447D">
      <w:pPr>
        <w:pStyle w:val="ConsPlusNormal"/>
        <w:spacing w:before="240"/>
        <w:ind w:firstLine="0"/>
        <w:jc w:val="both"/>
      </w:pPr>
      <w:r>
        <w:t>Дата окончания работы в организации *: _________________________________________</w:t>
      </w:r>
    </w:p>
    <w:p w:rsidR="00B8447D" w:rsidRDefault="00B8447D" w:rsidP="00B8447D">
      <w:pPr>
        <w:pStyle w:val="ConsPlusNormal"/>
        <w:spacing w:before="240"/>
        <w:ind w:firstLine="0"/>
        <w:jc w:val="both"/>
      </w:pPr>
      <w:r>
        <w:t xml:space="preserve">Период, за который необходимо подтвердить стаж работы * </w:t>
      </w:r>
      <w:proofErr w:type="gramStart"/>
      <w:r>
        <w:t>с</w:t>
      </w:r>
      <w:proofErr w:type="gramEnd"/>
      <w:r>
        <w:t xml:space="preserve"> __________ по __________.</w:t>
      </w:r>
    </w:p>
    <w:p w:rsidR="00B8447D" w:rsidRDefault="00B8447D" w:rsidP="00B8447D">
      <w:pPr>
        <w:pStyle w:val="ConsPlusNormal"/>
        <w:spacing w:before="240"/>
        <w:ind w:firstLine="0"/>
        <w:jc w:val="both"/>
      </w:pPr>
      <w:r>
        <w:t xml:space="preserve">Период, за который необходимо подтвердить заработную плату * в случае, если запрашивается информация о заработной плате: </w:t>
      </w:r>
      <w:proofErr w:type="gramStart"/>
      <w:r>
        <w:t>с</w:t>
      </w:r>
      <w:proofErr w:type="gramEnd"/>
      <w:r>
        <w:t xml:space="preserve"> __________ по __________.</w:t>
      </w:r>
    </w:p>
    <w:p w:rsidR="00B8447D" w:rsidRDefault="00B8447D" w:rsidP="00B8447D">
      <w:pPr>
        <w:pStyle w:val="ConsPlusNormal"/>
        <w:spacing w:before="240"/>
        <w:ind w:firstLine="0"/>
        <w:jc w:val="both"/>
      </w:pPr>
      <w:r>
        <w:t>Номер приказа о приеме на работу: _____, дата подписания приказа о приеме на работу: __________.</w:t>
      </w:r>
    </w:p>
    <w:p w:rsidR="00B8447D" w:rsidRDefault="00B8447D" w:rsidP="00B8447D">
      <w:pPr>
        <w:pStyle w:val="ConsPlusNormal"/>
        <w:spacing w:before="240"/>
        <w:ind w:firstLine="0"/>
        <w:jc w:val="both"/>
      </w:pPr>
      <w:r>
        <w:t>Номер приказа об увольнении: _____, дата подписания приказа об увольнении: __________.</w:t>
      </w:r>
    </w:p>
    <w:p w:rsidR="00B8447D" w:rsidRDefault="00B8447D" w:rsidP="00B8447D">
      <w:pPr>
        <w:pStyle w:val="ConsPlusNormal"/>
        <w:spacing w:before="240"/>
        <w:ind w:firstLine="0"/>
        <w:jc w:val="both"/>
      </w:pPr>
      <w:r>
        <w:t>Иные сведения о предмете запроса _______________________________________________.</w:t>
      </w:r>
    </w:p>
    <w:p w:rsidR="00B8447D" w:rsidRDefault="00B8447D" w:rsidP="00B8447D">
      <w:pPr>
        <w:pStyle w:val="ConsPlusNormal"/>
        <w:spacing w:before="240"/>
        <w:ind w:firstLine="0"/>
        <w:jc w:val="both"/>
      </w:pPr>
      <w:r>
        <w:t>Результат услуги прошу предоставить в количестве ________ экземпляр</w:t>
      </w:r>
      <w:proofErr w:type="gramStart"/>
      <w:r>
        <w:t>а(</w:t>
      </w:r>
      <w:proofErr w:type="spellStart"/>
      <w:proofErr w:type="gramEnd"/>
      <w:r>
        <w:t>ов</w:t>
      </w:r>
      <w:proofErr w:type="spellEnd"/>
      <w:r>
        <w:t>).</w:t>
      </w:r>
    </w:p>
    <w:p w:rsidR="00B8447D" w:rsidRDefault="00B8447D" w:rsidP="00B8447D">
      <w:pPr>
        <w:pStyle w:val="ConsPlusNormal"/>
        <w:spacing w:before="240"/>
        <w:ind w:firstLine="0"/>
        <w:jc w:val="both"/>
      </w:pPr>
      <w:r>
        <w:t>К заявлению прилагаю:</w:t>
      </w:r>
    </w:p>
    <w:p w:rsidR="00B8447D" w:rsidRDefault="00B8447D" w:rsidP="00B8447D">
      <w:pPr>
        <w:pStyle w:val="ConsPlusNormal"/>
        <w:spacing w:before="240"/>
        <w:ind w:firstLine="0"/>
        <w:jc w:val="both"/>
      </w:pPr>
      <w:r>
        <w:t>1______________________________________________________________________</w:t>
      </w:r>
    </w:p>
    <w:p w:rsidR="00B8447D" w:rsidRDefault="00B8447D" w:rsidP="00B8447D">
      <w:pPr>
        <w:pStyle w:val="ConsPlusNormal"/>
        <w:spacing w:before="240"/>
        <w:ind w:firstLine="0"/>
        <w:jc w:val="both"/>
      </w:pPr>
      <w:r>
        <w:t>2______________________________________________________________________</w:t>
      </w:r>
    </w:p>
    <w:p w:rsidR="00B8447D" w:rsidRDefault="00B8447D" w:rsidP="00B8447D">
      <w:pPr>
        <w:pStyle w:val="ConsPlusNormal"/>
        <w:spacing w:before="240"/>
        <w:ind w:firstLine="0"/>
        <w:jc w:val="both"/>
      </w:pPr>
      <w:r>
        <w:t>3______________________________________________________________________</w:t>
      </w:r>
    </w:p>
    <w:p w:rsidR="00B8447D" w:rsidRDefault="00B8447D" w:rsidP="00B8447D">
      <w:pPr>
        <w:pStyle w:val="ConsPlusNormal"/>
        <w:spacing w:before="240"/>
      </w:pPr>
      <w:r>
        <w:t>(указывается перечень документов, предоставляемых Заявителем)</w:t>
      </w:r>
    </w:p>
    <w:p w:rsidR="00B8447D" w:rsidRDefault="00B8447D" w:rsidP="00B8447D">
      <w:pPr>
        <w:pStyle w:val="ConsPlusNormal"/>
        <w:ind w:firstLine="540"/>
        <w:jc w:val="both"/>
      </w:pPr>
    </w:p>
    <w:p w:rsidR="00B8447D" w:rsidRDefault="00B8447D" w:rsidP="00B8447D">
      <w:pPr>
        <w:pStyle w:val="ConsPlusNormal"/>
        <w:ind w:firstLine="0"/>
        <w:jc w:val="both"/>
      </w:pPr>
      <w:r>
        <w:t xml:space="preserve">На обработку моих персональных данных, содержащихся в заявлении и прилагаемых к нему документах, </w:t>
      </w:r>
      <w:proofErr w:type="gramStart"/>
      <w:r>
        <w:t>согласен</w:t>
      </w:r>
      <w:proofErr w:type="gramEnd"/>
      <w:r>
        <w:t xml:space="preserve"> (согласна).</w:t>
      </w:r>
    </w:p>
    <w:p w:rsidR="00B8447D" w:rsidRDefault="00B8447D" w:rsidP="00B8447D">
      <w:pPr>
        <w:pStyle w:val="ConsPlusNormal"/>
        <w:ind w:firstLine="540"/>
        <w:jc w:val="both"/>
      </w:pPr>
    </w:p>
    <w:p w:rsidR="00B8447D" w:rsidRDefault="00B8447D" w:rsidP="00B8447D">
      <w:pPr>
        <w:pStyle w:val="ConsPlusNormal"/>
        <w:ind w:firstLine="540"/>
        <w:jc w:val="both"/>
      </w:pPr>
      <w:r>
        <w:t>*обязательные для заполнения поля</w:t>
      </w:r>
    </w:p>
    <w:p w:rsidR="00B8447D" w:rsidRDefault="00B8447D" w:rsidP="00B8447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83"/>
        <w:gridCol w:w="283"/>
        <w:gridCol w:w="2658"/>
        <w:gridCol w:w="283"/>
        <w:gridCol w:w="2681"/>
      </w:tblGrid>
      <w:tr w:rsidR="00B8447D" w:rsidTr="00B8447D">
        <w:tc>
          <w:tcPr>
            <w:tcW w:w="3783" w:type="dxa"/>
          </w:tcPr>
          <w:p w:rsidR="00B8447D" w:rsidRDefault="00B8447D" w:rsidP="00B8447D">
            <w:pPr>
              <w:pStyle w:val="ConsPlusNormal"/>
              <w:jc w:val="center"/>
            </w:pPr>
          </w:p>
        </w:tc>
        <w:tc>
          <w:tcPr>
            <w:tcW w:w="283" w:type="dxa"/>
          </w:tcPr>
          <w:p w:rsidR="00B8447D" w:rsidRDefault="00B8447D" w:rsidP="00B8447D">
            <w:pPr>
              <w:pStyle w:val="ConsPlusNormal"/>
              <w:jc w:val="center"/>
            </w:pPr>
          </w:p>
        </w:tc>
        <w:tc>
          <w:tcPr>
            <w:tcW w:w="2658" w:type="dxa"/>
            <w:tcBorders>
              <w:bottom w:val="single" w:sz="4" w:space="0" w:color="auto"/>
            </w:tcBorders>
          </w:tcPr>
          <w:p w:rsidR="00B8447D" w:rsidRDefault="00B8447D" w:rsidP="00B8447D">
            <w:pPr>
              <w:pStyle w:val="ConsPlusNormal"/>
              <w:jc w:val="center"/>
            </w:pPr>
          </w:p>
        </w:tc>
        <w:tc>
          <w:tcPr>
            <w:tcW w:w="283" w:type="dxa"/>
          </w:tcPr>
          <w:p w:rsidR="00B8447D" w:rsidRDefault="00B8447D" w:rsidP="00B8447D">
            <w:pPr>
              <w:pStyle w:val="ConsPlusNormal"/>
              <w:jc w:val="center"/>
            </w:pPr>
          </w:p>
        </w:tc>
        <w:tc>
          <w:tcPr>
            <w:tcW w:w="2681" w:type="dxa"/>
            <w:tcBorders>
              <w:bottom w:val="single" w:sz="4" w:space="0" w:color="auto"/>
            </w:tcBorders>
          </w:tcPr>
          <w:p w:rsidR="00B8447D" w:rsidRDefault="00B8447D" w:rsidP="00B8447D">
            <w:pPr>
              <w:pStyle w:val="ConsPlusNormal"/>
              <w:jc w:val="center"/>
            </w:pPr>
          </w:p>
        </w:tc>
      </w:tr>
      <w:tr w:rsidR="00B8447D" w:rsidTr="00B8447D">
        <w:tc>
          <w:tcPr>
            <w:tcW w:w="3783" w:type="dxa"/>
          </w:tcPr>
          <w:p w:rsidR="00B8447D" w:rsidRDefault="00B8447D" w:rsidP="00B8447D">
            <w:pPr>
              <w:pStyle w:val="ConsPlusNormal"/>
              <w:jc w:val="center"/>
            </w:pPr>
          </w:p>
        </w:tc>
        <w:tc>
          <w:tcPr>
            <w:tcW w:w="283" w:type="dxa"/>
          </w:tcPr>
          <w:p w:rsidR="00B8447D" w:rsidRDefault="00B8447D" w:rsidP="00B8447D">
            <w:pPr>
              <w:pStyle w:val="ConsPlusNormal"/>
              <w:jc w:val="center"/>
            </w:pPr>
          </w:p>
        </w:tc>
        <w:tc>
          <w:tcPr>
            <w:tcW w:w="2658" w:type="dxa"/>
            <w:tcBorders>
              <w:top w:val="single" w:sz="4" w:space="0" w:color="auto"/>
            </w:tcBorders>
          </w:tcPr>
          <w:p w:rsidR="00B8447D" w:rsidRDefault="00B8447D" w:rsidP="00B8447D">
            <w:pPr>
              <w:pStyle w:val="ConsPlusNormal"/>
              <w:jc w:val="center"/>
            </w:pPr>
            <w:r>
              <w:t>(подпись)</w:t>
            </w:r>
          </w:p>
        </w:tc>
        <w:tc>
          <w:tcPr>
            <w:tcW w:w="283" w:type="dxa"/>
          </w:tcPr>
          <w:p w:rsidR="00B8447D" w:rsidRDefault="00B8447D" w:rsidP="00B8447D">
            <w:pPr>
              <w:pStyle w:val="ConsPlusNormal"/>
              <w:jc w:val="center"/>
            </w:pPr>
          </w:p>
        </w:tc>
        <w:tc>
          <w:tcPr>
            <w:tcW w:w="2681" w:type="dxa"/>
            <w:tcBorders>
              <w:top w:val="single" w:sz="4" w:space="0" w:color="auto"/>
            </w:tcBorders>
          </w:tcPr>
          <w:p w:rsidR="00B8447D" w:rsidRDefault="00B8447D" w:rsidP="00B8447D">
            <w:pPr>
              <w:pStyle w:val="ConsPlusNormal"/>
              <w:jc w:val="center"/>
            </w:pPr>
            <w:r>
              <w:t>(фамилия, инициалы)</w:t>
            </w:r>
          </w:p>
        </w:tc>
      </w:tr>
    </w:tbl>
    <w:p w:rsidR="00B8447D" w:rsidRDefault="00B8447D" w:rsidP="00B8447D">
      <w:pPr>
        <w:pStyle w:val="ConsPlusNormal"/>
        <w:ind w:firstLine="540"/>
        <w:jc w:val="both"/>
      </w:pPr>
    </w:p>
    <w:p w:rsidR="00B8447D" w:rsidRDefault="00B8447D" w:rsidP="00B8447D">
      <w:pPr>
        <w:pStyle w:val="ConsPlusNormal"/>
      </w:pPr>
      <w:r>
        <w:t>" " 20__г.</w:t>
      </w:r>
    </w:p>
    <w:p w:rsidR="00B8447D" w:rsidRDefault="00B8447D" w:rsidP="00B8447D">
      <w:pPr>
        <w:autoSpaceDE w:val="0"/>
        <w:autoSpaceDN w:val="0"/>
        <w:adjustRightInd w:val="0"/>
        <w:spacing w:after="0" w:line="240" w:lineRule="auto"/>
        <w:ind w:firstLine="540"/>
        <w:jc w:val="both"/>
        <w:rPr>
          <w:rFonts w:ascii="Times New Roman" w:hAnsi="Times New Roman" w:cs="Times New Roman"/>
          <w:sz w:val="24"/>
          <w:szCs w:val="24"/>
        </w:rPr>
      </w:pPr>
    </w:p>
    <w:p w:rsidR="00B8447D" w:rsidRDefault="00B8447D" w:rsidP="00B8447D">
      <w:pPr>
        <w:autoSpaceDE w:val="0"/>
        <w:autoSpaceDN w:val="0"/>
        <w:adjustRightInd w:val="0"/>
        <w:spacing w:after="0" w:line="240" w:lineRule="auto"/>
        <w:ind w:firstLine="540"/>
        <w:jc w:val="both"/>
        <w:rPr>
          <w:rFonts w:ascii="Times New Roman" w:hAnsi="Times New Roman" w:cs="Times New Roman"/>
          <w:sz w:val="24"/>
          <w:szCs w:val="24"/>
        </w:rPr>
      </w:pPr>
    </w:p>
    <w:p w:rsidR="00B8447D" w:rsidRDefault="00B8447D" w:rsidP="00B8447D">
      <w:pPr>
        <w:autoSpaceDE w:val="0"/>
        <w:autoSpaceDN w:val="0"/>
        <w:adjustRightInd w:val="0"/>
        <w:spacing w:after="0" w:line="240" w:lineRule="auto"/>
        <w:ind w:firstLine="540"/>
        <w:jc w:val="both"/>
        <w:rPr>
          <w:rFonts w:ascii="Times New Roman" w:hAnsi="Times New Roman" w:cs="Times New Roman"/>
          <w:sz w:val="24"/>
          <w:szCs w:val="24"/>
        </w:rPr>
      </w:pPr>
    </w:p>
    <w:p w:rsidR="00B8447D" w:rsidRDefault="00B8447D" w:rsidP="00B8447D">
      <w:pPr>
        <w:autoSpaceDE w:val="0"/>
        <w:autoSpaceDN w:val="0"/>
        <w:adjustRightInd w:val="0"/>
        <w:spacing w:after="0" w:line="240" w:lineRule="auto"/>
        <w:ind w:firstLine="540"/>
        <w:jc w:val="both"/>
        <w:rPr>
          <w:rFonts w:ascii="Times New Roman" w:hAnsi="Times New Roman" w:cs="Times New Roman"/>
          <w:sz w:val="24"/>
          <w:szCs w:val="24"/>
        </w:rPr>
      </w:pPr>
    </w:p>
    <w:p w:rsidR="00B8447D" w:rsidRDefault="00B8447D" w:rsidP="00B8447D">
      <w:pPr>
        <w:autoSpaceDE w:val="0"/>
        <w:autoSpaceDN w:val="0"/>
        <w:adjustRightInd w:val="0"/>
        <w:spacing w:after="0" w:line="240" w:lineRule="auto"/>
        <w:ind w:firstLine="540"/>
        <w:jc w:val="both"/>
        <w:rPr>
          <w:rFonts w:ascii="Times New Roman" w:hAnsi="Times New Roman" w:cs="Times New Roman"/>
          <w:sz w:val="24"/>
          <w:szCs w:val="24"/>
        </w:rPr>
      </w:pPr>
    </w:p>
    <w:p w:rsidR="00B8447D" w:rsidRDefault="00B8447D" w:rsidP="00B8447D">
      <w:pPr>
        <w:autoSpaceDE w:val="0"/>
        <w:autoSpaceDN w:val="0"/>
        <w:adjustRightInd w:val="0"/>
        <w:spacing w:after="0" w:line="240" w:lineRule="auto"/>
        <w:ind w:firstLine="540"/>
        <w:jc w:val="both"/>
        <w:rPr>
          <w:rFonts w:ascii="Times New Roman" w:hAnsi="Times New Roman" w:cs="Times New Roman"/>
          <w:sz w:val="24"/>
          <w:szCs w:val="24"/>
        </w:rPr>
      </w:pPr>
    </w:p>
    <w:p w:rsidR="00B8447D" w:rsidRDefault="00B8447D" w:rsidP="00B8447D">
      <w:pPr>
        <w:autoSpaceDE w:val="0"/>
        <w:autoSpaceDN w:val="0"/>
        <w:adjustRightInd w:val="0"/>
        <w:spacing w:after="0" w:line="240" w:lineRule="auto"/>
        <w:ind w:firstLine="540"/>
        <w:jc w:val="both"/>
        <w:rPr>
          <w:rFonts w:ascii="Times New Roman" w:hAnsi="Times New Roman" w:cs="Times New Roman"/>
          <w:sz w:val="24"/>
          <w:szCs w:val="24"/>
        </w:rPr>
      </w:pPr>
    </w:p>
    <w:p w:rsidR="00B8447D" w:rsidRDefault="00B8447D" w:rsidP="00B8447D">
      <w:pPr>
        <w:autoSpaceDE w:val="0"/>
        <w:autoSpaceDN w:val="0"/>
        <w:adjustRightInd w:val="0"/>
        <w:spacing w:after="0" w:line="240" w:lineRule="auto"/>
        <w:ind w:firstLine="540"/>
        <w:jc w:val="both"/>
        <w:rPr>
          <w:rFonts w:ascii="Times New Roman" w:hAnsi="Times New Roman" w:cs="Times New Roman"/>
          <w:sz w:val="24"/>
          <w:szCs w:val="24"/>
        </w:rPr>
      </w:pPr>
    </w:p>
    <w:p w:rsidR="00B8447D" w:rsidRDefault="00B8447D" w:rsidP="00B8447D">
      <w:pPr>
        <w:spacing w:after="0" w:line="240" w:lineRule="auto"/>
        <w:jc w:val="right"/>
        <w:rPr>
          <w:rFonts w:ascii="Times New Roman" w:hAnsi="Times New Roman"/>
          <w:sz w:val="28"/>
          <w:szCs w:val="28"/>
        </w:rPr>
      </w:pPr>
    </w:p>
    <w:p w:rsidR="00B8447D" w:rsidRDefault="00B8447D" w:rsidP="00B8447D">
      <w:pPr>
        <w:spacing w:after="0" w:line="240" w:lineRule="auto"/>
        <w:jc w:val="right"/>
        <w:rPr>
          <w:rFonts w:ascii="Times New Roman" w:hAnsi="Times New Roman"/>
          <w:sz w:val="28"/>
          <w:szCs w:val="28"/>
        </w:rPr>
      </w:pPr>
    </w:p>
    <w:p w:rsidR="00B8447D" w:rsidRDefault="00B8447D" w:rsidP="00B8447D">
      <w:pPr>
        <w:spacing w:after="0" w:line="240" w:lineRule="auto"/>
        <w:jc w:val="right"/>
        <w:rPr>
          <w:rFonts w:ascii="Times New Roman" w:hAnsi="Times New Roman"/>
          <w:sz w:val="28"/>
          <w:szCs w:val="28"/>
        </w:rPr>
      </w:pPr>
    </w:p>
    <w:p w:rsidR="00B8447D" w:rsidRDefault="00B8447D" w:rsidP="00B8447D">
      <w:pPr>
        <w:spacing w:after="0" w:line="240" w:lineRule="auto"/>
        <w:jc w:val="right"/>
        <w:rPr>
          <w:rFonts w:ascii="Times New Roman" w:hAnsi="Times New Roman"/>
          <w:sz w:val="28"/>
          <w:szCs w:val="28"/>
        </w:rPr>
      </w:pPr>
    </w:p>
    <w:p w:rsidR="00B8447D" w:rsidRDefault="00B8447D" w:rsidP="00B8447D">
      <w:pPr>
        <w:spacing w:after="0" w:line="240" w:lineRule="auto"/>
        <w:jc w:val="right"/>
        <w:rPr>
          <w:rFonts w:ascii="Times New Roman" w:hAnsi="Times New Roman"/>
          <w:sz w:val="28"/>
          <w:szCs w:val="28"/>
        </w:rPr>
      </w:pPr>
    </w:p>
    <w:p w:rsidR="00B8447D" w:rsidRDefault="00B8447D" w:rsidP="00B8447D">
      <w:pPr>
        <w:spacing w:after="0" w:line="240" w:lineRule="auto"/>
        <w:jc w:val="right"/>
        <w:rPr>
          <w:rFonts w:ascii="Times New Roman" w:hAnsi="Times New Roman"/>
          <w:sz w:val="28"/>
          <w:szCs w:val="28"/>
        </w:rPr>
      </w:pPr>
    </w:p>
    <w:p w:rsidR="00B8447D" w:rsidRDefault="00B8447D" w:rsidP="00B8447D">
      <w:pPr>
        <w:spacing w:after="0" w:line="240" w:lineRule="auto"/>
        <w:jc w:val="right"/>
        <w:rPr>
          <w:rFonts w:ascii="Times New Roman" w:hAnsi="Times New Roman"/>
          <w:sz w:val="28"/>
          <w:szCs w:val="28"/>
        </w:rPr>
      </w:pPr>
    </w:p>
    <w:p w:rsidR="00B8447D" w:rsidRDefault="00B8447D" w:rsidP="00B8447D">
      <w:pPr>
        <w:spacing w:after="0" w:line="240" w:lineRule="auto"/>
        <w:jc w:val="right"/>
        <w:rPr>
          <w:rFonts w:ascii="Times New Roman" w:hAnsi="Times New Roman"/>
          <w:sz w:val="28"/>
          <w:szCs w:val="28"/>
        </w:rPr>
      </w:pPr>
    </w:p>
    <w:p w:rsidR="00B8447D" w:rsidRDefault="00B8447D" w:rsidP="00B8447D">
      <w:pPr>
        <w:spacing w:after="0" w:line="240" w:lineRule="auto"/>
        <w:jc w:val="right"/>
        <w:rPr>
          <w:rFonts w:ascii="Times New Roman" w:hAnsi="Times New Roman"/>
          <w:sz w:val="28"/>
          <w:szCs w:val="28"/>
        </w:rPr>
      </w:pPr>
    </w:p>
    <w:p w:rsidR="00B8447D" w:rsidRDefault="00B8447D" w:rsidP="00B8447D">
      <w:pPr>
        <w:spacing w:after="0" w:line="240" w:lineRule="auto"/>
        <w:jc w:val="right"/>
        <w:rPr>
          <w:rFonts w:ascii="Times New Roman" w:hAnsi="Times New Roman"/>
          <w:sz w:val="28"/>
          <w:szCs w:val="28"/>
        </w:rPr>
      </w:pPr>
    </w:p>
    <w:p w:rsidR="00B8447D" w:rsidRDefault="00B8447D" w:rsidP="00B8447D">
      <w:pPr>
        <w:spacing w:after="0" w:line="240" w:lineRule="auto"/>
        <w:jc w:val="right"/>
        <w:rPr>
          <w:rFonts w:ascii="Times New Roman" w:hAnsi="Times New Roman"/>
          <w:sz w:val="28"/>
          <w:szCs w:val="28"/>
        </w:rPr>
      </w:pPr>
    </w:p>
    <w:p w:rsidR="00B8447D" w:rsidRDefault="00B8447D" w:rsidP="00B8447D">
      <w:pPr>
        <w:spacing w:after="0" w:line="240" w:lineRule="auto"/>
        <w:jc w:val="right"/>
        <w:rPr>
          <w:rFonts w:ascii="Times New Roman" w:hAnsi="Times New Roman"/>
          <w:sz w:val="28"/>
          <w:szCs w:val="28"/>
        </w:rPr>
      </w:pPr>
    </w:p>
    <w:p w:rsidR="00664886" w:rsidRDefault="00664886" w:rsidP="00B8447D">
      <w:pPr>
        <w:spacing w:after="0" w:line="240" w:lineRule="auto"/>
        <w:jc w:val="right"/>
        <w:rPr>
          <w:rFonts w:ascii="Times New Roman" w:hAnsi="Times New Roman"/>
          <w:sz w:val="28"/>
          <w:szCs w:val="28"/>
        </w:rPr>
      </w:pPr>
    </w:p>
    <w:p w:rsidR="00664886" w:rsidRDefault="00664886" w:rsidP="00B8447D">
      <w:pPr>
        <w:spacing w:after="0" w:line="240" w:lineRule="auto"/>
        <w:jc w:val="right"/>
        <w:rPr>
          <w:rFonts w:ascii="Times New Roman" w:hAnsi="Times New Roman"/>
          <w:sz w:val="28"/>
          <w:szCs w:val="28"/>
        </w:rPr>
      </w:pPr>
    </w:p>
    <w:p w:rsidR="00B8447D" w:rsidRPr="007223C0" w:rsidRDefault="00B8447D" w:rsidP="00100BE9">
      <w:pPr>
        <w:spacing w:after="0" w:line="240" w:lineRule="auto"/>
        <w:jc w:val="right"/>
        <w:rPr>
          <w:rFonts w:ascii="Times New Roman" w:hAnsi="Times New Roman"/>
          <w:sz w:val="28"/>
          <w:szCs w:val="28"/>
        </w:rPr>
      </w:pPr>
      <w:r>
        <w:rPr>
          <w:rFonts w:ascii="Times New Roman" w:hAnsi="Times New Roman"/>
          <w:sz w:val="28"/>
          <w:szCs w:val="28"/>
        </w:rPr>
        <w:t>Приложение № 2</w:t>
      </w:r>
    </w:p>
    <w:p w:rsidR="00B8447D" w:rsidRPr="007223C0" w:rsidRDefault="00B8447D" w:rsidP="00B8447D">
      <w:pPr>
        <w:spacing w:after="0" w:line="240" w:lineRule="auto"/>
        <w:jc w:val="right"/>
        <w:rPr>
          <w:rFonts w:ascii="Times New Roman" w:hAnsi="Times New Roman"/>
          <w:color w:val="000000"/>
          <w:spacing w:val="2"/>
          <w:sz w:val="28"/>
          <w:szCs w:val="28"/>
        </w:rPr>
      </w:pPr>
      <w:r w:rsidRPr="007223C0">
        <w:rPr>
          <w:rFonts w:ascii="Times New Roman" w:hAnsi="Times New Roman"/>
          <w:color w:val="000000"/>
          <w:spacing w:val="2"/>
          <w:sz w:val="28"/>
          <w:szCs w:val="28"/>
        </w:rPr>
        <w:t xml:space="preserve">к административному регламенту </w:t>
      </w:r>
    </w:p>
    <w:p w:rsidR="00B8447D" w:rsidRDefault="00B8447D" w:rsidP="00B8447D">
      <w:pPr>
        <w:pStyle w:val="ConsPlusNormal"/>
        <w:ind w:firstLine="540"/>
        <w:jc w:val="both"/>
      </w:pPr>
    </w:p>
    <w:p w:rsidR="00B8447D" w:rsidRDefault="00B8447D" w:rsidP="00B8447D">
      <w:pPr>
        <w:pStyle w:val="ConsPlusNormal"/>
        <w:jc w:val="center"/>
      </w:pPr>
      <w:r>
        <w:t>Форма (примерная) Запроса о предоставлении архивной информации в отношении недвижимого имущества</w:t>
      </w:r>
    </w:p>
    <w:p w:rsidR="00B8447D" w:rsidRDefault="00B8447D" w:rsidP="00B8447D">
      <w:pPr>
        <w:pStyle w:val="ConsPlusNormal"/>
        <w:ind w:firstLine="540"/>
        <w:jc w:val="both"/>
      </w:pPr>
    </w:p>
    <w:p w:rsidR="00B8447D" w:rsidRDefault="00B8447D" w:rsidP="00B8447D">
      <w:pPr>
        <w:pStyle w:val="ConsPlusNormal"/>
        <w:jc w:val="right"/>
      </w:pPr>
      <w:r>
        <w:t>В администрацию городского округа Тейково Ивановской области</w:t>
      </w:r>
    </w:p>
    <w:p w:rsidR="00B8447D" w:rsidRDefault="00B8447D" w:rsidP="00B8447D">
      <w:pPr>
        <w:pStyle w:val="ConsPlusNormal"/>
        <w:spacing w:before="240"/>
        <w:ind w:firstLine="540"/>
        <w:jc w:val="right"/>
      </w:pPr>
      <w:r>
        <w:t>_________________________________________,</w:t>
      </w:r>
    </w:p>
    <w:p w:rsidR="00B8447D" w:rsidRDefault="00B8447D" w:rsidP="00B8447D">
      <w:pPr>
        <w:pStyle w:val="ConsPlusNormal"/>
        <w:spacing w:before="240"/>
        <w:jc w:val="right"/>
      </w:pPr>
      <w:r>
        <w:t>Ф.И.О. (последнее при наличии) Заявителя</w:t>
      </w:r>
    </w:p>
    <w:p w:rsidR="00B8447D" w:rsidRDefault="00B8447D" w:rsidP="00B8447D">
      <w:pPr>
        <w:pStyle w:val="ConsPlusNormal"/>
        <w:ind w:firstLine="540"/>
        <w:jc w:val="right"/>
      </w:pPr>
      <w:r>
        <w:t>_________________________________________,</w:t>
      </w:r>
    </w:p>
    <w:p w:rsidR="00B8447D" w:rsidRDefault="00B8447D" w:rsidP="00B8447D">
      <w:pPr>
        <w:pStyle w:val="ConsPlusNormal"/>
        <w:spacing w:before="240"/>
        <w:ind w:firstLine="540"/>
        <w:jc w:val="right"/>
      </w:pPr>
      <w:r>
        <w:t>_________________________________________,</w:t>
      </w:r>
    </w:p>
    <w:p w:rsidR="00B8447D" w:rsidRDefault="00B8447D" w:rsidP="00B8447D">
      <w:pPr>
        <w:pStyle w:val="ConsPlusNormal"/>
        <w:spacing w:before="240"/>
        <w:jc w:val="right"/>
      </w:pPr>
      <w:r>
        <w:t>почтовый адрес (при необходимости)</w:t>
      </w:r>
    </w:p>
    <w:p w:rsidR="00B8447D" w:rsidRDefault="00B8447D" w:rsidP="00B8447D">
      <w:pPr>
        <w:pStyle w:val="ConsPlusNormal"/>
        <w:ind w:firstLine="540"/>
        <w:jc w:val="right"/>
      </w:pPr>
    </w:p>
    <w:p w:rsidR="00B8447D" w:rsidRDefault="00B8447D" w:rsidP="00B8447D">
      <w:pPr>
        <w:pStyle w:val="ConsPlusNormal"/>
        <w:ind w:firstLine="540"/>
        <w:jc w:val="right"/>
      </w:pPr>
      <w:r>
        <w:t>_________________________________________,</w:t>
      </w:r>
    </w:p>
    <w:p w:rsidR="00B8447D" w:rsidRDefault="00B8447D" w:rsidP="00B8447D">
      <w:pPr>
        <w:pStyle w:val="ConsPlusNormal"/>
        <w:spacing w:before="240"/>
        <w:jc w:val="right"/>
      </w:pPr>
      <w:r>
        <w:t>(контактный телефон)</w:t>
      </w:r>
    </w:p>
    <w:p w:rsidR="00B8447D" w:rsidRDefault="00B8447D" w:rsidP="00B8447D">
      <w:pPr>
        <w:pStyle w:val="ConsPlusNormal"/>
        <w:ind w:firstLine="540"/>
        <w:jc w:val="right"/>
      </w:pPr>
      <w:r>
        <w:t>_________________________________________,</w:t>
      </w:r>
    </w:p>
    <w:p w:rsidR="00B8447D" w:rsidRDefault="00B8447D" w:rsidP="00B8447D">
      <w:pPr>
        <w:pStyle w:val="ConsPlusNormal"/>
        <w:spacing w:before="240"/>
        <w:ind w:firstLine="0"/>
        <w:jc w:val="right"/>
      </w:pPr>
      <w:r>
        <w:t>(адрес электронной почты)</w:t>
      </w:r>
    </w:p>
    <w:p w:rsidR="00B8447D" w:rsidRDefault="00B8447D" w:rsidP="00B8447D">
      <w:pPr>
        <w:pStyle w:val="ConsPlusNormal"/>
        <w:ind w:firstLine="540"/>
        <w:jc w:val="right"/>
      </w:pPr>
    </w:p>
    <w:p w:rsidR="00B8447D" w:rsidRDefault="00B8447D" w:rsidP="00B8447D">
      <w:pPr>
        <w:pStyle w:val="ConsPlusNormal"/>
        <w:ind w:firstLine="540"/>
        <w:jc w:val="right"/>
      </w:pPr>
      <w:r>
        <w:t>_________________________________________,</w:t>
      </w:r>
    </w:p>
    <w:p w:rsidR="00B8447D" w:rsidRDefault="00B8447D" w:rsidP="00B8447D">
      <w:pPr>
        <w:pStyle w:val="ConsPlusNormal"/>
        <w:spacing w:before="240"/>
        <w:ind w:firstLine="540"/>
        <w:jc w:val="right"/>
      </w:pPr>
      <w:r>
        <w:t>_________________________________________,</w:t>
      </w:r>
    </w:p>
    <w:p w:rsidR="00B8447D" w:rsidRDefault="00B8447D" w:rsidP="00B8447D">
      <w:pPr>
        <w:pStyle w:val="ConsPlusNormal"/>
        <w:spacing w:before="240"/>
        <w:jc w:val="right"/>
      </w:pPr>
      <w:proofErr w:type="gramStart"/>
      <w:r>
        <w:t>(реквизиты документа, удостоверяющего</w:t>
      </w:r>
      <w:proofErr w:type="gramEnd"/>
    </w:p>
    <w:p w:rsidR="00B8447D" w:rsidRDefault="00B8447D" w:rsidP="00B8447D">
      <w:pPr>
        <w:pStyle w:val="ConsPlusNormal"/>
        <w:jc w:val="right"/>
      </w:pPr>
      <w:r>
        <w:t>личность)</w:t>
      </w:r>
    </w:p>
    <w:p w:rsidR="00B8447D" w:rsidRDefault="00B8447D" w:rsidP="00B8447D">
      <w:pPr>
        <w:pStyle w:val="ConsPlusNormal"/>
        <w:jc w:val="right"/>
      </w:pPr>
      <w:r>
        <w:t>_________________________________________,</w:t>
      </w:r>
    </w:p>
    <w:p w:rsidR="00B8447D" w:rsidRDefault="00B8447D" w:rsidP="00B8447D">
      <w:pPr>
        <w:pStyle w:val="ConsPlusNormal"/>
        <w:jc w:val="right"/>
      </w:pPr>
      <w:proofErr w:type="gramStart"/>
      <w:r>
        <w:t>(реквизиты документа, удостоверяющего</w:t>
      </w:r>
      <w:proofErr w:type="gramEnd"/>
    </w:p>
    <w:p w:rsidR="00B8447D" w:rsidRDefault="00B8447D" w:rsidP="00B8447D">
      <w:pPr>
        <w:pStyle w:val="ConsPlusNormal"/>
        <w:jc w:val="right"/>
      </w:pPr>
      <w:r>
        <w:t>полномочия представителя Заявителя)</w:t>
      </w:r>
    </w:p>
    <w:p w:rsidR="00B8447D" w:rsidRDefault="00B8447D" w:rsidP="00B8447D">
      <w:pPr>
        <w:pStyle w:val="ConsPlusNormal"/>
        <w:ind w:firstLine="540"/>
        <w:jc w:val="right"/>
      </w:pPr>
    </w:p>
    <w:p w:rsidR="00B8447D" w:rsidRDefault="00B8447D" w:rsidP="00B8447D">
      <w:pPr>
        <w:pStyle w:val="ConsPlusNormal"/>
        <w:jc w:val="right"/>
      </w:pPr>
      <w:r>
        <w:t>_________________________________________,</w:t>
      </w:r>
    </w:p>
    <w:p w:rsidR="00B8447D" w:rsidRDefault="00B8447D" w:rsidP="00B8447D">
      <w:pPr>
        <w:pStyle w:val="ConsPlusNormal"/>
        <w:jc w:val="right"/>
      </w:pPr>
      <w:r>
        <w:t>(реквизиты юридического лица)</w:t>
      </w:r>
    </w:p>
    <w:p w:rsidR="00B8447D" w:rsidRDefault="00B8447D" w:rsidP="00B8447D">
      <w:pPr>
        <w:pStyle w:val="ConsPlusNormal"/>
        <w:ind w:firstLine="540"/>
        <w:jc w:val="both"/>
      </w:pPr>
    </w:p>
    <w:p w:rsidR="00B8447D" w:rsidRDefault="00B8447D" w:rsidP="00B8447D">
      <w:pPr>
        <w:pStyle w:val="ConsPlusNormal"/>
        <w:jc w:val="center"/>
      </w:pPr>
      <w:r>
        <w:t>ЗАЯВЛЕНИЕ</w:t>
      </w:r>
    </w:p>
    <w:p w:rsidR="00B8447D" w:rsidRDefault="00B8447D" w:rsidP="00B8447D">
      <w:pPr>
        <w:pStyle w:val="ConsPlusNormal"/>
        <w:jc w:val="center"/>
      </w:pPr>
      <w:r>
        <w:t>о предоставлении архивной информации в отношении недвижимого имущества</w:t>
      </w:r>
    </w:p>
    <w:p w:rsidR="00B8447D" w:rsidRDefault="00B8447D" w:rsidP="00B8447D">
      <w:pPr>
        <w:pStyle w:val="ConsPlusNormal"/>
        <w:ind w:firstLine="540"/>
        <w:jc w:val="both"/>
      </w:pPr>
    </w:p>
    <w:p w:rsidR="00B8447D" w:rsidRDefault="00B8447D" w:rsidP="00B8447D">
      <w:pPr>
        <w:pStyle w:val="ConsPlusNormal"/>
        <w:ind w:firstLine="540"/>
        <w:jc w:val="both"/>
      </w:pPr>
      <w:r>
        <w:t xml:space="preserve">Прошу </w:t>
      </w:r>
      <w:proofErr w:type="gramStart"/>
      <w:r>
        <w:t>предоставить мне архивную справку</w:t>
      </w:r>
      <w:proofErr w:type="gramEnd"/>
      <w:r>
        <w:t>, архивную выписку, архивную копию, информационное письмо (указать нужный документ) по вопросу предоставления сведений об объекте недвижимого имущества.</w:t>
      </w:r>
    </w:p>
    <w:p w:rsidR="00B8447D" w:rsidRDefault="00B8447D" w:rsidP="00B8447D">
      <w:pPr>
        <w:pStyle w:val="ConsPlusNormal"/>
        <w:spacing w:before="240"/>
        <w:ind w:firstLine="0"/>
        <w:jc w:val="both"/>
      </w:pPr>
      <w:r>
        <w:t>Адрес объекта *: _____________________________________________________________.</w:t>
      </w:r>
    </w:p>
    <w:p w:rsidR="00B8447D" w:rsidRDefault="00B8447D" w:rsidP="00B8447D">
      <w:pPr>
        <w:pStyle w:val="ConsPlusNormal"/>
        <w:ind w:firstLine="540"/>
        <w:jc w:val="both"/>
      </w:pPr>
    </w:p>
    <w:p w:rsidR="00B8447D" w:rsidRDefault="00B8447D" w:rsidP="00B8447D">
      <w:pPr>
        <w:pStyle w:val="ConsPlusNormal"/>
        <w:ind w:firstLine="0"/>
        <w:jc w:val="both"/>
      </w:pPr>
      <w:r>
        <w:t>Год начала владения *: _______________________________________________________.</w:t>
      </w:r>
    </w:p>
    <w:p w:rsidR="00B8447D" w:rsidRDefault="00B8447D" w:rsidP="00B8447D">
      <w:pPr>
        <w:pStyle w:val="ConsPlusNormal"/>
        <w:ind w:firstLine="540"/>
        <w:jc w:val="both"/>
      </w:pPr>
    </w:p>
    <w:p w:rsidR="00B8447D" w:rsidRDefault="00B8447D" w:rsidP="00B8447D">
      <w:pPr>
        <w:pStyle w:val="ConsPlusNormal"/>
        <w:ind w:firstLine="0"/>
        <w:jc w:val="both"/>
      </w:pPr>
      <w:r>
        <w:t>Наименование организации, предоставившей объект недвижимости *: __________________</w:t>
      </w:r>
    </w:p>
    <w:p w:rsidR="00B8447D" w:rsidRDefault="00B8447D" w:rsidP="00B8447D">
      <w:pPr>
        <w:pStyle w:val="ConsPlusNormal"/>
        <w:ind w:firstLine="540"/>
        <w:jc w:val="both"/>
      </w:pPr>
    </w:p>
    <w:p w:rsidR="00B8447D" w:rsidRDefault="00B8447D" w:rsidP="00B8447D">
      <w:pPr>
        <w:pStyle w:val="ConsPlusNormal"/>
        <w:ind w:firstLine="0"/>
        <w:jc w:val="both"/>
      </w:pPr>
      <w:r>
        <w:t>___________________________________________________________________________.</w:t>
      </w:r>
    </w:p>
    <w:p w:rsidR="00B8447D" w:rsidRDefault="00B8447D" w:rsidP="00B8447D">
      <w:pPr>
        <w:pStyle w:val="ConsPlusNormal"/>
        <w:spacing w:before="240"/>
        <w:ind w:firstLine="0"/>
        <w:jc w:val="both"/>
      </w:pPr>
      <w:r>
        <w:t>Вид объекта (квартира, земельный участок и др.) *: _________________________________</w:t>
      </w:r>
    </w:p>
    <w:p w:rsidR="00B8447D" w:rsidRDefault="00B8447D" w:rsidP="00B8447D">
      <w:pPr>
        <w:pStyle w:val="ConsPlusNormal"/>
        <w:ind w:firstLine="540"/>
        <w:jc w:val="both"/>
      </w:pPr>
    </w:p>
    <w:p w:rsidR="00B8447D" w:rsidRDefault="00B8447D" w:rsidP="00B8447D">
      <w:pPr>
        <w:pStyle w:val="ConsPlusNormal"/>
        <w:ind w:firstLine="0"/>
        <w:jc w:val="both"/>
      </w:pPr>
      <w:r>
        <w:t>Вид и реквизиты запрашиваемого документа (постановление, договор и др.) * ___________________________________________________________________________.</w:t>
      </w:r>
    </w:p>
    <w:p w:rsidR="00B8447D" w:rsidRDefault="00B8447D" w:rsidP="00B8447D">
      <w:pPr>
        <w:pStyle w:val="ConsPlusNormal"/>
        <w:ind w:firstLine="540"/>
        <w:jc w:val="both"/>
      </w:pPr>
    </w:p>
    <w:p w:rsidR="00B8447D" w:rsidRDefault="00B8447D" w:rsidP="00B8447D">
      <w:pPr>
        <w:pStyle w:val="ConsPlusNormal"/>
        <w:ind w:firstLine="0"/>
        <w:jc w:val="both"/>
      </w:pPr>
      <w:r>
        <w:t>Автор документа: ____________________________________________________________.</w:t>
      </w:r>
    </w:p>
    <w:p w:rsidR="00B8447D" w:rsidRDefault="00B8447D" w:rsidP="00B8447D">
      <w:pPr>
        <w:pStyle w:val="ConsPlusNormal"/>
        <w:spacing w:before="240"/>
        <w:ind w:firstLine="0"/>
      </w:pPr>
      <w:r>
        <w:t>Дополнительные сведения о предмете запроса: ____________________________________________________________________________</w:t>
      </w:r>
    </w:p>
    <w:p w:rsidR="00B8447D" w:rsidRDefault="00B8447D" w:rsidP="00B8447D">
      <w:pPr>
        <w:pStyle w:val="ConsPlusNormal"/>
        <w:ind w:firstLine="540"/>
        <w:jc w:val="both"/>
      </w:pPr>
    </w:p>
    <w:p w:rsidR="00B8447D" w:rsidRDefault="00B8447D" w:rsidP="00B8447D">
      <w:pPr>
        <w:pStyle w:val="ConsPlusNormal"/>
        <w:ind w:firstLine="0"/>
        <w:jc w:val="both"/>
      </w:pPr>
      <w:r>
        <w:t>____________________________________________________________________________</w:t>
      </w:r>
    </w:p>
    <w:p w:rsidR="00B8447D" w:rsidRDefault="00B8447D" w:rsidP="00B8447D">
      <w:pPr>
        <w:pStyle w:val="ConsPlusNormal"/>
        <w:ind w:firstLine="540"/>
        <w:jc w:val="both"/>
      </w:pPr>
    </w:p>
    <w:p w:rsidR="00B8447D" w:rsidRDefault="00B8447D" w:rsidP="00B8447D">
      <w:pPr>
        <w:pStyle w:val="ConsPlusNormal"/>
        <w:ind w:firstLine="0"/>
        <w:jc w:val="both"/>
      </w:pPr>
      <w:r>
        <w:t>Результат услуги прошу предоставить в количестве ________ экземпляр</w:t>
      </w:r>
      <w:proofErr w:type="gramStart"/>
      <w:r>
        <w:t>а(</w:t>
      </w:r>
      <w:proofErr w:type="spellStart"/>
      <w:proofErr w:type="gramEnd"/>
      <w:r>
        <w:t>ов</w:t>
      </w:r>
      <w:proofErr w:type="spellEnd"/>
      <w:r>
        <w:t>).</w:t>
      </w:r>
    </w:p>
    <w:p w:rsidR="00B8447D" w:rsidRDefault="00B8447D" w:rsidP="00B8447D">
      <w:pPr>
        <w:pStyle w:val="ConsPlusNormal"/>
        <w:ind w:firstLine="540"/>
        <w:jc w:val="both"/>
      </w:pPr>
    </w:p>
    <w:p w:rsidR="00B8447D" w:rsidRDefault="00B8447D" w:rsidP="00B8447D">
      <w:pPr>
        <w:pStyle w:val="ConsPlusNormal"/>
        <w:ind w:firstLine="540"/>
        <w:jc w:val="both"/>
      </w:pPr>
      <w:r>
        <w:t>К заявлению прилагаю:</w:t>
      </w:r>
    </w:p>
    <w:p w:rsidR="00B8447D" w:rsidRDefault="00B8447D" w:rsidP="00B8447D">
      <w:pPr>
        <w:pStyle w:val="ConsPlusNormal"/>
        <w:spacing w:before="240"/>
        <w:ind w:firstLine="540"/>
        <w:jc w:val="both"/>
      </w:pPr>
      <w:r>
        <w:t>1.____________________________________________________________________</w:t>
      </w:r>
    </w:p>
    <w:p w:rsidR="00B8447D" w:rsidRDefault="00B8447D" w:rsidP="00B8447D">
      <w:pPr>
        <w:pStyle w:val="ConsPlusNormal"/>
        <w:spacing w:before="240"/>
        <w:ind w:firstLine="540"/>
        <w:jc w:val="both"/>
      </w:pPr>
      <w:r>
        <w:t>2.____________________________________________________________________</w:t>
      </w:r>
    </w:p>
    <w:p w:rsidR="00B8447D" w:rsidRDefault="00B8447D" w:rsidP="00B8447D">
      <w:pPr>
        <w:pStyle w:val="ConsPlusNormal"/>
        <w:spacing w:before="240"/>
        <w:ind w:firstLine="540"/>
        <w:jc w:val="both"/>
      </w:pPr>
      <w:r>
        <w:t>3.____________________________________________________________________</w:t>
      </w:r>
    </w:p>
    <w:p w:rsidR="00B8447D" w:rsidRDefault="00B8447D" w:rsidP="00B8447D">
      <w:pPr>
        <w:pStyle w:val="ConsPlusNormal"/>
        <w:spacing w:before="240"/>
        <w:jc w:val="center"/>
      </w:pPr>
      <w:r>
        <w:t>(указывается перечень документов, предоставляемых Заявителем)</w:t>
      </w:r>
    </w:p>
    <w:p w:rsidR="00B8447D" w:rsidRDefault="00B8447D" w:rsidP="00B8447D">
      <w:pPr>
        <w:pStyle w:val="ConsPlusNormal"/>
        <w:ind w:firstLine="540"/>
        <w:jc w:val="both"/>
      </w:pPr>
    </w:p>
    <w:p w:rsidR="00B8447D" w:rsidRDefault="00B8447D" w:rsidP="00B8447D">
      <w:pPr>
        <w:pStyle w:val="ConsPlusNormal"/>
        <w:ind w:firstLine="540"/>
        <w:jc w:val="both"/>
      </w:pPr>
      <w:r>
        <w:t xml:space="preserve">На обработку моих персональных данных, содержащихся в заявлении и прилагаемых к нему документах, </w:t>
      </w:r>
      <w:proofErr w:type="gramStart"/>
      <w:r>
        <w:t>согласен</w:t>
      </w:r>
      <w:proofErr w:type="gramEnd"/>
      <w:r>
        <w:t xml:space="preserve"> (согласна).</w:t>
      </w:r>
    </w:p>
    <w:p w:rsidR="00B8447D" w:rsidRDefault="00B8447D" w:rsidP="00B8447D">
      <w:pPr>
        <w:pStyle w:val="ConsPlusNormal"/>
        <w:ind w:firstLine="540"/>
        <w:jc w:val="both"/>
      </w:pPr>
    </w:p>
    <w:p w:rsidR="00B8447D" w:rsidRDefault="00B8447D" w:rsidP="00B8447D">
      <w:pPr>
        <w:pStyle w:val="ConsPlusNormal"/>
        <w:ind w:firstLine="540"/>
        <w:jc w:val="both"/>
      </w:pPr>
      <w:r>
        <w:t>*обязательные для заполнения поля</w:t>
      </w:r>
    </w:p>
    <w:p w:rsidR="00B8447D" w:rsidRDefault="00B8447D" w:rsidP="00B8447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98"/>
        <w:gridCol w:w="284"/>
        <w:gridCol w:w="2709"/>
        <w:gridCol w:w="283"/>
        <w:gridCol w:w="2731"/>
      </w:tblGrid>
      <w:tr w:rsidR="00B8447D" w:rsidTr="00B8447D">
        <w:tc>
          <w:tcPr>
            <w:tcW w:w="3898" w:type="dxa"/>
          </w:tcPr>
          <w:p w:rsidR="00B8447D" w:rsidRDefault="00B8447D" w:rsidP="00B8447D">
            <w:pPr>
              <w:pStyle w:val="ConsPlusNormal"/>
              <w:jc w:val="center"/>
            </w:pPr>
          </w:p>
        </w:tc>
        <w:tc>
          <w:tcPr>
            <w:tcW w:w="284" w:type="dxa"/>
          </w:tcPr>
          <w:p w:rsidR="00B8447D" w:rsidRDefault="00B8447D" w:rsidP="00B8447D">
            <w:pPr>
              <w:pStyle w:val="ConsPlusNormal"/>
              <w:jc w:val="center"/>
            </w:pPr>
          </w:p>
        </w:tc>
        <w:tc>
          <w:tcPr>
            <w:tcW w:w="2709" w:type="dxa"/>
            <w:tcBorders>
              <w:bottom w:val="single" w:sz="4" w:space="0" w:color="auto"/>
            </w:tcBorders>
          </w:tcPr>
          <w:p w:rsidR="00B8447D" w:rsidRDefault="00B8447D" w:rsidP="00B8447D">
            <w:pPr>
              <w:pStyle w:val="ConsPlusNormal"/>
              <w:jc w:val="center"/>
            </w:pPr>
          </w:p>
        </w:tc>
        <w:tc>
          <w:tcPr>
            <w:tcW w:w="283" w:type="dxa"/>
          </w:tcPr>
          <w:p w:rsidR="00B8447D" w:rsidRDefault="00B8447D" w:rsidP="00B8447D">
            <w:pPr>
              <w:pStyle w:val="ConsPlusNormal"/>
              <w:jc w:val="center"/>
            </w:pPr>
          </w:p>
        </w:tc>
        <w:tc>
          <w:tcPr>
            <w:tcW w:w="2731" w:type="dxa"/>
            <w:tcBorders>
              <w:bottom w:val="single" w:sz="4" w:space="0" w:color="auto"/>
            </w:tcBorders>
          </w:tcPr>
          <w:p w:rsidR="00B8447D" w:rsidRDefault="00B8447D" w:rsidP="00B8447D">
            <w:pPr>
              <w:pStyle w:val="ConsPlusNormal"/>
              <w:jc w:val="center"/>
            </w:pPr>
          </w:p>
        </w:tc>
      </w:tr>
      <w:tr w:rsidR="00B8447D" w:rsidTr="00B8447D">
        <w:tc>
          <w:tcPr>
            <w:tcW w:w="3898" w:type="dxa"/>
          </w:tcPr>
          <w:p w:rsidR="00B8447D" w:rsidRDefault="00B8447D" w:rsidP="00B8447D">
            <w:pPr>
              <w:pStyle w:val="ConsPlusNormal"/>
              <w:jc w:val="center"/>
            </w:pPr>
          </w:p>
        </w:tc>
        <w:tc>
          <w:tcPr>
            <w:tcW w:w="284" w:type="dxa"/>
          </w:tcPr>
          <w:p w:rsidR="00B8447D" w:rsidRDefault="00B8447D" w:rsidP="00B8447D">
            <w:pPr>
              <w:pStyle w:val="ConsPlusNormal"/>
              <w:jc w:val="center"/>
            </w:pPr>
          </w:p>
        </w:tc>
        <w:tc>
          <w:tcPr>
            <w:tcW w:w="2709" w:type="dxa"/>
            <w:tcBorders>
              <w:top w:val="single" w:sz="4" w:space="0" w:color="auto"/>
            </w:tcBorders>
          </w:tcPr>
          <w:p w:rsidR="00B8447D" w:rsidRDefault="00B8447D" w:rsidP="00B8447D">
            <w:pPr>
              <w:pStyle w:val="ConsPlusNormal"/>
              <w:jc w:val="center"/>
            </w:pPr>
            <w:r>
              <w:t>(подпись)</w:t>
            </w:r>
          </w:p>
        </w:tc>
        <w:tc>
          <w:tcPr>
            <w:tcW w:w="283" w:type="dxa"/>
          </w:tcPr>
          <w:p w:rsidR="00B8447D" w:rsidRDefault="00B8447D" w:rsidP="00B8447D">
            <w:pPr>
              <w:pStyle w:val="ConsPlusNormal"/>
              <w:jc w:val="center"/>
            </w:pPr>
          </w:p>
        </w:tc>
        <w:tc>
          <w:tcPr>
            <w:tcW w:w="2731" w:type="dxa"/>
            <w:tcBorders>
              <w:top w:val="single" w:sz="4" w:space="0" w:color="auto"/>
            </w:tcBorders>
          </w:tcPr>
          <w:p w:rsidR="00B8447D" w:rsidRDefault="00B8447D" w:rsidP="00B8447D">
            <w:pPr>
              <w:pStyle w:val="ConsPlusNormal"/>
              <w:jc w:val="center"/>
            </w:pPr>
            <w:r>
              <w:t>(фамилия, инициалы)</w:t>
            </w:r>
          </w:p>
        </w:tc>
      </w:tr>
    </w:tbl>
    <w:p w:rsidR="00B8447D" w:rsidRDefault="00B8447D" w:rsidP="00B8447D">
      <w:pPr>
        <w:pStyle w:val="ConsPlusNormal"/>
        <w:ind w:firstLine="540"/>
        <w:jc w:val="both"/>
      </w:pPr>
    </w:p>
    <w:p w:rsidR="00B8447D" w:rsidRDefault="00B8447D" w:rsidP="00B8447D">
      <w:pPr>
        <w:pStyle w:val="ConsPlusNormal"/>
      </w:pPr>
      <w:r>
        <w:t>" " 20__г.</w:t>
      </w:r>
    </w:p>
    <w:p w:rsidR="00B8447D" w:rsidRDefault="00B8447D" w:rsidP="00B8447D">
      <w:pPr>
        <w:autoSpaceDE w:val="0"/>
        <w:autoSpaceDN w:val="0"/>
        <w:adjustRightInd w:val="0"/>
        <w:spacing w:after="0" w:line="240" w:lineRule="auto"/>
        <w:ind w:firstLine="540"/>
        <w:jc w:val="both"/>
        <w:rPr>
          <w:rFonts w:ascii="Times New Roman" w:hAnsi="Times New Roman" w:cs="Times New Roman"/>
          <w:sz w:val="24"/>
          <w:szCs w:val="24"/>
        </w:rPr>
      </w:pPr>
    </w:p>
    <w:p w:rsidR="00B8447D" w:rsidRDefault="00B8447D" w:rsidP="00B8447D">
      <w:pPr>
        <w:autoSpaceDE w:val="0"/>
        <w:autoSpaceDN w:val="0"/>
        <w:adjustRightInd w:val="0"/>
        <w:spacing w:after="0" w:line="240" w:lineRule="auto"/>
        <w:ind w:firstLine="540"/>
        <w:jc w:val="both"/>
        <w:rPr>
          <w:rFonts w:ascii="Times New Roman" w:hAnsi="Times New Roman" w:cs="Times New Roman"/>
          <w:sz w:val="24"/>
          <w:szCs w:val="24"/>
        </w:rPr>
      </w:pPr>
    </w:p>
    <w:p w:rsidR="00B8447D" w:rsidRDefault="00B8447D" w:rsidP="00B8447D">
      <w:pPr>
        <w:autoSpaceDE w:val="0"/>
        <w:autoSpaceDN w:val="0"/>
        <w:adjustRightInd w:val="0"/>
        <w:spacing w:after="0" w:line="240" w:lineRule="auto"/>
        <w:ind w:firstLine="540"/>
        <w:jc w:val="both"/>
        <w:rPr>
          <w:rFonts w:ascii="Times New Roman" w:hAnsi="Times New Roman" w:cs="Times New Roman"/>
          <w:sz w:val="24"/>
          <w:szCs w:val="24"/>
        </w:rPr>
      </w:pPr>
    </w:p>
    <w:p w:rsidR="00B8447D" w:rsidRDefault="00B8447D" w:rsidP="00B8447D">
      <w:pPr>
        <w:autoSpaceDE w:val="0"/>
        <w:autoSpaceDN w:val="0"/>
        <w:adjustRightInd w:val="0"/>
        <w:spacing w:after="0" w:line="240" w:lineRule="auto"/>
        <w:ind w:firstLine="540"/>
        <w:jc w:val="both"/>
        <w:rPr>
          <w:rFonts w:ascii="Times New Roman" w:hAnsi="Times New Roman" w:cs="Times New Roman"/>
          <w:sz w:val="24"/>
          <w:szCs w:val="24"/>
        </w:rPr>
      </w:pPr>
    </w:p>
    <w:p w:rsidR="00B8447D" w:rsidRDefault="00B8447D" w:rsidP="00B8447D">
      <w:pPr>
        <w:autoSpaceDE w:val="0"/>
        <w:autoSpaceDN w:val="0"/>
        <w:adjustRightInd w:val="0"/>
        <w:spacing w:after="0" w:line="240" w:lineRule="auto"/>
        <w:ind w:firstLine="540"/>
        <w:jc w:val="both"/>
        <w:rPr>
          <w:rFonts w:ascii="Times New Roman" w:hAnsi="Times New Roman" w:cs="Times New Roman"/>
          <w:sz w:val="24"/>
          <w:szCs w:val="24"/>
        </w:rPr>
      </w:pPr>
    </w:p>
    <w:p w:rsidR="00B8447D" w:rsidRDefault="00B8447D" w:rsidP="00B8447D">
      <w:pPr>
        <w:autoSpaceDE w:val="0"/>
        <w:autoSpaceDN w:val="0"/>
        <w:adjustRightInd w:val="0"/>
        <w:spacing w:after="0" w:line="240" w:lineRule="auto"/>
        <w:ind w:firstLine="540"/>
        <w:jc w:val="both"/>
        <w:rPr>
          <w:rFonts w:ascii="Times New Roman" w:hAnsi="Times New Roman" w:cs="Times New Roman"/>
          <w:sz w:val="24"/>
          <w:szCs w:val="24"/>
        </w:rPr>
      </w:pPr>
    </w:p>
    <w:p w:rsidR="00B8447D" w:rsidRDefault="00B8447D" w:rsidP="00B8447D">
      <w:pPr>
        <w:autoSpaceDE w:val="0"/>
        <w:autoSpaceDN w:val="0"/>
        <w:adjustRightInd w:val="0"/>
        <w:spacing w:after="0" w:line="240" w:lineRule="auto"/>
        <w:ind w:firstLine="540"/>
        <w:jc w:val="both"/>
        <w:rPr>
          <w:rFonts w:ascii="Times New Roman" w:hAnsi="Times New Roman" w:cs="Times New Roman"/>
          <w:sz w:val="24"/>
          <w:szCs w:val="24"/>
        </w:rPr>
      </w:pPr>
    </w:p>
    <w:p w:rsidR="00B8447D" w:rsidRDefault="00B8447D" w:rsidP="00B8447D">
      <w:pPr>
        <w:autoSpaceDE w:val="0"/>
        <w:autoSpaceDN w:val="0"/>
        <w:adjustRightInd w:val="0"/>
        <w:spacing w:after="0" w:line="240" w:lineRule="auto"/>
        <w:ind w:firstLine="540"/>
        <w:jc w:val="both"/>
        <w:rPr>
          <w:rFonts w:ascii="Times New Roman" w:hAnsi="Times New Roman" w:cs="Times New Roman"/>
          <w:sz w:val="24"/>
          <w:szCs w:val="24"/>
        </w:rPr>
      </w:pPr>
    </w:p>
    <w:p w:rsidR="00B8447D" w:rsidRDefault="00B8447D" w:rsidP="00B8447D">
      <w:pPr>
        <w:autoSpaceDE w:val="0"/>
        <w:autoSpaceDN w:val="0"/>
        <w:adjustRightInd w:val="0"/>
        <w:spacing w:after="0" w:line="240" w:lineRule="auto"/>
        <w:ind w:firstLine="540"/>
        <w:jc w:val="both"/>
        <w:rPr>
          <w:rFonts w:ascii="Times New Roman" w:hAnsi="Times New Roman" w:cs="Times New Roman"/>
          <w:sz w:val="24"/>
          <w:szCs w:val="24"/>
        </w:rPr>
      </w:pPr>
    </w:p>
    <w:p w:rsidR="00B8447D" w:rsidRDefault="00B8447D" w:rsidP="00B8447D">
      <w:pPr>
        <w:autoSpaceDE w:val="0"/>
        <w:autoSpaceDN w:val="0"/>
        <w:adjustRightInd w:val="0"/>
        <w:spacing w:after="0" w:line="240" w:lineRule="auto"/>
        <w:ind w:firstLine="540"/>
        <w:jc w:val="both"/>
        <w:rPr>
          <w:rFonts w:ascii="Times New Roman" w:hAnsi="Times New Roman" w:cs="Times New Roman"/>
          <w:sz w:val="24"/>
          <w:szCs w:val="24"/>
        </w:rPr>
      </w:pPr>
    </w:p>
    <w:p w:rsidR="00B8447D" w:rsidRDefault="00B8447D" w:rsidP="00B8447D">
      <w:pPr>
        <w:autoSpaceDE w:val="0"/>
        <w:autoSpaceDN w:val="0"/>
        <w:adjustRightInd w:val="0"/>
        <w:spacing w:after="0" w:line="240" w:lineRule="auto"/>
        <w:ind w:firstLine="540"/>
        <w:jc w:val="both"/>
        <w:rPr>
          <w:rFonts w:ascii="Times New Roman" w:hAnsi="Times New Roman" w:cs="Times New Roman"/>
          <w:sz w:val="24"/>
          <w:szCs w:val="24"/>
        </w:rPr>
      </w:pPr>
    </w:p>
    <w:p w:rsidR="00B8447D" w:rsidRDefault="00B8447D" w:rsidP="00B8447D">
      <w:pPr>
        <w:autoSpaceDE w:val="0"/>
        <w:autoSpaceDN w:val="0"/>
        <w:adjustRightInd w:val="0"/>
        <w:spacing w:after="0" w:line="240" w:lineRule="auto"/>
        <w:ind w:firstLine="540"/>
        <w:jc w:val="both"/>
        <w:rPr>
          <w:rFonts w:ascii="Times New Roman" w:hAnsi="Times New Roman" w:cs="Times New Roman"/>
          <w:sz w:val="24"/>
          <w:szCs w:val="24"/>
        </w:rPr>
      </w:pPr>
    </w:p>
    <w:p w:rsidR="00B8447D" w:rsidRDefault="00B8447D" w:rsidP="00B8447D">
      <w:pPr>
        <w:autoSpaceDE w:val="0"/>
        <w:autoSpaceDN w:val="0"/>
        <w:adjustRightInd w:val="0"/>
        <w:spacing w:after="0" w:line="240" w:lineRule="auto"/>
        <w:ind w:firstLine="540"/>
        <w:jc w:val="both"/>
        <w:rPr>
          <w:rFonts w:ascii="Times New Roman" w:hAnsi="Times New Roman" w:cs="Times New Roman"/>
          <w:sz w:val="24"/>
          <w:szCs w:val="24"/>
        </w:rPr>
      </w:pPr>
    </w:p>
    <w:p w:rsidR="00B8447D" w:rsidRDefault="00B8447D" w:rsidP="00B8447D">
      <w:pPr>
        <w:autoSpaceDE w:val="0"/>
        <w:autoSpaceDN w:val="0"/>
        <w:adjustRightInd w:val="0"/>
        <w:spacing w:after="0" w:line="240" w:lineRule="auto"/>
        <w:ind w:firstLine="540"/>
        <w:jc w:val="both"/>
        <w:rPr>
          <w:rFonts w:ascii="Times New Roman" w:hAnsi="Times New Roman" w:cs="Times New Roman"/>
          <w:sz w:val="24"/>
          <w:szCs w:val="24"/>
        </w:rPr>
      </w:pPr>
    </w:p>
    <w:p w:rsidR="00B8447D" w:rsidRDefault="00B8447D" w:rsidP="00B8447D">
      <w:pPr>
        <w:autoSpaceDE w:val="0"/>
        <w:autoSpaceDN w:val="0"/>
        <w:adjustRightInd w:val="0"/>
        <w:spacing w:after="0" w:line="240" w:lineRule="auto"/>
        <w:ind w:firstLine="540"/>
        <w:jc w:val="both"/>
        <w:rPr>
          <w:rFonts w:ascii="Times New Roman" w:hAnsi="Times New Roman" w:cs="Times New Roman"/>
          <w:sz w:val="24"/>
          <w:szCs w:val="24"/>
        </w:rPr>
      </w:pPr>
    </w:p>
    <w:p w:rsidR="00B8447D" w:rsidRDefault="00B8447D" w:rsidP="00B8447D">
      <w:pPr>
        <w:autoSpaceDE w:val="0"/>
        <w:autoSpaceDN w:val="0"/>
        <w:adjustRightInd w:val="0"/>
        <w:spacing w:after="0" w:line="240" w:lineRule="auto"/>
        <w:ind w:firstLine="540"/>
        <w:jc w:val="both"/>
        <w:rPr>
          <w:rFonts w:ascii="Times New Roman" w:hAnsi="Times New Roman" w:cs="Times New Roman"/>
          <w:sz w:val="24"/>
          <w:szCs w:val="24"/>
        </w:rPr>
      </w:pPr>
    </w:p>
    <w:p w:rsidR="00B8447D" w:rsidRDefault="00B8447D" w:rsidP="00B8447D">
      <w:pPr>
        <w:autoSpaceDE w:val="0"/>
        <w:autoSpaceDN w:val="0"/>
        <w:adjustRightInd w:val="0"/>
        <w:spacing w:after="0" w:line="240" w:lineRule="auto"/>
        <w:ind w:firstLine="540"/>
        <w:jc w:val="both"/>
        <w:rPr>
          <w:rFonts w:ascii="Times New Roman" w:hAnsi="Times New Roman" w:cs="Times New Roman"/>
          <w:sz w:val="24"/>
          <w:szCs w:val="24"/>
        </w:rPr>
      </w:pPr>
    </w:p>
    <w:p w:rsidR="00B8447D" w:rsidRDefault="00B8447D" w:rsidP="00B8447D">
      <w:pPr>
        <w:autoSpaceDE w:val="0"/>
        <w:autoSpaceDN w:val="0"/>
        <w:adjustRightInd w:val="0"/>
        <w:spacing w:after="0" w:line="240" w:lineRule="auto"/>
        <w:ind w:firstLine="540"/>
        <w:jc w:val="both"/>
        <w:rPr>
          <w:rFonts w:ascii="Times New Roman" w:hAnsi="Times New Roman" w:cs="Times New Roman"/>
          <w:sz w:val="24"/>
          <w:szCs w:val="24"/>
        </w:rPr>
      </w:pPr>
    </w:p>
    <w:p w:rsidR="00B8447D" w:rsidRDefault="00B8447D" w:rsidP="00B8447D">
      <w:pPr>
        <w:autoSpaceDE w:val="0"/>
        <w:autoSpaceDN w:val="0"/>
        <w:adjustRightInd w:val="0"/>
        <w:spacing w:after="0" w:line="240" w:lineRule="auto"/>
        <w:ind w:firstLine="540"/>
        <w:jc w:val="both"/>
        <w:rPr>
          <w:rFonts w:ascii="Times New Roman" w:hAnsi="Times New Roman" w:cs="Times New Roman"/>
          <w:sz w:val="24"/>
          <w:szCs w:val="24"/>
        </w:rPr>
      </w:pPr>
    </w:p>
    <w:p w:rsidR="00B8447D" w:rsidRDefault="00B8447D" w:rsidP="00B8447D">
      <w:pPr>
        <w:autoSpaceDE w:val="0"/>
        <w:autoSpaceDN w:val="0"/>
        <w:adjustRightInd w:val="0"/>
        <w:spacing w:after="0" w:line="240" w:lineRule="auto"/>
        <w:ind w:firstLine="540"/>
        <w:jc w:val="both"/>
        <w:rPr>
          <w:rFonts w:ascii="Times New Roman" w:hAnsi="Times New Roman" w:cs="Times New Roman"/>
          <w:sz w:val="24"/>
          <w:szCs w:val="24"/>
        </w:rPr>
      </w:pPr>
    </w:p>
    <w:p w:rsidR="00B8447D" w:rsidRDefault="00B8447D" w:rsidP="00B8447D">
      <w:pPr>
        <w:autoSpaceDE w:val="0"/>
        <w:autoSpaceDN w:val="0"/>
        <w:adjustRightInd w:val="0"/>
        <w:spacing w:after="0" w:line="240" w:lineRule="auto"/>
        <w:ind w:firstLine="540"/>
        <w:jc w:val="both"/>
        <w:rPr>
          <w:rFonts w:ascii="Times New Roman" w:hAnsi="Times New Roman" w:cs="Times New Roman"/>
          <w:sz w:val="24"/>
          <w:szCs w:val="24"/>
        </w:rPr>
      </w:pPr>
    </w:p>
    <w:p w:rsidR="00B8447D" w:rsidRDefault="00B8447D" w:rsidP="00B8447D">
      <w:pPr>
        <w:autoSpaceDE w:val="0"/>
        <w:autoSpaceDN w:val="0"/>
        <w:adjustRightInd w:val="0"/>
        <w:spacing w:after="0" w:line="240" w:lineRule="auto"/>
        <w:ind w:firstLine="540"/>
        <w:jc w:val="both"/>
        <w:rPr>
          <w:rFonts w:ascii="Times New Roman" w:hAnsi="Times New Roman" w:cs="Times New Roman"/>
          <w:sz w:val="24"/>
          <w:szCs w:val="24"/>
        </w:rPr>
      </w:pPr>
    </w:p>
    <w:p w:rsidR="00B8447D" w:rsidRDefault="00B8447D" w:rsidP="00B8447D">
      <w:pPr>
        <w:autoSpaceDE w:val="0"/>
        <w:autoSpaceDN w:val="0"/>
        <w:adjustRightInd w:val="0"/>
        <w:spacing w:after="0" w:line="240" w:lineRule="auto"/>
        <w:ind w:firstLine="540"/>
        <w:jc w:val="both"/>
        <w:rPr>
          <w:rFonts w:ascii="Times New Roman" w:hAnsi="Times New Roman" w:cs="Times New Roman"/>
          <w:sz w:val="24"/>
          <w:szCs w:val="24"/>
        </w:rPr>
      </w:pPr>
    </w:p>
    <w:p w:rsidR="00B8447D" w:rsidRDefault="00B8447D" w:rsidP="00B8447D">
      <w:pPr>
        <w:autoSpaceDE w:val="0"/>
        <w:autoSpaceDN w:val="0"/>
        <w:adjustRightInd w:val="0"/>
        <w:spacing w:after="0" w:line="240" w:lineRule="auto"/>
        <w:ind w:firstLine="540"/>
        <w:jc w:val="both"/>
        <w:rPr>
          <w:rFonts w:ascii="Times New Roman" w:hAnsi="Times New Roman" w:cs="Times New Roman"/>
          <w:sz w:val="24"/>
          <w:szCs w:val="24"/>
        </w:rPr>
      </w:pPr>
    </w:p>
    <w:p w:rsidR="00B8447D" w:rsidRDefault="00B8447D" w:rsidP="00B8447D">
      <w:pPr>
        <w:autoSpaceDE w:val="0"/>
        <w:autoSpaceDN w:val="0"/>
        <w:adjustRightInd w:val="0"/>
        <w:spacing w:after="0" w:line="240" w:lineRule="auto"/>
        <w:ind w:firstLine="540"/>
        <w:jc w:val="both"/>
        <w:rPr>
          <w:rFonts w:ascii="Times New Roman" w:hAnsi="Times New Roman" w:cs="Times New Roman"/>
          <w:sz w:val="24"/>
          <w:szCs w:val="24"/>
        </w:rPr>
      </w:pPr>
    </w:p>
    <w:p w:rsidR="00B8447D" w:rsidRDefault="00B8447D" w:rsidP="00B8447D">
      <w:pPr>
        <w:autoSpaceDE w:val="0"/>
        <w:autoSpaceDN w:val="0"/>
        <w:adjustRightInd w:val="0"/>
        <w:spacing w:after="0" w:line="240" w:lineRule="auto"/>
        <w:ind w:firstLine="540"/>
        <w:jc w:val="both"/>
        <w:rPr>
          <w:rFonts w:ascii="Times New Roman" w:hAnsi="Times New Roman" w:cs="Times New Roman"/>
          <w:sz w:val="24"/>
          <w:szCs w:val="24"/>
        </w:rPr>
      </w:pPr>
    </w:p>
    <w:p w:rsidR="00B8447D" w:rsidRDefault="00B8447D" w:rsidP="00B8447D">
      <w:pPr>
        <w:autoSpaceDE w:val="0"/>
        <w:autoSpaceDN w:val="0"/>
        <w:adjustRightInd w:val="0"/>
        <w:spacing w:after="0" w:line="240" w:lineRule="auto"/>
        <w:ind w:firstLine="540"/>
        <w:jc w:val="both"/>
        <w:rPr>
          <w:rFonts w:ascii="Times New Roman" w:hAnsi="Times New Roman" w:cs="Times New Roman"/>
          <w:sz w:val="24"/>
          <w:szCs w:val="24"/>
        </w:rPr>
      </w:pPr>
    </w:p>
    <w:p w:rsidR="00B8447D" w:rsidRDefault="00B8447D" w:rsidP="00B8447D">
      <w:pPr>
        <w:autoSpaceDE w:val="0"/>
        <w:autoSpaceDN w:val="0"/>
        <w:adjustRightInd w:val="0"/>
        <w:spacing w:after="0" w:line="240" w:lineRule="auto"/>
        <w:ind w:firstLine="540"/>
        <w:jc w:val="both"/>
        <w:rPr>
          <w:rFonts w:ascii="Times New Roman" w:hAnsi="Times New Roman" w:cs="Times New Roman"/>
          <w:sz w:val="24"/>
          <w:szCs w:val="24"/>
        </w:rPr>
      </w:pPr>
    </w:p>
    <w:p w:rsidR="00B8447D" w:rsidRDefault="00B8447D" w:rsidP="00B8447D">
      <w:pPr>
        <w:autoSpaceDE w:val="0"/>
        <w:autoSpaceDN w:val="0"/>
        <w:adjustRightInd w:val="0"/>
        <w:spacing w:after="0" w:line="240" w:lineRule="auto"/>
        <w:ind w:firstLine="540"/>
        <w:jc w:val="both"/>
        <w:rPr>
          <w:rFonts w:ascii="Times New Roman" w:hAnsi="Times New Roman" w:cs="Times New Roman"/>
          <w:sz w:val="24"/>
          <w:szCs w:val="24"/>
        </w:rPr>
      </w:pPr>
    </w:p>
    <w:p w:rsidR="00B8447D" w:rsidRDefault="00B8447D" w:rsidP="00B8447D">
      <w:pPr>
        <w:autoSpaceDE w:val="0"/>
        <w:autoSpaceDN w:val="0"/>
        <w:adjustRightInd w:val="0"/>
        <w:spacing w:after="0" w:line="240" w:lineRule="auto"/>
        <w:ind w:firstLine="540"/>
        <w:jc w:val="both"/>
        <w:rPr>
          <w:rFonts w:ascii="Times New Roman" w:hAnsi="Times New Roman" w:cs="Times New Roman"/>
          <w:sz w:val="24"/>
          <w:szCs w:val="24"/>
        </w:rPr>
      </w:pPr>
    </w:p>
    <w:p w:rsidR="00B8447D" w:rsidRDefault="00B8447D" w:rsidP="00B8447D">
      <w:pPr>
        <w:autoSpaceDE w:val="0"/>
        <w:autoSpaceDN w:val="0"/>
        <w:adjustRightInd w:val="0"/>
        <w:spacing w:after="0" w:line="240" w:lineRule="auto"/>
        <w:ind w:firstLine="540"/>
        <w:jc w:val="both"/>
        <w:rPr>
          <w:rFonts w:ascii="Times New Roman" w:hAnsi="Times New Roman" w:cs="Times New Roman"/>
          <w:sz w:val="24"/>
          <w:szCs w:val="24"/>
        </w:rPr>
      </w:pPr>
    </w:p>
    <w:p w:rsidR="00B8447D" w:rsidRDefault="00B8447D" w:rsidP="00B8447D">
      <w:pPr>
        <w:autoSpaceDE w:val="0"/>
        <w:autoSpaceDN w:val="0"/>
        <w:adjustRightInd w:val="0"/>
        <w:spacing w:after="0" w:line="240" w:lineRule="auto"/>
        <w:ind w:firstLine="540"/>
        <w:jc w:val="both"/>
        <w:rPr>
          <w:rFonts w:ascii="Times New Roman" w:hAnsi="Times New Roman" w:cs="Times New Roman"/>
          <w:sz w:val="24"/>
          <w:szCs w:val="24"/>
        </w:rPr>
      </w:pPr>
    </w:p>
    <w:p w:rsidR="00B8447D" w:rsidRDefault="00B8447D" w:rsidP="00B8447D">
      <w:pPr>
        <w:autoSpaceDE w:val="0"/>
        <w:autoSpaceDN w:val="0"/>
        <w:adjustRightInd w:val="0"/>
        <w:spacing w:after="0" w:line="240" w:lineRule="auto"/>
        <w:ind w:firstLine="540"/>
        <w:jc w:val="both"/>
        <w:rPr>
          <w:rFonts w:ascii="Times New Roman" w:hAnsi="Times New Roman" w:cs="Times New Roman"/>
          <w:sz w:val="24"/>
          <w:szCs w:val="24"/>
        </w:rPr>
      </w:pPr>
    </w:p>
    <w:p w:rsidR="00B8447D" w:rsidRDefault="00B8447D" w:rsidP="00B8447D">
      <w:pPr>
        <w:autoSpaceDE w:val="0"/>
        <w:autoSpaceDN w:val="0"/>
        <w:adjustRightInd w:val="0"/>
        <w:spacing w:after="0" w:line="240" w:lineRule="auto"/>
        <w:ind w:firstLine="540"/>
        <w:jc w:val="both"/>
        <w:rPr>
          <w:rFonts w:ascii="Times New Roman" w:hAnsi="Times New Roman" w:cs="Times New Roman"/>
          <w:sz w:val="24"/>
          <w:szCs w:val="24"/>
        </w:rPr>
      </w:pPr>
    </w:p>
    <w:p w:rsidR="00B8447D" w:rsidRDefault="00B8447D" w:rsidP="00B8447D">
      <w:pPr>
        <w:autoSpaceDE w:val="0"/>
        <w:autoSpaceDN w:val="0"/>
        <w:adjustRightInd w:val="0"/>
        <w:spacing w:after="0" w:line="240" w:lineRule="auto"/>
        <w:ind w:firstLine="540"/>
        <w:jc w:val="both"/>
        <w:rPr>
          <w:rFonts w:ascii="Times New Roman" w:hAnsi="Times New Roman" w:cs="Times New Roman"/>
          <w:sz w:val="24"/>
          <w:szCs w:val="24"/>
        </w:rPr>
      </w:pPr>
    </w:p>
    <w:p w:rsidR="00B8447D" w:rsidRDefault="00B8447D" w:rsidP="00B8447D">
      <w:pPr>
        <w:autoSpaceDE w:val="0"/>
        <w:autoSpaceDN w:val="0"/>
        <w:adjustRightInd w:val="0"/>
        <w:spacing w:after="0" w:line="240" w:lineRule="auto"/>
        <w:ind w:firstLine="540"/>
        <w:jc w:val="both"/>
        <w:rPr>
          <w:rFonts w:ascii="Times New Roman" w:hAnsi="Times New Roman" w:cs="Times New Roman"/>
          <w:sz w:val="24"/>
          <w:szCs w:val="24"/>
        </w:rPr>
      </w:pPr>
    </w:p>
    <w:p w:rsidR="00B8447D" w:rsidRPr="007223C0" w:rsidRDefault="00B8447D" w:rsidP="00B8447D">
      <w:pPr>
        <w:spacing w:after="0" w:line="240" w:lineRule="auto"/>
        <w:jc w:val="right"/>
        <w:rPr>
          <w:rFonts w:ascii="Times New Roman" w:hAnsi="Times New Roman"/>
          <w:sz w:val="28"/>
          <w:szCs w:val="28"/>
        </w:rPr>
      </w:pPr>
      <w:r>
        <w:rPr>
          <w:rFonts w:ascii="Times New Roman" w:hAnsi="Times New Roman"/>
          <w:sz w:val="28"/>
          <w:szCs w:val="28"/>
        </w:rPr>
        <w:t>Приложение № 3</w:t>
      </w:r>
    </w:p>
    <w:p w:rsidR="00B8447D" w:rsidRPr="007223C0" w:rsidRDefault="00B8447D" w:rsidP="00B8447D">
      <w:pPr>
        <w:spacing w:after="0" w:line="240" w:lineRule="auto"/>
        <w:jc w:val="right"/>
        <w:rPr>
          <w:rFonts w:ascii="Times New Roman" w:hAnsi="Times New Roman"/>
          <w:color w:val="000000"/>
          <w:spacing w:val="2"/>
          <w:sz w:val="28"/>
          <w:szCs w:val="28"/>
        </w:rPr>
      </w:pPr>
      <w:r w:rsidRPr="007223C0">
        <w:rPr>
          <w:rFonts w:ascii="Times New Roman" w:hAnsi="Times New Roman"/>
          <w:color w:val="000000"/>
          <w:spacing w:val="2"/>
          <w:sz w:val="28"/>
          <w:szCs w:val="28"/>
        </w:rPr>
        <w:t xml:space="preserve">к административному регламенту </w:t>
      </w:r>
    </w:p>
    <w:p w:rsidR="00B8447D" w:rsidRDefault="00B8447D" w:rsidP="00B8447D">
      <w:pPr>
        <w:pStyle w:val="ConsPlusNormal"/>
        <w:jc w:val="center"/>
      </w:pPr>
    </w:p>
    <w:p w:rsidR="00B8447D" w:rsidRDefault="00B8447D" w:rsidP="00B8447D">
      <w:pPr>
        <w:pStyle w:val="ConsPlusNormal"/>
        <w:jc w:val="center"/>
      </w:pPr>
      <w:r>
        <w:t>Форма (примерная) Запроса о получении иных архивных сведений</w:t>
      </w:r>
    </w:p>
    <w:p w:rsidR="00B8447D" w:rsidRDefault="00B8447D" w:rsidP="00100BE9">
      <w:pPr>
        <w:pStyle w:val="ConsPlusNormal"/>
        <w:jc w:val="right"/>
      </w:pPr>
      <w:r>
        <w:t>В администрацию городского округа Тейково Ивановской области</w:t>
      </w:r>
    </w:p>
    <w:p w:rsidR="00B8447D" w:rsidRDefault="00B8447D" w:rsidP="00100BE9">
      <w:pPr>
        <w:pStyle w:val="ConsPlusNormal"/>
        <w:spacing w:before="240"/>
        <w:ind w:firstLine="540"/>
        <w:jc w:val="right"/>
      </w:pPr>
      <w:r>
        <w:t>_________________________________________,</w:t>
      </w:r>
    </w:p>
    <w:p w:rsidR="00B8447D" w:rsidRDefault="00B8447D" w:rsidP="00B8447D">
      <w:pPr>
        <w:pStyle w:val="ConsPlusNormal"/>
        <w:spacing w:before="240"/>
        <w:jc w:val="right"/>
      </w:pPr>
      <w:r>
        <w:t>Ф.И.О. (последнее при наличии)</w:t>
      </w:r>
    </w:p>
    <w:p w:rsidR="00B8447D" w:rsidRDefault="00B8447D" w:rsidP="00B8447D">
      <w:pPr>
        <w:pStyle w:val="ConsPlusNormal"/>
        <w:jc w:val="center"/>
      </w:pPr>
      <w:r>
        <w:t xml:space="preserve">                                                        Заявителя/полное наименование юридического лица</w:t>
      </w:r>
    </w:p>
    <w:p w:rsidR="00B8447D" w:rsidRDefault="00B8447D" w:rsidP="00B8447D">
      <w:pPr>
        <w:pStyle w:val="ConsPlusNormal"/>
        <w:ind w:firstLine="540"/>
        <w:jc w:val="right"/>
      </w:pPr>
      <w:r>
        <w:t>_________________________________________,</w:t>
      </w:r>
    </w:p>
    <w:p w:rsidR="00B8447D" w:rsidRDefault="00B8447D" w:rsidP="00B8447D">
      <w:pPr>
        <w:pStyle w:val="ConsPlusNormal"/>
        <w:spacing w:before="240"/>
        <w:ind w:firstLine="540"/>
        <w:jc w:val="right"/>
      </w:pPr>
      <w:r>
        <w:t>_________________________________________,</w:t>
      </w:r>
    </w:p>
    <w:p w:rsidR="00B8447D" w:rsidRDefault="00B8447D" w:rsidP="00B8447D">
      <w:pPr>
        <w:pStyle w:val="ConsPlusNormal"/>
        <w:spacing w:before="240"/>
        <w:jc w:val="right"/>
      </w:pPr>
      <w:r>
        <w:t>почтовый адрес (при необходимости)</w:t>
      </w:r>
    </w:p>
    <w:p w:rsidR="00B8447D" w:rsidRDefault="00B8447D" w:rsidP="00B8447D">
      <w:pPr>
        <w:pStyle w:val="ConsPlusNormal"/>
        <w:ind w:firstLine="540"/>
        <w:jc w:val="right"/>
      </w:pPr>
    </w:p>
    <w:p w:rsidR="00B8447D" w:rsidRDefault="00B8447D" w:rsidP="00B8447D">
      <w:pPr>
        <w:pStyle w:val="ConsPlusNormal"/>
        <w:ind w:firstLine="540"/>
        <w:jc w:val="right"/>
      </w:pPr>
      <w:r>
        <w:t>_________________________________________,</w:t>
      </w:r>
    </w:p>
    <w:p w:rsidR="00B8447D" w:rsidRDefault="00B8447D" w:rsidP="00B8447D">
      <w:pPr>
        <w:pStyle w:val="ConsPlusNormal"/>
        <w:spacing w:before="240"/>
        <w:jc w:val="right"/>
      </w:pPr>
      <w:r>
        <w:t>(контактный телефон)</w:t>
      </w:r>
    </w:p>
    <w:p w:rsidR="00B8447D" w:rsidRDefault="00B8447D" w:rsidP="00B8447D">
      <w:pPr>
        <w:pStyle w:val="ConsPlusNormal"/>
        <w:ind w:firstLine="540"/>
        <w:jc w:val="right"/>
      </w:pPr>
      <w:r>
        <w:t>_________________________________________,</w:t>
      </w:r>
    </w:p>
    <w:p w:rsidR="00B8447D" w:rsidRDefault="00B8447D" w:rsidP="00B8447D">
      <w:pPr>
        <w:pStyle w:val="ConsPlusNormal"/>
        <w:spacing w:before="240"/>
        <w:jc w:val="right"/>
      </w:pPr>
      <w:r>
        <w:t>(адрес электронной почты)</w:t>
      </w:r>
    </w:p>
    <w:p w:rsidR="00B8447D" w:rsidRDefault="00B8447D" w:rsidP="00B8447D">
      <w:pPr>
        <w:pStyle w:val="ConsPlusNormal"/>
        <w:ind w:firstLine="540"/>
        <w:jc w:val="right"/>
      </w:pPr>
    </w:p>
    <w:p w:rsidR="00B8447D" w:rsidRDefault="00B8447D" w:rsidP="00B8447D">
      <w:pPr>
        <w:pStyle w:val="ConsPlusNormal"/>
        <w:ind w:firstLine="540"/>
        <w:jc w:val="right"/>
      </w:pPr>
      <w:r>
        <w:t>_________________________________________,</w:t>
      </w:r>
    </w:p>
    <w:p w:rsidR="00B8447D" w:rsidRDefault="00B8447D" w:rsidP="00B8447D">
      <w:pPr>
        <w:pStyle w:val="ConsPlusNormal"/>
        <w:spacing w:before="240"/>
        <w:ind w:firstLine="540"/>
        <w:jc w:val="right"/>
      </w:pPr>
      <w:r>
        <w:t>_________________________________________,</w:t>
      </w:r>
    </w:p>
    <w:p w:rsidR="00B8447D" w:rsidRDefault="00B8447D" w:rsidP="00B8447D">
      <w:pPr>
        <w:pStyle w:val="ConsPlusNormal"/>
        <w:spacing w:before="240"/>
        <w:jc w:val="center"/>
      </w:pPr>
      <w:r>
        <w:t xml:space="preserve">                                                          (реквизиты документа, удостоверяющего личность)</w:t>
      </w:r>
    </w:p>
    <w:p w:rsidR="00B8447D" w:rsidRDefault="00B8447D" w:rsidP="00B8447D">
      <w:pPr>
        <w:pStyle w:val="ConsPlusNormal"/>
        <w:ind w:firstLine="540"/>
        <w:jc w:val="right"/>
      </w:pPr>
    </w:p>
    <w:p w:rsidR="00B8447D" w:rsidRDefault="00B8447D" w:rsidP="00B8447D">
      <w:pPr>
        <w:pStyle w:val="ConsPlusNormal"/>
        <w:jc w:val="right"/>
      </w:pPr>
      <w:r>
        <w:t>_________________________________________,</w:t>
      </w:r>
    </w:p>
    <w:p w:rsidR="00B8447D" w:rsidRDefault="00B8447D" w:rsidP="00B8447D">
      <w:pPr>
        <w:pStyle w:val="ConsPlusNormal"/>
        <w:jc w:val="right"/>
      </w:pPr>
      <w:proofErr w:type="gramStart"/>
      <w:r>
        <w:t>(реквизиты документа, удостоверяющего</w:t>
      </w:r>
      <w:proofErr w:type="gramEnd"/>
    </w:p>
    <w:p w:rsidR="00B8447D" w:rsidRDefault="00B8447D" w:rsidP="00B8447D">
      <w:pPr>
        <w:pStyle w:val="ConsPlusNormal"/>
        <w:jc w:val="right"/>
      </w:pPr>
      <w:r>
        <w:t>полномочия представителя Заявителя)</w:t>
      </w:r>
    </w:p>
    <w:p w:rsidR="00B8447D" w:rsidRDefault="00B8447D" w:rsidP="00B8447D">
      <w:pPr>
        <w:pStyle w:val="ConsPlusNormal"/>
        <w:ind w:firstLine="540"/>
        <w:jc w:val="right"/>
      </w:pPr>
    </w:p>
    <w:p w:rsidR="00B8447D" w:rsidRDefault="00B8447D" w:rsidP="00B8447D">
      <w:pPr>
        <w:pStyle w:val="ConsPlusNormal"/>
        <w:jc w:val="right"/>
      </w:pPr>
      <w:r>
        <w:t>_________________________________________,</w:t>
      </w:r>
    </w:p>
    <w:p w:rsidR="00B8447D" w:rsidRDefault="00B8447D" w:rsidP="00B8447D">
      <w:pPr>
        <w:pStyle w:val="ConsPlusNormal"/>
        <w:jc w:val="center"/>
      </w:pPr>
      <w:r>
        <w:t xml:space="preserve">                                                                                  (реквизиты юридического лица)</w:t>
      </w:r>
    </w:p>
    <w:p w:rsidR="00B8447D" w:rsidRDefault="00B8447D" w:rsidP="00B8447D">
      <w:pPr>
        <w:pStyle w:val="ConsPlusNormal"/>
        <w:ind w:firstLine="540"/>
        <w:jc w:val="both"/>
      </w:pPr>
    </w:p>
    <w:p w:rsidR="00B8447D" w:rsidRDefault="00B8447D" w:rsidP="00B8447D">
      <w:pPr>
        <w:pStyle w:val="ConsPlusNormal"/>
        <w:jc w:val="center"/>
      </w:pPr>
      <w:r>
        <w:t>ЗАЯВЛЕНИЕ</w:t>
      </w:r>
    </w:p>
    <w:p w:rsidR="00B8447D" w:rsidRDefault="00B8447D" w:rsidP="00B8447D">
      <w:pPr>
        <w:pStyle w:val="ConsPlusNormal"/>
        <w:jc w:val="center"/>
      </w:pPr>
      <w:r>
        <w:t>о предоставлении иных архивных сведений</w:t>
      </w:r>
    </w:p>
    <w:p w:rsidR="00B8447D" w:rsidRDefault="00B8447D" w:rsidP="00B8447D">
      <w:pPr>
        <w:pStyle w:val="ConsPlusNormal"/>
        <w:ind w:firstLine="540"/>
        <w:jc w:val="both"/>
      </w:pPr>
    </w:p>
    <w:p w:rsidR="00B8447D" w:rsidRDefault="00B8447D" w:rsidP="00B8447D">
      <w:pPr>
        <w:pStyle w:val="ConsPlusNormal"/>
        <w:ind w:firstLine="540"/>
        <w:jc w:val="both"/>
      </w:pPr>
      <w:r>
        <w:t xml:space="preserve">Прошу </w:t>
      </w:r>
      <w:proofErr w:type="gramStart"/>
      <w:r>
        <w:t>предоставить мне архивную справку</w:t>
      </w:r>
      <w:proofErr w:type="gramEnd"/>
      <w:r>
        <w:t>, архивную выписку, архивную копию, информационное письмо (указать нужный документ) по вопросу предоставления сведений о _________________________________________________________________</w:t>
      </w:r>
    </w:p>
    <w:p w:rsidR="00B8447D" w:rsidRDefault="00B8447D" w:rsidP="00B8447D">
      <w:pPr>
        <w:pStyle w:val="ConsPlusNormal"/>
        <w:ind w:firstLine="540"/>
        <w:jc w:val="both"/>
      </w:pPr>
    </w:p>
    <w:p w:rsidR="00B8447D" w:rsidRDefault="00B8447D" w:rsidP="00B8447D">
      <w:pPr>
        <w:pStyle w:val="ConsPlusNormal"/>
        <w:ind w:firstLine="0"/>
        <w:jc w:val="both"/>
      </w:pPr>
      <w:r>
        <w:t xml:space="preserve">________________________________________________________________________________  </w:t>
      </w:r>
    </w:p>
    <w:p w:rsidR="00B8447D" w:rsidRDefault="00B8447D" w:rsidP="00B8447D">
      <w:pPr>
        <w:pStyle w:val="ConsPlusNormal"/>
        <w:ind w:firstLine="0"/>
        <w:jc w:val="both"/>
      </w:pPr>
      <w:r>
        <w:t xml:space="preserve">                   (указать предмет запроса и сведения, необходимые для поиска информации)</w:t>
      </w:r>
    </w:p>
    <w:p w:rsidR="00B8447D" w:rsidRDefault="00B8447D" w:rsidP="00B8447D">
      <w:pPr>
        <w:pStyle w:val="ConsPlusNormal"/>
        <w:ind w:firstLine="540"/>
        <w:jc w:val="both"/>
      </w:pPr>
    </w:p>
    <w:p w:rsidR="00B8447D" w:rsidRDefault="00B8447D" w:rsidP="00B8447D">
      <w:pPr>
        <w:pStyle w:val="ConsPlusNormal"/>
        <w:ind w:firstLine="0"/>
        <w:jc w:val="both"/>
      </w:pPr>
      <w:r>
        <w:t>В случае запроса данных о награждении:</w:t>
      </w:r>
    </w:p>
    <w:p w:rsidR="00B8447D" w:rsidRDefault="00B8447D" w:rsidP="00B8447D">
      <w:pPr>
        <w:pStyle w:val="ConsPlusNormal"/>
        <w:ind w:firstLine="540"/>
        <w:jc w:val="both"/>
      </w:pPr>
    </w:p>
    <w:p w:rsidR="00B8447D" w:rsidRDefault="00B8447D" w:rsidP="00B8447D">
      <w:pPr>
        <w:pStyle w:val="ConsPlusNormal"/>
        <w:ind w:firstLine="0"/>
        <w:jc w:val="both"/>
      </w:pPr>
      <w:r>
        <w:t>Название организации, в которой заявитель работал в период его награждения*: ____________________________________________________________________________</w:t>
      </w:r>
    </w:p>
    <w:p w:rsidR="00B8447D" w:rsidRDefault="00B8447D" w:rsidP="00B8447D">
      <w:pPr>
        <w:pStyle w:val="ConsPlusNormal"/>
        <w:ind w:firstLine="540"/>
        <w:jc w:val="both"/>
      </w:pPr>
    </w:p>
    <w:p w:rsidR="00B8447D" w:rsidRDefault="00B8447D" w:rsidP="00B8447D">
      <w:pPr>
        <w:pStyle w:val="ConsPlusNormal"/>
        <w:ind w:firstLine="0"/>
        <w:jc w:val="both"/>
      </w:pPr>
      <w:r>
        <w:t>Наименование награды или почетного звания *: ___________________________________</w:t>
      </w:r>
    </w:p>
    <w:p w:rsidR="00B8447D" w:rsidRDefault="00B8447D" w:rsidP="00B8447D">
      <w:pPr>
        <w:pStyle w:val="ConsPlusNormal"/>
        <w:ind w:firstLine="540"/>
        <w:jc w:val="both"/>
      </w:pPr>
    </w:p>
    <w:p w:rsidR="00B8447D" w:rsidRDefault="00B8447D" w:rsidP="00B8447D">
      <w:pPr>
        <w:pStyle w:val="ConsPlusNormal"/>
        <w:ind w:firstLine="0"/>
        <w:jc w:val="both"/>
      </w:pPr>
      <w:r>
        <w:t>Год награждения *: __________</w:t>
      </w:r>
    </w:p>
    <w:p w:rsidR="00B8447D" w:rsidRDefault="00B8447D" w:rsidP="00B8447D">
      <w:pPr>
        <w:pStyle w:val="ConsPlusNormal"/>
        <w:ind w:firstLine="540"/>
        <w:jc w:val="both"/>
      </w:pPr>
    </w:p>
    <w:p w:rsidR="00B8447D" w:rsidRDefault="00B8447D" w:rsidP="00B8447D">
      <w:pPr>
        <w:pStyle w:val="ConsPlusNormal"/>
        <w:ind w:firstLine="0"/>
        <w:jc w:val="both"/>
      </w:pPr>
      <w:r>
        <w:t>В случае запроса иных данных в свободной форме описать имеющиеся сведения об объекте запроса.</w:t>
      </w:r>
    </w:p>
    <w:p w:rsidR="00B8447D" w:rsidRDefault="00B8447D" w:rsidP="00B8447D">
      <w:pPr>
        <w:pStyle w:val="ConsPlusNormal"/>
        <w:ind w:firstLine="540"/>
        <w:jc w:val="both"/>
      </w:pPr>
    </w:p>
    <w:p w:rsidR="00B8447D" w:rsidRDefault="00B8447D" w:rsidP="00B8447D">
      <w:pPr>
        <w:pStyle w:val="ConsPlusNormal"/>
        <w:ind w:firstLine="0"/>
        <w:jc w:val="both"/>
      </w:pPr>
      <w:r>
        <w:t>Результат услуги прошу предоставить в количестве _____ экземпляра (</w:t>
      </w:r>
      <w:proofErr w:type="spellStart"/>
      <w:r>
        <w:t>ов</w:t>
      </w:r>
      <w:proofErr w:type="spellEnd"/>
      <w:r>
        <w:t>).</w:t>
      </w:r>
    </w:p>
    <w:p w:rsidR="00B8447D" w:rsidRDefault="00B8447D" w:rsidP="00B8447D">
      <w:pPr>
        <w:pStyle w:val="ConsPlusNormal"/>
        <w:ind w:firstLine="540"/>
        <w:jc w:val="both"/>
      </w:pPr>
    </w:p>
    <w:p w:rsidR="00B8447D" w:rsidRDefault="00B8447D" w:rsidP="00B8447D">
      <w:pPr>
        <w:pStyle w:val="ConsPlusNormal"/>
        <w:ind w:firstLine="0"/>
        <w:jc w:val="both"/>
      </w:pPr>
      <w:r>
        <w:t>К заявлению прилагаю:</w:t>
      </w:r>
    </w:p>
    <w:p w:rsidR="00B8447D" w:rsidRDefault="00B8447D" w:rsidP="00B8447D">
      <w:pPr>
        <w:pStyle w:val="ConsPlusNormal"/>
        <w:spacing w:before="240"/>
        <w:ind w:firstLine="0"/>
        <w:jc w:val="both"/>
      </w:pPr>
      <w:r>
        <w:t>1. _____________________________________________________________________</w:t>
      </w:r>
    </w:p>
    <w:p w:rsidR="00B8447D" w:rsidRDefault="00B8447D" w:rsidP="00B8447D">
      <w:pPr>
        <w:pStyle w:val="ConsPlusNormal"/>
        <w:spacing w:before="240"/>
        <w:ind w:firstLine="0"/>
        <w:jc w:val="both"/>
      </w:pPr>
      <w:r>
        <w:lastRenderedPageBreak/>
        <w:t>2. ____________________________________________________________________</w:t>
      </w:r>
    </w:p>
    <w:p w:rsidR="00B8447D" w:rsidRDefault="00B8447D" w:rsidP="00B8447D">
      <w:pPr>
        <w:pStyle w:val="ConsPlusNormal"/>
        <w:spacing w:before="240"/>
        <w:ind w:firstLine="0"/>
        <w:jc w:val="both"/>
      </w:pPr>
      <w:r>
        <w:t>3. _____________________________________________________________________</w:t>
      </w:r>
    </w:p>
    <w:p w:rsidR="00B8447D" w:rsidRDefault="00B8447D" w:rsidP="00B8447D">
      <w:pPr>
        <w:pStyle w:val="ConsPlusNormal"/>
        <w:spacing w:before="240"/>
        <w:ind w:firstLine="0"/>
        <w:jc w:val="both"/>
      </w:pPr>
      <w:r>
        <w:t>(указывается перечень документов, предоставляемых Заявителем)</w:t>
      </w:r>
    </w:p>
    <w:p w:rsidR="00B8447D" w:rsidRDefault="00B8447D" w:rsidP="00B8447D">
      <w:pPr>
        <w:pStyle w:val="ConsPlusNormal"/>
        <w:ind w:firstLine="0"/>
        <w:jc w:val="both"/>
      </w:pPr>
      <w:r>
        <w:t xml:space="preserve">На обработку моих персональных данных, содержащихся в заявлении и прилагаемых к нему документах, </w:t>
      </w:r>
      <w:proofErr w:type="gramStart"/>
      <w:r>
        <w:t>согласен</w:t>
      </w:r>
      <w:proofErr w:type="gramEnd"/>
      <w:r>
        <w:t xml:space="preserve"> (согласна).</w:t>
      </w:r>
    </w:p>
    <w:p w:rsidR="00B8447D" w:rsidRDefault="00B8447D" w:rsidP="00B8447D">
      <w:pPr>
        <w:pStyle w:val="ConsPlusNormal"/>
        <w:ind w:firstLine="540"/>
        <w:jc w:val="both"/>
      </w:pPr>
    </w:p>
    <w:p w:rsidR="00B8447D" w:rsidRDefault="00B8447D" w:rsidP="00B8447D">
      <w:pPr>
        <w:pStyle w:val="ConsPlusNormal"/>
        <w:ind w:firstLine="540"/>
        <w:jc w:val="both"/>
      </w:pPr>
      <w:r>
        <w:t>*обязательные для заполнения поля</w:t>
      </w:r>
    </w:p>
    <w:p w:rsidR="00B8447D" w:rsidRDefault="00B8447D" w:rsidP="00B8447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98"/>
        <w:gridCol w:w="284"/>
        <w:gridCol w:w="2709"/>
        <w:gridCol w:w="283"/>
        <w:gridCol w:w="2731"/>
      </w:tblGrid>
      <w:tr w:rsidR="00B8447D" w:rsidTr="00B8447D">
        <w:tc>
          <w:tcPr>
            <w:tcW w:w="3898" w:type="dxa"/>
          </w:tcPr>
          <w:p w:rsidR="00B8447D" w:rsidRDefault="00B8447D" w:rsidP="00B8447D">
            <w:pPr>
              <w:pStyle w:val="ConsPlusNormal"/>
              <w:jc w:val="center"/>
            </w:pPr>
          </w:p>
        </w:tc>
        <w:tc>
          <w:tcPr>
            <w:tcW w:w="284" w:type="dxa"/>
          </w:tcPr>
          <w:p w:rsidR="00B8447D" w:rsidRDefault="00B8447D" w:rsidP="00B8447D">
            <w:pPr>
              <w:pStyle w:val="ConsPlusNormal"/>
              <w:jc w:val="center"/>
            </w:pPr>
          </w:p>
        </w:tc>
        <w:tc>
          <w:tcPr>
            <w:tcW w:w="2709" w:type="dxa"/>
            <w:tcBorders>
              <w:bottom w:val="single" w:sz="4" w:space="0" w:color="auto"/>
            </w:tcBorders>
          </w:tcPr>
          <w:p w:rsidR="00B8447D" w:rsidRDefault="00B8447D" w:rsidP="00B8447D">
            <w:pPr>
              <w:pStyle w:val="ConsPlusNormal"/>
              <w:jc w:val="center"/>
            </w:pPr>
          </w:p>
        </w:tc>
        <w:tc>
          <w:tcPr>
            <w:tcW w:w="283" w:type="dxa"/>
          </w:tcPr>
          <w:p w:rsidR="00B8447D" w:rsidRDefault="00B8447D" w:rsidP="00B8447D">
            <w:pPr>
              <w:pStyle w:val="ConsPlusNormal"/>
              <w:jc w:val="center"/>
            </w:pPr>
          </w:p>
        </w:tc>
        <w:tc>
          <w:tcPr>
            <w:tcW w:w="2731" w:type="dxa"/>
            <w:tcBorders>
              <w:bottom w:val="single" w:sz="4" w:space="0" w:color="auto"/>
            </w:tcBorders>
          </w:tcPr>
          <w:p w:rsidR="00B8447D" w:rsidRDefault="00B8447D" w:rsidP="00B8447D">
            <w:pPr>
              <w:pStyle w:val="ConsPlusNormal"/>
              <w:jc w:val="center"/>
            </w:pPr>
          </w:p>
        </w:tc>
      </w:tr>
      <w:tr w:rsidR="00B8447D" w:rsidTr="00B8447D">
        <w:tc>
          <w:tcPr>
            <w:tcW w:w="3898" w:type="dxa"/>
          </w:tcPr>
          <w:p w:rsidR="00B8447D" w:rsidRDefault="00B8447D" w:rsidP="00B8447D">
            <w:pPr>
              <w:pStyle w:val="ConsPlusNormal"/>
              <w:jc w:val="center"/>
            </w:pPr>
          </w:p>
        </w:tc>
        <w:tc>
          <w:tcPr>
            <w:tcW w:w="284" w:type="dxa"/>
          </w:tcPr>
          <w:p w:rsidR="00B8447D" w:rsidRDefault="00B8447D" w:rsidP="00B8447D">
            <w:pPr>
              <w:pStyle w:val="ConsPlusNormal"/>
              <w:jc w:val="center"/>
            </w:pPr>
          </w:p>
        </w:tc>
        <w:tc>
          <w:tcPr>
            <w:tcW w:w="2709" w:type="dxa"/>
            <w:tcBorders>
              <w:top w:val="single" w:sz="4" w:space="0" w:color="auto"/>
            </w:tcBorders>
          </w:tcPr>
          <w:p w:rsidR="00B8447D" w:rsidRDefault="00B8447D" w:rsidP="00B8447D">
            <w:pPr>
              <w:pStyle w:val="ConsPlusNormal"/>
              <w:jc w:val="center"/>
            </w:pPr>
            <w:r>
              <w:t>(подпись)</w:t>
            </w:r>
          </w:p>
        </w:tc>
        <w:tc>
          <w:tcPr>
            <w:tcW w:w="283" w:type="dxa"/>
          </w:tcPr>
          <w:p w:rsidR="00B8447D" w:rsidRDefault="00B8447D" w:rsidP="00B8447D">
            <w:pPr>
              <w:pStyle w:val="ConsPlusNormal"/>
              <w:jc w:val="center"/>
            </w:pPr>
          </w:p>
        </w:tc>
        <w:tc>
          <w:tcPr>
            <w:tcW w:w="2731" w:type="dxa"/>
            <w:tcBorders>
              <w:top w:val="single" w:sz="4" w:space="0" w:color="auto"/>
            </w:tcBorders>
          </w:tcPr>
          <w:p w:rsidR="00B8447D" w:rsidRDefault="00B8447D" w:rsidP="00B8447D">
            <w:pPr>
              <w:pStyle w:val="ConsPlusNormal"/>
              <w:jc w:val="center"/>
            </w:pPr>
            <w:r>
              <w:t>(фамилия, инициалы)</w:t>
            </w:r>
          </w:p>
        </w:tc>
      </w:tr>
    </w:tbl>
    <w:p w:rsidR="00B8447D" w:rsidRDefault="00B8447D" w:rsidP="00B8447D">
      <w:pPr>
        <w:pStyle w:val="ConsPlusNormal"/>
        <w:ind w:firstLine="540"/>
        <w:jc w:val="both"/>
      </w:pPr>
    </w:p>
    <w:p w:rsidR="00B8447D" w:rsidRDefault="00B8447D" w:rsidP="00B8447D">
      <w:pPr>
        <w:pStyle w:val="ConsPlusNormal"/>
      </w:pPr>
      <w:r>
        <w:t>" " 20__г.</w:t>
      </w:r>
    </w:p>
    <w:p w:rsidR="00B8447D" w:rsidRDefault="00B8447D" w:rsidP="00B8447D">
      <w:pPr>
        <w:pStyle w:val="ConsPlusNormal"/>
        <w:ind w:firstLine="540"/>
        <w:jc w:val="both"/>
      </w:pPr>
    </w:p>
    <w:p w:rsidR="00B8447D" w:rsidRDefault="00B8447D" w:rsidP="00B8447D">
      <w:pPr>
        <w:pStyle w:val="ConsPlusNormal"/>
      </w:pPr>
    </w:p>
    <w:p w:rsidR="00B8447D" w:rsidRDefault="00B8447D" w:rsidP="00B8447D">
      <w:pPr>
        <w:pStyle w:val="ConsPlusNormal"/>
      </w:pPr>
    </w:p>
    <w:p w:rsidR="00B8447D" w:rsidRDefault="00B8447D" w:rsidP="00B8447D">
      <w:pPr>
        <w:pStyle w:val="ConsPlusNormal"/>
      </w:pPr>
    </w:p>
    <w:p w:rsidR="00B8447D" w:rsidRDefault="00B8447D" w:rsidP="00B8447D">
      <w:pPr>
        <w:pStyle w:val="ConsPlusNormal"/>
      </w:pPr>
    </w:p>
    <w:p w:rsidR="00B8447D" w:rsidRDefault="00B8447D" w:rsidP="00B8447D">
      <w:pPr>
        <w:pStyle w:val="ConsPlusNormal"/>
      </w:pPr>
    </w:p>
    <w:p w:rsidR="00B8447D" w:rsidRDefault="00B8447D" w:rsidP="00B8447D">
      <w:pPr>
        <w:pStyle w:val="ConsPlusNormal"/>
      </w:pPr>
    </w:p>
    <w:p w:rsidR="00B8447D" w:rsidRDefault="00B8447D" w:rsidP="00B8447D">
      <w:pPr>
        <w:pStyle w:val="ConsPlusNormal"/>
      </w:pPr>
    </w:p>
    <w:p w:rsidR="00B8447D" w:rsidRDefault="00B8447D" w:rsidP="00B8447D">
      <w:pPr>
        <w:pStyle w:val="ConsPlusNormal"/>
      </w:pPr>
    </w:p>
    <w:p w:rsidR="00B8447D" w:rsidRDefault="00B8447D" w:rsidP="00B8447D">
      <w:pPr>
        <w:pStyle w:val="ConsPlusNormal"/>
      </w:pPr>
    </w:p>
    <w:p w:rsidR="00B8447D" w:rsidRDefault="00B8447D" w:rsidP="00B8447D">
      <w:pPr>
        <w:pStyle w:val="ConsPlusNormal"/>
      </w:pPr>
    </w:p>
    <w:p w:rsidR="00B8447D" w:rsidRDefault="00B8447D" w:rsidP="00B8447D">
      <w:pPr>
        <w:pStyle w:val="ConsPlusNormal"/>
      </w:pPr>
    </w:p>
    <w:p w:rsidR="00B8447D" w:rsidRDefault="00B8447D" w:rsidP="00B8447D">
      <w:pPr>
        <w:pStyle w:val="ConsPlusNormal"/>
      </w:pPr>
    </w:p>
    <w:p w:rsidR="00B8447D" w:rsidRDefault="00B8447D" w:rsidP="00B8447D">
      <w:pPr>
        <w:pStyle w:val="ConsPlusNormal"/>
      </w:pPr>
    </w:p>
    <w:p w:rsidR="00B8447D" w:rsidRDefault="00B8447D" w:rsidP="00B8447D">
      <w:pPr>
        <w:pStyle w:val="ConsPlusNormal"/>
      </w:pPr>
    </w:p>
    <w:p w:rsidR="00664886" w:rsidRDefault="00664886" w:rsidP="00B8447D">
      <w:pPr>
        <w:pStyle w:val="ConsPlusNormal"/>
      </w:pPr>
    </w:p>
    <w:p w:rsidR="00664886" w:rsidRDefault="00664886" w:rsidP="00B8447D">
      <w:pPr>
        <w:pStyle w:val="ConsPlusNormal"/>
      </w:pPr>
    </w:p>
    <w:p w:rsidR="00664886" w:rsidRDefault="00664886" w:rsidP="00B8447D">
      <w:pPr>
        <w:pStyle w:val="ConsPlusNormal"/>
      </w:pPr>
    </w:p>
    <w:p w:rsidR="00664886" w:rsidRDefault="00664886" w:rsidP="00B8447D">
      <w:pPr>
        <w:pStyle w:val="ConsPlusNormal"/>
      </w:pPr>
    </w:p>
    <w:p w:rsidR="00664886" w:rsidRDefault="00664886" w:rsidP="00B8447D">
      <w:pPr>
        <w:pStyle w:val="ConsPlusNormal"/>
      </w:pPr>
    </w:p>
    <w:p w:rsidR="00664886" w:rsidRDefault="00664886" w:rsidP="00B8447D">
      <w:pPr>
        <w:pStyle w:val="ConsPlusNormal"/>
      </w:pPr>
    </w:p>
    <w:p w:rsidR="00664886" w:rsidRDefault="00664886" w:rsidP="00B8447D">
      <w:pPr>
        <w:pStyle w:val="ConsPlusNormal"/>
      </w:pPr>
    </w:p>
    <w:p w:rsidR="00664886" w:rsidRDefault="00664886" w:rsidP="00B8447D">
      <w:pPr>
        <w:pStyle w:val="ConsPlusNormal"/>
      </w:pPr>
    </w:p>
    <w:p w:rsidR="00664886" w:rsidRDefault="00664886" w:rsidP="00B8447D">
      <w:pPr>
        <w:pStyle w:val="ConsPlusNormal"/>
      </w:pPr>
    </w:p>
    <w:p w:rsidR="00664886" w:rsidRDefault="00664886" w:rsidP="00B8447D">
      <w:pPr>
        <w:pStyle w:val="ConsPlusNormal"/>
      </w:pPr>
    </w:p>
    <w:p w:rsidR="00664886" w:rsidRDefault="00664886" w:rsidP="00B8447D">
      <w:pPr>
        <w:pStyle w:val="ConsPlusNormal"/>
      </w:pPr>
    </w:p>
    <w:p w:rsidR="00664886" w:rsidRDefault="00664886" w:rsidP="00B8447D">
      <w:pPr>
        <w:pStyle w:val="ConsPlusNormal"/>
      </w:pPr>
    </w:p>
    <w:p w:rsidR="00664886" w:rsidRDefault="00664886" w:rsidP="00B8447D">
      <w:pPr>
        <w:pStyle w:val="ConsPlusNormal"/>
      </w:pPr>
    </w:p>
    <w:p w:rsidR="00664886" w:rsidRDefault="00664886" w:rsidP="00B8447D">
      <w:pPr>
        <w:pStyle w:val="ConsPlusNormal"/>
      </w:pPr>
    </w:p>
    <w:p w:rsidR="00664886" w:rsidRDefault="00664886" w:rsidP="00B8447D">
      <w:pPr>
        <w:pStyle w:val="ConsPlusNormal"/>
      </w:pPr>
    </w:p>
    <w:p w:rsidR="00664886" w:rsidRDefault="00664886" w:rsidP="00B8447D">
      <w:pPr>
        <w:pStyle w:val="ConsPlusNormal"/>
      </w:pPr>
    </w:p>
    <w:p w:rsidR="00664886" w:rsidRDefault="00664886" w:rsidP="00B8447D">
      <w:pPr>
        <w:pStyle w:val="ConsPlusNormal"/>
      </w:pPr>
    </w:p>
    <w:p w:rsidR="00664886" w:rsidRDefault="00664886" w:rsidP="00B8447D">
      <w:pPr>
        <w:pStyle w:val="ConsPlusNormal"/>
      </w:pPr>
    </w:p>
    <w:p w:rsidR="00664886" w:rsidRDefault="00664886" w:rsidP="00B8447D">
      <w:pPr>
        <w:pStyle w:val="ConsPlusNormal"/>
      </w:pPr>
    </w:p>
    <w:p w:rsidR="00664886" w:rsidRDefault="00664886" w:rsidP="00B8447D">
      <w:pPr>
        <w:pStyle w:val="ConsPlusNormal"/>
      </w:pPr>
    </w:p>
    <w:p w:rsidR="00664886" w:rsidRDefault="00664886" w:rsidP="00B8447D">
      <w:pPr>
        <w:pStyle w:val="ConsPlusNormal"/>
      </w:pPr>
    </w:p>
    <w:p w:rsidR="00664886" w:rsidRDefault="00664886" w:rsidP="00B8447D">
      <w:pPr>
        <w:pStyle w:val="ConsPlusNormal"/>
      </w:pPr>
    </w:p>
    <w:p w:rsidR="00664886" w:rsidRDefault="00664886" w:rsidP="00B8447D">
      <w:pPr>
        <w:pStyle w:val="ConsPlusNormal"/>
      </w:pPr>
    </w:p>
    <w:p w:rsidR="00664886" w:rsidRDefault="00664886" w:rsidP="00B8447D">
      <w:pPr>
        <w:pStyle w:val="ConsPlusNormal"/>
      </w:pPr>
    </w:p>
    <w:p w:rsidR="00664886" w:rsidRDefault="00664886" w:rsidP="00B8447D">
      <w:pPr>
        <w:pStyle w:val="ConsPlusNormal"/>
      </w:pPr>
    </w:p>
    <w:p w:rsidR="00664886" w:rsidRDefault="00664886" w:rsidP="00B8447D">
      <w:pPr>
        <w:pStyle w:val="ConsPlusNormal"/>
      </w:pPr>
    </w:p>
    <w:p w:rsidR="00664886" w:rsidRDefault="00664886" w:rsidP="00B8447D">
      <w:pPr>
        <w:pStyle w:val="ConsPlusNormal"/>
      </w:pPr>
    </w:p>
    <w:p w:rsidR="00664886" w:rsidRDefault="00664886" w:rsidP="00B8447D">
      <w:pPr>
        <w:pStyle w:val="ConsPlusNormal"/>
      </w:pPr>
    </w:p>
    <w:p w:rsidR="00664886" w:rsidRDefault="00664886" w:rsidP="00B8447D">
      <w:pPr>
        <w:pStyle w:val="ConsPlusNormal"/>
      </w:pPr>
    </w:p>
    <w:p w:rsidR="00664886" w:rsidRDefault="00664886" w:rsidP="00B8447D">
      <w:pPr>
        <w:pStyle w:val="ConsPlusNormal"/>
      </w:pPr>
    </w:p>
    <w:p w:rsidR="00664886" w:rsidRDefault="00664886" w:rsidP="00B8447D">
      <w:pPr>
        <w:pStyle w:val="ConsPlusNormal"/>
      </w:pPr>
    </w:p>
    <w:p w:rsidR="00664886" w:rsidRDefault="00664886" w:rsidP="00B8447D">
      <w:pPr>
        <w:pStyle w:val="ConsPlusNormal"/>
      </w:pPr>
    </w:p>
    <w:p w:rsidR="00664886" w:rsidRDefault="00664886" w:rsidP="00B8447D">
      <w:pPr>
        <w:pStyle w:val="ConsPlusNormal"/>
      </w:pPr>
    </w:p>
    <w:p w:rsidR="00664886" w:rsidRDefault="00664886" w:rsidP="00B8447D">
      <w:pPr>
        <w:pStyle w:val="ConsPlusNormal"/>
      </w:pPr>
    </w:p>
    <w:p w:rsidR="00664886" w:rsidRDefault="00664886" w:rsidP="00B8447D">
      <w:pPr>
        <w:pStyle w:val="ConsPlusNormal"/>
      </w:pPr>
    </w:p>
    <w:p w:rsidR="00664886" w:rsidRDefault="00664886" w:rsidP="00B8447D">
      <w:pPr>
        <w:pStyle w:val="ConsPlusNormal"/>
      </w:pPr>
    </w:p>
    <w:p w:rsidR="00664886" w:rsidRDefault="00664886" w:rsidP="00B8447D">
      <w:pPr>
        <w:pStyle w:val="ConsPlusNormal"/>
      </w:pPr>
    </w:p>
    <w:p w:rsidR="00B8447D" w:rsidRDefault="00B8447D" w:rsidP="00B8447D">
      <w:pPr>
        <w:pStyle w:val="ConsPlusNormal"/>
      </w:pPr>
    </w:p>
    <w:p w:rsidR="00FA1EE9" w:rsidRPr="007223C0" w:rsidRDefault="00664886" w:rsidP="00FA1EE9">
      <w:pPr>
        <w:spacing w:after="0" w:line="240" w:lineRule="auto"/>
        <w:jc w:val="right"/>
        <w:rPr>
          <w:rFonts w:ascii="Times New Roman" w:hAnsi="Times New Roman"/>
          <w:sz w:val="28"/>
          <w:szCs w:val="28"/>
        </w:rPr>
      </w:pPr>
      <w:r>
        <w:rPr>
          <w:rFonts w:ascii="Times New Roman" w:hAnsi="Times New Roman"/>
          <w:sz w:val="28"/>
          <w:szCs w:val="28"/>
        </w:rPr>
        <w:t>Приложение № 4</w:t>
      </w:r>
    </w:p>
    <w:p w:rsidR="00FA1EE9" w:rsidRDefault="00FA1EE9" w:rsidP="00FA1EE9">
      <w:pPr>
        <w:spacing w:after="0" w:line="240" w:lineRule="auto"/>
        <w:jc w:val="right"/>
        <w:rPr>
          <w:rFonts w:ascii="Times New Roman" w:hAnsi="Times New Roman"/>
          <w:color w:val="000000"/>
          <w:spacing w:val="2"/>
          <w:sz w:val="28"/>
          <w:szCs w:val="28"/>
        </w:rPr>
      </w:pPr>
      <w:r w:rsidRPr="007223C0">
        <w:rPr>
          <w:rFonts w:ascii="Times New Roman" w:hAnsi="Times New Roman"/>
          <w:color w:val="000000"/>
          <w:spacing w:val="2"/>
          <w:sz w:val="28"/>
          <w:szCs w:val="28"/>
        </w:rPr>
        <w:t xml:space="preserve">к административному регламенту </w:t>
      </w:r>
    </w:p>
    <w:p w:rsidR="003838E2" w:rsidRDefault="003838E2" w:rsidP="002513A4">
      <w:pPr>
        <w:spacing w:after="0" w:line="240" w:lineRule="auto"/>
        <w:jc w:val="right"/>
        <w:rPr>
          <w:rFonts w:ascii="Times New Roman" w:hAnsi="Times New Roman"/>
          <w:sz w:val="28"/>
          <w:szCs w:val="28"/>
        </w:rPr>
      </w:pPr>
    </w:p>
    <w:p w:rsidR="00FA1EE9" w:rsidRPr="00FA1EE9" w:rsidRDefault="00FA1EE9" w:rsidP="00FA1EE9">
      <w:pPr>
        <w:pStyle w:val="ConsPlusNormal"/>
        <w:ind w:firstLine="0"/>
        <w:jc w:val="both"/>
        <w:rPr>
          <w:rFonts w:ascii="Times New Roman" w:hAnsi="Times New Roman" w:cs="Times New Roman"/>
          <w:sz w:val="24"/>
          <w:szCs w:val="24"/>
        </w:rPr>
      </w:pPr>
    </w:p>
    <w:p w:rsidR="00FA1EE9" w:rsidRPr="00FA1EE9" w:rsidRDefault="00FA1EE9" w:rsidP="00FA1EE9">
      <w:pPr>
        <w:pStyle w:val="ConsPlusNormal"/>
        <w:jc w:val="center"/>
        <w:rPr>
          <w:rFonts w:ascii="Times New Roman" w:hAnsi="Times New Roman" w:cs="Times New Roman"/>
          <w:sz w:val="24"/>
          <w:szCs w:val="24"/>
        </w:rPr>
      </w:pPr>
      <w:r>
        <w:rPr>
          <w:rFonts w:ascii="Times New Roman" w:hAnsi="Times New Roman" w:cs="Times New Roman"/>
          <w:sz w:val="24"/>
          <w:szCs w:val="24"/>
        </w:rPr>
        <w:t>Форма решения о предоставлении м</w:t>
      </w:r>
      <w:r w:rsidRPr="00FA1EE9">
        <w:rPr>
          <w:rFonts w:ascii="Times New Roman" w:hAnsi="Times New Roman" w:cs="Times New Roman"/>
          <w:sz w:val="24"/>
          <w:szCs w:val="24"/>
        </w:rPr>
        <w:t>униципальной услуги</w:t>
      </w:r>
    </w:p>
    <w:p w:rsidR="00FA1EE9" w:rsidRPr="00FA1EE9" w:rsidRDefault="00FA1EE9" w:rsidP="00FA1EE9">
      <w:pPr>
        <w:pStyle w:val="ConsPlusNormal"/>
        <w:jc w:val="center"/>
        <w:rPr>
          <w:rFonts w:ascii="Times New Roman" w:hAnsi="Times New Roman" w:cs="Times New Roman"/>
          <w:sz w:val="24"/>
          <w:szCs w:val="24"/>
        </w:rPr>
      </w:pPr>
      <w:r w:rsidRPr="00FA1EE9">
        <w:rPr>
          <w:rFonts w:ascii="Times New Roman" w:hAnsi="Times New Roman" w:cs="Times New Roman"/>
          <w:sz w:val="24"/>
          <w:szCs w:val="24"/>
        </w:rPr>
        <w:t xml:space="preserve">(Оформляется на официальном бланке </w:t>
      </w:r>
      <w:r>
        <w:rPr>
          <w:rFonts w:ascii="Times New Roman" w:hAnsi="Times New Roman" w:cs="Times New Roman"/>
          <w:sz w:val="24"/>
          <w:szCs w:val="24"/>
        </w:rPr>
        <w:t>администрации городского округа Тейково Ивановской области</w:t>
      </w:r>
      <w:r w:rsidRPr="00FA1EE9">
        <w:rPr>
          <w:rFonts w:ascii="Times New Roman" w:hAnsi="Times New Roman" w:cs="Times New Roman"/>
          <w:sz w:val="24"/>
          <w:szCs w:val="24"/>
        </w:rPr>
        <w:t>)</w:t>
      </w:r>
    </w:p>
    <w:p w:rsidR="00FA1EE9" w:rsidRPr="00FA1EE9" w:rsidRDefault="00FA1EE9" w:rsidP="00FA1EE9">
      <w:pPr>
        <w:pStyle w:val="ConsPlusNormal"/>
        <w:ind w:firstLine="540"/>
        <w:jc w:val="both"/>
        <w:rPr>
          <w:rFonts w:ascii="Times New Roman" w:hAnsi="Times New Roman" w:cs="Times New Roman"/>
          <w:sz w:val="24"/>
          <w:szCs w:val="24"/>
        </w:rPr>
      </w:pPr>
    </w:p>
    <w:p w:rsidR="00FA1EE9" w:rsidRPr="00FA1EE9" w:rsidRDefault="00FA1EE9" w:rsidP="00FA1EE9">
      <w:pPr>
        <w:pStyle w:val="ConsPlusNormal"/>
        <w:ind w:firstLine="540"/>
        <w:jc w:val="both"/>
        <w:rPr>
          <w:rFonts w:ascii="Times New Roman" w:hAnsi="Times New Roman" w:cs="Times New Roman"/>
          <w:sz w:val="24"/>
          <w:szCs w:val="24"/>
        </w:rPr>
      </w:pPr>
      <w:r w:rsidRPr="00FA1EE9">
        <w:rPr>
          <w:rFonts w:ascii="Times New Roman" w:hAnsi="Times New Roman" w:cs="Times New Roman"/>
          <w:sz w:val="24"/>
          <w:szCs w:val="24"/>
        </w:rPr>
        <w:t>Кому: ____________________________________________________________________</w:t>
      </w:r>
    </w:p>
    <w:p w:rsidR="00FA1EE9" w:rsidRPr="00FA1EE9" w:rsidRDefault="00FA1EE9" w:rsidP="00FA1EE9">
      <w:pPr>
        <w:pStyle w:val="ConsPlusNormal"/>
        <w:spacing w:before="240"/>
        <w:ind w:firstLine="540"/>
        <w:jc w:val="both"/>
        <w:rPr>
          <w:rFonts w:ascii="Times New Roman" w:hAnsi="Times New Roman" w:cs="Times New Roman"/>
          <w:sz w:val="24"/>
          <w:szCs w:val="24"/>
        </w:rPr>
      </w:pPr>
      <w:r w:rsidRPr="00FA1EE9">
        <w:rPr>
          <w:rFonts w:ascii="Times New Roman" w:hAnsi="Times New Roman" w:cs="Times New Roman"/>
          <w:sz w:val="24"/>
          <w:szCs w:val="24"/>
        </w:rPr>
        <w:t>(фамилия, имя, отчество (при наличии) физического лица, индивидуального предпринимателя или наименование юридического лица)</w:t>
      </w:r>
    </w:p>
    <w:p w:rsidR="00FA1EE9" w:rsidRPr="00FA1EE9" w:rsidRDefault="00FA1EE9" w:rsidP="00FA1EE9">
      <w:pPr>
        <w:pStyle w:val="ConsPlusNormal"/>
        <w:ind w:firstLine="540"/>
        <w:jc w:val="both"/>
        <w:rPr>
          <w:rFonts w:ascii="Times New Roman" w:hAnsi="Times New Roman" w:cs="Times New Roman"/>
          <w:sz w:val="24"/>
          <w:szCs w:val="24"/>
        </w:rPr>
      </w:pPr>
    </w:p>
    <w:p w:rsidR="00FA1EE9" w:rsidRPr="00FA1EE9" w:rsidRDefault="00FA1EE9" w:rsidP="00FA1EE9">
      <w:pPr>
        <w:pStyle w:val="ConsPlusNormal"/>
        <w:jc w:val="center"/>
        <w:rPr>
          <w:rFonts w:ascii="Times New Roman" w:hAnsi="Times New Roman" w:cs="Times New Roman"/>
          <w:sz w:val="24"/>
          <w:szCs w:val="24"/>
        </w:rPr>
      </w:pPr>
      <w:r w:rsidRPr="00FA1EE9">
        <w:rPr>
          <w:rFonts w:ascii="Times New Roman" w:hAnsi="Times New Roman" w:cs="Times New Roman"/>
          <w:sz w:val="24"/>
          <w:szCs w:val="24"/>
        </w:rPr>
        <w:t>РЕШЕНИЕ</w:t>
      </w:r>
    </w:p>
    <w:p w:rsidR="00FA1EE9" w:rsidRPr="00FA1EE9" w:rsidRDefault="00FA1EE9" w:rsidP="00FA1EE9">
      <w:pPr>
        <w:pStyle w:val="ConsPlusNormal"/>
        <w:jc w:val="center"/>
        <w:rPr>
          <w:rFonts w:ascii="Times New Roman" w:hAnsi="Times New Roman" w:cs="Times New Roman"/>
          <w:sz w:val="24"/>
          <w:szCs w:val="24"/>
        </w:rPr>
      </w:pPr>
      <w:r>
        <w:rPr>
          <w:rFonts w:ascii="Times New Roman" w:hAnsi="Times New Roman" w:cs="Times New Roman"/>
          <w:sz w:val="24"/>
          <w:szCs w:val="24"/>
        </w:rPr>
        <w:t>о предоставлении м</w:t>
      </w:r>
      <w:r w:rsidRPr="00FA1EE9">
        <w:rPr>
          <w:rFonts w:ascii="Times New Roman" w:hAnsi="Times New Roman" w:cs="Times New Roman"/>
          <w:sz w:val="24"/>
          <w:szCs w:val="24"/>
        </w:rPr>
        <w:t>униципальной услуги</w:t>
      </w:r>
    </w:p>
    <w:p w:rsidR="00FA1EE9" w:rsidRPr="00FA1EE9" w:rsidRDefault="00FA1EE9" w:rsidP="00FA1EE9">
      <w:pPr>
        <w:pStyle w:val="ConsPlusNormal"/>
        <w:ind w:firstLine="540"/>
        <w:jc w:val="both"/>
        <w:rPr>
          <w:rFonts w:ascii="Times New Roman" w:hAnsi="Times New Roman" w:cs="Times New Roman"/>
          <w:sz w:val="24"/>
          <w:szCs w:val="24"/>
        </w:rPr>
      </w:pPr>
    </w:p>
    <w:p w:rsidR="00FA1EE9" w:rsidRPr="00943897" w:rsidRDefault="00FA1EE9" w:rsidP="00FA1EE9">
      <w:pPr>
        <w:pStyle w:val="ConsPlusNormal"/>
        <w:ind w:firstLine="540"/>
        <w:jc w:val="both"/>
        <w:rPr>
          <w:rFonts w:ascii="Times New Roman" w:hAnsi="Times New Roman" w:cs="Times New Roman"/>
          <w:sz w:val="28"/>
          <w:szCs w:val="28"/>
        </w:rPr>
      </w:pPr>
      <w:r w:rsidRPr="00FA1EE9">
        <w:rPr>
          <w:rFonts w:ascii="Times New Roman" w:hAnsi="Times New Roman" w:cs="Times New Roman"/>
          <w:sz w:val="28"/>
          <w:szCs w:val="28"/>
        </w:rPr>
        <w:t>Администрацией городского округа Тейково Ивановской области принято решение о предо</w:t>
      </w:r>
      <w:r w:rsidR="00943897">
        <w:rPr>
          <w:rFonts w:ascii="Times New Roman" w:hAnsi="Times New Roman" w:cs="Times New Roman"/>
          <w:sz w:val="28"/>
          <w:szCs w:val="28"/>
        </w:rPr>
        <w:t>ставлении муниципальной услуги «</w:t>
      </w:r>
      <w:r w:rsidRPr="00FA1EE9">
        <w:rPr>
          <w:rFonts w:ascii="Times New Roman" w:hAnsi="Times New Roman"/>
          <w:sz w:val="28"/>
          <w:szCs w:val="28"/>
        </w:rPr>
        <w:t>Предоставление архивных справок, выписок, копий архивных документов</w:t>
      </w:r>
      <w:r w:rsidRPr="00FA1EE9">
        <w:rPr>
          <w:rFonts w:ascii="Times New Roman" w:hAnsi="Times New Roman" w:cs="Times New Roman"/>
          <w:sz w:val="28"/>
          <w:szCs w:val="28"/>
        </w:rPr>
        <w:t xml:space="preserve"> на основании архивных документов, созданных с </w:t>
      </w:r>
      <w:r w:rsidR="00943897" w:rsidRPr="00943897">
        <w:rPr>
          <w:rFonts w:ascii="Times New Roman" w:hAnsi="Times New Roman" w:cs="Times New Roman"/>
          <w:sz w:val="28"/>
          <w:szCs w:val="28"/>
        </w:rPr>
        <w:t>1 января 2003 года</w:t>
      </w:r>
      <w:r w:rsidR="00943897">
        <w:rPr>
          <w:rFonts w:ascii="Times New Roman" w:hAnsi="Times New Roman" w:cs="Times New Roman"/>
          <w:sz w:val="28"/>
          <w:szCs w:val="28"/>
        </w:rPr>
        <w:t>»</w:t>
      </w:r>
      <w:r w:rsidRPr="00943897">
        <w:rPr>
          <w:rFonts w:ascii="Times New Roman" w:hAnsi="Times New Roman" w:cs="Times New Roman"/>
          <w:sz w:val="28"/>
          <w:szCs w:val="28"/>
        </w:rPr>
        <w:t>.</w:t>
      </w:r>
    </w:p>
    <w:p w:rsidR="00FA1EE9" w:rsidRPr="00943897" w:rsidRDefault="00FA1EE9" w:rsidP="00FA1EE9">
      <w:pPr>
        <w:pStyle w:val="ConsPlusNormal"/>
        <w:ind w:firstLine="540"/>
        <w:jc w:val="both"/>
        <w:rPr>
          <w:rFonts w:ascii="Times New Roman" w:hAnsi="Times New Roman" w:cs="Times New Roman"/>
          <w:sz w:val="24"/>
          <w:szCs w:val="24"/>
        </w:rPr>
      </w:pPr>
    </w:p>
    <w:p w:rsidR="00FA1EE9" w:rsidRDefault="00FA1EE9" w:rsidP="00FA1E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Дополнительно информируем: </w:t>
      </w:r>
    </w:p>
    <w:p w:rsidR="00FA1EE9" w:rsidRPr="00FA1EE9" w:rsidRDefault="00FA1EE9" w:rsidP="00FA1EE9">
      <w:pPr>
        <w:pStyle w:val="ConsPlusNormal"/>
        <w:ind w:firstLine="540"/>
        <w:jc w:val="both"/>
        <w:rPr>
          <w:rFonts w:ascii="Times New Roman" w:hAnsi="Times New Roman" w:cs="Times New Roman"/>
          <w:sz w:val="24"/>
          <w:szCs w:val="24"/>
        </w:rPr>
      </w:pPr>
      <w:r w:rsidRPr="00FA1EE9">
        <w:rPr>
          <w:rFonts w:ascii="Times New Roman" w:hAnsi="Times New Roman" w:cs="Times New Roman"/>
          <w:sz w:val="24"/>
          <w:szCs w:val="24"/>
        </w:rPr>
        <w:t>______________________________________________</w:t>
      </w:r>
      <w:r>
        <w:rPr>
          <w:rFonts w:ascii="Times New Roman" w:hAnsi="Times New Roman" w:cs="Times New Roman"/>
          <w:sz w:val="24"/>
          <w:szCs w:val="24"/>
        </w:rPr>
        <w:t>_______________________</w:t>
      </w:r>
    </w:p>
    <w:p w:rsidR="00FA1EE9" w:rsidRPr="00FA1EE9" w:rsidRDefault="00FA1EE9" w:rsidP="00FA1EE9">
      <w:pPr>
        <w:pStyle w:val="ConsPlusNormal"/>
        <w:spacing w:before="240"/>
        <w:ind w:firstLine="540"/>
        <w:jc w:val="both"/>
        <w:rPr>
          <w:rFonts w:ascii="Times New Roman" w:hAnsi="Times New Roman" w:cs="Times New Roman"/>
          <w:sz w:val="24"/>
          <w:szCs w:val="24"/>
        </w:rPr>
      </w:pPr>
      <w:r w:rsidRPr="00FA1EE9">
        <w:rPr>
          <w:rFonts w:ascii="Times New Roman" w:hAnsi="Times New Roman" w:cs="Times New Roman"/>
          <w:sz w:val="24"/>
          <w:szCs w:val="24"/>
        </w:rPr>
        <w:t>(указывается дополнительная информация при наличии)</w:t>
      </w:r>
    </w:p>
    <w:p w:rsidR="00FA1EE9" w:rsidRPr="00FA1EE9" w:rsidRDefault="00FA1EE9" w:rsidP="00FA1EE9">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08"/>
        <w:gridCol w:w="284"/>
        <w:gridCol w:w="2634"/>
        <w:gridCol w:w="283"/>
        <w:gridCol w:w="2662"/>
      </w:tblGrid>
      <w:tr w:rsidR="00FA1EE9" w:rsidRPr="00FA1EE9" w:rsidTr="00FA1EE9">
        <w:tc>
          <w:tcPr>
            <w:tcW w:w="3708" w:type="dxa"/>
            <w:tcBorders>
              <w:bottom w:val="single" w:sz="4" w:space="0" w:color="auto"/>
            </w:tcBorders>
          </w:tcPr>
          <w:p w:rsidR="00FA1EE9" w:rsidRPr="00FA1EE9" w:rsidRDefault="00FA1EE9" w:rsidP="00FA1EE9">
            <w:pPr>
              <w:pStyle w:val="ConsPlusNormal"/>
              <w:jc w:val="center"/>
              <w:rPr>
                <w:rFonts w:ascii="Times New Roman" w:hAnsi="Times New Roman" w:cs="Times New Roman"/>
                <w:sz w:val="24"/>
                <w:szCs w:val="24"/>
              </w:rPr>
            </w:pPr>
          </w:p>
        </w:tc>
        <w:tc>
          <w:tcPr>
            <w:tcW w:w="284" w:type="dxa"/>
          </w:tcPr>
          <w:p w:rsidR="00FA1EE9" w:rsidRPr="00FA1EE9" w:rsidRDefault="00FA1EE9" w:rsidP="00FA1EE9">
            <w:pPr>
              <w:pStyle w:val="ConsPlusNormal"/>
              <w:jc w:val="center"/>
              <w:rPr>
                <w:rFonts w:ascii="Times New Roman" w:hAnsi="Times New Roman" w:cs="Times New Roman"/>
                <w:sz w:val="24"/>
                <w:szCs w:val="24"/>
              </w:rPr>
            </w:pPr>
          </w:p>
        </w:tc>
        <w:tc>
          <w:tcPr>
            <w:tcW w:w="2634" w:type="dxa"/>
            <w:tcBorders>
              <w:bottom w:val="single" w:sz="4" w:space="0" w:color="auto"/>
            </w:tcBorders>
          </w:tcPr>
          <w:p w:rsidR="00FA1EE9" w:rsidRPr="00FA1EE9" w:rsidRDefault="00FA1EE9" w:rsidP="00FA1EE9">
            <w:pPr>
              <w:pStyle w:val="ConsPlusNormal"/>
              <w:jc w:val="center"/>
              <w:rPr>
                <w:rFonts w:ascii="Times New Roman" w:hAnsi="Times New Roman" w:cs="Times New Roman"/>
                <w:sz w:val="24"/>
                <w:szCs w:val="24"/>
              </w:rPr>
            </w:pPr>
          </w:p>
        </w:tc>
        <w:tc>
          <w:tcPr>
            <w:tcW w:w="283" w:type="dxa"/>
          </w:tcPr>
          <w:p w:rsidR="00FA1EE9" w:rsidRPr="00FA1EE9" w:rsidRDefault="00FA1EE9" w:rsidP="00FA1EE9">
            <w:pPr>
              <w:pStyle w:val="ConsPlusNormal"/>
              <w:jc w:val="center"/>
              <w:rPr>
                <w:rFonts w:ascii="Times New Roman" w:hAnsi="Times New Roman" w:cs="Times New Roman"/>
                <w:sz w:val="24"/>
                <w:szCs w:val="24"/>
              </w:rPr>
            </w:pPr>
          </w:p>
        </w:tc>
        <w:tc>
          <w:tcPr>
            <w:tcW w:w="2662" w:type="dxa"/>
            <w:tcBorders>
              <w:bottom w:val="single" w:sz="4" w:space="0" w:color="auto"/>
            </w:tcBorders>
          </w:tcPr>
          <w:p w:rsidR="00FA1EE9" w:rsidRPr="00FA1EE9" w:rsidRDefault="00FA1EE9" w:rsidP="00FA1EE9">
            <w:pPr>
              <w:pStyle w:val="ConsPlusNormal"/>
              <w:jc w:val="center"/>
              <w:rPr>
                <w:rFonts w:ascii="Times New Roman" w:hAnsi="Times New Roman" w:cs="Times New Roman"/>
                <w:sz w:val="24"/>
                <w:szCs w:val="24"/>
              </w:rPr>
            </w:pPr>
          </w:p>
        </w:tc>
      </w:tr>
      <w:tr w:rsidR="00FA1EE9" w:rsidRPr="00FA1EE9" w:rsidTr="00FA1EE9">
        <w:tc>
          <w:tcPr>
            <w:tcW w:w="3708" w:type="dxa"/>
            <w:tcBorders>
              <w:top w:val="single" w:sz="4" w:space="0" w:color="auto"/>
            </w:tcBorders>
          </w:tcPr>
          <w:p w:rsidR="00FA1EE9" w:rsidRPr="00FA1EE9" w:rsidRDefault="00FA1EE9" w:rsidP="00FA1EE9">
            <w:pPr>
              <w:pStyle w:val="ConsPlusNormal"/>
              <w:jc w:val="center"/>
              <w:rPr>
                <w:rFonts w:ascii="Times New Roman" w:hAnsi="Times New Roman" w:cs="Times New Roman"/>
                <w:sz w:val="24"/>
                <w:szCs w:val="24"/>
              </w:rPr>
            </w:pPr>
          </w:p>
        </w:tc>
        <w:tc>
          <w:tcPr>
            <w:tcW w:w="284" w:type="dxa"/>
          </w:tcPr>
          <w:p w:rsidR="00FA1EE9" w:rsidRPr="00FA1EE9" w:rsidRDefault="00FA1EE9" w:rsidP="00FA1EE9">
            <w:pPr>
              <w:pStyle w:val="ConsPlusNormal"/>
              <w:jc w:val="center"/>
              <w:rPr>
                <w:rFonts w:ascii="Times New Roman" w:hAnsi="Times New Roman" w:cs="Times New Roman"/>
                <w:sz w:val="24"/>
                <w:szCs w:val="24"/>
              </w:rPr>
            </w:pPr>
          </w:p>
        </w:tc>
        <w:tc>
          <w:tcPr>
            <w:tcW w:w="2634" w:type="dxa"/>
            <w:tcBorders>
              <w:top w:val="single" w:sz="4" w:space="0" w:color="auto"/>
            </w:tcBorders>
          </w:tcPr>
          <w:p w:rsidR="00FA1EE9" w:rsidRPr="00FA1EE9" w:rsidRDefault="00FA1EE9" w:rsidP="00FA1EE9">
            <w:pPr>
              <w:pStyle w:val="ConsPlusNormal"/>
              <w:jc w:val="center"/>
              <w:rPr>
                <w:rFonts w:ascii="Times New Roman" w:hAnsi="Times New Roman" w:cs="Times New Roman"/>
                <w:sz w:val="24"/>
                <w:szCs w:val="24"/>
              </w:rPr>
            </w:pPr>
            <w:r w:rsidRPr="00FA1EE9">
              <w:rPr>
                <w:rFonts w:ascii="Times New Roman" w:hAnsi="Times New Roman" w:cs="Times New Roman"/>
                <w:sz w:val="24"/>
                <w:szCs w:val="24"/>
              </w:rPr>
              <w:t>(подпись)</w:t>
            </w:r>
          </w:p>
        </w:tc>
        <w:tc>
          <w:tcPr>
            <w:tcW w:w="283" w:type="dxa"/>
          </w:tcPr>
          <w:p w:rsidR="00FA1EE9" w:rsidRPr="00FA1EE9" w:rsidRDefault="00FA1EE9" w:rsidP="00FA1EE9">
            <w:pPr>
              <w:pStyle w:val="ConsPlusNormal"/>
              <w:jc w:val="center"/>
              <w:rPr>
                <w:rFonts w:ascii="Times New Roman" w:hAnsi="Times New Roman" w:cs="Times New Roman"/>
                <w:sz w:val="24"/>
                <w:szCs w:val="24"/>
              </w:rPr>
            </w:pPr>
          </w:p>
        </w:tc>
        <w:tc>
          <w:tcPr>
            <w:tcW w:w="2662" w:type="dxa"/>
            <w:tcBorders>
              <w:top w:val="single" w:sz="4" w:space="0" w:color="auto"/>
            </w:tcBorders>
          </w:tcPr>
          <w:p w:rsidR="00FA1EE9" w:rsidRPr="00FA1EE9" w:rsidRDefault="00FA1EE9" w:rsidP="00FA1EE9">
            <w:pPr>
              <w:pStyle w:val="ConsPlusNormal"/>
              <w:ind w:firstLine="0"/>
              <w:rPr>
                <w:rFonts w:ascii="Times New Roman" w:hAnsi="Times New Roman" w:cs="Times New Roman"/>
                <w:sz w:val="24"/>
                <w:szCs w:val="24"/>
              </w:rPr>
            </w:pPr>
            <w:r w:rsidRPr="00FA1EE9">
              <w:rPr>
                <w:rFonts w:ascii="Times New Roman" w:hAnsi="Times New Roman" w:cs="Times New Roman"/>
                <w:sz w:val="24"/>
                <w:szCs w:val="24"/>
              </w:rPr>
              <w:t>(фамилия, инициалы)</w:t>
            </w:r>
          </w:p>
        </w:tc>
      </w:tr>
    </w:tbl>
    <w:p w:rsidR="00FA1EE9" w:rsidRPr="00FA1EE9" w:rsidRDefault="00FA1EE9" w:rsidP="00FA1EE9">
      <w:pPr>
        <w:pStyle w:val="ConsPlusNormal"/>
        <w:ind w:firstLine="540"/>
        <w:jc w:val="both"/>
        <w:rPr>
          <w:rFonts w:ascii="Times New Roman" w:hAnsi="Times New Roman" w:cs="Times New Roman"/>
          <w:sz w:val="24"/>
          <w:szCs w:val="24"/>
        </w:rPr>
      </w:pPr>
    </w:p>
    <w:p w:rsidR="00FA1EE9" w:rsidRPr="00FA1EE9" w:rsidRDefault="00FA1EE9" w:rsidP="00FA1EE9">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FA1EE9">
        <w:rPr>
          <w:rFonts w:ascii="Times New Roman" w:hAnsi="Times New Roman" w:cs="Times New Roman"/>
          <w:sz w:val="24"/>
          <w:szCs w:val="24"/>
        </w:rPr>
        <w:t>"</w:t>
      </w:r>
      <w:r>
        <w:rPr>
          <w:rFonts w:ascii="Times New Roman" w:hAnsi="Times New Roman" w:cs="Times New Roman"/>
          <w:sz w:val="24"/>
          <w:szCs w:val="24"/>
        </w:rPr>
        <w:t xml:space="preserve">  </w:t>
      </w:r>
      <w:r w:rsidRPr="00FA1EE9">
        <w:rPr>
          <w:rFonts w:ascii="Times New Roman" w:hAnsi="Times New Roman" w:cs="Times New Roman"/>
          <w:sz w:val="24"/>
          <w:szCs w:val="24"/>
        </w:rPr>
        <w:t xml:space="preserve"> " 20__г.</w:t>
      </w:r>
    </w:p>
    <w:p w:rsidR="00FA1EE9" w:rsidRPr="00FA1EE9" w:rsidRDefault="00FA1EE9" w:rsidP="00FA1EE9">
      <w:pPr>
        <w:pStyle w:val="ConsPlusNormal"/>
        <w:rPr>
          <w:rFonts w:ascii="Times New Roman" w:hAnsi="Times New Roman" w:cs="Times New Roman"/>
          <w:sz w:val="24"/>
          <w:szCs w:val="24"/>
        </w:rPr>
      </w:pPr>
    </w:p>
    <w:p w:rsidR="00FA1EE9" w:rsidRPr="00FA1EE9" w:rsidRDefault="00FA1EE9" w:rsidP="00FA1EE9">
      <w:pPr>
        <w:pStyle w:val="ConsPlusNormal"/>
        <w:rPr>
          <w:rFonts w:ascii="Times New Roman" w:hAnsi="Times New Roman" w:cs="Times New Roman"/>
          <w:sz w:val="24"/>
          <w:szCs w:val="24"/>
        </w:rPr>
      </w:pPr>
    </w:p>
    <w:p w:rsidR="00FA1EE9" w:rsidRPr="00FA1EE9" w:rsidRDefault="00FA1EE9" w:rsidP="00FA1EE9">
      <w:pPr>
        <w:pStyle w:val="ConsPlusNormal"/>
        <w:rPr>
          <w:rFonts w:ascii="Times New Roman" w:hAnsi="Times New Roman" w:cs="Times New Roman"/>
          <w:sz w:val="24"/>
          <w:szCs w:val="24"/>
        </w:rPr>
      </w:pPr>
    </w:p>
    <w:p w:rsidR="00FA1EE9" w:rsidRPr="00FA1EE9" w:rsidRDefault="00FA1EE9" w:rsidP="00FA1EE9">
      <w:pPr>
        <w:pStyle w:val="ConsPlusNormal"/>
        <w:rPr>
          <w:rFonts w:ascii="Times New Roman" w:hAnsi="Times New Roman" w:cs="Times New Roman"/>
          <w:sz w:val="24"/>
          <w:szCs w:val="24"/>
        </w:rPr>
      </w:pPr>
    </w:p>
    <w:p w:rsidR="00FA1EE9" w:rsidRPr="00FA1EE9" w:rsidRDefault="00FA1EE9" w:rsidP="00FA1EE9">
      <w:pPr>
        <w:pStyle w:val="ConsPlusNormal"/>
        <w:rPr>
          <w:rFonts w:ascii="Times New Roman" w:hAnsi="Times New Roman" w:cs="Times New Roman"/>
          <w:sz w:val="24"/>
          <w:szCs w:val="24"/>
        </w:rPr>
      </w:pPr>
    </w:p>
    <w:p w:rsidR="00FA1EE9" w:rsidRPr="00FA1EE9" w:rsidRDefault="00FA1EE9" w:rsidP="00FA1EE9">
      <w:pPr>
        <w:pStyle w:val="ConsPlusNormal"/>
        <w:rPr>
          <w:rFonts w:ascii="Times New Roman" w:hAnsi="Times New Roman" w:cs="Times New Roman"/>
          <w:sz w:val="24"/>
          <w:szCs w:val="24"/>
        </w:rPr>
      </w:pPr>
    </w:p>
    <w:p w:rsidR="00FA1EE9" w:rsidRPr="00FA1EE9" w:rsidRDefault="00FA1EE9" w:rsidP="00FA1EE9">
      <w:pPr>
        <w:pStyle w:val="ConsPlusNormal"/>
        <w:rPr>
          <w:rFonts w:ascii="Times New Roman" w:hAnsi="Times New Roman" w:cs="Times New Roman"/>
          <w:sz w:val="24"/>
          <w:szCs w:val="24"/>
        </w:rPr>
      </w:pPr>
    </w:p>
    <w:p w:rsidR="00FA1EE9" w:rsidRPr="00FA1EE9" w:rsidRDefault="00FA1EE9" w:rsidP="00FA1EE9">
      <w:pPr>
        <w:pStyle w:val="ConsPlusNormal"/>
        <w:rPr>
          <w:rFonts w:ascii="Times New Roman" w:hAnsi="Times New Roman" w:cs="Times New Roman"/>
          <w:sz w:val="24"/>
          <w:szCs w:val="24"/>
        </w:rPr>
      </w:pPr>
    </w:p>
    <w:p w:rsidR="00FA1EE9" w:rsidRPr="00FA1EE9" w:rsidRDefault="00FA1EE9" w:rsidP="00FA1EE9">
      <w:pPr>
        <w:pStyle w:val="ConsPlusNormal"/>
        <w:rPr>
          <w:rFonts w:ascii="Times New Roman" w:hAnsi="Times New Roman" w:cs="Times New Roman"/>
          <w:sz w:val="24"/>
          <w:szCs w:val="24"/>
        </w:rPr>
      </w:pPr>
    </w:p>
    <w:p w:rsidR="00FA1EE9" w:rsidRPr="00FA1EE9" w:rsidRDefault="00FA1EE9" w:rsidP="00FA1EE9">
      <w:pPr>
        <w:pStyle w:val="ConsPlusNormal"/>
        <w:rPr>
          <w:rFonts w:ascii="Times New Roman" w:hAnsi="Times New Roman" w:cs="Times New Roman"/>
          <w:sz w:val="24"/>
          <w:szCs w:val="24"/>
        </w:rPr>
      </w:pPr>
    </w:p>
    <w:p w:rsidR="00FA1EE9" w:rsidRPr="00FA1EE9" w:rsidRDefault="00FA1EE9" w:rsidP="00FA1EE9">
      <w:pPr>
        <w:pStyle w:val="ConsPlusNormal"/>
        <w:rPr>
          <w:rFonts w:ascii="Times New Roman" w:hAnsi="Times New Roman" w:cs="Times New Roman"/>
          <w:sz w:val="24"/>
          <w:szCs w:val="24"/>
        </w:rPr>
      </w:pPr>
    </w:p>
    <w:p w:rsidR="00FA1EE9" w:rsidRDefault="00FA1EE9" w:rsidP="00FA1EE9">
      <w:pPr>
        <w:spacing w:after="0" w:line="240" w:lineRule="auto"/>
        <w:jc w:val="right"/>
        <w:rPr>
          <w:rFonts w:ascii="Times New Roman" w:hAnsi="Times New Roman"/>
          <w:sz w:val="28"/>
          <w:szCs w:val="28"/>
        </w:rPr>
      </w:pPr>
    </w:p>
    <w:p w:rsidR="00FA1EE9" w:rsidRDefault="00FA1EE9" w:rsidP="00FA1EE9">
      <w:pPr>
        <w:spacing w:after="0" w:line="240" w:lineRule="auto"/>
        <w:jc w:val="right"/>
        <w:rPr>
          <w:rFonts w:ascii="Times New Roman" w:hAnsi="Times New Roman"/>
          <w:sz w:val="28"/>
          <w:szCs w:val="28"/>
        </w:rPr>
      </w:pPr>
    </w:p>
    <w:p w:rsidR="00FA1EE9" w:rsidRDefault="00FA1EE9" w:rsidP="00FA1EE9">
      <w:pPr>
        <w:spacing w:after="0" w:line="240" w:lineRule="auto"/>
        <w:jc w:val="right"/>
        <w:rPr>
          <w:rFonts w:ascii="Times New Roman" w:hAnsi="Times New Roman"/>
          <w:sz w:val="28"/>
          <w:szCs w:val="28"/>
        </w:rPr>
      </w:pPr>
    </w:p>
    <w:p w:rsidR="00FA1EE9" w:rsidRDefault="00FA1EE9" w:rsidP="00FA1EE9">
      <w:pPr>
        <w:spacing w:after="0" w:line="240" w:lineRule="auto"/>
        <w:jc w:val="right"/>
        <w:rPr>
          <w:rFonts w:ascii="Times New Roman" w:hAnsi="Times New Roman"/>
          <w:sz w:val="28"/>
          <w:szCs w:val="28"/>
        </w:rPr>
      </w:pPr>
    </w:p>
    <w:p w:rsidR="00FA1EE9" w:rsidRDefault="00FA1EE9" w:rsidP="00FA1EE9">
      <w:pPr>
        <w:spacing w:after="0" w:line="240" w:lineRule="auto"/>
        <w:jc w:val="right"/>
        <w:rPr>
          <w:rFonts w:ascii="Times New Roman" w:hAnsi="Times New Roman"/>
          <w:sz w:val="28"/>
          <w:szCs w:val="28"/>
        </w:rPr>
      </w:pPr>
    </w:p>
    <w:p w:rsidR="00FA1EE9" w:rsidRDefault="00FA1EE9" w:rsidP="00FA1EE9">
      <w:pPr>
        <w:spacing w:after="0" w:line="240" w:lineRule="auto"/>
        <w:jc w:val="right"/>
        <w:rPr>
          <w:rFonts w:ascii="Times New Roman" w:hAnsi="Times New Roman"/>
          <w:sz w:val="28"/>
          <w:szCs w:val="28"/>
        </w:rPr>
      </w:pPr>
    </w:p>
    <w:p w:rsidR="00FA1EE9" w:rsidRDefault="00FA1EE9" w:rsidP="00FA1EE9">
      <w:pPr>
        <w:spacing w:after="0" w:line="240" w:lineRule="auto"/>
        <w:jc w:val="right"/>
        <w:rPr>
          <w:rFonts w:ascii="Times New Roman" w:hAnsi="Times New Roman"/>
          <w:sz w:val="28"/>
          <w:szCs w:val="28"/>
        </w:rPr>
      </w:pPr>
    </w:p>
    <w:p w:rsidR="00FA1EE9" w:rsidRDefault="00FA1EE9" w:rsidP="00FA1EE9">
      <w:pPr>
        <w:spacing w:after="0" w:line="240" w:lineRule="auto"/>
        <w:jc w:val="right"/>
        <w:rPr>
          <w:rFonts w:ascii="Times New Roman" w:hAnsi="Times New Roman"/>
          <w:sz w:val="28"/>
          <w:szCs w:val="28"/>
        </w:rPr>
      </w:pPr>
    </w:p>
    <w:p w:rsidR="00FA1EE9" w:rsidRDefault="00FA1EE9" w:rsidP="00FA1EE9">
      <w:pPr>
        <w:spacing w:after="0" w:line="240" w:lineRule="auto"/>
        <w:jc w:val="right"/>
        <w:rPr>
          <w:rFonts w:ascii="Times New Roman" w:hAnsi="Times New Roman"/>
          <w:sz w:val="28"/>
          <w:szCs w:val="28"/>
        </w:rPr>
      </w:pPr>
    </w:p>
    <w:p w:rsidR="00FA1EE9" w:rsidRPr="007223C0" w:rsidRDefault="00664886" w:rsidP="00FA1EE9">
      <w:pPr>
        <w:spacing w:after="0" w:line="240" w:lineRule="auto"/>
        <w:jc w:val="right"/>
        <w:rPr>
          <w:rFonts w:ascii="Times New Roman" w:hAnsi="Times New Roman"/>
          <w:sz w:val="28"/>
          <w:szCs w:val="28"/>
        </w:rPr>
      </w:pPr>
      <w:r>
        <w:rPr>
          <w:rFonts w:ascii="Times New Roman" w:hAnsi="Times New Roman"/>
          <w:sz w:val="28"/>
          <w:szCs w:val="28"/>
        </w:rPr>
        <w:t>Приложение № 5</w:t>
      </w:r>
    </w:p>
    <w:p w:rsidR="00FA1EE9" w:rsidRDefault="00FA1EE9" w:rsidP="00FA1EE9">
      <w:pPr>
        <w:spacing w:after="0" w:line="240" w:lineRule="auto"/>
        <w:jc w:val="right"/>
        <w:rPr>
          <w:rFonts w:ascii="Times New Roman" w:hAnsi="Times New Roman"/>
          <w:color w:val="000000"/>
          <w:spacing w:val="2"/>
          <w:sz w:val="28"/>
          <w:szCs w:val="28"/>
        </w:rPr>
      </w:pPr>
      <w:r w:rsidRPr="007223C0">
        <w:rPr>
          <w:rFonts w:ascii="Times New Roman" w:hAnsi="Times New Roman"/>
          <w:color w:val="000000"/>
          <w:spacing w:val="2"/>
          <w:sz w:val="28"/>
          <w:szCs w:val="28"/>
        </w:rPr>
        <w:t xml:space="preserve">к административному регламенту </w:t>
      </w:r>
    </w:p>
    <w:p w:rsidR="00FA1EE9" w:rsidRDefault="00FA1EE9" w:rsidP="00FA1EE9">
      <w:pPr>
        <w:pStyle w:val="ConsPlusNormal"/>
        <w:ind w:firstLine="540"/>
        <w:jc w:val="both"/>
        <w:rPr>
          <w:rFonts w:ascii="Times New Roman" w:hAnsi="Times New Roman" w:cs="Times New Roman"/>
          <w:sz w:val="24"/>
          <w:szCs w:val="24"/>
        </w:rPr>
      </w:pPr>
    </w:p>
    <w:p w:rsidR="00FA1EE9" w:rsidRDefault="00FA1EE9" w:rsidP="00FA1EE9">
      <w:pPr>
        <w:pStyle w:val="ConsPlusNormal"/>
        <w:ind w:firstLine="540"/>
        <w:jc w:val="both"/>
        <w:rPr>
          <w:rFonts w:ascii="Times New Roman" w:hAnsi="Times New Roman" w:cs="Times New Roman"/>
          <w:sz w:val="24"/>
          <w:szCs w:val="24"/>
        </w:rPr>
      </w:pPr>
    </w:p>
    <w:p w:rsidR="00FA1EE9" w:rsidRPr="00FA1EE9" w:rsidRDefault="00FA1EE9" w:rsidP="00FA1EE9">
      <w:pPr>
        <w:pStyle w:val="ConsPlusNormal"/>
        <w:ind w:firstLine="540"/>
        <w:jc w:val="both"/>
        <w:rPr>
          <w:rFonts w:ascii="Times New Roman" w:hAnsi="Times New Roman" w:cs="Times New Roman"/>
          <w:sz w:val="24"/>
          <w:szCs w:val="24"/>
        </w:rPr>
      </w:pPr>
    </w:p>
    <w:p w:rsidR="00FA1EE9" w:rsidRPr="00FA1EE9" w:rsidRDefault="00FA1EE9" w:rsidP="00FA1EE9">
      <w:pPr>
        <w:pStyle w:val="ConsPlusNormal"/>
        <w:jc w:val="center"/>
        <w:rPr>
          <w:rFonts w:ascii="Times New Roman" w:hAnsi="Times New Roman" w:cs="Times New Roman"/>
          <w:sz w:val="24"/>
          <w:szCs w:val="24"/>
        </w:rPr>
      </w:pPr>
      <w:r w:rsidRPr="00FA1EE9">
        <w:rPr>
          <w:rFonts w:ascii="Times New Roman" w:hAnsi="Times New Roman" w:cs="Times New Roman"/>
          <w:sz w:val="24"/>
          <w:szCs w:val="24"/>
        </w:rPr>
        <w:t>Форма архивной справки[1]</w:t>
      </w:r>
    </w:p>
    <w:p w:rsidR="00FA1EE9" w:rsidRPr="00FA1EE9" w:rsidRDefault="00FA1EE9" w:rsidP="00FA1EE9">
      <w:pPr>
        <w:pStyle w:val="ConsPlusNormal"/>
        <w:jc w:val="center"/>
        <w:rPr>
          <w:rFonts w:ascii="Times New Roman" w:hAnsi="Times New Roman" w:cs="Times New Roman"/>
          <w:sz w:val="24"/>
          <w:szCs w:val="24"/>
        </w:rPr>
      </w:pPr>
      <w:r w:rsidRPr="00FA1EE9">
        <w:rPr>
          <w:rFonts w:ascii="Times New Roman" w:hAnsi="Times New Roman" w:cs="Times New Roman"/>
          <w:sz w:val="24"/>
          <w:szCs w:val="24"/>
        </w:rPr>
        <w:t>___________________________________</w:t>
      </w:r>
    </w:p>
    <w:p w:rsidR="00FA1EE9" w:rsidRPr="00FA1EE9" w:rsidRDefault="00FA1EE9" w:rsidP="00FA1EE9">
      <w:pPr>
        <w:pStyle w:val="ConsPlusNormal"/>
        <w:jc w:val="center"/>
        <w:rPr>
          <w:rFonts w:ascii="Times New Roman" w:hAnsi="Times New Roman" w:cs="Times New Roman"/>
          <w:sz w:val="24"/>
          <w:szCs w:val="24"/>
        </w:rPr>
      </w:pPr>
      <w:r w:rsidRPr="00FA1EE9">
        <w:rPr>
          <w:rFonts w:ascii="Times New Roman" w:hAnsi="Times New Roman" w:cs="Times New Roman"/>
          <w:sz w:val="24"/>
          <w:szCs w:val="24"/>
        </w:rPr>
        <w:t>(название архива)</w:t>
      </w:r>
    </w:p>
    <w:p w:rsidR="00FA1EE9" w:rsidRPr="00FA1EE9" w:rsidRDefault="00FA1EE9" w:rsidP="00FA1EE9">
      <w:pPr>
        <w:pStyle w:val="ConsPlusNormal"/>
        <w:jc w:val="center"/>
        <w:rPr>
          <w:rFonts w:ascii="Times New Roman" w:hAnsi="Times New Roman" w:cs="Times New Roman"/>
          <w:sz w:val="24"/>
          <w:szCs w:val="24"/>
        </w:rPr>
      </w:pPr>
      <w:r w:rsidRPr="00FA1EE9">
        <w:rPr>
          <w:rFonts w:ascii="Times New Roman" w:hAnsi="Times New Roman" w:cs="Times New Roman"/>
          <w:sz w:val="24"/>
          <w:szCs w:val="24"/>
        </w:rPr>
        <w:t>___________________________________</w:t>
      </w:r>
    </w:p>
    <w:p w:rsidR="00FA1EE9" w:rsidRPr="00FA1EE9" w:rsidRDefault="00FA1EE9" w:rsidP="00FA1EE9">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7"/>
        <w:gridCol w:w="3297"/>
        <w:gridCol w:w="1098"/>
        <w:gridCol w:w="3616"/>
      </w:tblGrid>
      <w:tr w:rsidR="00FA1EE9" w:rsidRPr="00FA1EE9" w:rsidTr="00FA1EE9">
        <w:tc>
          <w:tcPr>
            <w:tcW w:w="4714" w:type="dxa"/>
            <w:gridSpan w:val="2"/>
            <w:vAlign w:val="bottom"/>
          </w:tcPr>
          <w:p w:rsidR="00FA1EE9" w:rsidRPr="00FA1EE9" w:rsidRDefault="00FA1EE9" w:rsidP="00FA1EE9">
            <w:pPr>
              <w:pStyle w:val="ConsPlusNormal"/>
              <w:jc w:val="center"/>
              <w:rPr>
                <w:rFonts w:ascii="Times New Roman" w:hAnsi="Times New Roman" w:cs="Times New Roman"/>
                <w:sz w:val="24"/>
                <w:szCs w:val="24"/>
              </w:rPr>
            </w:pPr>
            <w:r w:rsidRPr="00FA1EE9">
              <w:rPr>
                <w:rFonts w:ascii="Times New Roman" w:hAnsi="Times New Roman" w:cs="Times New Roman"/>
                <w:sz w:val="24"/>
                <w:szCs w:val="24"/>
              </w:rPr>
              <w:t>(название архива)</w:t>
            </w:r>
          </w:p>
        </w:tc>
        <w:tc>
          <w:tcPr>
            <w:tcW w:w="4714" w:type="dxa"/>
            <w:gridSpan w:val="2"/>
          </w:tcPr>
          <w:p w:rsidR="00FA1EE9" w:rsidRPr="00FA1EE9" w:rsidRDefault="00FA1EE9" w:rsidP="00FA1EE9">
            <w:pPr>
              <w:pStyle w:val="ConsPlusNormal"/>
              <w:jc w:val="center"/>
              <w:rPr>
                <w:rFonts w:ascii="Times New Roman" w:hAnsi="Times New Roman" w:cs="Times New Roman"/>
                <w:sz w:val="24"/>
                <w:szCs w:val="24"/>
              </w:rPr>
            </w:pPr>
          </w:p>
        </w:tc>
      </w:tr>
      <w:tr w:rsidR="00FA1EE9" w:rsidRPr="00FA1EE9" w:rsidTr="00FA1EE9">
        <w:tc>
          <w:tcPr>
            <w:tcW w:w="4714" w:type="dxa"/>
            <w:gridSpan w:val="2"/>
          </w:tcPr>
          <w:p w:rsidR="00FA1EE9" w:rsidRPr="00FA1EE9" w:rsidRDefault="00FA1EE9" w:rsidP="00FA1EE9">
            <w:pPr>
              <w:pStyle w:val="ConsPlusNormal"/>
              <w:jc w:val="center"/>
              <w:rPr>
                <w:rFonts w:ascii="Times New Roman" w:hAnsi="Times New Roman" w:cs="Times New Roman"/>
                <w:sz w:val="24"/>
                <w:szCs w:val="24"/>
              </w:rPr>
            </w:pPr>
          </w:p>
          <w:p w:rsidR="00FA1EE9" w:rsidRPr="00FA1EE9" w:rsidRDefault="00FA1EE9" w:rsidP="00FA1EE9">
            <w:pPr>
              <w:pStyle w:val="ConsPlusNormal"/>
              <w:jc w:val="center"/>
              <w:rPr>
                <w:rFonts w:ascii="Times New Roman" w:hAnsi="Times New Roman" w:cs="Times New Roman"/>
                <w:sz w:val="24"/>
                <w:szCs w:val="24"/>
              </w:rPr>
            </w:pPr>
            <w:r w:rsidRPr="00FA1EE9">
              <w:rPr>
                <w:rFonts w:ascii="Times New Roman" w:hAnsi="Times New Roman" w:cs="Times New Roman"/>
                <w:sz w:val="24"/>
                <w:szCs w:val="24"/>
              </w:rPr>
              <w:t>(почтовый индекс, адрес, телефон, факс)</w:t>
            </w:r>
          </w:p>
        </w:tc>
        <w:tc>
          <w:tcPr>
            <w:tcW w:w="4714" w:type="dxa"/>
            <w:gridSpan w:val="2"/>
          </w:tcPr>
          <w:p w:rsidR="00FA1EE9" w:rsidRPr="00FA1EE9" w:rsidRDefault="00FA1EE9" w:rsidP="00FA1EE9">
            <w:pPr>
              <w:pStyle w:val="ConsPlusNormal"/>
              <w:jc w:val="both"/>
              <w:rPr>
                <w:rFonts w:ascii="Times New Roman" w:hAnsi="Times New Roman" w:cs="Times New Roman"/>
                <w:sz w:val="24"/>
                <w:szCs w:val="24"/>
              </w:rPr>
            </w:pPr>
            <w:r w:rsidRPr="00FA1EE9">
              <w:rPr>
                <w:rFonts w:ascii="Times New Roman" w:hAnsi="Times New Roman" w:cs="Times New Roman"/>
                <w:sz w:val="24"/>
                <w:szCs w:val="24"/>
              </w:rPr>
              <w:t>Адресат</w:t>
            </w:r>
          </w:p>
        </w:tc>
      </w:tr>
      <w:tr w:rsidR="00FA1EE9" w:rsidRPr="00FA1EE9" w:rsidTr="00FA1EE9">
        <w:tc>
          <w:tcPr>
            <w:tcW w:w="4714" w:type="dxa"/>
            <w:gridSpan w:val="2"/>
          </w:tcPr>
          <w:p w:rsidR="00FA1EE9" w:rsidRPr="00FA1EE9" w:rsidRDefault="00FA1EE9" w:rsidP="00FA1EE9">
            <w:pPr>
              <w:pStyle w:val="ConsPlusNormal"/>
              <w:jc w:val="center"/>
              <w:rPr>
                <w:rFonts w:ascii="Times New Roman" w:hAnsi="Times New Roman" w:cs="Times New Roman"/>
                <w:sz w:val="24"/>
                <w:szCs w:val="24"/>
              </w:rPr>
            </w:pPr>
          </w:p>
        </w:tc>
        <w:tc>
          <w:tcPr>
            <w:tcW w:w="4714" w:type="dxa"/>
            <w:gridSpan w:val="2"/>
          </w:tcPr>
          <w:p w:rsidR="00FA1EE9" w:rsidRPr="00FA1EE9" w:rsidRDefault="00FA1EE9" w:rsidP="00FA1EE9">
            <w:pPr>
              <w:pStyle w:val="ConsPlusNormal"/>
              <w:jc w:val="center"/>
              <w:rPr>
                <w:rFonts w:ascii="Times New Roman" w:hAnsi="Times New Roman" w:cs="Times New Roman"/>
                <w:sz w:val="24"/>
                <w:szCs w:val="24"/>
              </w:rPr>
            </w:pPr>
          </w:p>
        </w:tc>
      </w:tr>
      <w:tr w:rsidR="00FA1EE9" w:rsidRPr="00FA1EE9" w:rsidTr="00FA1EE9">
        <w:tc>
          <w:tcPr>
            <w:tcW w:w="1417" w:type="dxa"/>
            <w:vAlign w:val="bottom"/>
          </w:tcPr>
          <w:p w:rsidR="00FA1EE9" w:rsidRPr="00FA1EE9" w:rsidRDefault="00FA1EE9" w:rsidP="00FA1EE9">
            <w:pPr>
              <w:pStyle w:val="ConsPlusNormal"/>
              <w:jc w:val="both"/>
              <w:rPr>
                <w:rFonts w:ascii="Times New Roman" w:hAnsi="Times New Roman" w:cs="Times New Roman"/>
                <w:sz w:val="24"/>
                <w:szCs w:val="24"/>
              </w:rPr>
            </w:pPr>
          </w:p>
        </w:tc>
        <w:tc>
          <w:tcPr>
            <w:tcW w:w="4395" w:type="dxa"/>
            <w:gridSpan w:val="2"/>
            <w:vAlign w:val="bottom"/>
          </w:tcPr>
          <w:p w:rsidR="00FA1EE9" w:rsidRPr="00FA1EE9" w:rsidRDefault="00FA1EE9" w:rsidP="00FA1EE9">
            <w:pPr>
              <w:pStyle w:val="ConsPlusNormal"/>
              <w:jc w:val="both"/>
              <w:rPr>
                <w:rFonts w:ascii="Times New Roman" w:hAnsi="Times New Roman" w:cs="Times New Roman"/>
                <w:sz w:val="24"/>
                <w:szCs w:val="24"/>
              </w:rPr>
            </w:pPr>
          </w:p>
        </w:tc>
        <w:tc>
          <w:tcPr>
            <w:tcW w:w="3616" w:type="dxa"/>
          </w:tcPr>
          <w:p w:rsidR="00FA1EE9" w:rsidRPr="00FA1EE9" w:rsidRDefault="00FA1EE9" w:rsidP="00FA1EE9">
            <w:pPr>
              <w:pStyle w:val="ConsPlusNormal"/>
              <w:jc w:val="both"/>
              <w:rPr>
                <w:rFonts w:ascii="Times New Roman" w:hAnsi="Times New Roman" w:cs="Times New Roman"/>
                <w:sz w:val="24"/>
                <w:szCs w:val="24"/>
              </w:rPr>
            </w:pPr>
          </w:p>
        </w:tc>
      </w:tr>
    </w:tbl>
    <w:p w:rsidR="00FA1EE9" w:rsidRPr="00FA1EE9" w:rsidRDefault="00FA1EE9" w:rsidP="00FA1EE9">
      <w:pPr>
        <w:pStyle w:val="ConsPlusNormal"/>
        <w:ind w:firstLine="540"/>
        <w:jc w:val="both"/>
        <w:rPr>
          <w:rFonts w:ascii="Times New Roman" w:hAnsi="Times New Roman" w:cs="Times New Roman"/>
          <w:sz w:val="24"/>
          <w:szCs w:val="24"/>
        </w:rPr>
      </w:pPr>
    </w:p>
    <w:p w:rsidR="00FA1EE9" w:rsidRPr="00FA1EE9" w:rsidRDefault="00FA1EE9" w:rsidP="00FA1EE9">
      <w:pPr>
        <w:pStyle w:val="ConsPlusNormal"/>
        <w:jc w:val="center"/>
        <w:rPr>
          <w:rFonts w:ascii="Times New Roman" w:hAnsi="Times New Roman" w:cs="Times New Roman"/>
          <w:sz w:val="24"/>
          <w:szCs w:val="24"/>
        </w:rPr>
      </w:pPr>
      <w:r w:rsidRPr="00FA1EE9">
        <w:rPr>
          <w:rFonts w:ascii="Times New Roman" w:hAnsi="Times New Roman" w:cs="Times New Roman"/>
          <w:sz w:val="24"/>
          <w:szCs w:val="24"/>
        </w:rPr>
        <w:t>Архивная справка</w:t>
      </w:r>
    </w:p>
    <w:p w:rsidR="00FA1EE9" w:rsidRPr="00FA1EE9" w:rsidRDefault="00FA1EE9" w:rsidP="00FA1EE9">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92"/>
        <w:gridCol w:w="314"/>
        <w:gridCol w:w="1658"/>
      </w:tblGrid>
      <w:tr w:rsidR="00FA1EE9" w:rsidRPr="00FA1EE9" w:rsidTr="00FA1EE9">
        <w:tc>
          <w:tcPr>
            <w:tcW w:w="2192" w:type="dxa"/>
            <w:vAlign w:val="bottom"/>
          </w:tcPr>
          <w:p w:rsidR="00FA1EE9" w:rsidRPr="00FA1EE9" w:rsidRDefault="00FA1EE9" w:rsidP="00FA1EE9">
            <w:pPr>
              <w:pStyle w:val="ConsPlusNormal"/>
              <w:ind w:firstLine="0"/>
              <w:rPr>
                <w:rFonts w:ascii="Times New Roman" w:hAnsi="Times New Roman" w:cs="Times New Roman"/>
                <w:sz w:val="24"/>
                <w:szCs w:val="24"/>
              </w:rPr>
            </w:pPr>
            <w:r w:rsidRPr="00FA1EE9">
              <w:rPr>
                <w:rFonts w:ascii="Times New Roman" w:hAnsi="Times New Roman" w:cs="Times New Roman"/>
                <w:sz w:val="24"/>
                <w:szCs w:val="24"/>
              </w:rPr>
              <w:t>________________</w:t>
            </w:r>
          </w:p>
        </w:tc>
        <w:tc>
          <w:tcPr>
            <w:tcW w:w="314" w:type="dxa"/>
            <w:vAlign w:val="bottom"/>
          </w:tcPr>
          <w:p w:rsidR="00FA1EE9" w:rsidRPr="00FA1EE9" w:rsidRDefault="00FA1EE9" w:rsidP="00FA1EE9">
            <w:pPr>
              <w:pStyle w:val="ConsPlusNormal"/>
              <w:jc w:val="center"/>
              <w:rPr>
                <w:rFonts w:ascii="Times New Roman" w:hAnsi="Times New Roman" w:cs="Times New Roman"/>
                <w:sz w:val="24"/>
                <w:szCs w:val="24"/>
              </w:rPr>
            </w:pPr>
            <w:r w:rsidRPr="00FA1EE9">
              <w:rPr>
                <w:rFonts w:ascii="Times New Roman" w:hAnsi="Times New Roman" w:cs="Times New Roman"/>
                <w:sz w:val="24"/>
                <w:szCs w:val="24"/>
              </w:rPr>
              <w:t>N</w:t>
            </w:r>
          </w:p>
        </w:tc>
        <w:tc>
          <w:tcPr>
            <w:tcW w:w="1658" w:type="dxa"/>
            <w:vAlign w:val="bottom"/>
          </w:tcPr>
          <w:p w:rsidR="00FA1EE9" w:rsidRPr="00FA1EE9" w:rsidRDefault="00FA1EE9" w:rsidP="00FA1EE9">
            <w:pPr>
              <w:pStyle w:val="ConsPlusNormal"/>
              <w:ind w:firstLine="0"/>
              <w:rPr>
                <w:rFonts w:ascii="Times New Roman" w:hAnsi="Times New Roman" w:cs="Times New Roman"/>
                <w:sz w:val="24"/>
                <w:szCs w:val="24"/>
              </w:rPr>
            </w:pPr>
            <w:r w:rsidRPr="00FA1EE9">
              <w:rPr>
                <w:rFonts w:ascii="Times New Roman" w:hAnsi="Times New Roman" w:cs="Times New Roman"/>
                <w:sz w:val="24"/>
                <w:szCs w:val="24"/>
              </w:rPr>
              <w:t>____________</w:t>
            </w:r>
          </w:p>
        </w:tc>
      </w:tr>
      <w:tr w:rsidR="00FA1EE9" w:rsidRPr="00FA1EE9" w:rsidTr="00FA1EE9">
        <w:tc>
          <w:tcPr>
            <w:tcW w:w="2192" w:type="dxa"/>
            <w:vAlign w:val="bottom"/>
          </w:tcPr>
          <w:p w:rsidR="00FA1EE9" w:rsidRPr="00FA1EE9" w:rsidRDefault="00FA1EE9" w:rsidP="00FA1EE9">
            <w:pPr>
              <w:pStyle w:val="ConsPlusNormal"/>
              <w:jc w:val="center"/>
              <w:rPr>
                <w:rFonts w:ascii="Times New Roman" w:hAnsi="Times New Roman" w:cs="Times New Roman"/>
                <w:sz w:val="24"/>
                <w:szCs w:val="24"/>
              </w:rPr>
            </w:pPr>
            <w:r w:rsidRPr="00FA1EE9">
              <w:rPr>
                <w:rFonts w:ascii="Times New Roman" w:hAnsi="Times New Roman" w:cs="Times New Roman"/>
                <w:sz w:val="24"/>
                <w:szCs w:val="24"/>
              </w:rPr>
              <w:t>(дата)</w:t>
            </w:r>
          </w:p>
        </w:tc>
        <w:tc>
          <w:tcPr>
            <w:tcW w:w="314" w:type="dxa"/>
            <w:vAlign w:val="bottom"/>
          </w:tcPr>
          <w:p w:rsidR="00FA1EE9" w:rsidRPr="00FA1EE9" w:rsidRDefault="00FA1EE9" w:rsidP="00FA1EE9">
            <w:pPr>
              <w:pStyle w:val="ConsPlusNormal"/>
              <w:jc w:val="center"/>
              <w:rPr>
                <w:rFonts w:ascii="Times New Roman" w:hAnsi="Times New Roman" w:cs="Times New Roman"/>
                <w:sz w:val="24"/>
                <w:szCs w:val="24"/>
              </w:rPr>
            </w:pPr>
          </w:p>
        </w:tc>
        <w:tc>
          <w:tcPr>
            <w:tcW w:w="1658" w:type="dxa"/>
            <w:vAlign w:val="bottom"/>
          </w:tcPr>
          <w:p w:rsidR="00FA1EE9" w:rsidRPr="00FA1EE9" w:rsidRDefault="00FA1EE9" w:rsidP="00FA1EE9">
            <w:pPr>
              <w:pStyle w:val="ConsPlusNormal"/>
              <w:jc w:val="center"/>
              <w:rPr>
                <w:rFonts w:ascii="Times New Roman" w:hAnsi="Times New Roman" w:cs="Times New Roman"/>
                <w:sz w:val="24"/>
                <w:szCs w:val="24"/>
              </w:rPr>
            </w:pPr>
          </w:p>
        </w:tc>
      </w:tr>
    </w:tbl>
    <w:p w:rsidR="00FA1EE9" w:rsidRPr="00FA1EE9" w:rsidRDefault="00FA1EE9" w:rsidP="00FA1EE9">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40"/>
        <w:gridCol w:w="1131"/>
        <w:gridCol w:w="426"/>
        <w:gridCol w:w="1700"/>
      </w:tblGrid>
      <w:tr w:rsidR="00FA1EE9" w:rsidRPr="00FA1EE9" w:rsidTr="00FA1EE9">
        <w:tc>
          <w:tcPr>
            <w:tcW w:w="740" w:type="dxa"/>
            <w:vAlign w:val="bottom"/>
          </w:tcPr>
          <w:p w:rsidR="00FA1EE9" w:rsidRPr="00FA1EE9" w:rsidRDefault="00FA1EE9" w:rsidP="00FA1EE9">
            <w:pPr>
              <w:pStyle w:val="ConsPlusNormal"/>
              <w:jc w:val="both"/>
              <w:rPr>
                <w:rFonts w:ascii="Times New Roman" w:hAnsi="Times New Roman" w:cs="Times New Roman"/>
                <w:sz w:val="24"/>
                <w:szCs w:val="24"/>
              </w:rPr>
            </w:pPr>
            <w:r w:rsidRPr="00FA1EE9">
              <w:rPr>
                <w:rFonts w:ascii="Times New Roman" w:hAnsi="Times New Roman" w:cs="Times New Roman"/>
                <w:sz w:val="24"/>
                <w:szCs w:val="24"/>
              </w:rPr>
              <w:t>На N</w:t>
            </w:r>
          </w:p>
        </w:tc>
        <w:tc>
          <w:tcPr>
            <w:tcW w:w="1131" w:type="dxa"/>
            <w:tcBorders>
              <w:top w:val="single" w:sz="4" w:space="0" w:color="auto"/>
              <w:bottom w:val="single" w:sz="4" w:space="0" w:color="auto"/>
            </w:tcBorders>
            <w:vAlign w:val="bottom"/>
          </w:tcPr>
          <w:p w:rsidR="00FA1EE9" w:rsidRPr="00FA1EE9" w:rsidRDefault="00FA1EE9" w:rsidP="00FA1EE9">
            <w:pPr>
              <w:pStyle w:val="ConsPlusNormal"/>
              <w:jc w:val="center"/>
              <w:rPr>
                <w:rFonts w:ascii="Times New Roman" w:hAnsi="Times New Roman" w:cs="Times New Roman"/>
                <w:sz w:val="24"/>
                <w:szCs w:val="24"/>
              </w:rPr>
            </w:pPr>
          </w:p>
        </w:tc>
        <w:tc>
          <w:tcPr>
            <w:tcW w:w="426" w:type="dxa"/>
            <w:vAlign w:val="bottom"/>
          </w:tcPr>
          <w:p w:rsidR="00FA1EE9" w:rsidRPr="00FA1EE9" w:rsidRDefault="00FA1EE9" w:rsidP="00FA1EE9">
            <w:pPr>
              <w:pStyle w:val="ConsPlusNormal"/>
              <w:jc w:val="center"/>
              <w:rPr>
                <w:rFonts w:ascii="Times New Roman" w:hAnsi="Times New Roman" w:cs="Times New Roman"/>
                <w:sz w:val="24"/>
                <w:szCs w:val="24"/>
              </w:rPr>
            </w:pPr>
            <w:r w:rsidRPr="00FA1EE9">
              <w:rPr>
                <w:rFonts w:ascii="Times New Roman" w:hAnsi="Times New Roman" w:cs="Times New Roman"/>
                <w:sz w:val="24"/>
                <w:szCs w:val="24"/>
              </w:rPr>
              <w:t>от</w:t>
            </w:r>
          </w:p>
        </w:tc>
        <w:tc>
          <w:tcPr>
            <w:tcW w:w="1700" w:type="dxa"/>
            <w:tcBorders>
              <w:top w:val="single" w:sz="4" w:space="0" w:color="auto"/>
              <w:bottom w:val="single" w:sz="4" w:space="0" w:color="auto"/>
            </w:tcBorders>
            <w:vAlign w:val="bottom"/>
          </w:tcPr>
          <w:p w:rsidR="00FA1EE9" w:rsidRPr="00FA1EE9" w:rsidRDefault="00FA1EE9" w:rsidP="00FA1EE9">
            <w:pPr>
              <w:pStyle w:val="ConsPlusNormal"/>
              <w:jc w:val="center"/>
              <w:rPr>
                <w:rFonts w:ascii="Times New Roman" w:hAnsi="Times New Roman" w:cs="Times New Roman"/>
                <w:sz w:val="24"/>
                <w:szCs w:val="24"/>
              </w:rPr>
            </w:pPr>
          </w:p>
        </w:tc>
      </w:tr>
    </w:tbl>
    <w:p w:rsidR="00FA1EE9" w:rsidRPr="00FA1EE9" w:rsidRDefault="00FA1EE9" w:rsidP="00FA1EE9">
      <w:pPr>
        <w:pStyle w:val="ConsPlusNormal"/>
        <w:ind w:firstLine="540"/>
        <w:jc w:val="both"/>
        <w:rPr>
          <w:rFonts w:ascii="Times New Roman" w:hAnsi="Times New Roman" w:cs="Times New Roman"/>
          <w:sz w:val="24"/>
          <w:szCs w:val="24"/>
        </w:rPr>
      </w:pPr>
    </w:p>
    <w:p w:rsidR="00FA1EE9" w:rsidRPr="00FA1EE9" w:rsidRDefault="00FA1EE9" w:rsidP="00FA1EE9">
      <w:pPr>
        <w:pStyle w:val="ConsPlusNormal"/>
        <w:ind w:firstLine="540"/>
        <w:jc w:val="both"/>
        <w:rPr>
          <w:rFonts w:ascii="Times New Roman" w:hAnsi="Times New Roman" w:cs="Times New Roman"/>
          <w:sz w:val="24"/>
          <w:szCs w:val="24"/>
        </w:rPr>
      </w:pPr>
      <w:r w:rsidRPr="00FA1EE9">
        <w:rPr>
          <w:rFonts w:ascii="Times New Roman" w:hAnsi="Times New Roman" w:cs="Times New Roman"/>
          <w:sz w:val="24"/>
          <w:szCs w:val="24"/>
        </w:rPr>
        <w:t>Основание:</w:t>
      </w:r>
    </w:p>
    <w:p w:rsidR="00FA1EE9" w:rsidRPr="00FA1EE9" w:rsidRDefault="00FA1EE9" w:rsidP="00FA1EE9">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14"/>
        <w:gridCol w:w="723"/>
        <w:gridCol w:w="2145"/>
        <w:gridCol w:w="283"/>
        <w:gridCol w:w="2836"/>
      </w:tblGrid>
      <w:tr w:rsidR="00FA1EE9" w:rsidRPr="00FA1EE9" w:rsidTr="00FA1EE9">
        <w:tc>
          <w:tcPr>
            <w:tcW w:w="3514" w:type="dxa"/>
            <w:tcBorders>
              <w:bottom w:val="single" w:sz="4" w:space="0" w:color="auto"/>
            </w:tcBorders>
          </w:tcPr>
          <w:p w:rsidR="00FA1EE9" w:rsidRPr="00FA1EE9" w:rsidRDefault="00FA1EE9" w:rsidP="00FA1EE9">
            <w:pPr>
              <w:pStyle w:val="ConsPlusNormal"/>
              <w:jc w:val="both"/>
              <w:rPr>
                <w:rFonts w:ascii="Times New Roman" w:hAnsi="Times New Roman" w:cs="Times New Roman"/>
                <w:sz w:val="24"/>
                <w:szCs w:val="24"/>
              </w:rPr>
            </w:pPr>
          </w:p>
        </w:tc>
        <w:tc>
          <w:tcPr>
            <w:tcW w:w="723" w:type="dxa"/>
          </w:tcPr>
          <w:p w:rsidR="00FA1EE9" w:rsidRPr="00FA1EE9" w:rsidRDefault="00FA1EE9" w:rsidP="00FA1EE9">
            <w:pPr>
              <w:pStyle w:val="ConsPlusNormal"/>
              <w:jc w:val="center"/>
              <w:rPr>
                <w:rFonts w:ascii="Times New Roman" w:hAnsi="Times New Roman" w:cs="Times New Roman"/>
                <w:sz w:val="24"/>
                <w:szCs w:val="24"/>
              </w:rPr>
            </w:pPr>
          </w:p>
        </w:tc>
        <w:tc>
          <w:tcPr>
            <w:tcW w:w="2145" w:type="dxa"/>
            <w:tcBorders>
              <w:bottom w:val="single" w:sz="4" w:space="0" w:color="auto"/>
            </w:tcBorders>
          </w:tcPr>
          <w:p w:rsidR="00FA1EE9" w:rsidRPr="00FA1EE9" w:rsidRDefault="00FA1EE9" w:rsidP="00FA1EE9">
            <w:pPr>
              <w:pStyle w:val="ConsPlusNormal"/>
              <w:jc w:val="center"/>
              <w:rPr>
                <w:rFonts w:ascii="Times New Roman" w:hAnsi="Times New Roman" w:cs="Times New Roman"/>
                <w:sz w:val="24"/>
                <w:szCs w:val="24"/>
              </w:rPr>
            </w:pPr>
          </w:p>
        </w:tc>
        <w:tc>
          <w:tcPr>
            <w:tcW w:w="283" w:type="dxa"/>
          </w:tcPr>
          <w:p w:rsidR="00FA1EE9" w:rsidRPr="00FA1EE9" w:rsidRDefault="00FA1EE9" w:rsidP="00FA1EE9">
            <w:pPr>
              <w:pStyle w:val="ConsPlusNormal"/>
              <w:jc w:val="center"/>
              <w:rPr>
                <w:rFonts w:ascii="Times New Roman" w:hAnsi="Times New Roman" w:cs="Times New Roman"/>
                <w:sz w:val="24"/>
                <w:szCs w:val="24"/>
              </w:rPr>
            </w:pPr>
          </w:p>
        </w:tc>
        <w:tc>
          <w:tcPr>
            <w:tcW w:w="2836" w:type="dxa"/>
            <w:tcBorders>
              <w:bottom w:val="single" w:sz="4" w:space="0" w:color="auto"/>
            </w:tcBorders>
          </w:tcPr>
          <w:p w:rsidR="00FA1EE9" w:rsidRPr="00FA1EE9" w:rsidRDefault="00FA1EE9" w:rsidP="00FA1EE9">
            <w:pPr>
              <w:pStyle w:val="ConsPlusNormal"/>
              <w:jc w:val="center"/>
              <w:rPr>
                <w:rFonts w:ascii="Times New Roman" w:hAnsi="Times New Roman" w:cs="Times New Roman"/>
                <w:sz w:val="24"/>
                <w:szCs w:val="24"/>
              </w:rPr>
            </w:pPr>
          </w:p>
        </w:tc>
      </w:tr>
      <w:tr w:rsidR="00FA1EE9" w:rsidRPr="00FA1EE9" w:rsidTr="00FA1EE9">
        <w:tc>
          <w:tcPr>
            <w:tcW w:w="3514" w:type="dxa"/>
            <w:tcBorders>
              <w:top w:val="single" w:sz="4" w:space="0" w:color="auto"/>
            </w:tcBorders>
          </w:tcPr>
          <w:p w:rsidR="00FA1EE9" w:rsidRPr="00FA1EE9" w:rsidRDefault="00FA1EE9" w:rsidP="00FA1EE9">
            <w:pPr>
              <w:pStyle w:val="ConsPlusNormal"/>
              <w:jc w:val="center"/>
              <w:rPr>
                <w:rFonts w:ascii="Times New Roman" w:hAnsi="Times New Roman" w:cs="Times New Roman"/>
                <w:sz w:val="24"/>
                <w:szCs w:val="24"/>
              </w:rPr>
            </w:pPr>
          </w:p>
        </w:tc>
        <w:tc>
          <w:tcPr>
            <w:tcW w:w="723" w:type="dxa"/>
          </w:tcPr>
          <w:p w:rsidR="00FA1EE9" w:rsidRPr="00FA1EE9" w:rsidRDefault="00FA1EE9" w:rsidP="00FA1EE9">
            <w:pPr>
              <w:pStyle w:val="ConsPlusNormal"/>
              <w:jc w:val="center"/>
              <w:rPr>
                <w:rFonts w:ascii="Times New Roman" w:hAnsi="Times New Roman" w:cs="Times New Roman"/>
                <w:sz w:val="24"/>
                <w:szCs w:val="24"/>
              </w:rPr>
            </w:pPr>
          </w:p>
        </w:tc>
        <w:tc>
          <w:tcPr>
            <w:tcW w:w="2145" w:type="dxa"/>
            <w:tcBorders>
              <w:top w:val="single" w:sz="4" w:space="0" w:color="auto"/>
            </w:tcBorders>
          </w:tcPr>
          <w:p w:rsidR="00FA1EE9" w:rsidRPr="00FA1EE9" w:rsidRDefault="00FA1EE9" w:rsidP="00FA1EE9">
            <w:pPr>
              <w:pStyle w:val="ConsPlusNormal"/>
              <w:jc w:val="center"/>
              <w:rPr>
                <w:rFonts w:ascii="Times New Roman" w:hAnsi="Times New Roman" w:cs="Times New Roman"/>
                <w:sz w:val="24"/>
                <w:szCs w:val="24"/>
              </w:rPr>
            </w:pPr>
            <w:r w:rsidRPr="00FA1EE9">
              <w:rPr>
                <w:rFonts w:ascii="Times New Roman" w:hAnsi="Times New Roman" w:cs="Times New Roman"/>
                <w:sz w:val="24"/>
                <w:szCs w:val="24"/>
              </w:rPr>
              <w:t>(подпись)</w:t>
            </w:r>
          </w:p>
        </w:tc>
        <w:tc>
          <w:tcPr>
            <w:tcW w:w="283" w:type="dxa"/>
          </w:tcPr>
          <w:p w:rsidR="00FA1EE9" w:rsidRPr="00FA1EE9" w:rsidRDefault="00FA1EE9" w:rsidP="00FA1EE9">
            <w:pPr>
              <w:pStyle w:val="ConsPlusNormal"/>
              <w:jc w:val="center"/>
              <w:rPr>
                <w:rFonts w:ascii="Times New Roman" w:hAnsi="Times New Roman" w:cs="Times New Roman"/>
                <w:sz w:val="24"/>
                <w:szCs w:val="24"/>
              </w:rPr>
            </w:pPr>
          </w:p>
        </w:tc>
        <w:tc>
          <w:tcPr>
            <w:tcW w:w="2836" w:type="dxa"/>
            <w:tcBorders>
              <w:top w:val="single" w:sz="4" w:space="0" w:color="auto"/>
            </w:tcBorders>
          </w:tcPr>
          <w:p w:rsidR="00FA1EE9" w:rsidRPr="00FA1EE9" w:rsidRDefault="00FA1EE9" w:rsidP="00FA1EE9">
            <w:pPr>
              <w:pStyle w:val="ConsPlusNormal"/>
              <w:ind w:firstLine="0"/>
              <w:rPr>
                <w:rFonts w:ascii="Times New Roman" w:hAnsi="Times New Roman" w:cs="Times New Roman"/>
                <w:sz w:val="24"/>
                <w:szCs w:val="24"/>
              </w:rPr>
            </w:pPr>
            <w:r w:rsidRPr="00FA1EE9">
              <w:rPr>
                <w:rFonts w:ascii="Times New Roman" w:hAnsi="Times New Roman" w:cs="Times New Roman"/>
                <w:sz w:val="24"/>
                <w:szCs w:val="24"/>
              </w:rPr>
              <w:t>(расшифровка подписи)</w:t>
            </w:r>
          </w:p>
        </w:tc>
      </w:tr>
      <w:tr w:rsidR="00FA1EE9" w:rsidRPr="00FA1EE9" w:rsidTr="00FA1EE9">
        <w:tc>
          <w:tcPr>
            <w:tcW w:w="3514" w:type="dxa"/>
          </w:tcPr>
          <w:p w:rsidR="00FA1EE9" w:rsidRPr="00FA1EE9" w:rsidRDefault="00FA1EE9" w:rsidP="00FA1EE9">
            <w:pPr>
              <w:pStyle w:val="ConsPlusNormal"/>
              <w:jc w:val="center"/>
              <w:rPr>
                <w:rFonts w:ascii="Times New Roman" w:hAnsi="Times New Roman" w:cs="Times New Roman"/>
                <w:sz w:val="24"/>
                <w:szCs w:val="24"/>
              </w:rPr>
            </w:pPr>
          </w:p>
        </w:tc>
        <w:tc>
          <w:tcPr>
            <w:tcW w:w="723" w:type="dxa"/>
          </w:tcPr>
          <w:p w:rsidR="00FA1EE9" w:rsidRPr="00FA1EE9" w:rsidRDefault="00FA1EE9" w:rsidP="00FA1EE9">
            <w:pPr>
              <w:pStyle w:val="ConsPlusNormal"/>
              <w:jc w:val="both"/>
              <w:rPr>
                <w:rFonts w:ascii="Times New Roman" w:hAnsi="Times New Roman" w:cs="Times New Roman"/>
                <w:sz w:val="24"/>
                <w:szCs w:val="24"/>
              </w:rPr>
            </w:pPr>
            <w:r w:rsidRPr="00FA1EE9">
              <w:rPr>
                <w:rFonts w:ascii="Times New Roman" w:hAnsi="Times New Roman" w:cs="Times New Roman"/>
                <w:sz w:val="24"/>
                <w:szCs w:val="24"/>
              </w:rPr>
              <w:t>М.П.</w:t>
            </w:r>
          </w:p>
          <w:p w:rsidR="00FA1EE9" w:rsidRPr="00FA1EE9" w:rsidRDefault="00FA1EE9" w:rsidP="00FA1EE9">
            <w:pPr>
              <w:pStyle w:val="ConsPlusNormal"/>
              <w:jc w:val="center"/>
              <w:rPr>
                <w:rFonts w:ascii="Times New Roman" w:hAnsi="Times New Roman" w:cs="Times New Roman"/>
                <w:sz w:val="24"/>
                <w:szCs w:val="24"/>
              </w:rPr>
            </w:pPr>
          </w:p>
        </w:tc>
        <w:tc>
          <w:tcPr>
            <w:tcW w:w="2145" w:type="dxa"/>
          </w:tcPr>
          <w:p w:rsidR="00FA1EE9" w:rsidRPr="00FA1EE9" w:rsidRDefault="00FA1EE9" w:rsidP="00FA1EE9">
            <w:pPr>
              <w:pStyle w:val="ConsPlusNormal"/>
              <w:jc w:val="center"/>
              <w:rPr>
                <w:rFonts w:ascii="Times New Roman" w:hAnsi="Times New Roman" w:cs="Times New Roman"/>
                <w:sz w:val="24"/>
                <w:szCs w:val="24"/>
              </w:rPr>
            </w:pPr>
          </w:p>
        </w:tc>
        <w:tc>
          <w:tcPr>
            <w:tcW w:w="283" w:type="dxa"/>
          </w:tcPr>
          <w:p w:rsidR="00FA1EE9" w:rsidRPr="00FA1EE9" w:rsidRDefault="00FA1EE9" w:rsidP="00FA1EE9">
            <w:pPr>
              <w:pStyle w:val="ConsPlusNormal"/>
              <w:jc w:val="center"/>
              <w:rPr>
                <w:rFonts w:ascii="Times New Roman" w:hAnsi="Times New Roman" w:cs="Times New Roman"/>
                <w:sz w:val="24"/>
                <w:szCs w:val="24"/>
              </w:rPr>
            </w:pPr>
          </w:p>
        </w:tc>
        <w:tc>
          <w:tcPr>
            <w:tcW w:w="2836" w:type="dxa"/>
          </w:tcPr>
          <w:p w:rsidR="00FA1EE9" w:rsidRPr="00FA1EE9" w:rsidRDefault="00FA1EE9" w:rsidP="00FA1EE9">
            <w:pPr>
              <w:pStyle w:val="ConsPlusNormal"/>
              <w:jc w:val="center"/>
              <w:rPr>
                <w:rFonts w:ascii="Times New Roman" w:hAnsi="Times New Roman" w:cs="Times New Roman"/>
                <w:sz w:val="24"/>
                <w:szCs w:val="24"/>
              </w:rPr>
            </w:pPr>
          </w:p>
        </w:tc>
      </w:tr>
    </w:tbl>
    <w:p w:rsidR="00FA1EE9" w:rsidRPr="00FA1EE9" w:rsidRDefault="00FA1EE9" w:rsidP="00FA1EE9">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4"/>
        <w:gridCol w:w="2470"/>
      </w:tblGrid>
      <w:tr w:rsidR="00FA1EE9" w:rsidRPr="00FA1EE9" w:rsidTr="00FA1EE9">
        <w:tc>
          <w:tcPr>
            <w:tcW w:w="1754" w:type="dxa"/>
          </w:tcPr>
          <w:p w:rsidR="00FA1EE9" w:rsidRPr="00FA1EE9" w:rsidRDefault="00FA1EE9" w:rsidP="00FA1EE9">
            <w:pPr>
              <w:pStyle w:val="ConsPlusNormal"/>
              <w:ind w:firstLine="0"/>
              <w:jc w:val="both"/>
              <w:rPr>
                <w:rFonts w:ascii="Times New Roman" w:hAnsi="Times New Roman" w:cs="Times New Roman"/>
                <w:sz w:val="24"/>
                <w:szCs w:val="24"/>
              </w:rPr>
            </w:pPr>
            <w:r w:rsidRPr="00FA1EE9">
              <w:rPr>
                <w:rFonts w:ascii="Times New Roman" w:hAnsi="Times New Roman" w:cs="Times New Roman"/>
                <w:sz w:val="24"/>
                <w:szCs w:val="24"/>
              </w:rPr>
              <w:t>Исполнитель:</w:t>
            </w:r>
          </w:p>
        </w:tc>
        <w:tc>
          <w:tcPr>
            <w:tcW w:w="2470" w:type="dxa"/>
            <w:tcBorders>
              <w:bottom w:val="single" w:sz="4" w:space="0" w:color="auto"/>
            </w:tcBorders>
          </w:tcPr>
          <w:p w:rsidR="00FA1EE9" w:rsidRPr="00FA1EE9" w:rsidRDefault="00FA1EE9" w:rsidP="00FA1EE9">
            <w:pPr>
              <w:pStyle w:val="ConsPlusNormal"/>
              <w:jc w:val="both"/>
              <w:rPr>
                <w:rFonts w:ascii="Times New Roman" w:hAnsi="Times New Roman" w:cs="Times New Roman"/>
                <w:sz w:val="24"/>
                <w:szCs w:val="24"/>
              </w:rPr>
            </w:pPr>
          </w:p>
        </w:tc>
      </w:tr>
      <w:tr w:rsidR="00FA1EE9" w:rsidRPr="00FA1EE9" w:rsidTr="00FA1EE9">
        <w:tc>
          <w:tcPr>
            <w:tcW w:w="1754" w:type="dxa"/>
          </w:tcPr>
          <w:p w:rsidR="00FA1EE9" w:rsidRPr="00FA1EE9" w:rsidRDefault="00FA1EE9" w:rsidP="00FA1EE9">
            <w:pPr>
              <w:pStyle w:val="ConsPlusNormal"/>
              <w:jc w:val="both"/>
              <w:rPr>
                <w:rFonts w:ascii="Times New Roman" w:hAnsi="Times New Roman" w:cs="Times New Roman"/>
                <w:sz w:val="24"/>
                <w:szCs w:val="24"/>
              </w:rPr>
            </w:pPr>
          </w:p>
        </w:tc>
        <w:tc>
          <w:tcPr>
            <w:tcW w:w="2470" w:type="dxa"/>
            <w:tcBorders>
              <w:top w:val="single" w:sz="4" w:space="0" w:color="auto"/>
            </w:tcBorders>
          </w:tcPr>
          <w:p w:rsidR="00FA1EE9" w:rsidRPr="00FA1EE9" w:rsidRDefault="00FA1EE9" w:rsidP="00FA1EE9">
            <w:pPr>
              <w:pStyle w:val="ConsPlusNormal"/>
              <w:ind w:firstLine="0"/>
              <w:jc w:val="both"/>
              <w:rPr>
                <w:rFonts w:ascii="Times New Roman" w:hAnsi="Times New Roman" w:cs="Times New Roman"/>
                <w:sz w:val="24"/>
                <w:szCs w:val="24"/>
              </w:rPr>
            </w:pPr>
            <w:r w:rsidRPr="00FA1EE9">
              <w:rPr>
                <w:rFonts w:ascii="Times New Roman" w:hAnsi="Times New Roman" w:cs="Times New Roman"/>
                <w:sz w:val="24"/>
                <w:szCs w:val="24"/>
              </w:rPr>
              <w:t>(фамилия, инициалы)</w:t>
            </w:r>
          </w:p>
        </w:tc>
      </w:tr>
      <w:tr w:rsidR="00FA1EE9" w:rsidRPr="00FA1EE9" w:rsidTr="00FA1EE9">
        <w:tc>
          <w:tcPr>
            <w:tcW w:w="1754" w:type="dxa"/>
          </w:tcPr>
          <w:p w:rsidR="00FA1EE9" w:rsidRPr="00FA1EE9" w:rsidRDefault="00FA1EE9" w:rsidP="00FA1EE9">
            <w:pPr>
              <w:pStyle w:val="ConsPlusNormal"/>
              <w:ind w:firstLine="0"/>
              <w:jc w:val="both"/>
              <w:rPr>
                <w:rFonts w:ascii="Times New Roman" w:hAnsi="Times New Roman" w:cs="Times New Roman"/>
                <w:sz w:val="24"/>
                <w:szCs w:val="24"/>
              </w:rPr>
            </w:pPr>
            <w:r w:rsidRPr="00FA1EE9">
              <w:rPr>
                <w:rFonts w:ascii="Times New Roman" w:hAnsi="Times New Roman" w:cs="Times New Roman"/>
                <w:sz w:val="24"/>
                <w:szCs w:val="24"/>
              </w:rPr>
              <w:t>Телефон:</w:t>
            </w:r>
          </w:p>
        </w:tc>
        <w:tc>
          <w:tcPr>
            <w:tcW w:w="2470" w:type="dxa"/>
            <w:tcBorders>
              <w:bottom w:val="single" w:sz="4" w:space="0" w:color="auto"/>
            </w:tcBorders>
          </w:tcPr>
          <w:p w:rsidR="00FA1EE9" w:rsidRPr="00FA1EE9" w:rsidRDefault="00FA1EE9" w:rsidP="00FA1EE9">
            <w:pPr>
              <w:pStyle w:val="ConsPlusNormal"/>
              <w:jc w:val="both"/>
              <w:rPr>
                <w:rFonts w:ascii="Times New Roman" w:hAnsi="Times New Roman" w:cs="Times New Roman"/>
                <w:sz w:val="24"/>
                <w:szCs w:val="24"/>
              </w:rPr>
            </w:pPr>
          </w:p>
        </w:tc>
      </w:tr>
    </w:tbl>
    <w:p w:rsidR="00FA1EE9" w:rsidRPr="00FA1EE9" w:rsidRDefault="00FA1EE9" w:rsidP="00FA1EE9">
      <w:pPr>
        <w:pStyle w:val="ConsPlusNormal"/>
        <w:ind w:firstLine="540"/>
        <w:jc w:val="both"/>
        <w:rPr>
          <w:rFonts w:ascii="Times New Roman" w:hAnsi="Times New Roman" w:cs="Times New Roman"/>
          <w:sz w:val="24"/>
          <w:szCs w:val="24"/>
        </w:rPr>
      </w:pPr>
    </w:p>
    <w:p w:rsidR="00FA1EE9" w:rsidRDefault="00FA1EE9" w:rsidP="00FA1EE9">
      <w:pPr>
        <w:pStyle w:val="ConsPlusNormal"/>
        <w:rPr>
          <w:rFonts w:ascii="Times New Roman" w:hAnsi="Times New Roman" w:cs="Times New Roman"/>
          <w:sz w:val="24"/>
          <w:szCs w:val="24"/>
        </w:rPr>
      </w:pPr>
    </w:p>
    <w:p w:rsidR="00FA1EE9" w:rsidRDefault="00FA1EE9" w:rsidP="00FA1EE9">
      <w:pPr>
        <w:pStyle w:val="ConsPlusNormal"/>
        <w:rPr>
          <w:rFonts w:ascii="Times New Roman" w:hAnsi="Times New Roman" w:cs="Times New Roman"/>
          <w:sz w:val="24"/>
          <w:szCs w:val="24"/>
        </w:rPr>
      </w:pPr>
    </w:p>
    <w:p w:rsidR="00FA1EE9" w:rsidRDefault="00FA1EE9" w:rsidP="00FA1EE9">
      <w:pPr>
        <w:pStyle w:val="ConsPlusNormal"/>
        <w:rPr>
          <w:rFonts w:ascii="Times New Roman" w:hAnsi="Times New Roman" w:cs="Times New Roman"/>
          <w:sz w:val="24"/>
          <w:szCs w:val="24"/>
        </w:rPr>
      </w:pPr>
    </w:p>
    <w:p w:rsidR="00FA1EE9" w:rsidRDefault="00FA1EE9" w:rsidP="00FA1EE9">
      <w:pPr>
        <w:pStyle w:val="ConsPlusNormal"/>
        <w:rPr>
          <w:rFonts w:ascii="Times New Roman" w:hAnsi="Times New Roman" w:cs="Times New Roman"/>
          <w:sz w:val="24"/>
          <w:szCs w:val="24"/>
        </w:rPr>
      </w:pPr>
    </w:p>
    <w:p w:rsidR="00FA1EE9" w:rsidRDefault="00FA1EE9" w:rsidP="00FA1EE9">
      <w:pPr>
        <w:pStyle w:val="ConsPlusNormal"/>
        <w:rPr>
          <w:rFonts w:ascii="Times New Roman" w:hAnsi="Times New Roman" w:cs="Times New Roman"/>
          <w:sz w:val="24"/>
          <w:szCs w:val="24"/>
        </w:rPr>
      </w:pPr>
    </w:p>
    <w:p w:rsidR="00FA1EE9" w:rsidRDefault="00FA1EE9" w:rsidP="00FA1EE9">
      <w:pPr>
        <w:pStyle w:val="ConsPlusNormal"/>
        <w:rPr>
          <w:rFonts w:ascii="Times New Roman" w:hAnsi="Times New Roman" w:cs="Times New Roman"/>
          <w:sz w:val="24"/>
          <w:szCs w:val="24"/>
        </w:rPr>
      </w:pPr>
    </w:p>
    <w:p w:rsidR="00FA1EE9" w:rsidRDefault="00FA1EE9" w:rsidP="00FA1EE9">
      <w:pPr>
        <w:pStyle w:val="ConsPlusNormal"/>
        <w:rPr>
          <w:rFonts w:ascii="Times New Roman" w:hAnsi="Times New Roman" w:cs="Times New Roman"/>
          <w:sz w:val="24"/>
          <w:szCs w:val="24"/>
        </w:rPr>
      </w:pPr>
    </w:p>
    <w:p w:rsidR="00FA1EE9" w:rsidRDefault="00FA1EE9" w:rsidP="00FA1EE9">
      <w:pPr>
        <w:pStyle w:val="ConsPlusNormal"/>
        <w:rPr>
          <w:rFonts w:ascii="Times New Roman" w:hAnsi="Times New Roman" w:cs="Times New Roman"/>
          <w:sz w:val="24"/>
          <w:szCs w:val="24"/>
        </w:rPr>
      </w:pPr>
    </w:p>
    <w:p w:rsidR="00FA1EE9" w:rsidRPr="007223C0" w:rsidRDefault="00664886" w:rsidP="00FA1EE9">
      <w:pPr>
        <w:spacing w:after="0" w:line="240" w:lineRule="auto"/>
        <w:jc w:val="right"/>
        <w:rPr>
          <w:rFonts w:ascii="Times New Roman" w:hAnsi="Times New Roman"/>
          <w:sz w:val="28"/>
          <w:szCs w:val="28"/>
        </w:rPr>
      </w:pPr>
      <w:r>
        <w:rPr>
          <w:rFonts w:ascii="Times New Roman" w:hAnsi="Times New Roman"/>
          <w:sz w:val="28"/>
          <w:szCs w:val="28"/>
        </w:rPr>
        <w:t>Приложение № 6</w:t>
      </w:r>
    </w:p>
    <w:p w:rsidR="00FA1EE9" w:rsidRDefault="00FA1EE9" w:rsidP="00FA1EE9">
      <w:pPr>
        <w:spacing w:after="0" w:line="240" w:lineRule="auto"/>
        <w:jc w:val="right"/>
        <w:rPr>
          <w:rFonts w:ascii="Times New Roman" w:hAnsi="Times New Roman"/>
          <w:color w:val="000000"/>
          <w:spacing w:val="2"/>
          <w:sz w:val="28"/>
          <w:szCs w:val="28"/>
        </w:rPr>
      </w:pPr>
      <w:r w:rsidRPr="007223C0">
        <w:rPr>
          <w:rFonts w:ascii="Times New Roman" w:hAnsi="Times New Roman"/>
          <w:color w:val="000000"/>
          <w:spacing w:val="2"/>
          <w:sz w:val="28"/>
          <w:szCs w:val="28"/>
        </w:rPr>
        <w:t xml:space="preserve">к административному регламенту </w:t>
      </w:r>
    </w:p>
    <w:p w:rsidR="00FA1EE9" w:rsidRPr="00FA1EE9" w:rsidRDefault="00FA1EE9" w:rsidP="00FA1EE9">
      <w:pPr>
        <w:pStyle w:val="ConsPlusNormal"/>
        <w:ind w:firstLine="540"/>
        <w:jc w:val="both"/>
        <w:rPr>
          <w:rFonts w:ascii="Times New Roman" w:hAnsi="Times New Roman" w:cs="Times New Roman"/>
          <w:sz w:val="24"/>
          <w:szCs w:val="24"/>
        </w:rPr>
      </w:pPr>
    </w:p>
    <w:p w:rsidR="00AA46E8" w:rsidRDefault="00FA1EE9" w:rsidP="00FA1EE9">
      <w:pPr>
        <w:pStyle w:val="ConsPlusNormal"/>
        <w:jc w:val="center"/>
        <w:rPr>
          <w:rFonts w:ascii="Times New Roman" w:hAnsi="Times New Roman" w:cs="Times New Roman"/>
          <w:sz w:val="24"/>
          <w:szCs w:val="24"/>
        </w:rPr>
      </w:pPr>
      <w:r w:rsidRPr="00FA1EE9">
        <w:rPr>
          <w:rFonts w:ascii="Times New Roman" w:hAnsi="Times New Roman" w:cs="Times New Roman"/>
          <w:sz w:val="24"/>
          <w:szCs w:val="24"/>
        </w:rPr>
        <w:t>Форма реше</w:t>
      </w:r>
      <w:r>
        <w:rPr>
          <w:rFonts w:ascii="Times New Roman" w:hAnsi="Times New Roman" w:cs="Times New Roman"/>
          <w:sz w:val="24"/>
          <w:szCs w:val="24"/>
        </w:rPr>
        <w:t xml:space="preserve">ния об отказе в </w:t>
      </w:r>
      <w:r w:rsidR="00AA46E8">
        <w:rPr>
          <w:rFonts w:ascii="Times New Roman" w:hAnsi="Times New Roman" w:cs="Times New Roman"/>
          <w:sz w:val="24"/>
          <w:szCs w:val="24"/>
        </w:rPr>
        <w:t xml:space="preserve">приеме документов, необходимых </w:t>
      </w:r>
    </w:p>
    <w:p w:rsidR="00FA1EE9" w:rsidRPr="00FA1EE9" w:rsidRDefault="00AA46E8" w:rsidP="00FA1EE9">
      <w:pPr>
        <w:pStyle w:val="ConsPlusNormal"/>
        <w:jc w:val="center"/>
        <w:rPr>
          <w:rFonts w:ascii="Times New Roman" w:hAnsi="Times New Roman" w:cs="Times New Roman"/>
          <w:sz w:val="24"/>
          <w:szCs w:val="24"/>
        </w:rPr>
      </w:pPr>
      <w:r>
        <w:rPr>
          <w:rFonts w:ascii="Times New Roman" w:hAnsi="Times New Roman" w:cs="Times New Roman"/>
          <w:sz w:val="24"/>
          <w:szCs w:val="24"/>
        </w:rPr>
        <w:t>для предоставления</w:t>
      </w:r>
      <w:r w:rsidR="00FA1EE9">
        <w:rPr>
          <w:rFonts w:ascii="Times New Roman" w:hAnsi="Times New Roman" w:cs="Times New Roman"/>
          <w:sz w:val="24"/>
          <w:szCs w:val="24"/>
        </w:rPr>
        <w:t xml:space="preserve"> м</w:t>
      </w:r>
      <w:r w:rsidR="00FA1EE9" w:rsidRPr="00FA1EE9">
        <w:rPr>
          <w:rFonts w:ascii="Times New Roman" w:hAnsi="Times New Roman" w:cs="Times New Roman"/>
          <w:sz w:val="24"/>
          <w:szCs w:val="24"/>
        </w:rPr>
        <w:t>униципальной услуги</w:t>
      </w:r>
    </w:p>
    <w:p w:rsidR="00FA1EE9" w:rsidRPr="00FA1EE9" w:rsidRDefault="00FA1EE9" w:rsidP="00FA1EE9">
      <w:pPr>
        <w:pStyle w:val="ConsPlusNormal"/>
        <w:jc w:val="center"/>
        <w:rPr>
          <w:rFonts w:ascii="Times New Roman" w:hAnsi="Times New Roman" w:cs="Times New Roman"/>
          <w:sz w:val="24"/>
          <w:szCs w:val="24"/>
        </w:rPr>
      </w:pPr>
      <w:r w:rsidRPr="00FA1EE9">
        <w:rPr>
          <w:rFonts w:ascii="Times New Roman" w:hAnsi="Times New Roman" w:cs="Times New Roman"/>
          <w:sz w:val="24"/>
          <w:szCs w:val="24"/>
        </w:rPr>
        <w:t xml:space="preserve">(Оформляется на официальном бланке </w:t>
      </w:r>
      <w:r>
        <w:rPr>
          <w:rFonts w:ascii="Times New Roman" w:hAnsi="Times New Roman" w:cs="Times New Roman"/>
          <w:sz w:val="24"/>
          <w:szCs w:val="24"/>
        </w:rPr>
        <w:t>администрации городского округа Тейково Ивановской области</w:t>
      </w:r>
      <w:r w:rsidRPr="00FA1EE9">
        <w:rPr>
          <w:rFonts w:ascii="Times New Roman" w:hAnsi="Times New Roman" w:cs="Times New Roman"/>
          <w:sz w:val="24"/>
          <w:szCs w:val="24"/>
        </w:rPr>
        <w:t>)</w:t>
      </w:r>
    </w:p>
    <w:p w:rsidR="00FA1EE9" w:rsidRPr="00FA1EE9" w:rsidRDefault="00FA1EE9" w:rsidP="00FA1EE9">
      <w:pPr>
        <w:pStyle w:val="ConsPlusNormal"/>
        <w:ind w:firstLine="540"/>
        <w:jc w:val="both"/>
        <w:rPr>
          <w:rFonts w:ascii="Times New Roman" w:hAnsi="Times New Roman" w:cs="Times New Roman"/>
          <w:sz w:val="24"/>
          <w:szCs w:val="24"/>
        </w:rPr>
      </w:pPr>
    </w:p>
    <w:p w:rsidR="00AA46E8" w:rsidRDefault="00FA1EE9" w:rsidP="00AA46E8">
      <w:pPr>
        <w:pStyle w:val="ConsPlusNormal"/>
        <w:ind w:firstLine="540"/>
        <w:jc w:val="right"/>
        <w:rPr>
          <w:rFonts w:ascii="Times New Roman" w:hAnsi="Times New Roman" w:cs="Times New Roman"/>
          <w:sz w:val="24"/>
          <w:szCs w:val="24"/>
        </w:rPr>
      </w:pPr>
      <w:r w:rsidRPr="00FA1EE9">
        <w:rPr>
          <w:rFonts w:ascii="Times New Roman" w:hAnsi="Times New Roman" w:cs="Times New Roman"/>
          <w:sz w:val="24"/>
          <w:szCs w:val="24"/>
        </w:rPr>
        <w:t>Кому: ______________________________________________</w:t>
      </w:r>
    </w:p>
    <w:p w:rsidR="00FA1EE9" w:rsidRPr="00FA1EE9" w:rsidRDefault="00FA1EE9" w:rsidP="00AA46E8">
      <w:pPr>
        <w:pStyle w:val="ConsPlusNormal"/>
        <w:ind w:firstLine="540"/>
        <w:jc w:val="right"/>
        <w:rPr>
          <w:rFonts w:ascii="Times New Roman" w:hAnsi="Times New Roman" w:cs="Times New Roman"/>
          <w:sz w:val="24"/>
          <w:szCs w:val="24"/>
        </w:rPr>
      </w:pPr>
      <w:r w:rsidRPr="00FA1EE9">
        <w:rPr>
          <w:rFonts w:ascii="Times New Roman" w:hAnsi="Times New Roman" w:cs="Times New Roman"/>
          <w:sz w:val="24"/>
          <w:szCs w:val="24"/>
        </w:rPr>
        <w:t>______________________</w:t>
      </w:r>
      <w:r w:rsidR="00AA46E8">
        <w:rPr>
          <w:rFonts w:ascii="Times New Roman" w:hAnsi="Times New Roman" w:cs="Times New Roman"/>
          <w:sz w:val="24"/>
          <w:szCs w:val="24"/>
        </w:rPr>
        <w:t>________________________</w:t>
      </w:r>
    </w:p>
    <w:p w:rsidR="00FA1EE9" w:rsidRPr="00FA1EE9" w:rsidRDefault="00FA1EE9" w:rsidP="00AA46E8">
      <w:pPr>
        <w:pStyle w:val="ConsPlusNormal"/>
        <w:spacing w:before="240"/>
        <w:ind w:firstLine="540"/>
        <w:jc w:val="right"/>
        <w:rPr>
          <w:rFonts w:ascii="Times New Roman" w:hAnsi="Times New Roman" w:cs="Times New Roman"/>
          <w:sz w:val="24"/>
          <w:szCs w:val="24"/>
        </w:rPr>
      </w:pPr>
      <w:r w:rsidRPr="00FA1EE9">
        <w:rPr>
          <w:rFonts w:ascii="Times New Roman" w:hAnsi="Times New Roman" w:cs="Times New Roman"/>
          <w:sz w:val="24"/>
          <w:szCs w:val="24"/>
        </w:rPr>
        <w:t>(фамилия, имя, отчество (при наличии) физического лица, индивидуального предпринимателя или наименование юридического лица)</w:t>
      </w:r>
    </w:p>
    <w:p w:rsidR="00FA1EE9" w:rsidRPr="00FA1EE9" w:rsidRDefault="00FA1EE9" w:rsidP="00FA1EE9">
      <w:pPr>
        <w:pStyle w:val="ConsPlusNormal"/>
        <w:ind w:firstLine="540"/>
        <w:jc w:val="both"/>
        <w:rPr>
          <w:rFonts w:ascii="Times New Roman" w:hAnsi="Times New Roman" w:cs="Times New Roman"/>
          <w:sz w:val="24"/>
          <w:szCs w:val="24"/>
        </w:rPr>
      </w:pPr>
    </w:p>
    <w:p w:rsidR="00FA1EE9" w:rsidRPr="00FA1EE9" w:rsidRDefault="00FA1EE9" w:rsidP="00FA1EE9">
      <w:pPr>
        <w:pStyle w:val="ConsPlusNormal"/>
        <w:jc w:val="center"/>
        <w:rPr>
          <w:rFonts w:ascii="Times New Roman" w:hAnsi="Times New Roman" w:cs="Times New Roman"/>
          <w:sz w:val="24"/>
          <w:szCs w:val="24"/>
        </w:rPr>
      </w:pPr>
      <w:r w:rsidRPr="00FA1EE9">
        <w:rPr>
          <w:rFonts w:ascii="Times New Roman" w:hAnsi="Times New Roman" w:cs="Times New Roman"/>
          <w:sz w:val="24"/>
          <w:szCs w:val="24"/>
        </w:rPr>
        <w:t>РЕШЕНИЕ</w:t>
      </w:r>
    </w:p>
    <w:p w:rsidR="00453EC4" w:rsidRPr="00453EC4" w:rsidRDefault="00FA1EE9" w:rsidP="00453EC4">
      <w:pPr>
        <w:pStyle w:val="ConsPlusNormal"/>
        <w:jc w:val="center"/>
        <w:rPr>
          <w:rFonts w:ascii="Times New Roman" w:hAnsi="Times New Roman" w:cs="Times New Roman"/>
          <w:sz w:val="28"/>
          <w:szCs w:val="28"/>
        </w:rPr>
      </w:pPr>
      <w:r w:rsidRPr="00B66C6C">
        <w:rPr>
          <w:rFonts w:ascii="Times New Roman" w:hAnsi="Times New Roman" w:cs="Times New Roman"/>
          <w:sz w:val="28"/>
          <w:szCs w:val="28"/>
        </w:rPr>
        <w:t xml:space="preserve">об отказе в </w:t>
      </w:r>
      <w:r w:rsidR="00453EC4" w:rsidRPr="00453EC4">
        <w:rPr>
          <w:rFonts w:ascii="Times New Roman" w:hAnsi="Times New Roman" w:cs="Times New Roman"/>
          <w:sz w:val="28"/>
          <w:szCs w:val="28"/>
        </w:rPr>
        <w:t xml:space="preserve">приеме документов, необходимых </w:t>
      </w:r>
    </w:p>
    <w:p w:rsidR="00FA1EE9" w:rsidRPr="00B66C6C" w:rsidRDefault="00453EC4" w:rsidP="00453EC4">
      <w:pPr>
        <w:pStyle w:val="ConsPlusNormal"/>
        <w:jc w:val="center"/>
        <w:rPr>
          <w:rFonts w:ascii="Times New Roman" w:hAnsi="Times New Roman" w:cs="Times New Roman"/>
          <w:sz w:val="28"/>
          <w:szCs w:val="28"/>
        </w:rPr>
      </w:pPr>
      <w:r w:rsidRPr="00453EC4">
        <w:rPr>
          <w:rFonts w:ascii="Times New Roman" w:hAnsi="Times New Roman" w:cs="Times New Roman"/>
          <w:sz w:val="28"/>
          <w:szCs w:val="28"/>
        </w:rPr>
        <w:t>для предоставления муниципальной услуги</w:t>
      </w:r>
    </w:p>
    <w:p w:rsidR="00FA1EE9" w:rsidRPr="00B66C6C" w:rsidRDefault="00FA1EE9" w:rsidP="00FA1EE9">
      <w:pPr>
        <w:pStyle w:val="ConsPlusNormal"/>
        <w:ind w:firstLine="540"/>
        <w:jc w:val="both"/>
        <w:rPr>
          <w:rFonts w:ascii="Times New Roman" w:hAnsi="Times New Roman" w:cs="Times New Roman"/>
          <w:sz w:val="28"/>
          <w:szCs w:val="28"/>
        </w:rPr>
      </w:pPr>
    </w:p>
    <w:p w:rsidR="00FA1EE9" w:rsidRPr="00453EC4" w:rsidRDefault="00FA1EE9" w:rsidP="00453EC4">
      <w:pPr>
        <w:pStyle w:val="ConsPlusNormal"/>
        <w:ind w:firstLine="540"/>
        <w:jc w:val="both"/>
        <w:rPr>
          <w:rFonts w:ascii="Times New Roman" w:hAnsi="Times New Roman" w:cs="Times New Roman"/>
          <w:sz w:val="28"/>
          <w:szCs w:val="28"/>
        </w:rPr>
      </w:pPr>
      <w:r w:rsidRPr="00B66C6C">
        <w:rPr>
          <w:rFonts w:ascii="Times New Roman" w:hAnsi="Times New Roman" w:cs="Times New Roman"/>
          <w:sz w:val="28"/>
          <w:szCs w:val="28"/>
        </w:rPr>
        <w:t xml:space="preserve">Администрацией городского округа Тейково Ивановской области принято решение об отказе в </w:t>
      </w:r>
      <w:r w:rsidR="00453EC4">
        <w:rPr>
          <w:rFonts w:ascii="Times New Roman" w:hAnsi="Times New Roman" w:cs="Times New Roman"/>
          <w:sz w:val="28"/>
          <w:szCs w:val="28"/>
        </w:rPr>
        <w:t xml:space="preserve">приеме документов, необходимых </w:t>
      </w:r>
      <w:r w:rsidR="00453EC4" w:rsidRPr="00453EC4">
        <w:rPr>
          <w:rFonts w:ascii="Times New Roman" w:hAnsi="Times New Roman" w:cs="Times New Roman"/>
          <w:sz w:val="28"/>
          <w:szCs w:val="28"/>
        </w:rPr>
        <w:t>для предоставления муниципальной услуги</w:t>
      </w:r>
      <w:r w:rsidR="00453EC4">
        <w:rPr>
          <w:rFonts w:ascii="Times New Roman" w:hAnsi="Times New Roman" w:cs="Times New Roman"/>
          <w:sz w:val="28"/>
          <w:szCs w:val="28"/>
        </w:rPr>
        <w:t xml:space="preserve"> </w:t>
      </w:r>
      <w:r w:rsidR="008800B6">
        <w:rPr>
          <w:rFonts w:ascii="Times New Roman" w:hAnsi="Times New Roman" w:cs="Times New Roman"/>
          <w:sz w:val="28"/>
          <w:szCs w:val="28"/>
        </w:rPr>
        <w:t>«</w:t>
      </w:r>
      <w:r w:rsidR="008800B6" w:rsidRPr="008800B6">
        <w:rPr>
          <w:rFonts w:ascii="Times New Roman" w:hAnsi="Times New Roman"/>
          <w:sz w:val="28"/>
          <w:szCs w:val="28"/>
        </w:rPr>
        <w:t>Предоставление архивных справок, выписок, копий архивных документов на основании архивных документов, созданных с 1 января 2003</w:t>
      </w:r>
      <w:r w:rsidR="00943897">
        <w:rPr>
          <w:rFonts w:ascii="Times New Roman" w:hAnsi="Times New Roman"/>
          <w:sz w:val="28"/>
          <w:szCs w:val="28"/>
        </w:rPr>
        <w:t xml:space="preserve"> года</w:t>
      </w:r>
      <w:r w:rsidR="008800B6" w:rsidRPr="008800B6">
        <w:rPr>
          <w:rFonts w:ascii="Times New Roman" w:hAnsi="Times New Roman" w:cs="Times New Roman"/>
          <w:sz w:val="28"/>
          <w:szCs w:val="28"/>
        </w:rPr>
        <w:t>».</w:t>
      </w:r>
    </w:p>
    <w:p w:rsidR="00FA1EE9" w:rsidRPr="00FA1EE9" w:rsidRDefault="00FA1EE9" w:rsidP="00FA1EE9">
      <w:pPr>
        <w:pStyle w:val="ConsPlusNormal"/>
        <w:ind w:firstLine="540"/>
        <w:jc w:val="both"/>
        <w:rPr>
          <w:rFonts w:ascii="Times New Roman" w:hAnsi="Times New Roman" w:cs="Times New Roman"/>
          <w:sz w:val="24"/>
          <w:szCs w:val="24"/>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996"/>
        <w:gridCol w:w="4108"/>
        <w:gridCol w:w="4456"/>
      </w:tblGrid>
      <w:tr w:rsidR="00FA1EE9" w:rsidRPr="00FA1EE9" w:rsidTr="00AA46E8">
        <w:tc>
          <w:tcPr>
            <w:tcW w:w="996" w:type="dxa"/>
            <w:tcBorders>
              <w:top w:val="single" w:sz="4" w:space="0" w:color="auto"/>
              <w:left w:val="single" w:sz="4" w:space="0" w:color="auto"/>
              <w:bottom w:val="single" w:sz="4" w:space="0" w:color="auto"/>
              <w:right w:val="single" w:sz="4" w:space="0" w:color="auto"/>
            </w:tcBorders>
            <w:vAlign w:val="center"/>
          </w:tcPr>
          <w:p w:rsidR="00FA1EE9" w:rsidRPr="00FA1EE9" w:rsidRDefault="00FA1EE9" w:rsidP="00FA1EE9">
            <w:pPr>
              <w:pStyle w:val="ConsPlusNormal"/>
              <w:ind w:firstLine="0"/>
              <w:rPr>
                <w:rFonts w:ascii="Times New Roman" w:hAnsi="Times New Roman" w:cs="Times New Roman"/>
                <w:sz w:val="24"/>
                <w:szCs w:val="24"/>
              </w:rPr>
            </w:pPr>
            <w:r w:rsidRPr="00FA1EE9">
              <w:rPr>
                <w:rFonts w:ascii="Times New Roman" w:hAnsi="Times New Roman" w:cs="Times New Roman"/>
                <w:sz w:val="24"/>
                <w:szCs w:val="24"/>
              </w:rPr>
              <w:t>N пункта</w:t>
            </w:r>
          </w:p>
        </w:tc>
        <w:tc>
          <w:tcPr>
            <w:tcW w:w="4108" w:type="dxa"/>
            <w:tcBorders>
              <w:top w:val="single" w:sz="4" w:space="0" w:color="auto"/>
              <w:left w:val="single" w:sz="4" w:space="0" w:color="auto"/>
              <w:bottom w:val="single" w:sz="4" w:space="0" w:color="auto"/>
              <w:right w:val="single" w:sz="4" w:space="0" w:color="auto"/>
            </w:tcBorders>
            <w:vAlign w:val="center"/>
          </w:tcPr>
          <w:p w:rsidR="00FA1EE9" w:rsidRPr="00FA1EE9" w:rsidRDefault="00FA1EE9" w:rsidP="00FA1EE9">
            <w:pPr>
              <w:pStyle w:val="ConsPlusNormal"/>
              <w:jc w:val="center"/>
              <w:rPr>
                <w:rFonts w:ascii="Times New Roman" w:hAnsi="Times New Roman" w:cs="Times New Roman"/>
                <w:sz w:val="24"/>
                <w:szCs w:val="24"/>
              </w:rPr>
            </w:pPr>
            <w:r w:rsidRPr="00FA1EE9">
              <w:rPr>
                <w:rFonts w:ascii="Times New Roman" w:hAnsi="Times New Roman" w:cs="Times New Roman"/>
                <w:sz w:val="24"/>
                <w:szCs w:val="24"/>
              </w:rPr>
              <w:t>Наименование основания для отказа в соответствии с Административным регламентом</w:t>
            </w:r>
          </w:p>
        </w:tc>
        <w:tc>
          <w:tcPr>
            <w:tcW w:w="4456" w:type="dxa"/>
            <w:tcBorders>
              <w:top w:val="single" w:sz="4" w:space="0" w:color="auto"/>
              <w:left w:val="single" w:sz="4" w:space="0" w:color="auto"/>
              <w:bottom w:val="single" w:sz="4" w:space="0" w:color="auto"/>
              <w:right w:val="single" w:sz="4" w:space="0" w:color="auto"/>
            </w:tcBorders>
            <w:vAlign w:val="center"/>
          </w:tcPr>
          <w:p w:rsidR="00FA1EE9" w:rsidRPr="00FA1EE9" w:rsidRDefault="00FA1EE9" w:rsidP="00FA1EE9">
            <w:pPr>
              <w:pStyle w:val="ConsPlusNormal"/>
              <w:jc w:val="center"/>
              <w:rPr>
                <w:rFonts w:ascii="Times New Roman" w:hAnsi="Times New Roman" w:cs="Times New Roman"/>
                <w:sz w:val="24"/>
                <w:szCs w:val="24"/>
              </w:rPr>
            </w:pPr>
            <w:r w:rsidRPr="00FA1EE9">
              <w:rPr>
                <w:rFonts w:ascii="Times New Roman" w:hAnsi="Times New Roman" w:cs="Times New Roman"/>
                <w:sz w:val="24"/>
                <w:szCs w:val="24"/>
              </w:rPr>
              <w:t>Разъяснение причин отказа в предоставлении Муниципальной услуги</w:t>
            </w:r>
          </w:p>
        </w:tc>
      </w:tr>
      <w:tr w:rsidR="00FA1EE9" w:rsidRPr="00FA1EE9" w:rsidTr="00AA46E8">
        <w:tc>
          <w:tcPr>
            <w:tcW w:w="996" w:type="dxa"/>
            <w:tcBorders>
              <w:top w:val="single" w:sz="4" w:space="0" w:color="auto"/>
              <w:left w:val="single" w:sz="4" w:space="0" w:color="auto"/>
              <w:bottom w:val="single" w:sz="4" w:space="0" w:color="auto"/>
              <w:right w:val="single" w:sz="4" w:space="0" w:color="auto"/>
            </w:tcBorders>
          </w:tcPr>
          <w:p w:rsidR="00FA1EE9" w:rsidRPr="00FA1EE9" w:rsidRDefault="00453EC4" w:rsidP="00FA1E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2.15.1</w:t>
            </w:r>
            <w:r w:rsidR="00B66C6C">
              <w:rPr>
                <w:rFonts w:ascii="Times New Roman" w:hAnsi="Times New Roman" w:cs="Times New Roman"/>
                <w:sz w:val="24"/>
                <w:szCs w:val="24"/>
              </w:rPr>
              <w:t>.</w:t>
            </w:r>
          </w:p>
        </w:tc>
        <w:tc>
          <w:tcPr>
            <w:tcW w:w="4108" w:type="dxa"/>
            <w:tcBorders>
              <w:top w:val="single" w:sz="4" w:space="0" w:color="auto"/>
              <w:left w:val="single" w:sz="4" w:space="0" w:color="auto"/>
              <w:bottom w:val="single" w:sz="4" w:space="0" w:color="auto"/>
              <w:right w:val="single" w:sz="4" w:space="0" w:color="auto"/>
            </w:tcBorders>
          </w:tcPr>
          <w:p w:rsidR="00FA1EE9" w:rsidRPr="00FA1EE9" w:rsidRDefault="00453EC4" w:rsidP="00453EC4">
            <w:pPr>
              <w:pStyle w:val="ConsPlusNormal"/>
              <w:ind w:firstLine="138"/>
              <w:jc w:val="both"/>
              <w:rPr>
                <w:rFonts w:ascii="Times New Roman" w:hAnsi="Times New Roman" w:cs="Times New Roman"/>
                <w:sz w:val="24"/>
                <w:szCs w:val="24"/>
              </w:rPr>
            </w:pPr>
            <w:r>
              <w:rPr>
                <w:rFonts w:ascii="Times New Roman" w:hAnsi="Times New Roman" w:cs="Times New Roman"/>
                <w:sz w:val="24"/>
                <w:szCs w:val="24"/>
              </w:rPr>
              <w:t>Запрос подан в орган местного самоуправления, в полномочия которого не входит предоставление муниципальной услуги</w:t>
            </w:r>
          </w:p>
        </w:tc>
        <w:tc>
          <w:tcPr>
            <w:tcW w:w="4456" w:type="dxa"/>
            <w:tcBorders>
              <w:top w:val="single" w:sz="4" w:space="0" w:color="auto"/>
              <w:left w:val="single" w:sz="4" w:space="0" w:color="auto"/>
              <w:bottom w:val="single" w:sz="4" w:space="0" w:color="auto"/>
              <w:right w:val="single" w:sz="4" w:space="0" w:color="auto"/>
            </w:tcBorders>
          </w:tcPr>
          <w:p w:rsidR="00FA1EE9" w:rsidRPr="00FA1EE9" w:rsidRDefault="00FA1EE9" w:rsidP="009A277B">
            <w:pPr>
              <w:pStyle w:val="ConsPlusNormal"/>
              <w:ind w:firstLine="283"/>
              <w:jc w:val="both"/>
              <w:rPr>
                <w:rFonts w:ascii="Times New Roman" w:hAnsi="Times New Roman" w:cs="Times New Roman"/>
                <w:sz w:val="24"/>
                <w:szCs w:val="24"/>
              </w:rPr>
            </w:pPr>
            <w:r w:rsidRPr="00FA1EE9">
              <w:rPr>
                <w:rFonts w:ascii="Times New Roman" w:hAnsi="Times New Roman" w:cs="Times New Roman"/>
                <w:sz w:val="24"/>
                <w:szCs w:val="24"/>
              </w:rPr>
              <w:t xml:space="preserve">Указать </w:t>
            </w:r>
            <w:r w:rsidR="009A277B">
              <w:rPr>
                <w:rFonts w:ascii="Times New Roman" w:hAnsi="Times New Roman" w:cs="Times New Roman"/>
                <w:sz w:val="24"/>
                <w:szCs w:val="24"/>
              </w:rPr>
              <w:t>орган</w:t>
            </w:r>
            <w:r w:rsidR="006B69D5">
              <w:rPr>
                <w:rFonts w:ascii="Times New Roman" w:hAnsi="Times New Roman" w:cs="Times New Roman"/>
                <w:sz w:val="24"/>
                <w:szCs w:val="24"/>
              </w:rPr>
              <w:t>,</w:t>
            </w:r>
            <w:r w:rsidR="009A277B">
              <w:rPr>
                <w:rFonts w:ascii="Times New Roman" w:hAnsi="Times New Roman" w:cs="Times New Roman"/>
                <w:sz w:val="24"/>
                <w:szCs w:val="24"/>
              </w:rPr>
              <w:t xml:space="preserve"> предоставляющий муниципальную услугу </w:t>
            </w:r>
          </w:p>
        </w:tc>
      </w:tr>
      <w:tr w:rsidR="00FA1EE9" w:rsidRPr="00FA1EE9" w:rsidTr="00AA46E8">
        <w:tc>
          <w:tcPr>
            <w:tcW w:w="996" w:type="dxa"/>
            <w:tcBorders>
              <w:top w:val="single" w:sz="4" w:space="0" w:color="auto"/>
              <w:left w:val="single" w:sz="4" w:space="0" w:color="auto"/>
              <w:bottom w:val="single" w:sz="4" w:space="0" w:color="auto"/>
              <w:right w:val="single" w:sz="4" w:space="0" w:color="auto"/>
            </w:tcBorders>
          </w:tcPr>
          <w:p w:rsidR="00FA1EE9" w:rsidRPr="00FA1EE9" w:rsidRDefault="009A277B" w:rsidP="00FA1E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2.15.2</w:t>
            </w:r>
            <w:r w:rsidR="00B66C6C">
              <w:rPr>
                <w:rFonts w:ascii="Times New Roman" w:hAnsi="Times New Roman" w:cs="Times New Roman"/>
                <w:sz w:val="24"/>
                <w:szCs w:val="24"/>
              </w:rPr>
              <w:t>.</w:t>
            </w:r>
          </w:p>
        </w:tc>
        <w:tc>
          <w:tcPr>
            <w:tcW w:w="4108" w:type="dxa"/>
            <w:tcBorders>
              <w:top w:val="single" w:sz="4" w:space="0" w:color="auto"/>
              <w:left w:val="single" w:sz="4" w:space="0" w:color="auto"/>
              <w:bottom w:val="single" w:sz="4" w:space="0" w:color="auto"/>
              <w:right w:val="single" w:sz="4" w:space="0" w:color="auto"/>
            </w:tcBorders>
          </w:tcPr>
          <w:p w:rsidR="00FA1EE9" w:rsidRPr="00FA1EE9" w:rsidRDefault="009A277B" w:rsidP="00EE6F11">
            <w:pPr>
              <w:pStyle w:val="ConsPlusNormal"/>
              <w:tabs>
                <w:tab w:val="left" w:pos="168"/>
              </w:tabs>
              <w:ind w:firstLine="138"/>
              <w:jc w:val="both"/>
              <w:rPr>
                <w:rFonts w:ascii="Times New Roman" w:hAnsi="Times New Roman" w:cs="Times New Roman"/>
                <w:sz w:val="24"/>
                <w:szCs w:val="24"/>
              </w:rPr>
            </w:pPr>
            <w:r>
              <w:rPr>
                <w:rFonts w:ascii="Times New Roman" w:hAnsi="Times New Roman" w:cs="Times New Roman"/>
                <w:sz w:val="24"/>
                <w:szCs w:val="24"/>
              </w:rPr>
              <w:t xml:space="preserve">Заявителем представлен неполный комплект документов, необходимых для предоставления муниципальной услуги </w:t>
            </w:r>
          </w:p>
        </w:tc>
        <w:tc>
          <w:tcPr>
            <w:tcW w:w="4456" w:type="dxa"/>
            <w:tcBorders>
              <w:top w:val="single" w:sz="4" w:space="0" w:color="auto"/>
              <w:left w:val="single" w:sz="4" w:space="0" w:color="auto"/>
              <w:bottom w:val="single" w:sz="4" w:space="0" w:color="auto"/>
              <w:right w:val="single" w:sz="4" w:space="0" w:color="auto"/>
            </w:tcBorders>
          </w:tcPr>
          <w:p w:rsidR="00FA1EE9" w:rsidRPr="00FA1EE9" w:rsidRDefault="009A277B" w:rsidP="009A277B">
            <w:pPr>
              <w:pStyle w:val="ConsPlusNormal"/>
              <w:ind w:firstLine="283"/>
              <w:jc w:val="both"/>
              <w:rPr>
                <w:rFonts w:ascii="Times New Roman" w:hAnsi="Times New Roman" w:cs="Times New Roman"/>
                <w:sz w:val="24"/>
                <w:szCs w:val="24"/>
              </w:rPr>
            </w:pPr>
            <w:r w:rsidRPr="009A277B">
              <w:rPr>
                <w:rFonts w:ascii="Times New Roman" w:hAnsi="Times New Roman" w:cs="Times New Roman"/>
                <w:sz w:val="24"/>
                <w:szCs w:val="24"/>
              </w:rPr>
              <w:t>Указать исчерпывающий перечень документов</w:t>
            </w:r>
            <w:r>
              <w:rPr>
                <w:rFonts w:ascii="Times New Roman" w:hAnsi="Times New Roman" w:cs="Times New Roman"/>
                <w:sz w:val="24"/>
                <w:szCs w:val="24"/>
              </w:rPr>
              <w:t xml:space="preserve"> не представленных</w:t>
            </w:r>
          </w:p>
        </w:tc>
      </w:tr>
      <w:tr w:rsidR="00FA1EE9" w:rsidRPr="00FA1EE9" w:rsidTr="00AA46E8">
        <w:tc>
          <w:tcPr>
            <w:tcW w:w="996" w:type="dxa"/>
            <w:tcBorders>
              <w:top w:val="single" w:sz="4" w:space="0" w:color="auto"/>
              <w:left w:val="single" w:sz="4" w:space="0" w:color="auto"/>
              <w:bottom w:val="single" w:sz="4" w:space="0" w:color="auto"/>
              <w:right w:val="single" w:sz="4" w:space="0" w:color="auto"/>
            </w:tcBorders>
          </w:tcPr>
          <w:p w:rsidR="00FA1EE9" w:rsidRPr="00FA1EE9" w:rsidRDefault="009A277B" w:rsidP="00FA1E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2.15.3</w:t>
            </w:r>
            <w:r w:rsidR="00B66C6C">
              <w:rPr>
                <w:rFonts w:ascii="Times New Roman" w:hAnsi="Times New Roman" w:cs="Times New Roman"/>
                <w:sz w:val="24"/>
                <w:szCs w:val="24"/>
              </w:rPr>
              <w:t>.</w:t>
            </w:r>
          </w:p>
        </w:tc>
        <w:tc>
          <w:tcPr>
            <w:tcW w:w="4108" w:type="dxa"/>
            <w:tcBorders>
              <w:top w:val="single" w:sz="4" w:space="0" w:color="auto"/>
              <w:left w:val="single" w:sz="4" w:space="0" w:color="auto"/>
              <w:bottom w:val="single" w:sz="4" w:space="0" w:color="auto"/>
              <w:right w:val="single" w:sz="4" w:space="0" w:color="auto"/>
            </w:tcBorders>
          </w:tcPr>
          <w:p w:rsidR="00FA1EE9" w:rsidRPr="00FA1EE9" w:rsidRDefault="009A277B" w:rsidP="00EE6F11">
            <w:pPr>
              <w:pStyle w:val="ConsPlusNormal"/>
              <w:ind w:firstLine="138"/>
              <w:jc w:val="both"/>
              <w:rPr>
                <w:rFonts w:ascii="Times New Roman" w:hAnsi="Times New Roman" w:cs="Times New Roman"/>
                <w:sz w:val="24"/>
                <w:szCs w:val="24"/>
              </w:rPr>
            </w:pPr>
            <w:r>
              <w:rPr>
                <w:rFonts w:ascii="Times New Roman" w:hAnsi="Times New Roman" w:cs="Times New Roman"/>
                <w:sz w:val="24"/>
                <w:szCs w:val="24"/>
              </w:rPr>
              <w:t>Представленные документы содержат подчистки и исправления текста, не заверенн</w:t>
            </w:r>
            <w:r w:rsidR="00EE6F11">
              <w:rPr>
                <w:rFonts w:ascii="Times New Roman" w:hAnsi="Times New Roman" w:cs="Times New Roman"/>
                <w:sz w:val="24"/>
                <w:szCs w:val="24"/>
              </w:rPr>
              <w:t xml:space="preserve">ые в порядке, установленном законодательством Российской Федерации </w:t>
            </w:r>
          </w:p>
        </w:tc>
        <w:tc>
          <w:tcPr>
            <w:tcW w:w="4456" w:type="dxa"/>
            <w:tcBorders>
              <w:top w:val="single" w:sz="4" w:space="0" w:color="auto"/>
              <w:left w:val="single" w:sz="4" w:space="0" w:color="auto"/>
              <w:bottom w:val="single" w:sz="4" w:space="0" w:color="auto"/>
              <w:right w:val="single" w:sz="4" w:space="0" w:color="auto"/>
            </w:tcBorders>
          </w:tcPr>
          <w:p w:rsidR="00FA1EE9" w:rsidRPr="00FA1EE9" w:rsidRDefault="00FA1EE9" w:rsidP="006B69D5">
            <w:pPr>
              <w:pStyle w:val="ConsPlusNormal"/>
              <w:ind w:firstLine="283"/>
              <w:jc w:val="both"/>
              <w:rPr>
                <w:rFonts w:ascii="Times New Roman" w:hAnsi="Times New Roman" w:cs="Times New Roman"/>
                <w:sz w:val="24"/>
                <w:szCs w:val="24"/>
              </w:rPr>
            </w:pPr>
            <w:r w:rsidRPr="00FA1EE9">
              <w:rPr>
                <w:rFonts w:ascii="Times New Roman" w:hAnsi="Times New Roman" w:cs="Times New Roman"/>
                <w:sz w:val="24"/>
                <w:szCs w:val="24"/>
              </w:rPr>
              <w:t>Указать ис</w:t>
            </w:r>
            <w:r w:rsidR="006B69D5">
              <w:rPr>
                <w:rFonts w:ascii="Times New Roman" w:hAnsi="Times New Roman" w:cs="Times New Roman"/>
                <w:sz w:val="24"/>
                <w:szCs w:val="24"/>
              </w:rPr>
              <w:t xml:space="preserve">черпывающий перечень документов, которые </w:t>
            </w:r>
            <w:r w:rsidR="006B69D5" w:rsidRPr="006B69D5">
              <w:rPr>
                <w:rFonts w:ascii="Times New Roman" w:hAnsi="Times New Roman" w:cs="Times New Roman"/>
                <w:sz w:val="24"/>
                <w:szCs w:val="24"/>
              </w:rPr>
              <w:t>содержат</w:t>
            </w:r>
            <w:r w:rsidR="006B69D5">
              <w:rPr>
                <w:rFonts w:ascii="Times New Roman" w:hAnsi="Times New Roman" w:cs="Times New Roman"/>
                <w:sz w:val="24"/>
                <w:szCs w:val="24"/>
              </w:rPr>
              <w:t xml:space="preserve"> подчистки и исправления текста.</w:t>
            </w:r>
          </w:p>
        </w:tc>
      </w:tr>
      <w:tr w:rsidR="00FA1EE9" w:rsidRPr="00FA1EE9" w:rsidTr="00AA46E8">
        <w:tc>
          <w:tcPr>
            <w:tcW w:w="996" w:type="dxa"/>
            <w:tcBorders>
              <w:top w:val="single" w:sz="4" w:space="0" w:color="auto"/>
              <w:left w:val="single" w:sz="4" w:space="0" w:color="auto"/>
              <w:bottom w:val="single" w:sz="4" w:space="0" w:color="auto"/>
              <w:right w:val="single" w:sz="4" w:space="0" w:color="auto"/>
            </w:tcBorders>
          </w:tcPr>
          <w:p w:rsidR="00FA1EE9" w:rsidRPr="00FA1EE9" w:rsidRDefault="006B69D5" w:rsidP="00FA1E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2.15.4</w:t>
            </w:r>
            <w:r w:rsidR="00B66C6C">
              <w:rPr>
                <w:rFonts w:ascii="Times New Roman" w:hAnsi="Times New Roman" w:cs="Times New Roman"/>
                <w:sz w:val="24"/>
                <w:szCs w:val="24"/>
              </w:rPr>
              <w:t>.</w:t>
            </w:r>
          </w:p>
        </w:tc>
        <w:tc>
          <w:tcPr>
            <w:tcW w:w="4108" w:type="dxa"/>
            <w:tcBorders>
              <w:top w:val="single" w:sz="4" w:space="0" w:color="auto"/>
              <w:left w:val="single" w:sz="4" w:space="0" w:color="auto"/>
              <w:bottom w:val="single" w:sz="4" w:space="0" w:color="auto"/>
              <w:right w:val="single" w:sz="4" w:space="0" w:color="auto"/>
            </w:tcBorders>
          </w:tcPr>
          <w:p w:rsidR="00FA1EE9" w:rsidRPr="00FA1EE9" w:rsidRDefault="006B69D5" w:rsidP="006B69D5">
            <w:pPr>
              <w:pStyle w:val="ConsPlusNormal"/>
              <w:ind w:firstLine="138"/>
              <w:jc w:val="both"/>
              <w:rPr>
                <w:rFonts w:ascii="Times New Roman" w:hAnsi="Times New Roman" w:cs="Times New Roman"/>
                <w:sz w:val="24"/>
                <w:szCs w:val="24"/>
              </w:rPr>
            </w:pPr>
            <w:r>
              <w:rPr>
                <w:rFonts w:ascii="Times New Roman" w:hAnsi="Times New Roman" w:cs="Times New Roman"/>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456" w:type="dxa"/>
            <w:tcBorders>
              <w:top w:val="single" w:sz="4" w:space="0" w:color="auto"/>
              <w:left w:val="single" w:sz="4" w:space="0" w:color="auto"/>
              <w:bottom w:val="single" w:sz="4" w:space="0" w:color="auto"/>
              <w:right w:val="single" w:sz="4" w:space="0" w:color="auto"/>
            </w:tcBorders>
          </w:tcPr>
          <w:p w:rsidR="00FA1EE9" w:rsidRPr="00FA1EE9" w:rsidRDefault="006B69D5" w:rsidP="006B69D5">
            <w:pPr>
              <w:pStyle w:val="ConsPlusNormal"/>
              <w:ind w:firstLine="283"/>
              <w:jc w:val="both"/>
              <w:rPr>
                <w:rFonts w:ascii="Times New Roman" w:hAnsi="Times New Roman" w:cs="Times New Roman"/>
                <w:sz w:val="24"/>
                <w:szCs w:val="24"/>
              </w:rPr>
            </w:pPr>
            <w:r w:rsidRPr="006B69D5">
              <w:rPr>
                <w:rFonts w:ascii="Times New Roman" w:hAnsi="Times New Roman" w:cs="Times New Roman"/>
                <w:sz w:val="24"/>
                <w:szCs w:val="24"/>
              </w:rPr>
              <w:t>Указать исчерпывающий перечень документов</w:t>
            </w:r>
            <w:r>
              <w:rPr>
                <w:rFonts w:ascii="Times New Roman" w:hAnsi="Times New Roman" w:cs="Times New Roman"/>
                <w:sz w:val="24"/>
                <w:szCs w:val="24"/>
              </w:rPr>
              <w:t>,</w:t>
            </w:r>
            <w:r>
              <w:t xml:space="preserve"> </w:t>
            </w:r>
            <w:r w:rsidRPr="006B69D5">
              <w:rPr>
                <w:rFonts w:ascii="Times New Roman" w:hAnsi="Times New Roman" w:cs="Times New Roman"/>
                <w:sz w:val="24"/>
                <w:szCs w:val="24"/>
              </w:rPr>
              <w:t>которые содержат</w:t>
            </w:r>
            <w:r>
              <w:rPr>
                <w:rFonts w:ascii="Times New Roman" w:hAnsi="Times New Roman" w:cs="Times New Roman"/>
                <w:sz w:val="24"/>
                <w:szCs w:val="24"/>
              </w:rPr>
              <w:t xml:space="preserve"> повреждения</w:t>
            </w:r>
          </w:p>
        </w:tc>
      </w:tr>
      <w:tr w:rsidR="00FA1EE9" w:rsidRPr="00FA1EE9" w:rsidTr="00AA46E8">
        <w:tc>
          <w:tcPr>
            <w:tcW w:w="996" w:type="dxa"/>
            <w:tcBorders>
              <w:top w:val="single" w:sz="4" w:space="0" w:color="auto"/>
              <w:left w:val="single" w:sz="4" w:space="0" w:color="auto"/>
              <w:bottom w:val="single" w:sz="4" w:space="0" w:color="auto"/>
              <w:right w:val="single" w:sz="4" w:space="0" w:color="auto"/>
            </w:tcBorders>
          </w:tcPr>
          <w:p w:rsidR="00FA1EE9" w:rsidRPr="00FA1EE9" w:rsidRDefault="006B69D5" w:rsidP="00FA1E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lastRenderedPageBreak/>
              <w:t>2.15.5</w:t>
            </w:r>
            <w:r w:rsidR="00B66C6C">
              <w:rPr>
                <w:rFonts w:ascii="Times New Roman" w:hAnsi="Times New Roman" w:cs="Times New Roman"/>
                <w:sz w:val="24"/>
                <w:szCs w:val="24"/>
              </w:rPr>
              <w:t>.</w:t>
            </w:r>
          </w:p>
        </w:tc>
        <w:tc>
          <w:tcPr>
            <w:tcW w:w="4108" w:type="dxa"/>
            <w:tcBorders>
              <w:top w:val="single" w:sz="4" w:space="0" w:color="auto"/>
              <w:left w:val="single" w:sz="4" w:space="0" w:color="auto"/>
              <w:bottom w:val="single" w:sz="4" w:space="0" w:color="auto"/>
              <w:right w:val="single" w:sz="4" w:space="0" w:color="auto"/>
            </w:tcBorders>
          </w:tcPr>
          <w:p w:rsidR="00FA1EE9" w:rsidRPr="00FA1EE9" w:rsidRDefault="006B69D5" w:rsidP="00B66C6C">
            <w:pPr>
              <w:pStyle w:val="ConsPlusNormal"/>
              <w:ind w:firstLine="0"/>
              <w:rPr>
                <w:rFonts w:ascii="Times New Roman" w:hAnsi="Times New Roman" w:cs="Times New Roman"/>
                <w:sz w:val="24"/>
                <w:szCs w:val="24"/>
              </w:rPr>
            </w:pPr>
            <w:proofErr w:type="gramStart"/>
            <w:r>
              <w:rPr>
                <w:rFonts w:ascii="Times New Roman" w:hAnsi="Times New Roman" w:cs="Times New Roman"/>
                <w:sz w:val="24"/>
                <w:szCs w:val="24"/>
              </w:rPr>
              <w:t>Отсутствие в запросе реквизитов искомого документа (вид, название, дата, регистрационный номер), или, в зависимости от содержания запроса, информации и (или) иных сведений, позволяющих идентифицировать документ</w:t>
            </w:r>
            <w:proofErr w:type="gramEnd"/>
          </w:p>
        </w:tc>
        <w:tc>
          <w:tcPr>
            <w:tcW w:w="4456" w:type="dxa"/>
            <w:tcBorders>
              <w:top w:val="single" w:sz="4" w:space="0" w:color="auto"/>
              <w:left w:val="single" w:sz="4" w:space="0" w:color="auto"/>
              <w:bottom w:val="single" w:sz="4" w:space="0" w:color="auto"/>
              <w:right w:val="single" w:sz="4" w:space="0" w:color="auto"/>
            </w:tcBorders>
          </w:tcPr>
          <w:p w:rsidR="00FA1EE9" w:rsidRPr="00FA1EE9" w:rsidRDefault="006B69D5" w:rsidP="006B69D5">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Указать основание такого вывода</w:t>
            </w:r>
          </w:p>
        </w:tc>
      </w:tr>
      <w:tr w:rsidR="006B69D5" w:rsidRPr="00FA1EE9" w:rsidTr="00AA46E8">
        <w:tc>
          <w:tcPr>
            <w:tcW w:w="996" w:type="dxa"/>
            <w:tcBorders>
              <w:top w:val="single" w:sz="4" w:space="0" w:color="auto"/>
              <w:left w:val="single" w:sz="4" w:space="0" w:color="auto"/>
              <w:bottom w:val="single" w:sz="4" w:space="0" w:color="auto"/>
              <w:right w:val="single" w:sz="4" w:space="0" w:color="auto"/>
            </w:tcBorders>
          </w:tcPr>
          <w:p w:rsidR="006B69D5" w:rsidRDefault="006B69D5" w:rsidP="00FA1E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2.15.6.</w:t>
            </w:r>
          </w:p>
        </w:tc>
        <w:tc>
          <w:tcPr>
            <w:tcW w:w="4108" w:type="dxa"/>
            <w:tcBorders>
              <w:top w:val="single" w:sz="4" w:space="0" w:color="auto"/>
              <w:left w:val="single" w:sz="4" w:space="0" w:color="auto"/>
              <w:bottom w:val="single" w:sz="4" w:space="0" w:color="auto"/>
              <w:right w:val="single" w:sz="4" w:space="0" w:color="auto"/>
            </w:tcBorders>
          </w:tcPr>
          <w:p w:rsidR="006B69D5" w:rsidRDefault="0025372B" w:rsidP="00B66C6C">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Представленные документы утратили силу на момент обращения заявителя </w:t>
            </w:r>
            <w:r w:rsidR="00DE79F3">
              <w:rPr>
                <w:rFonts w:ascii="Times New Roman" w:hAnsi="Times New Roman" w:cs="Times New Roman"/>
                <w:sz w:val="24"/>
                <w:szCs w:val="24"/>
              </w:rPr>
              <w:t xml:space="preserve">с запросом о предоставлении муниципальной услуги (документ, удостоверяющий личность; документ, удостоверяющий полномочия </w:t>
            </w:r>
            <w:r w:rsidR="00AE5DC1">
              <w:rPr>
                <w:rFonts w:ascii="Times New Roman" w:hAnsi="Times New Roman" w:cs="Times New Roman"/>
                <w:sz w:val="24"/>
                <w:szCs w:val="24"/>
              </w:rPr>
              <w:t>представителя заявителя, в случае обращения за предоставлением муниципальной услуги указанным лицом)</w:t>
            </w:r>
          </w:p>
        </w:tc>
        <w:tc>
          <w:tcPr>
            <w:tcW w:w="4456" w:type="dxa"/>
            <w:tcBorders>
              <w:top w:val="single" w:sz="4" w:space="0" w:color="auto"/>
              <w:left w:val="single" w:sz="4" w:space="0" w:color="auto"/>
              <w:bottom w:val="single" w:sz="4" w:space="0" w:color="auto"/>
              <w:right w:val="single" w:sz="4" w:space="0" w:color="auto"/>
            </w:tcBorders>
          </w:tcPr>
          <w:p w:rsidR="006B69D5" w:rsidRDefault="00AE5DC1" w:rsidP="006B69D5">
            <w:pPr>
              <w:pStyle w:val="ConsPlusNormal"/>
              <w:ind w:firstLine="283"/>
              <w:jc w:val="both"/>
              <w:rPr>
                <w:rFonts w:ascii="Times New Roman" w:hAnsi="Times New Roman" w:cs="Times New Roman"/>
                <w:sz w:val="24"/>
                <w:szCs w:val="24"/>
              </w:rPr>
            </w:pPr>
            <w:r w:rsidRPr="006B69D5">
              <w:rPr>
                <w:rFonts w:ascii="Times New Roman" w:hAnsi="Times New Roman" w:cs="Times New Roman"/>
                <w:sz w:val="24"/>
                <w:szCs w:val="24"/>
              </w:rPr>
              <w:t>Указать исчерпывающий перечень документов</w:t>
            </w:r>
            <w:r>
              <w:rPr>
                <w:rFonts w:ascii="Times New Roman" w:hAnsi="Times New Roman" w:cs="Times New Roman"/>
                <w:sz w:val="24"/>
                <w:szCs w:val="24"/>
              </w:rPr>
              <w:t>, утративших силу</w:t>
            </w:r>
          </w:p>
        </w:tc>
      </w:tr>
      <w:tr w:rsidR="00AE5DC1" w:rsidRPr="00FA1EE9" w:rsidTr="00AA46E8">
        <w:tc>
          <w:tcPr>
            <w:tcW w:w="996" w:type="dxa"/>
            <w:tcBorders>
              <w:top w:val="single" w:sz="4" w:space="0" w:color="auto"/>
              <w:left w:val="single" w:sz="4" w:space="0" w:color="auto"/>
              <w:bottom w:val="single" w:sz="4" w:space="0" w:color="auto"/>
              <w:right w:val="single" w:sz="4" w:space="0" w:color="auto"/>
            </w:tcBorders>
          </w:tcPr>
          <w:p w:rsidR="00AE5DC1" w:rsidRDefault="00AE5DC1" w:rsidP="00FA1E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2.15.7.</w:t>
            </w:r>
          </w:p>
        </w:tc>
        <w:tc>
          <w:tcPr>
            <w:tcW w:w="4108" w:type="dxa"/>
            <w:tcBorders>
              <w:top w:val="single" w:sz="4" w:space="0" w:color="auto"/>
              <w:left w:val="single" w:sz="4" w:space="0" w:color="auto"/>
              <w:bottom w:val="single" w:sz="4" w:space="0" w:color="auto"/>
              <w:right w:val="single" w:sz="4" w:space="0" w:color="auto"/>
            </w:tcBorders>
          </w:tcPr>
          <w:p w:rsidR="00AE5DC1" w:rsidRDefault="00AE5DC1" w:rsidP="00B66C6C">
            <w:pPr>
              <w:pStyle w:val="ConsPlusNormal"/>
              <w:ind w:firstLine="0"/>
              <w:rPr>
                <w:rFonts w:ascii="Times New Roman" w:hAnsi="Times New Roman" w:cs="Times New Roman"/>
                <w:sz w:val="24"/>
                <w:szCs w:val="24"/>
              </w:rPr>
            </w:pPr>
            <w:r>
              <w:rPr>
                <w:rFonts w:ascii="Times New Roman" w:hAnsi="Times New Roman" w:cs="Times New Roman"/>
                <w:sz w:val="24"/>
                <w:szCs w:val="24"/>
              </w:rPr>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tc>
        <w:tc>
          <w:tcPr>
            <w:tcW w:w="4456" w:type="dxa"/>
            <w:tcBorders>
              <w:top w:val="single" w:sz="4" w:space="0" w:color="auto"/>
              <w:left w:val="single" w:sz="4" w:space="0" w:color="auto"/>
              <w:bottom w:val="single" w:sz="4" w:space="0" w:color="auto"/>
              <w:right w:val="single" w:sz="4" w:space="0" w:color="auto"/>
            </w:tcBorders>
          </w:tcPr>
          <w:p w:rsidR="00AE5DC1" w:rsidRPr="006B69D5" w:rsidRDefault="00AE5DC1" w:rsidP="006B69D5">
            <w:pPr>
              <w:pStyle w:val="ConsPlusNormal"/>
              <w:ind w:firstLine="283"/>
              <w:jc w:val="both"/>
              <w:rPr>
                <w:rFonts w:ascii="Times New Roman" w:hAnsi="Times New Roman" w:cs="Times New Roman"/>
                <w:sz w:val="24"/>
                <w:szCs w:val="24"/>
              </w:rPr>
            </w:pPr>
            <w:r w:rsidRPr="00AE5DC1">
              <w:rPr>
                <w:rFonts w:ascii="Times New Roman" w:hAnsi="Times New Roman" w:cs="Times New Roman"/>
                <w:sz w:val="24"/>
                <w:szCs w:val="24"/>
              </w:rPr>
              <w:t>Указать исчерпывающий перечень документов</w:t>
            </w:r>
            <w:r>
              <w:rPr>
                <w:rFonts w:ascii="Times New Roman" w:hAnsi="Times New Roman" w:cs="Times New Roman"/>
                <w:sz w:val="24"/>
                <w:szCs w:val="24"/>
              </w:rPr>
              <w:t>, не заверенных в установленном порядке</w:t>
            </w:r>
          </w:p>
        </w:tc>
      </w:tr>
      <w:tr w:rsidR="00AE5DC1" w:rsidRPr="00FA1EE9" w:rsidTr="00AA46E8">
        <w:tc>
          <w:tcPr>
            <w:tcW w:w="996" w:type="dxa"/>
            <w:tcBorders>
              <w:top w:val="single" w:sz="4" w:space="0" w:color="auto"/>
              <w:left w:val="single" w:sz="4" w:space="0" w:color="auto"/>
              <w:bottom w:val="single" w:sz="4" w:space="0" w:color="auto"/>
              <w:right w:val="single" w:sz="4" w:space="0" w:color="auto"/>
            </w:tcBorders>
          </w:tcPr>
          <w:p w:rsidR="00AE5DC1" w:rsidRDefault="00AE5DC1" w:rsidP="00FA1E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2.15.8.  </w:t>
            </w:r>
          </w:p>
        </w:tc>
        <w:tc>
          <w:tcPr>
            <w:tcW w:w="4108" w:type="dxa"/>
            <w:tcBorders>
              <w:top w:val="single" w:sz="4" w:space="0" w:color="auto"/>
              <w:left w:val="single" w:sz="4" w:space="0" w:color="auto"/>
              <w:bottom w:val="single" w:sz="4" w:space="0" w:color="auto"/>
              <w:right w:val="single" w:sz="4" w:space="0" w:color="auto"/>
            </w:tcBorders>
          </w:tcPr>
          <w:p w:rsidR="00AE5DC1" w:rsidRDefault="00AE5DC1" w:rsidP="00B66C6C">
            <w:pPr>
              <w:pStyle w:val="ConsPlusNormal"/>
              <w:ind w:firstLine="0"/>
              <w:rPr>
                <w:rFonts w:ascii="Times New Roman" w:hAnsi="Times New Roman" w:cs="Times New Roman"/>
                <w:sz w:val="24"/>
                <w:szCs w:val="24"/>
              </w:rPr>
            </w:pPr>
            <w:r>
              <w:rPr>
                <w:rFonts w:ascii="Times New Roman" w:hAnsi="Times New Roman" w:cs="Times New Roman"/>
                <w:sz w:val="24"/>
                <w:szCs w:val="24"/>
              </w:rPr>
              <w:t>Некорректное заполнение обязательных полей в форме интерактивного запроса на Едином портале/региональном портале (отсутствие заполнения, недостоверное, неполное</w:t>
            </w:r>
            <w:r w:rsidR="00260115">
              <w:rPr>
                <w:rFonts w:ascii="Times New Roman" w:hAnsi="Times New Roman" w:cs="Times New Roman"/>
                <w:sz w:val="24"/>
                <w:szCs w:val="24"/>
              </w:rPr>
              <w:t xml:space="preserve"> либо неправильное, не соответствующее требованиям, установленным Административным регламентом)</w:t>
            </w:r>
          </w:p>
        </w:tc>
        <w:tc>
          <w:tcPr>
            <w:tcW w:w="4456" w:type="dxa"/>
            <w:tcBorders>
              <w:top w:val="single" w:sz="4" w:space="0" w:color="auto"/>
              <w:left w:val="single" w:sz="4" w:space="0" w:color="auto"/>
              <w:bottom w:val="single" w:sz="4" w:space="0" w:color="auto"/>
              <w:right w:val="single" w:sz="4" w:space="0" w:color="auto"/>
            </w:tcBorders>
          </w:tcPr>
          <w:p w:rsidR="00AE5DC1" w:rsidRPr="00AE5DC1" w:rsidRDefault="00260115" w:rsidP="006B69D5">
            <w:pPr>
              <w:pStyle w:val="ConsPlusNormal"/>
              <w:ind w:firstLine="283"/>
              <w:jc w:val="both"/>
              <w:rPr>
                <w:rFonts w:ascii="Times New Roman" w:hAnsi="Times New Roman" w:cs="Times New Roman"/>
                <w:sz w:val="24"/>
                <w:szCs w:val="24"/>
              </w:rPr>
            </w:pPr>
            <w:r w:rsidRPr="00260115">
              <w:rPr>
                <w:rFonts w:ascii="Times New Roman" w:hAnsi="Times New Roman" w:cs="Times New Roman"/>
                <w:sz w:val="24"/>
                <w:szCs w:val="24"/>
              </w:rPr>
              <w:t>Указать основание такого вывода</w:t>
            </w:r>
          </w:p>
        </w:tc>
      </w:tr>
      <w:tr w:rsidR="00260115" w:rsidRPr="00FA1EE9" w:rsidTr="00AA46E8">
        <w:tc>
          <w:tcPr>
            <w:tcW w:w="996" w:type="dxa"/>
            <w:tcBorders>
              <w:top w:val="single" w:sz="4" w:space="0" w:color="auto"/>
              <w:left w:val="single" w:sz="4" w:space="0" w:color="auto"/>
              <w:bottom w:val="single" w:sz="4" w:space="0" w:color="auto"/>
              <w:right w:val="single" w:sz="4" w:space="0" w:color="auto"/>
            </w:tcBorders>
          </w:tcPr>
          <w:p w:rsidR="00260115" w:rsidRDefault="00260115" w:rsidP="00FA1E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2.15.9.</w:t>
            </w:r>
          </w:p>
        </w:tc>
        <w:tc>
          <w:tcPr>
            <w:tcW w:w="4108" w:type="dxa"/>
            <w:tcBorders>
              <w:top w:val="single" w:sz="4" w:space="0" w:color="auto"/>
              <w:left w:val="single" w:sz="4" w:space="0" w:color="auto"/>
              <w:bottom w:val="single" w:sz="4" w:space="0" w:color="auto"/>
              <w:right w:val="single" w:sz="4" w:space="0" w:color="auto"/>
            </w:tcBorders>
          </w:tcPr>
          <w:p w:rsidR="00260115" w:rsidRDefault="00260115" w:rsidP="00B66C6C">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Представление электронных образов документов посредством Единого портала/регионального портала, которые не позволяют в полном объеме прочитать текст документа и/или распознать реквизиты документа </w:t>
            </w:r>
          </w:p>
        </w:tc>
        <w:tc>
          <w:tcPr>
            <w:tcW w:w="4456" w:type="dxa"/>
            <w:tcBorders>
              <w:top w:val="single" w:sz="4" w:space="0" w:color="auto"/>
              <w:left w:val="single" w:sz="4" w:space="0" w:color="auto"/>
              <w:bottom w:val="single" w:sz="4" w:space="0" w:color="auto"/>
              <w:right w:val="single" w:sz="4" w:space="0" w:color="auto"/>
            </w:tcBorders>
          </w:tcPr>
          <w:p w:rsidR="00260115" w:rsidRPr="00260115" w:rsidRDefault="00260115" w:rsidP="006B69D5">
            <w:pPr>
              <w:pStyle w:val="ConsPlusNormal"/>
              <w:ind w:firstLine="283"/>
              <w:jc w:val="both"/>
              <w:rPr>
                <w:rFonts w:ascii="Times New Roman" w:hAnsi="Times New Roman" w:cs="Times New Roman"/>
                <w:sz w:val="24"/>
                <w:szCs w:val="24"/>
              </w:rPr>
            </w:pPr>
            <w:r w:rsidRPr="00260115">
              <w:rPr>
                <w:rFonts w:ascii="Times New Roman" w:hAnsi="Times New Roman" w:cs="Times New Roman"/>
                <w:sz w:val="24"/>
                <w:szCs w:val="24"/>
              </w:rPr>
              <w:t>Указать исчерпывающий перечень документов,</w:t>
            </w:r>
            <w:r>
              <w:rPr>
                <w:rFonts w:ascii="Times New Roman" w:hAnsi="Times New Roman" w:cs="Times New Roman"/>
                <w:sz w:val="24"/>
                <w:szCs w:val="24"/>
              </w:rPr>
              <w:t xml:space="preserve"> не поддающихся прочтению</w:t>
            </w:r>
          </w:p>
        </w:tc>
      </w:tr>
      <w:tr w:rsidR="00260115" w:rsidRPr="00FA1EE9" w:rsidTr="00AA46E8">
        <w:tc>
          <w:tcPr>
            <w:tcW w:w="996" w:type="dxa"/>
            <w:tcBorders>
              <w:top w:val="single" w:sz="4" w:space="0" w:color="auto"/>
              <w:left w:val="single" w:sz="4" w:space="0" w:color="auto"/>
              <w:bottom w:val="single" w:sz="4" w:space="0" w:color="auto"/>
              <w:right w:val="single" w:sz="4" w:space="0" w:color="auto"/>
            </w:tcBorders>
          </w:tcPr>
          <w:p w:rsidR="00260115" w:rsidRDefault="00260115" w:rsidP="00FA1E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2.15.10.</w:t>
            </w:r>
          </w:p>
        </w:tc>
        <w:tc>
          <w:tcPr>
            <w:tcW w:w="4108" w:type="dxa"/>
            <w:tcBorders>
              <w:top w:val="single" w:sz="4" w:space="0" w:color="auto"/>
              <w:left w:val="single" w:sz="4" w:space="0" w:color="auto"/>
              <w:bottom w:val="single" w:sz="4" w:space="0" w:color="auto"/>
              <w:right w:val="single" w:sz="4" w:space="0" w:color="auto"/>
            </w:tcBorders>
          </w:tcPr>
          <w:p w:rsidR="00260115" w:rsidRDefault="00260115" w:rsidP="00B66C6C">
            <w:pPr>
              <w:pStyle w:val="ConsPlusNormal"/>
              <w:ind w:firstLine="0"/>
              <w:rPr>
                <w:rFonts w:ascii="Times New Roman" w:hAnsi="Times New Roman" w:cs="Times New Roman"/>
                <w:sz w:val="24"/>
                <w:szCs w:val="24"/>
              </w:rPr>
            </w:pPr>
            <w:r>
              <w:rPr>
                <w:rFonts w:ascii="Times New Roman" w:hAnsi="Times New Roman" w:cs="Times New Roman"/>
                <w:sz w:val="24"/>
                <w:szCs w:val="24"/>
              </w:rPr>
              <w:t>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tc>
        <w:tc>
          <w:tcPr>
            <w:tcW w:w="4456" w:type="dxa"/>
            <w:tcBorders>
              <w:top w:val="single" w:sz="4" w:space="0" w:color="auto"/>
              <w:left w:val="single" w:sz="4" w:space="0" w:color="auto"/>
              <w:bottom w:val="single" w:sz="4" w:space="0" w:color="auto"/>
              <w:right w:val="single" w:sz="4" w:space="0" w:color="auto"/>
            </w:tcBorders>
          </w:tcPr>
          <w:p w:rsidR="00260115" w:rsidRPr="00260115" w:rsidRDefault="00260115" w:rsidP="00260115">
            <w:pPr>
              <w:pStyle w:val="ConsPlusNormal"/>
              <w:tabs>
                <w:tab w:val="left" w:pos="283"/>
              </w:tabs>
              <w:ind w:firstLine="283"/>
              <w:jc w:val="both"/>
              <w:rPr>
                <w:rFonts w:ascii="Times New Roman" w:hAnsi="Times New Roman" w:cs="Times New Roman"/>
                <w:sz w:val="24"/>
                <w:szCs w:val="24"/>
              </w:rPr>
            </w:pPr>
            <w:r>
              <w:rPr>
                <w:rFonts w:ascii="Times New Roman" w:hAnsi="Times New Roman" w:cs="Times New Roman"/>
                <w:sz w:val="24"/>
                <w:szCs w:val="24"/>
              </w:rPr>
              <w:tab/>
            </w:r>
            <w:r w:rsidRPr="00260115">
              <w:rPr>
                <w:rFonts w:ascii="Times New Roman" w:hAnsi="Times New Roman" w:cs="Times New Roman"/>
                <w:sz w:val="24"/>
                <w:szCs w:val="24"/>
              </w:rPr>
              <w:t>Указать основание такого вывода</w:t>
            </w:r>
          </w:p>
        </w:tc>
      </w:tr>
      <w:tr w:rsidR="00260115" w:rsidRPr="00FA1EE9" w:rsidTr="00AA46E8">
        <w:tc>
          <w:tcPr>
            <w:tcW w:w="996" w:type="dxa"/>
            <w:tcBorders>
              <w:top w:val="single" w:sz="4" w:space="0" w:color="auto"/>
              <w:left w:val="single" w:sz="4" w:space="0" w:color="auto"/>
              <w:bottom w:val="single" w:sz="4" w:space="0" w:color="auto"/>
              <w:right w:val="single" w:sz="4" w:space="0" w:color="auto"/>
            </w:tcBorders>
          </w:tcPr>
          <w:p w:rsidR="00260115" w:rsidRDefault="00260115" w:rsidP="00FA1E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2.15.11.</w:t>
            </w:r>
          </w:p>
        </w:tc>
        <w:tc>
          <w:tcPr>
            <w:tcW w:w="4108" w:type="dxa"/>
            <w:tcBorders>
              <w:top w:val="single" w:sz="4" w:space="0" w:color="auto"/>
              <w:left w:val="single" w:sz="4" w:space="0" w:color="auto"/>
              <w:bottom w:val="single" w:sz="4" w:space="0" w:color="auto"/>
              <w:right w:val="single" w:sz="4" w:space="0" w:color="auto"/>
            </w:tcBorders>
          </w:tcPr>
          <w:p w:rsidR="00260115" w:rsidRDefault="00260115" w:rsidP="00B66C6C">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Выявлено несоблюдение установленных статьей 11 Федерального закона от 6 апреля 2011 </w:t>
            </w:r>
            <w:r>
              <w:rPr>
                <w:rFonts w:ascii="Times New Roman" w:hAnsi="Times New Roman" w:cs="Times New Roman"/>
                <w:sz w:val="24"/>
                <w:szCs w:val="24"/>
              </w:rPr>
              <w:lastRenderedPageBreak/>
              <w:t>«Об электронной подписи» условий признания действительности усиленной</w:t>
            </w:r>
            <w:r w:rsidR="002561EC">
              <w:rPr>
                <w:rFonts w:ascii="Times New Roman" w:hAnsi="Times New Roman" w:cs="Times New Roman"/>
                <w:sz w:val="24"/>
                <w:szCs w:val="24"/>
              </w:rPr>
              <w:t xml:space="preserve"> квалифицированной электронной подписи</w:t>
            </w:r>
          </w:p>
        </w:tc>
        <w:tc>
          <w:tcPr>
            <w:tcW w:w="4456" w:type="dxa"/>
            <w:tcBorders>
              <w:top w:val="single" w:sz="4" w:space="0" w:color="auto"/>
              <w:left w:val="single" w:sz="4" w:space="0" w:color="auto"/>
              <w:bottom w:val="single" w:sz="4" w:space="0" w:color="auto"/>
              <w:right w:val="single" w:sz="4" w:space="0" w:color="auto"/>
            </w:tcBorders>
          </w:tcPr>
          <w:p w:rsidR="00260115" w:rsidRDefault="002561EC" w:rsidP="00260115">
            <w:pPr>
              <w:pStyle w:val="ConsPlusNormal"/>
              <w:tabs>
                <w:tab w:val="left" w:pos="283"/>
              </w:tabs>
              <w:ind w:firstLine="283"/>
              <w:jc w:val="both"/>
              <w:rPr>
                <w:rFonts w:ascii="Times New Roman" w:hAnsi="Times New Roman" w:cs="Times New Roman"/>
                <w:sz w:val="24"/>
                <w:szCs w:val="24"/>
              </w:rPr>
            </w:pPr>
            <w:r w:rsidRPr="002561EC">
              <w:rPr>
                <w:rFonts w:ascii="Times New Roman" w:hAnsi="Times New Roman" w:cs="Times New Roman"/>
                <w:sz w:val="24"/>
                <w:szCs w:val="24"/>
              </w:rPr>
              <w:lastRenderedPageBreak/>
              <w:t>Указать основание такого вывода</w:t>
            </w:r>
          </w:p>
        </w:tc>
      </w:tr>
      <w:tr w:rsidR="002561EC" w:rsidRPr="00FA1EE9" w:rsidTr="00AA46E8">
        <w:tc>
          <w:tcPr>
            <w:tcW w:w="996" w:type="dxa"/>
            <w:tcBorders>
              <w:top w:val="single" w:sz="4" w:space="0" w:color="auto"/>
              <w:left w:val="single" w:sz="4" w:space="0" w:color="auto"/>
              <w:bottom w:val="single" w:sz="4" w:space="0" w:color="auto"/>
              <w:right w:val="single" w:sz="4" w:space="0" w:color="auto"/>
            </w:tcBorders>
          </w:tcPr>
          <w:p w:rsidR="002561EC" w:rsidRDefault="002561EC" w:rsidP="00FA1E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lastRenderedPageBreak/>
              <w:t>2.15.12.</w:t>
            </w:r>
          </w:p>
        </w:tc>
        <w:tc>
          <w:tcPr>
            <w:tcW w:w="4108" w:type="dxa"/>
            <w:tcBorders>
              <w:top w:val="single" w:sz="4" w:space="0" w:color="auto"/>
              <w:left w:val="single" w:sz="4" w:space="0" w:color="auto"/>
              <w:bottom w:val="single" w:sz="4" w:space="0" w:color="auto"/>
              <w:right w:val="single" w:sz="4" w:space="0" w:color="auto"/>
            </w:tcBorders>
          </w:tcPr>
          <w:p w:rsidR="002561EC" w:rsidRDefault="002561EC" w:rsidP="00B66C6C">
            <w:pPr>
              <w:pStyle w:val="ConsPlusNormal"/>
              <w:ind w:firstLine="0"/>
              <w:rPr>
                <w:rFonts w:ascii="Times New Roman" w:hAnsi="Times New Roman" w:cs="Times New Roman"/>
                <w:sz w:val="24"/>
                <w:szCs w:val="24"/>
              </w:rPr>
            </w:pPr>
            <w:r w:rsidRPr="002561EC">
              <w:rPr>
                <w:rFonts w:ascii="Times New Roman" w:hAnsi="Times New Roman" w:cs="Times New Roman"/>
                <w:sz w:val="24"/>
                <w:szCs w:val="24"/>
              </w:rPr>
              <w:t>Поступление Запроса, аналогичного ранее зарегистрированному Запросу, срок предоставления муниципальной услуги по которому не истек на момент поступления такого Запроса</w:t>
            </w:r>
          </w:p>
        </w:tc>
        <w:tc>
          <w:tcPr>
            <w:tcW w:w="4456" w:type="dxa"/>
            <w:tcBorders>
              <w:top w:val="single" w:sz="4" w:space="0" w:color="auto"/>
              <w:left w:val="single" w:sz="4" w:space="0" w:color="auto"/>
              <w:bottom w:val="single" w:sz="4" w:space="0" w:color="auto"/>
              <w:right w:val="single" w:sz="4" w:space="0" w:color="auto"/>
            </w:tcBorders>
          </w:tcPr>
          <w:p w:rsidR="002561EC" w:rsidRPr="002561EC" w:rsidRDefault="002561EC" w:rsidP="00260115">
            <w:pPr>
              <w:pStyle w:val="ConsPlusNormal"/>
              <w:tabs>
                <w:tab w:val="left" w:pos="283"/>
              </w:tabs>
              <w:ind w:firstLine="283"/>
              <w:jc w:val="both"/>
              <w:rPr>
                <w:rFonts w:ascii="Times New Roman" w:hAnsi="Times New Roman" w:cs="Times New Roman"/>
                <w:sz w:val="24"/>
                <w:szCs w:val="24"/>
              </w:rPr>
            </w:pPr>
            <w:r w:rsidRPr="002561EC">
              <w:rPr>
                <w:rFonts w:ascii="Times New Roman" w:hAnsi="Times New Roman" w:cs="Times New Roman"/>
                <w:sz w:val="24"/>
                <w:szCs w:val="24"/>
              </w:rPr>
              <w:t>Указать основание такого вывода</w:t>
            </w:r>
          </w:p>
        </w:tc>
      </w:tr>
      <w:tr w:rsidR="002561EC" w:rsidRPr="00FA1EE9" w:rsidTr="00AA46E8">
        <w:tc>
          <w:tcPr>
            <w:tcW w:w="996" w:type="dxa"/>
            <w:tcBorders>
              <w:top w:val="single" w:sz="4" w:space="0" w:color="auto"/>
              <w:left w:val="single" w:sz="4" w:space="0" w:color="auto"/>
              <w:bottom w:val="single" w:sz="4" w:space="0" w:color="auto"/>
              <w:right w:val="single" w:sz="4" w:space="0" w:color="auto"/>
            </w:tcBorders>
          </w:tcPr>
          <w:p w:rsidR="002561EC" w:rsidRDefault="002561EC" w:rsidP="00FA1E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2.15.13.</w:t>
            </w:r>
          </w:p>
        </w:tc>
        <w:tc>
          <w:tcPr>
            <w:tcW w:w="4108" w:type="dxa"/>
            <w:tcBorders>
              <w:top w:val="single" w:sz="4" w:space="0" w:color="auto"/>
              <w:left w:val="single" w:sz="4" w:space="0" w:color="auto"/>
              <w:bottom w:val="single" w:sz="4" w:space="0" w:color="auto"/>
              <w:right w:val="single" w:sz="4" w:space="0" w:color="auto"/>
            </w:tcBorders>
          </w:tcPr>
          <w:p w:rsidR="002561EC" w:rsidRPr="002561EC" w:rsidRDefault="002561EC" w:rsidP="00B66C6C">
            <w:pPr>
              <w:pStyle w:val="ConsPlusNormal"/>
              <w:ind w:firstLine="0"/>
              <w:rPr>
                <w:rFonts w:ascii="Times New Roman" w:hAnsi="Times New Roman" w:cs="Times New Roman"/>
                <w:sz w:val="24"/>
                <w:szCs w:val="24"/>
              </w:rPr>
            </w:pPr>
            <w:r>
              <w:rPr>
                <w:rFonts w:ascii="Times New Roman" w:hAnsi="Times New Roman" w:cs="Times New Roman"/>
                <w:sz w:val="24"/>
                <w:szCs w:val="24"/>
              </w:rPr>
              <w:t>Наличие противоречивых сведений в заявлении и приложенных к нему документов</w:t>
            </w:r>
          </w:p>
        </w:tc>
        <w:tc>
          <w:tcPr>
            <w:tcW w:w="4456" w:type="dxa"/>
            <w:tcBorders>
              <w:top w:val="single" w:sz="4" w:space="0" w:color="auto"/>
              <w:left w:val="single" w:sz="4" w:space="0" w:color="auto"/>
              <w:bottom w:val="single" w:sz="4" w:space="0" w:color="auto"/>
              <w:right w:val="single" w:sz="4" w:space="0" w:color="auto"/>
            </w:tcBorders>
          </w:tcPr>
          <w:p w:rsidR="002561EC" w:rsidRPr="002561EC" w:rsidRDefault="002561EC" w:rsidP="00260115">
            <w:pPr>
              <w:pStyle w:val="ConsPlusNormal"/>
              <w:tabs>
                <w:tab w:val="left" w:pos="283"/>
              </w:tabs>
              <w:ind w:firstLine="283"/>
              <w:jc w:val="both"/>
              <w:rPr>
                <w:rFonts w:ascii="Times New Roman" w:hAnsi="Times New Roman" w:cs="Times New Roman"/>
                <w:sz w:val="24"/>
                <w:szCs w:val="24"/>
              </w:rPr>
            </w:pPr>
            <w:r w:rsidRPr="002561EC">
              <w:rPr>
                <w:rFonts w:ascii="Times New Roman" w:hAnsi="Times New Roman" w:cs="Times New Roman"/>
                <w:sz w:val="24"/>
                <w:szCs w:val="24"/>
              </w:rPr>
              <w:t>Указать основание такого вывода</w:t>
            </w:r>
          </w:p>
        </w:tc>
      </w:tr>
    </w:tbl>
    <w:p w:rsidR="00FA1EE9" w:rsidRPr="00FA1EE9" w:rsidRDefault="00FA1EE9" w:rsidP="00FA1EE9">
      <w:pPr>
        <w:pStyle w:val="ConsPlusNormal"/>
        <w:ind w:firstLine="540"/>
        <w:jc w:val="both"/>
        <w:rPr>
          <w:rFonts w:ascii="Times New Roman" w:hAnsi="Times New Roman" w:cs="Times New Roman"/>
          <w:sz w:val="24"/>
          <w:szCs w:val="24"/>
        </w:rPr>
      </w:pPr>
    </w:p>
    <w:p w:rsidR="00FA1EE9" w:rsidRPr="00FA1EE9" w:rsidRDefault="00FA1EE9" w:rsidP="002561EC">
      <w:pPr>
        <w:pStyle w:val="ConsPlusNormal"/>
        <w:ind w:firstLine="540"/>
        <w:jc w:val="both"/>
        <w:rPr>
          <w:rFonts w:ascii="Times New Roman" w:hAnsi="Times New Roman" w:cs="Times New Roman"/>
          <w:sz w:val="24"/>
          <w:szCs w:val="24"/>
        </w:rPr>
      </w:pPr>
      <w:r w:rsidRPr="00FA1EE9">
        <w:rPr>
          <w:rFonts w:ascii="Times New Roman" w:hAnsi="Times New Roman" w:cs="Times New Roman"/>
          <w:sz w:val="24"/>
          <w:szCs w:val="24"/>
        </w:rPr>
        <w:t xml:space="preserve">Вы вправе повторно обратиться в </w:t>
      </w:r>
      <w:r>
        <w:rPr>
          <w:rFonts w:ascii="Times New Roman" w:hAnsi="Times New Roman" w:cs="Times New Roman"/>
          <w:sz w:val="24"/>
          <w:szCs w:val="24"/>
        </w:rPr>
        <w:t>Администрацию г</w:t>
      </w:r>
      <w:r w:rsidRPr="00FA1EE9">
        <w:rPr>
          <w:rFonts w:ascii="Times New Roman" w:hAnsi="Times New Roman" w:cs="Times New Roman"/>
          <w:sz w:val="24"/>
          <w:szCs w:val="24"/>
        </w:rPr>
        <w:t xml:space="preserve">ородского округа </w:t>
      </w:r>
      <w:r>
        <w:rPr>
          <w:rFonts w:ascii="Times New Roman" w:hAnsi="Times New Roman" w:cs="Times New Roman"/>
          <w:sz w:val="24"/>
          <w:szCs w:val="24"/>
        </w:rPr>
        <w:t>Тейково Ивановской области с Запросом о предоставлении м</w:t>
      </w:r>
      <w:r w:rsidRPr="00FA1EE9">
        <w:rPr>
          <w:rFonts w:ascii="Times New Roman" w:hAnsi="Times New Roman" w:cs="Times New Roman"/>
          <w:sz w:val="24"/>
          <w:szCs w:val="24"/>
        </w:rPr>
        <w:t>униципальной услуги после устранения указанных основан</w:t>
      </w:r>
      <w:r>
        <w:rPr>
          <w:rFonts w:ascii="Times New Roman" w:hAnsi="Times New Roman" w:cs="Times New Roman"/>
          <w:sz w:val="24"/>
          <w:szCs w:val="24"/>
        </w:rPr>
        <w:t xml:space="preserve">ий для отказа </w:t>
      </w:r>
      <w:r w:rsidR="002561EC" w:rsidRPr="002561EC">
        <w:rPr>
          <w:rFonts w:ascii="Times New Roman" w:hAnsi="Times New Roman" w:cs="Times New Roman"/>
          <w:sz w:val="24"/>
          <w:szCs w:val="24"/>
        </w:rPr>
        <w:t xml:space="preserve">в </w:t>
      </w:r>
      <w:r w:rsidR="002561EC">
        <w:rPr>
          <w:rFonts w:ascii="Times New Roman" w:hAnsi="Times New Roman" w:cs="Times New Roman"/>
          <w:sz w:val="24"/>
          <w:szCs w:val="24"/>
        </w:rPr>
        <w:t xml:space="preserve">приеме документов, необходимых </w:t>
      </w:r>
      <w:r w:rsidR="002561EC" w:rsidRPr="002561EC">
        <w:rPr>
          <w:rFonts w:ascii="Times New Roman" w:hAnsi="Times New Roman" w:cs="Times New Roman"/>
          <w:sz w:val="24"/>
          <w:szCs w:val="24"/>
        </w:rPr>
        <w:t>для предоставления муниципальной услуги</w:t>
      </w:r>
      <w:r w:rsidRPr="00FA1EE9">
        <w:rPr>
          <w:rFonts w:ascii="Times New Roman" w:hAnsi="Times New Roman" w:cs="Times New Roman"/>
          <w:sz w:val="24"/>
          <w:szCs w:val="24"/>
        </w:rPr>
        <w:t>.</w:t>
      </w:r>
    </w:p>
    <w:p w:rsidR="00FA1EE9" w:rsidRPr="00FA1EE9" w:rsidRDefault="00FA1EE9" w:rsidP="00FA1EE9">
      <w:pPr>
        <w:pStyle w:val="ConsPlusNormal"/>
        <w:spacing w:before="240"/>
        <w:ind w:firstLine="540"/>
        <w:jc w:val="both"/>
        <w:rPr>
          <w:rFonts w:ascii="Times New Roman" w:hAnsi="Times New Roman" w:cs="Times New Roman"/>
          <w:sz w:val="24"/>
          <w:szCs w:val="24"/>
        </w:rPr>
      </w:pPr>
      <w:r w:rsidRPr="00FA1EE9">
        <w:rPr>
          <w:rFonts w:ascii="Times New Roman" w:hAnsi="Times New Roman" w:cs="Times New Roman"/>
          <w:sz w:val="24"/>
          <w:szCs w:val="24"/>
        </w:rPr>
        <w:t>Данный отказ может быть обжалован в досудебном порядке путем направления жалобы в соответствии с разделом V Административного регламента, а также в судебном порядке.</w:t>
      </w:r>
    </w:p>
    <w:p w:rsidR="00FA1EE9" w:rsidRPr="00FA1EE9" w:rsidRDefault="00FA1EE9" w:rsidP="00FA1EE9">
      <w:pPr>
        <w:pStyle w:val="ConsPlusNormal"/>
        <w:ind w:firstLine="540"/>
        <w:jc w:val="both"/>
        <w:rPr>
          <w:rFonts w:ascii="Times New Roman" w:hAnsi="Times New Roman" w:cs="Times New Roman"/>
          <w:sz w:val="24"/>
          <w:szCs w:val="24"/>
        </w:rPr>
      </w:pPr>
    </w:p>
    <w:p w:rsidR="00FA1EE9" w:rsidRPr="00FA1EE9" w:rsidRDefault="00FA1EE9" w:rsidP="00FA1EE9">
      <w:pPr>
        <w:pStyle w:val="ConsPlusNormal"/>
        <w:ind w:firstLine="540"/>
        <w:jc w:val="both"/>
        <w:rPr>
          <w:rFonts w:ascii="Times New Roman" w:hAnsi="Times New Roman" w:cs="Times New Roman"/>
          <w:sz w:val="24"/>
          <w:szCs w:val="24"/>
        </w:rPr>
      </w:pPr>
      <w:r w:rsidRPr="00FA1EE9">
        <w:rPr>
          <w:rFonts w:ascii="Times New Roman" w:hAnsi="Times New Roman" w:cs="Times New Roman"/>
          <w:sz w:val="24"/>
          <w:szCs w:val="24"/>
        </w:rPr>
        <w:t>Дополнительно информируем:</w:t>
      </w:r>
    </w:p>
    <w:p w:rsidR="00FA1EE9" w:rsidRPr="00FA1EE9" w:rsidRDefault="00FA1EE9" w:rsidP="00FA1EE9">
      <w:pPr>
        <w:pStyle w:val="ConsPlusNormal"/>
        <w:spacing w:before="240"/>
        <w:ind w:firstLine="0"/>
        <w:jc w:val="both"/>
        <w:rPr>
          <w:rFonts w:ascii="Times New Roman" w:hAnsi="Times New Roman" w:cs="Times New Roman"/>
          <w:sz w:val="24"/>
          <w:szCs w:val="24"/>
        </w:rPr>
      </w:pPr>
      <w:r w:rsidRPr="00FA1EE9">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w:t>
      </w:r>
    </w:p>
    <w:p w:rsidR="00FA1EE9" w:rsidRPr="00FA1EE9" w:rsidRDefault="00FA1EE9" w:rsidP="00FA1EE9">
      <w:pPr>
        <w:pStyle w:val="ConsPlusNormal"/>
        <w:spacing w:before="240"/>
        <w:ind w:firstLine="540"/>
        <w:jc w:val="both"/>
        <w:rPr>
          <w:rFonts w:ascii="Times New Roman" w:hAnsi="Times New Roman" w:cs="Times New Roman"/>
          <w:sz w:val="24"/>
          <w:szCs w:val="24"/>
        </w:rPr>
      </w:pPr>
      <w:r w:rsidRPr="00FA1EE9">
        <w:rPr>
          <w:rFonts w:ascii="Times New Roman" w:hAnsi="Times New Roman" w:cs="Times New Roman"/>
          <w:sz w:val="24"/>
          <w:szCs w:val="24"/>
        </w:rPr>
        <w:t xml:space="preserve">(указывается информация, необходимая для устранения </w:t>
      </w:r>
      <w:r>
        <w:rPr>
          <w:rFonts w:ascii="Times New Roman" w:hAnsi="Times New Roman" w:cs="Times New Roman"/>
          <w:sz w:val="24"/>
          <w:szCs w:val="24"/>
        </w:rPr>
        <w:t>причин отказа в предоставлении м</w:t>
      </w:r>
      <w:r w:rsidRPr="00FA1EE9">
        <w:rPr>
          <w:rFonts w:ascii="Times New Roman" w:hAnsi="Times New Roman" w:cs="Times New Roman"/>
          <w:sz w:val="24"/>
          <w:szCs w:val="24"/>
        </w:rPr>
        <w:t>униципальной услуги, а также иная дополнительная информация при наличии)</w:t>
      </w:r>
    </w:p>
    <w:p w:rsidR="00FA1EE9" w:rsidRPr="00FA1EE9" w:rsidRDefault="00FA1EE9" w:rsidP="00FA1EE9">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08"/>
        <w:gridCol w:w="284"/>
        <w:gridCol w:w="2634"/>
        <w:gridCol w:w="283"/>
        <w:gridCol w:w="2662"/>
      </w:tblGrid>
      <w:tr w:rsidR="00FA1EE9" w:rsidRPr="00FA1EE9" w:rsidTr="00FA1EE9">
        <w:tc>
          <w:tcPr>
            <w:tcW w:w="3708" w:type="dxa"/>
            <w:tcBorders>
              <w:bottom w:val="single" w:sz="4" w:space="0" w:color="auto"/>
            </w:tcBorders>
          </w:tcPr>
          <w:p w:rsidR="00FA1EE9" w:rsidRPr="00FA1EE9" w:rsidRDefault="00FA1EE9" w:rsidP="00FA1EE9">
            <w:pPr>
              <w:pStyle w:val="ConsPlusNormal"/>
              <w:jc w:val="center"/>
              <w:rPr>
                <w:rFonts w:ascii="Times New Roman" w:hAnsi="Times New Roman" w:cs="Times New Roman"/>
                <w:sz w:val="24"/>
                <w:szCs w:val="24"/>
              </w:rPr>
            </w:pPr>
          </w:p>
        </w:tc>
        <w:tc>
          <w:tcPr>
            <w:tcW w:w="284" w:type="dxa"/>
          </w:tcPr>
          <w:p w:rsidR="00FA1EE9" w:rsidRPr="00FA1EE9" w:rsidRDefault="00FA1EE9" w:rsidP="00FA1EE9">
            <w:pPr>
              <w:pStyle w:val="ConsPlusNormal"/>
              <w:jc w:val="center"/>
              <w:rPr>
                <w:rFonts w:ascii="Times New Roman" w:hAnsi="Times New Roman" w:cs="Times New Roman"/>
                <w:sz w:val="24"/>
                <w:szCs w:val="24"/>
              </w:rPr>
            </w:pPr>
          </w:p>
        </w:tc>
        <w:tc>
          <w:tcPr>
            <w:tcW w:w="2634" w:type="dxa"/>
            <w:tcBorders>
              <w:bottom w:val="single" w:sz="4" w:space="0" w:color="auto"/>
            </w:tcBorders>
          </w:tcPr>
          <w:p w:rsidR="00FA1EE9" w:rsidRPr="00FA1EE9" w:rsidRDefault="00FA1EE9" w:rsidP="00FA1EE9">
            <w:pPr>
              <w:pStyle w:val="ConsPlusNormal"/>
              <w:jc w:val="center"/>
              <w:rPr>
                <w:rFonts w:ascii="Times New Roman" w:hAnsi="Times New Roman" w:cs="Times New Roman"/>
                <w:sz w:val="24"/>
                <w:szCs w:val="24"/>
              </w:rPr>
            </w:pPr>
          </w:p>
        </w:tc>
        <w:tc>
          <w:tcPr>
            <w:tcW w:w="283" w:type="dxa"/>
          </w:tcPr>
          <w:p w:rsidR="00FA1EE9" w:rsidRPr="00FA1EE9" w:rsidRDefault="00FA1EE9" w:rsidP="00FA1EE9">
            <w:pPr>
              <w:pStyle w:val="ConsPlusNormal"/>
              <w:jc w:val="center"/>
              <w:rPr>
                <w:rFonts w:ascii="Times New Roman" w:hAnsi="Times New Roman" w:cs="Times New Roman"/>
                <w:sz w:val="24"/>
                <w:szCs w:val="24"/>
              </w:rPr>
            </w:pPr>
          </w:p>
        </w:tc>
        <w:tc>
          <w:tcPr>
            <w:tcW w:w="2662" w:type="dxa"/>
            <w:tcBorders>
              <w:bottom w:val="single" w:sz="4" w:space="0" w:color="auto"/>
            </w:tcBorders>
          </w:tcPr>
          <w:p w:rsidR="00FA1EE9" w:rsidRPr="00FA1EE9" w:rsidRDefault="00FA1EE9" w:rsidP="00FA1EE9">
            <w:pPr>
              <w:pStyle w:val="ConsPlusNormal"/>
              <w:jc w:val="center"/>
              <w:rPr>
                <w:rFonts w:ascii="Times New Roman" w:hAnsi="Times New Roman" w:cs="Times New Roman"/>
                <w:sz w:val="24"/>
                <w:szCs w:val="24"/>
              </w:rPr>
            </w:pPr>
          </w:p>
        </w:tc>
      </w:tr>
      <w:tr w:rsidR="00FA1EE9" w:rsidRPr="00FA1EE9" w:rsidTr="00FA1EE9">
        <w:tc>
          <w:tcPr>
            <w:tcW w:w="3708" w:type="dxa"/>
            <w:tcBorders>
              <w:top w:val="single" w:sz="4" w:space="0" w:color="auto"/>
            </w:tcBorders>
          </w:tcPr>
          <w:p w:rsidR="00FA1EE9" w:rsidRPr="00FA1EE9" w:rsidRDefault="00FA1EE9" w:rsidP="00FA1EE9">
            <w:pPr>
              <w:pStyle w:val="ConsPlusNormal"/>
              <w:jc w:val="center"/>
              <w:rPr>
                <w:rFonts w:ascii="Times New Roman" w:hAnsi="Times New Roman" w:cs="Times New Roman"/>
                <w:sz w:val="24"/>
                <w:szCs w:val="24"/>
              </w:rPr>
            </w:pPr>
          </w:p>
        </w:tc>
        <w:tc>
          <w:tcPr>
            <w:tcW w:w="284" w:type="dxa"/>
          </w:tcPr>
          <w:p w:rsidR="00FA1EE9" w:rsidRPr="00FA1EE9" w:rsidRDefault="00FA1EE9" w:rsidP="00FA1EE9">
            <w:pPr>
              <w:pStyle w:val="ConsPlusNormal"/>
              <w:jc w:val="center"/>
              <w:rPr>
                <w:rFonts w:ascii="Times New Roman" w:hAnsi="Times New Roman" w:cs="Times New Roman"/>
                <w:sz w:val="24"/>
                <w:szCs w:val="24"/>
              </w:rPr>
            </w:pPr>
          </w:p>
        </w:tc>
        <w:tc>
          <w:tcPr>
            <w:tcW w:w="2634" w:type="dxa"/>
            <w:tcBorders>
              <w:top w:val="single" w:sz="4" w:space="0" w:color="auto"/>
            </w:tcBorders>
          </w:tcPr>
          <w:p w:rsidR="00FA1EE9" w:rsidRPr="00FA1EE9" w:rsidRDefault="00FA1EE9" w:rsidP="00FA1EE9">
            <w:pPr>
              <w:pStyle w:val="ConsPlusNormal"/>
              <w:jc w:val="center"/>
              <w:rPr>
                <w:rFonts w:ascii="Times New Roman" w:hAnsi="Times New Roman" w:cs="Times New Roman"/>
                <w:sz w:val="24"/>
                <w:szCs w:val="24"/>
              </w:rPr>
            </w:pPr>
            <w:r w:rsidRPr="00FA1EE9">
              <w:rPr>
                <w:rFonts w:ascii="Times New Roman" w:hAnsi="Times New Roman" w:cs="Times New Roman"/>
                <w:sz w:val="24"/>
                <w:szCs w:val="24"/>
              </w:rPr>
              <w:t>(подпись)</w:t>
            </w:r>
          </w:p>
        </w:tc>
        <w:tc>
          <w:tcPr>
            <w:tcW w:w="283" w:type="dxa"/>
          </w:tcPr>
          <w:p w:rsidR="00FA1EE9" w:rsidRPr="00FA1EE9" w:rsidRDefault="00FA1EE9" w:rsidP="00FA1EE9">
            <w:pPr>
              <w:pStyle w:val="ConsPlusNormal"/>
              <w:jc w:val="center"/>
              <w:rPr>
                <w:rFonts w:ascii="Times New Roman" w:hAnsi="Times New Roman" w:cs="Times New Roman"/>
                <w:sz w:val="24"/>
                <w:szCs w:val="24"/>
              </w:rPr>
            </w:pPr>
          </w:p>
        </w:tc>
        <w:tc>
          <w:tcPr>
            <w:tcW w:w="2662" w:type="dxa"/>
            <w:tcBorders>
              <w:top w:val="single" w:sz="4" w:space="0" w:color="auto"/>
            </w:tcBorders>
          </w:tcPr>
          <w:p w:rsidR="00FA1EE9" w:rsidRPr="00FA1EE9" w:rsidRDefault="00FA1EE9" w:rsidP="00FA1EE9">
            <w:pPr>
              <w:pStyle w:val="ConsPlusNormal"/>
              <w:ind w:firstLine="0"/>
              <w:rPr>
                <w:rFonts w:ascii="Times New Roman" w:hAnsi="Times New Roman" w:cs="Times New Roman"/>
                <w:sz w:val="24"/>
                <w:szCs w:val="24"/>
              </w:rPr>
            </w:pPr>
            <w:r w:rsidRPr="00FA1EE9">
              <w:rPr>
                <w:rFonts w:ascii="Times New Roman" w:hAnsi="Times New Roman" w:cs="Times New Roman"/>
                <w:sz w:val="24"/>
                <w:szCs w:val="24"/>
              </w:rPr>
              <w:t>(фамилия, инициалы)</w:t>
            </w:r>
          </w:p>
        </w:tc>
      </w:tr>
    </w:tbl>
    <w:p w:rsidR="00FA1EE9" w:rsidRPr="00FA1EE9" w:rsidRDefault="00FA1EE9" w:rsidP="00FA1EE9">
      <w:pPr>
        <w:pStyle w:val="ConsPlusNormal"/>
        <w:ind w:firstLine="540"/>
        <w:jc w:val="both"/>
        <w:rPr>
          <w:rFonts w:ascii="Times New Roman" w:hAnsi="Times New Roman" w:cs="Times New Roman"/>
          <w:sz w:val="24"/>
          <w:szCs w:val="24"/>
        </w:rPr>
      </w:pPr>
    </w:p>
    <w:p w:rsidR="00FA1EE9" w:rsidRPr="00FA1EE9" w:rsidRDefault="00FA1EE9" w:rsidP="00FA1EE9">
      <w:pPr>
        <w:pStyle w:val="ConsPlusNormal"/>
        <w:rPr>
          <w:rFonts w:ascii="Times New Roman" w:hAnsi="Times New Roman" w:cs="Times New Roman"/>
          <w:sz w:val="24"/>
          <w:szCs w:val="24"/>
        </w:rPr>
      </w:pPr>
      <w:r w:rsidRPr="00FA1EE9">
        <w:rPr>
          <w:rFonts w:ascii="Times New Roman" w:hAnsi="Times New Roman" w:cs="Times New Roman"/>
          <w:sz w:val="24"/>
          <w:szCs w:val="24"/>
        </w:rPr>
        <w:t>" " 20__г.</w:t>
      </w:r>
    </w:p>
    <w:p w:rsidR="00FA1EE9" w:rsidRDefault="00FA1EE9" w:rsidP="00FA1EE9">
      <w:pPr>
        <w:pStyle w:val="ConsPlusNormal"/>
        <w:spacing w:before="240"/>
        <w:rPr>
          <w:rFonts w:ascii="Times New Roman" w:hAnsi="Times New Roman" w:cs="Times New Roman"/>
          <w:sz w:val="24"/>
          <w:szCs w:val="24"/>
        </w:rPr>
      </w:pPr>
    </w:p>
    <w:p w:rsidR="00FA1EE9" w:rsidRDefault="00FA1EE9" w:rsidP="00FA1EE9">
      <w:pPr>
        <w:pStyle w:val="ConsPlusNormal"/>
        <w:spacing w:before="240"/>
        <w:rPr>
          <w:rFonts w:ascii="Times New Roman" w:hAnsi="Times New Roman" w:cs="Times New Roman"/>
          <w:sz w:val="24"/>
          <w:szCs w:val="24"/>
        </w:rPr>
      </w:pPr>
    </w:p>
    <w:p w:rsidR="00FA1EE9" w:rsidRDefault="00FA1EE9" w:rsidP="00FA1EE9">
      <w:pPr>
        <w:pStyle w:val="ConsPlusNormal"/>
        <w:spacing w:before="240"/>
        <w:rPr>
          <w:rFonts w:ascii="Times New Roman" w:hAnsi="Times New Roman" w:cs="Times New Roman"/>
          <w:sz w:val="24"/>
          <w:szCs w:val="24"/>
        </w:rPr>
      </w:pPr>
    </w:p>
    <w:p w:rsidR="00FA1EE9" w:rsidRDefault="00FA1EE9" w:rsidP="00FA1EE9">
      <w:pPr>
        <w:pStyle w:val="ConsPlusNormal"/>
        <w:spacing w:before="240"/>
        <w:rPr>
          <w:rFonts w:ascii="Times New Roman" w:hAnsi="Times New Roman" w:cs="Times New Roman"/>
          <w:sz w:val="24"/>
          <w:szCs w:val="24"/>
        </w:rPr>
      </w:pPr>
    </w:p>
    <w:p w:rsidR="00FA1EE9" w:rsidRDefault="00FA1EE9" w:rsidP="00FA1EE9">
      <w:pPr>
        <w:pStyle w:val="ConsPlusNormal"/>
        <w:spacing w:before="240"/>
        <w:rPr>
          <w:rFonts w:ascii="Times New Roman" w:hAnsi="Times New Roman" w:cs="Times New Roman"/>
          <w:sz w:val="24"/>
          <w:szCs w:val="24"/>
        </w:rPr>
      </w:pPr>
    </w:p>
    <w:p w:rsidR="00FA1EE9" w:rsidRDefault="00FA1EE9" w:rsidP="00FA1EE9">
      <w:pPr>
        <w:pStyle w:val="ConsPlusNormal"/>
        <w:spacing w:before="240"/>
        <w:rPr>
          <w:rFonts w:ascii="Times New Roman" w:hAnsi="Times New Roman" w:cs="Times New Roman"/>
          <w:sz w:val="24"/>
          <w:szCs w:val="24"/>
        </w:rPr>
      </w:pPr>
    </w:p>
    <w:p w:rsidR="00FA1EE9" w:rsidRDefault="00FA1EE9" w:rsidP="00FA1EE9">
      <w:pPr>
        <w:pStyle w:val="ConsPlusNormal"/>
        <w:spacing w:before="240"/>
        <w:rPr>
          <w:rFonts w:ascii="Times New Roman" w:hAnsi="Times New Roman" w:cs="Times New Roman"/>
          <w:sz w:val="24"/>
          <w:szCs w:val="24"/>
        </w:rPr>
      </w:pPr>
    </w:p>
    <w:p w:rsidR="00FA1EE9" w:rsidRDefault="00FA1EE9" w:rsidP="00FA1EE9">
      <w:pPr>
        <w:pStyle w:val="ConsPlusNormal"/>
        <w:spacing w:before="240"/>
        <w:rPr>
          <w:rFonts w:ascii="Times New Roman" w:hAnsi="Times New Roman" w:cs="Times New Roman"/>
          <w:sz w:val="24"/>
          <w:szCs w:val="24"/>
        </w:rPr>
      </w:pPr>
    </w:p>
    <w:p w:rsidR="00FA1EE9" w:rsidRDefault="00FA1EE9" w:rsidP="00FA1EE9">
      <w:pPr>
        <w:pStyle w:val="ConsPlusNormal"/>
        <w:spacing w:before="240"/>
        <w:rPr>
          <w:rFonts w:ascii="Times New Roman" w:hAnsi="Times New Roman" w:cs="Times New Roman"/>
          <w:sz w:val="24"/>
          <w:szCs w:val="24"/>
        </w:rPr>
      </w:pPr>
    </w:p>
    <w:p w:rsidR="002561EC" w:rsidRPr="007223C0" w:rsidRDefault="002561EC" w:rsidP="002561EC">
      <w:pPr>
        <w:spacing w:after="0" w:line="240" w:lineRule="auto"/>
        <w:jc w:val="right"/>
        <w:rPr>
          <w:rFonts w:ascii="Times New Roman" w:hAnsi="Times New Roman"/>
          <w:sz w:val="28"/>
          <w:szCs w:val="28"/>
        </w:rPr>
      </w:pPr>
      <w:r>
        <w:rPr>
          <w:rFonts w:ascii="Times New Roman" w:hAnsi="Times New Roman"/>
          <w:sz w:val="28"/>
          <w:szCs w:val="28"/>
        </w:rPr>
        <w:t>Приложение № 7</w:t>
      </w:r>
    </w:p>
    <w:p w:rsidR="002561EC" w:rsidRDefault="002561EC" w:rsidP="002561EC">
      <w:pPr>
        <w:spacing w:after="0" w:line="240" w:lineRule="auto"/>
        <w:jc w:val="right"/>
        <w:rPr>
          <w:rFonts w:ascii="Times New Roman" w:hAnsi="Times New Roman"/>
          <w:color w:val="000000"/>
          <w:spacing w:val="2"/>
          <w:sz w:val="28"/>
          <w:szCs w:val="28"/>
        </w:rPr>
      </w:pPr>
      <w:r w:rsidRPr="007223C0">
        <w:rPr>
          <w:rFonts w:ascii="Times New Roman" w:hAnsi="Times New Roman"/>
          <w:color w:val="000000"/>
          <w:spacing w:val="2"/>
          <w:sz w:val="28"/>
          <w:szCs w:val="28"/>
        </w:rPr>
        <w:t>к административному регламенту</w:t>
      </w:r>
    </w:p>
    <w:p w:rsidR="002561EC" w:rsidRDefault="002561EC" w:rsidP="002561EC">
      <w:pPr>
        <w:spacing w:after="0" w:line="240" w:lineRule="auto"/>
        <w:jc w:val="right"/>
        <w:rPr>
          <w:rFonts w:ascii="Times New Roman" w:hAnsi="Times New Roman"/>
          <w:color w:val="000000"/>
          <w:spacing w:val="2"/>
          <w:sz w:val="28"/>
          <w:szCs w:val="28"/>
        </w:rPr>
      </w:pPr>
      <w:r w:rsidRPr="007223C0">
        <w:rPr>
          <w:rFonts w:ascii="Times New Roman" w:hAnsi="Times New Roman"/>
          <w:color w:val="000000"/>
          <w:spacing w:val="2"/>
          <w:sz w:val="28"/>
          <w:szCs w:val="28"/>
        </w:rPr>
        <w:t xml:space="preserve"> </w:t>
      </w:r>
    </w:p>
    <w:p w:rsidR="002561EC" w:rsidRPr="00FA1EE9" w:rsidRDefault="002561EC" w:rsidP="002561EC">
      <w:pPr>
        <w:pStyle w:val="ConsPlusNormal"/>
        <w:jc w:val="center"/>
        <w:rPr>
          <w:rFonts w:ascii="Times New Roman" w:hAnsi="Times New Roman" w:cs="Times New Roman"/>
          <w:sz w:val="24"/>
          <w:szCs w:val="24"/>
        </w:rPr>
      </w:pPr>
      <w:r w:rsidRPr="00FA1EE9">
        <w:rPr>
          <w:rFonts w:ascii="Times New Roman" w:hAnsi="Times New Roman" w:cs="Times New Roman"/>
          <w:sz w:val="24"/>
          <w:szCs w:val="24"/>
        </w:rPr>
        <w:t>Форма реше</w:t>
      </w:r>
      <w:r>
        <w:rPr>
          <w:rFonts w:ascii="Times New Roman" w:hAnsi="Times New Roman" w:cs="Times New Roman"/>
          <w:sz w:val="24"/>
          <w:szCs w:val="24"/>
        </w:rPr>
        <w:t>ния об отказе в предоставлении м</w:t>
      </w:r>
      <w:r w:rsidRPr="00FA1EE9">
        <w:rPr>
          <w:rFonts w:ascii="Times New Roman" w:hAnsi="Times New Roman" w:cs="Times New Roman"/>
          <w:sz w:val="24"/>
          <w:szCs w:val="24"/>
        </w:rPr>
        <w:t>униципальной услуги</w:t>
      </w:r>
    </w:p>
    <w:p w:rsidR="002561EC" w:rsidRPr="00FA1EE9" w:rsidRDefault="002561EC" w:rsidP="002561EC">
      <w:pPr>
        <w:pStyle w:val="ConsPlusNormal"/>
        <w:jc w:val="center"/>
        <w:rPr>
          <w:rFonts w:ascii="Times New Roman" w:hAnsi="Times New Roman" w:cs="Times New Roman"/>
          <w:sz w:val="24"/>
          <w:szCs w:val="24"/>
        </w:rPr>
      </w:pPr>
      <w:r w:rsidRPr="00FA1EE9">
        <w:rPr>
          <w:rFonts w:ascii="Times New Roman" w:hAnsi="Times New Roman" w:cs="Times New Roman"/>
          <w:sz w:val="24"/>
          <w:szCs w:val="24"/>
        </w:rPr>
        <w:t xml:space="preserve">(Оформляется на официальном бланке </w:t>
      </w:r>
      <w:r>
        <w:rPr>
          <w:rFonts w:ascii="Times New Roman" w:hAnsi="Times New Roman" w:cs="Times New Roman"/>
          <w:sz w:val="24"/>
          <w:szCs w:val="24"/>
        </w:rPr>
        <w:t>администрации городского округа Тейково Ивановской области</w:t>
      </w:r>
      <w:r w:rsidRPr="00FA1EE9">
        <w:rPr>
          <w:rFonts w:ascii="Times New Roman" w:hAnsi="Times New Roman" w:cs="Times New Roman"/>
          <w:sz w:val="24"/>
          <w:szCs w:val="24"/>
        </w:rPr>
        <w:t>)</w:t>
      </w:r>
    </w:p>
    <w:p w:rsidR="002561EC" w:rsidRPr="00FA1EE9" w:rsidRDefault="002561EC" w:rsidP="002561EC">
      <w:pPr>
        <w:pStyle w:val="ConsPlusNormal"/>
        <w:ind w:firstLine="540"/>
        <w:jc w:val="both"/>
        <w:rPr>
          <w:rFonts w:ascii="Times New Roman" w:hAnsi="Times New Roman" w:cs="Times New Roman"/>
          <w:sz w:val="24"/>
          <w:szCs w:val="24"/>
        </w:rPr>
      </w:pPr>
    </w:p>
    <w:p w:rsidR="002561EC" w:rsidRDefault="002561EC" w:rsidP="002561EC">
      <w:pPr>
        <w:pStyle w:val="ConsPlusNormal"/>
        <w:ind w:firstLine="540"/>
        <w:jc w:val="right"/>
        <w:rPr>
          <w:rFonts w:ascii="Times New Roman" w:hAnsi="Times New Roman" w:cs="Times New Roman"/>
          <w:sz w:val="24"/>
          <w:szCs w:val="24"/>
        </w:rPr>
      </w:pPr>
      <w:r w:rsidRPr="00FA1EE9">
        <w:rPr>
          <w:rFonts w:ascii="Times New Roman" w:hAnsi="Times New Roman" w:cs="Times New Roman"/>
          <w:sz w:val="24"/>
          <w:szCs w:val="24"/>
        </w:rPr>
        <w:t>Кому: ______________________________________________</w:t>
      </w:r>
    </w:p>
    <w:p w:rsidR="002561EC" w:rsidRPr="00FA1EE9" w:rsidRDefault="002561EC" w:rsidP="002561EC">
      <w:pPr>
        <w:pStyle w:val="ConsPlusNormal"/>
        <w:ind w:firstLine="540"/>
        <w:jc w:val="right"/>
        <w:rPr>
          <w:rFonts w:ascii="Times New Roman" w:hAnsi="Times New Roman" w:cs="Times New Roman"/>
          <w:sz w:val="24"/>
          <w:szCs w:val="24"/>
        </w:rPr>
      </w:pPr>
      <w:r w:rsidRPr="00FA1EE9">
        <w:rPr>
          <w:rFonts w:ascii="Times New Roman" w:hAnsi="Times New Roman" w:cs="Times New Roman"/>
          <w:sz w:val="24"/>
          <w:szCs w:val="24"/>
        </w:rPr>
        <w:t>______________________</w:t>
      </w:r>
      <w:r>
        <w:rPr>
          <w:rFonts w:ascii="Times New Roman" w:hAnsi="Times New Roman" w:cs="Times New Roman"/>
          <w:sz w:val="24"/>
          <w:szCs w:val="24"/>
        </w:rPr>
        <w:t>________________________</w:t>
      </w:r>
    </w:p>
    <w:p w:rsidR="002561EC" w:rsidRPr="00FA1EE9" w:rsidRDefault="002561EC" w:rsidP="002561EC">
      <w:pPr>
        <w:pStyle w:val="ConsPlusNormal"/>
        <w:spacing w:before="240"/>
        <w:ind w:firstLine="540"/>
        <w:jc w:val="right"/>
        <w:rPr>
          <w:rFonts w:ascii="Times New Roman" w:hAnsi="Times New Roman" w:cs="Times New Roman"/>
          <w:sz w:val="24"/>
          <w:szCs w:val="24"/>
        </w:rPr>
      </w:pPr>
      <w:r w:rsidRPr="00FA1EE9">
        <w:rPr>
          <w:rFonts w:ascii="Times New Roman" w:hAnsi="Times New Roman" w:cs="Times New Roman"/>
          <w:sz w:val="24"/>
          <w:szCs w:val="24"/>
        </w:rPr>
        <w:t>(фамилия, имя, отчество (при наличии) физического лица, индивидуального предпринимателя или наименование юридического лица)</w:t>
      </w:r>
    </w:p>
    <w:p w:rsidR="002561EC" w:rsidRPr="00FA1EE9" w:rsidRDefault="002561EC" w:rsidP="002561EC">
      <w:pPr>
        <w:pStyle w:val="ConsPlusNormal"/>
        <w:ind w:firstLine="540"/>
        <w:jc w:val="both"/>
        <w:rPr>
          <w:rFonts w:ascii="Times New Roman" w:hAnsi="Times New Roman" w:cs="Times New Roman"/>
          <w:sz w:val="24"/>
          <w:szCs w:val="24"/>
        </w:rPr>
      </w:pPr>
    </w:p>
    <w:p w:rsidR="002561EC" w:rsidRPr="00FA1EE9" w:rsidRDefault="002561EC" w:rsidP="002561EC">
      <w:pPr>
        <w:pStyle w:val="ConsPlusNormal"/>
        <w:jc w:val="center"/>
        <w:rPr>
          <w:rFonts w:ascii="Times New Roman" w:hAnsi="Times New Roman" w:cs="Times New Roman"/>
          <w:sz w:val="24"/>
          <w:szCs w:val="24"/>
        </w:rPr>
      </w:pPr>
      <w:r w:rsidRPr="00FA1EE9">
        <w:rPr>
          <w:rFonts w:ascii="Times New Roman" w:hAnsi="Times New Roman" w:cs="Times New Roman"/>
          <w:sz w:val="24"/>
          <w:szCs w:val="24"/>
        </w:rPr>
        <w:t>РЕШЕНИЕ</w:t>
      </w:r>
    </w:p>
    <w:p w:rsidR="002561EC" w:rsidRPr="00B66C6C" w:rsidRDefault="002561EC" w:rsidP="002561EC">
      <w:pPr>
        <w:pStyle w:val="ConsPlusNormal"/>
        <w:jc w:val="center"/>
        <w:rPr>
          <w:rFonts w:ascii="Times New Roman" w:hAnsi="Times New Roman" w:cs="Times New Roman"/>
          <w:sz w:val="28"/>
          <w:szCs w:val="28"/>
        </w:rPr>
      </w:pPr>
      <w:r w:rsidRPr="00B66C6C">
        <w:rPr>
          <w:rFonts w:ascii="Times New Roman" w:hAnsi="Times New Roman" w:cs="Times New Roman"/>
          <w:sz w:val="28"/>
          <w:szCs w:val="28"/>
        </w:rPr>
        <w:t xml:space="preserve">об отказе в </w:t>
      </w:r>
      <w:r>
        <w:rPr>
          <w:rFonts w:ascii="Times New Roman" w:hAnsi="Times New Roman" w:cs="Times New Roman"/>
          <w:sz w:val="28"/>
          <w:szCs w:val="28"/>
        </w:rPr>
        <w:t>предоставлении</w:t>
      </w:r>
      <w:r w:rsidRPr="00453EC4">
        <w:rPr>
          <w:rFonts w:ascii="Times New Roman" w:hAnsi="Times New Roman" w:cs="Times New Roman"/>
          <w:sz w:val="28"/>
          <w:szCs w:val="28"/>
        </w:rPr>
        <w:t xml:space="preserve"> муниципальной услуги</w:t>
      </w:r>
    </w:p>
    <w:p w:rsidR="002561EC" w:rsidRPr="00B66C6C" w:rsidRDefault="002561EC" w:rsidP="002561EC">
      <w:pPr>
        <w:pStyle w:val="ConsPlusNormal"/>
        <w:ind w:firstLine="540"/>
        <w:jc w:val="both"/>
        <w:rPr>
          <w:rFonts w:ascii="Times New Roman" w:hAnsi="Times New Roman" w:cs="Times New Roman"/>
          <w:sz w:val="28"/>
          <w:szCs w:val="28"/>
        </w:rPr>
      </w:pPr>
    </w:p>
    <w:p w:rsidR="002561EC" w:rsidRDefault="002561EC" w:rsidP="002561EC">
      <w:pPr>
        <w:pStyle w:val="ConsPlusNormal"/>
        <w:ind w:firstLine="540"/>
        <w:jc w:val="both"/>
        <w:rPr>
          <w:rFonts w:ascii="Times New Roman" w:hAnsi="Times New Roman" w:cs="Times New Roman"/>
          <w:color w:val="FF0000"/>
          <w:sz w:val="28"/>
          <w:szCs w:val="28"/>
        </w:rPr>
      </w:pPr>
      <w:r w:rsidRPr="00B66C6C">
        <w:rPr>
          <w:rFonts w:ascii="Times New Roman" w:hAnsi="Times New Roman" w:cs="Times New Roman"/>
          <w:sz w:val="28"/>
          <w:szCs w:val="28"/>
        </w:rPr>
        <w:t xml:space="preserve">Администрацией городского округа Тейково Ивановской области принято решение об отказе в </w:t>
      </w:r>
      <w:r>
        <w:rPr>
          <w:rFonts w:ascii="Times New Roman" w:hAnsi="Times New Roman" w:cs="Times New Roman"/>
          <w:sz w:val="28"/>
          <w:szCs w:val="28"/>
        </w:rPr>
        <w:t>предоставлении</w:t>
      </w:r>
      <w:r w:rsidRPr="00453EC4">
        <w:rPr>
          <w:rFonts w:ascii="Times New Roman" w:hAnsi="Times New Roman" w:cs="Times New Roman"/>
          <w:sz w:val="28"/>
          <w:szCs w:val="28"/>
        </w:rPr>
        <w:t xml:space="preserve"> муниципальной услуги</w:t>
      </w:r>
      <w:r>
        <w:rPr>
          <w:rFonts w:ascii="Times New Roman" w:hAnsi="Times New Roman" w:cs="Times New Roman"/>
          <w:sz w:val="28"/>
          <w:szCs w:val="28"/>
        </w:rPr>
        <w:t xml:space="preserve"> </w:t>
      </w:r>
      <w:r w:rsidR="008800B6">
        <w:rPr>
          <w:rFonts w:ascii="Times New Roman" w:hAnsi="Times New Roman" w:cs="Times New Roman"/>
          <w:sz w:val="28"/>
          <w:szCs w:val="28"/>
        </w:rPr>
        <w:t>«</w:t>
      </w:r>
      <w:r w:rsidRPr="00FA1EE9">
        <w:rPr>
          <w:rFonts w:ascii="Times New Roman" w:hAnsi="Times New Roman"/>
          <w:sz w:val="28"/>
          <w:szCs w:val="28"/>
        </w:rPr>
        <w:t>Предоставление архивных справок, выписок, копий архивных документов</w:t>
      </w:r>
      <w:r w:rsidRPr="00FA1EE9">
        <w:rPr>
          <w:rFonts w:ascii="Times New Roman" w:hAnsi="Times New Roman" w:cs="Times New Roman"/>
          <w:sz w:val="28"/>
          <w:szCs w:val="28"/>
        </w:rPr>
        <w:t xml:space="preserve"> на основании архивных документов, созданных с </w:t>
      </w:r>
      <w:r w:rsidR="008800B6" w:rsidRPr="008800B6">
        <w:rPr>
          <w:rFonts w:ascii="Times New Roman" w:hAnsi="Times New Roman" w:cs="Times New Roman"/>
          <w:sz w:val="28"/>
          <w:szCs w:val="28"/>
        </w:rPr>
        <w:t>1 января 2003</w:t>
      </w:r>
      <w:r w:rsidR="00943897">
        <w:rPr>
          <w:rFonts w:ascii="Times New Roman" w:hAnsi="Times New Roman" w:cs="Times New Roman"/>
          <w:sz w:val="28"/>
          <w:szCs w:val="28"/>
        </w:rPr>
        <w:t xml:space="preserve"> года</w:t>
      </w:r>
      <w:r w:rsidR="008800B6" w:rsidRPr="008800B6">
        <w:rPr>
          <w:rFonts w:ascii="Times New Roman" w:hAnsi="Times New Roman" w:cs="Times New Roman"/>
          <w:sz w:val="28"/>
          <w:szCs w:val="28"/>
        </w:rPr>
        <w:t>»</w:t>
      </w:r>
      <w:r w:rsidRPr="008800B6">
        <w:rPr>
          <w:rFonts w:ascii="Times New Roman" w:hAnsi="Times New Roman" w:cs="Times New Roman"/>
          <w:sz w:val="28"/>
          <w:szCs w:val="28"/>
        </w:rPr>
        <w:t>.</w:t>
      </w:r>
    </w:p>
    <w:p w:rsidR="002561EC" w:rsidRPr="00453EC4" w:rsidRDefault="002561EC" w:rsidP="002561EC">
      <w:pPr>
        <w:pStyle w:val="ConsPlusNormal"/>
        <w:ind w:firstLine="540"/>
        <w:jc w:val="both"/>
        <w:rPr>
          <w:rFonts w:ascii="Times New Roman" w:hAnsi="Times New Roman" w:cs="Times New Roman"/>
          <w:sz w:val="28"/>
          <w:szCs w:val="28"/>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996"/>
        <w:gridCol w:w="4108"/>
        <w:gridCol w:w="4456"/>
      </w:tblGrid>
      <w:tr w:rsidR="002561EC" w:rsidRPr="00FA1EE9" w:rsidTr="009D3598">
        <w:tc>
          <w:tcPr>
            <w:tcW w:w="996" w:type="dxa"/>
            <w:tcBorders>
              <w:top w:val="single" w:sz="4" w:space="0" w:color="auto"/>
              <w:left w:val="single" w:sz="4" w:space="0" w:color="auto"/>
              <w:bottom w:val="single" w:sz="4" w:space="0" w:color="auto"/>
              <w:right w:val="single" w:sz="4" w:space="0" w:color="auto"/>
            </w:tcBorders>
            <w:vAlign w:val="center"/>
          </w:tcPr>
          <w:p w:rsidR="002561EC" w:rsidRPr="00FA1EE9" w:rsidRDefault="002561EC" w:rsidP="009D3598">
            <w:pPr>
              <w:pStyle w:val="ConsPlusNormal"/>
              <w:ind w:firstLine="0"/>
              <w:rPr>
                <w:rFonts w:ascii="Times New Roman" w:hAnsi="Times New Roman" w:cs="Times New Roman"/>
                <w:sz w:val="24"/>
                <w:szCs w:val="24"/>
              </w:rPr>
            </w:pPr>
            <w:r w:rsidRPr="00FA1EE9">
              <w:rPr>
                <w:rFonts w:ascii="Times New Roman" w:hAnsi="Times New Roman" w:cs="Times New Roman"/>
                <w:sz w:val="24"/>
                <w:szCs w:val="24"/>
              </w:rPr>
              <w:t>N пункта</w:t>
            </w:r>
          </w:p>
        </w:tc>
        <w:tc>
          <w:tcPr>
            <w:tcW w:w="4108" w:type="dxa"/>
            <w:tcBorders>
              <w:top w:val="single" w:sz="4" w:space="0" w:color="auto"/>
              <w:left w:val="single" w:sz="4" w:space="0" w:color="auto"/>
              <w:bottom w:val="single" w:sz="4" w:space="0" w:color="auto"/>
              <w:right w:val="single" w:sz="4" w:space="0" w:color="auto"/>
            </w:tcBorders>
            <w:vAlign w:val="center"/>
          </w:tcPr>
          <w:p w:rsidR="002561EC" w:rsidRPr="00FA1EE9" w:rsidRDefault="002561EC" w:rsidP="009D3598">
            <w:pPr>
              <w:pStyle w:val="ConsPlusNormal"/>
              <w:jc w:val="center"/>
              <w:rPr>
                <w:rFonts w:ascii="Times New Roman" w:hAnsi="Times New Roman" w:cs="Times New Roman"/>
                <w:sz w:val="24"/>
                <w:szCs w:val="24"/>
              </w:rPr>
            </w:pPr>
            <w:r w:rsidRPr="00FA1EE9">
              <w:rPr>
                <w:rFonts w:ascii="Times New Roman" w:hAnsi="Times New Roman" w:cs="Times New Roman"/>
                <w:sz w:val="24"/>
                <w:szCs w:val="24"/>
              </w:rPr>
              <w:t>Наименование основания для отказа в соответствии с Административным регламентом</w:t>
            </w:r>
          </w:p>
        </w:tc>
        <w:tc>
          <w:tcPr>
            <w:tcW w:w="4456" w:type="dxa"/>
            <w:tcBorders>
              <w:top w:val="single" w:sz="4" w:space="0" w:color="auto"/>
              <w:left w:val="single" w:sz="4" w:space="0" w:color="auto"/>
              <w:bottom w:val="single" w:sz="4" w:space="0" w:color="auto"/>
              <w:right w:val="single" w:sz="4" w:space="0" w:color="auto"/>
            </w:tcBorders>
            <w:vAlign w:val="center"/>
          </w:tcPr>
          <w:p w:rsidR="002561EC" w:rsidRPr="00FA1EE9" w:rsidRDefault="002561EC" w:rsidP="009D3598">
            <w:pPr>
              <w:pStyle w:val="ConsPlusNormal"/>
              <w:jc w:val="center"/>
              <w:rPr>
                <w:rFonts w:ascii="Times New Roman" w:hAnsi="Times New Roman" w:cs="Times New Roman"/>
                <w:sz w:val="24"/>
                <w:szCs w:val="24"/>
              </w:rPr>
            </w:pPr>
            <w:r w:rsidRPr="00FA1EE9">
              <w:rPr>
                <w:rFonts w:ascii="Times New Roman" w:hAnsi="Times New Roman" w:cs="Times New Roman"/>
                <w:sz w:val="24"/>
                <w:szCs w:val="24"/>
              </w:rPr>
              <w:t>Разъяснение причин отказа в предоставлении Муниципальной услуги</w:t>
            </w:r>
          </w:p>
        </w:tc>
      </w:tr>
      <w:tr w:rsidR="002561EC" w:rsidRPr="00FA1EE9" w:rsidTr="009D3598">
        <w:tc>
          <w:tcPr>
            <w:tcW w:w="996" w:type="dxa"/>
            <w:tcBorders>
              <w:top w:val="single" w:sz="4" w:space="0" w:color="auto"/>
              <w:left w:val="single" w:sz="4" w:space="0" w:color="auto"/>
              <w:bottom w:val="single" w:sz="4" w:space="0" w:color="auto"/>
              <w:right w:val="single" w:sz="4" w:space="0" w:color="auto"/>
            </w:tcBorders>
          </w:tcPr>
          <w:p w:rsidR="002561EC" w:rsidRPr="00FA1EE9" w:rsidRDefault="00AF2817" w:rsidP="009D359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2.19</w:t>
            </w:r>
            <w:r w:rsidR="002561EC">
              <w:rPr>
                <w:rFonts w:ascii="Times New Roman" w:hAnsi="Times New Roman" w:cs="Times New Roman"/>
                <w:sz w:val="24"/>
                <w:szCs w:val="24"/>
              </w:rPr>
              <w:t>.1.</w:t>
            </w:r>
          </w:p>
        </w:tc>
        <w:tc>
          <w:tcPr>
            <w:tcW w:w="4108" w:type="dxa"/>
            <w:tcBorders>
              <w:top w:val="single" w:sz="4" w:space="0" w:color="auto"/>
              <w:left w:val="single" w:sz="4" w:space="0" w:color="auto"/>
              <w:bottom w:val="single" w:sz="4" w:space="0" w:color="auto"/>
              <w:right w:val="single" w:sz="4" w:space="0" w:color="auto"/>
            </w:tcBorders>
          </w:tcPr>
          <w:p w:rsidR="002561EC" w:rsidRPr="00FA1EE9" w:rsidRDefault="00AF2817" w:rsidP="009D3598">
            <w:pPr>
              <w:pStyle w:val="ConsPlusNormal"/>
              <w:ind w:firstLine="138"/>
              <w:jc w:val="both"/>
              <w:rPr>
                <w:rFonts w:ascii="Times New Roman" w:hAnsi="Times New Roman" w:cs="Times New Roman"/>
                <w:sz w:val="24"/>
                <w:szCs w:val="24"/>
              </w:rPr>
            </w:pPr>
            <w:r w:rsidRPr="00AF2817">
              <w:rPr>
                <w:rFonts w:ascii="Times New Roman" w:hAnsi="Times New Roman" w:cs="Times New Roman"/>
                <w:sz w:val="24"/>
                <w:szCs w:val="24"/>
              </w:rPr>
              <w:t>Наличие противоречивых сведений в запросе и приложенных к нему документах.</w:t>
            </w:r>
          </w:p>
        </w:tc>
        <w:tc>
          <w:tcPr>
            <w:tcW w:w="4456" w:type="dxa"/>
            <w:tcBorders>
              <w:top w:val="single" w:sz="4" w:space="0" w:color="auto"/>
              <w:left w:val="single" w:sz="4" w:space="0" w:color="auto"/>
              <w:bottom w:val="single" w:sz="4" w:space="0" w:color="auto"/>
              <w:right w:val="single" w:sz="4" w:space="0" w:color="auto"/>
            </w:tcBorders>
          </w:tcPr>
          <w:p w:rsidR="002561EC" w:rsidRPr="00FA1EE9" w:rsidRDefault="00AF2817" w:rsidP="009D3598">
            <w:pPr>
              <w:pStyle w:val="ConsPlusNormal"/>
              <w:ind w:firstLine="283"/>
              <w:jc w:val="both"/>
              <w:rPr>
                <w:rFonts w:ascii="Times New Roman" w:hAnsi="Times New Roman" w:cs="Times New Roman"/>
                <w:sz w:val="24"/>
                <w:szCs w:val="24"/>
              </w:rPr>
            </w:pPr>
            <w:r w:rsidRPr="00AF2817">
              <w:rPr>
                <w:rFonts w:ascii="Times New Roman" w:hAnsi="Times New Roman" w:cs="Times New Roman"/>
                <w:sz w:val="24"/>
                <w:szCs w:val="24"/>
              </w:rPr>
              <w:t>Указать исчерпывающий переч</w:t>
            </w:r>
            <w:r>
              <w:rPr>
                <w:rFonts w:ascii="Times New Roman" w:hAnsi="Times New Roman" w:cs="Times New Roman"/>
                <w:sz w:val="24"/>
                <w:szCs w:val="24"/>
              </w:rPr>
              <w:t>ень документов, которые содержат противоречивые сведения</w:t>
            </w:r>
          </w:p>
        </w:tc>
      </w:tr>
      <w:tr w:rsidR="002561EC" w:rsidRPr="00FA1EE9" w:rsidTr="009D3598">
        <w:tc>
          <w:tcPr>
            <w:tcW w:w="996" w:type="dxa"/>
            <w:tcBorders>
              <w:top w:val="single" w:sz="4" w:space="0" w:color="auto"/>
              <w:left w:val="single" w:sz="4" w:space="0" w:color="auto"/>
              <w:bottom w:val="single" w:sz="4" w:space="0" w:color="auto"/>
              <w:right w:val="single" w:sz="4" w:space="0" w:color="auto"/>
            </w:tcBorders>
          </w:tcPr>
          <w:p w:rsidR="002561EC" w:rsidRPr="00FA1EE9" w:rsidRDefault="00AF2817" w:rsidP="009D359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2.19</w:t>
            </w:r>
            <w:r w:rsidR="002561EC">
              <w:rPr>
                <w:rFonts w:ascii="Times New Roman" w:hAnsi="Times New Roman" w:cs="Times New Roman"/>
                <w:sz w:val="24"/>
                <w:szCs w:val="24"/>
              </w:rPr>
              <w:t>.2.</w:t>
            </w:r>
          </w:p>
        </w:tc>
        <w:tc>
          <w:tcPr>
            <w:tcW w:w="4108" w:type="dxa"/>
            <w:tcBorders>
              <w:top w:val="single" w:sz="4" w:space="0" w:color="auto"/>
              <w:left w:val="single" w:sz="4" w:space="0" w:color="auto"/>
              <w:bottom w:val="single" w:sz="4" w:space="0" w:color="auto"/>
              <w:right w:val="single" w:sz="4" w:space="0" w:color="auto"/>
            </w:tcBorders>
          </w:tcPr>
          <w:p w:rsidR="002561EC" w:rsidRPr="00FA1EE9" w:rsidRDefault="00AF2817" w:rsidP="009D3598">
            <w:pPr>
              <w:pStyle w:val="ConsPlusNormal"/>
              <w:tabs>
                <w:tab w:val="left" w:pos="168"/>
              </w:tabs>
              <w:ind w:firstLine="138"/>
              <w:jc w:val="both"/>
              <w:rPr>
                <w:rFonts w:ascii="Times New Roman" w:hAnsi="Times New Roman" w:cs="Times New Roman"/>
                <w:sz w:val="24"/>
                <w:szCs w:val="24"/>
              </w:rPr>
            </w:pPr>
            <w:r w:rsidRPr="00AF2817">
              <w:rPr>
                <w:rFonts w:ascii="Times New Roman" w:hAnsi="Times New Roman" w:cs="Times New Roman"/>
                <w:sz w:val="24"/>
                <w:szCs w:val="24"/>
              </w:rPr>
              <w:t>Несоответствие категории Заявителя кругу лиц, указанных в пункте 1.3 настоящего Административного регламента.</w:t>
            </w:r>
          </w:p>
        </w:tc>
        <w:tc>
          <w:tcPr>
            <w:tcW w:w="4456" w:type="dxa"/>
            <w:tcBorders>
              <w:top w:val="single" w:sz="4" w:space="0" w:color="auto"/>
              <w:left w:val="single" w:sz="4" w:space="0" w:color="auto"/>
              <w:bottom w:val="single" w:sz="4" w:space="0" w:color="auto"/>
              <w:right w:val="single" w:sz="4" w:space="0" w:color="auto"/>
            </w:tcBorders>
          </w:tcPr>
          <w:p w:rsidR="002561EC" w:rsidRPr="00FA1EE9" w:rsidRDefault="00AF2817" w:rsidP="009D3598">
            <w:pPr>
              <w:pStyle w:val="ConsPlusNormal"/>
              <w:ind w:firstLine="283"/>
              <w:jc w:val="both"/>
              <w:rPr>
                <w:rFonts w:ascii="Times New Roman" w:hAnsi="Times New Roman" w:cs="Times New Roman"/>
                <w:sz w:val="24"/>
                <w:szCs w:val="24"/>
              </w:rPr>
            </w:pPr>
            <w:r w:rsidRPr="00AF2817">
              <w:rPr>
                <w:rFonts w:ascii="Times New Roman" w:hAnsi="Times New Roman" w:cs="Times New Roman"/>
                <w:sz w:val="24"/>
                <w:szCs w:val="24"/>
              </w:rPr>
              <w:t>Указать основание такого вывода</w:t>
            </w:r>
          </w:p>
        </w:tc>
      </w:tr>
      <w:tr w:rsidR="002561EC" w:rsidRPr="00FA1EE9" w:rsidTr="009D3598">
        <w:tc>
          <w:tcPr>
            <w:tcW w:w="996" w:type="dxa"/>
            <w:tcBorders>
              <w:top w:val="single" w:sz="4" w:space="0" w:color="auto"/>
              <w:left w:val="single" w:sz="4" w:space="0" w:color="auto"/>
              <w:bottom w:val="single" w:sz="4" w:space="0" w:color="auto"/>
              <w:right w:val="single" w:sz="4" w:space="0" w:color="auto"/>
            </w:tcBorders>
          </w:tcPr>
          <w:p w:rsidR="002561EC" w:rsidRPr="00FA1EE9" w:rsidRDefault="00AF2817" w:rsidP="009D359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2.19</w:t>
            </w:r>
            <w:r w:rsidR="002561EC">
              <w:rPr>
                <w:rFonts w:ascii="Times New Roman" w:hAnsi="Times New Roman" w:cs="Times New Roman"/>
                <w:sz w:val="24"/>
                <w:szCs w:val="24"/>
              </w:rPr>
              <w:t>.3.</w:t>
            </w:r>
          </w:p>
        </w:tc>
        <w:tc>
          <w:tcPr>
            <w:tcW w:w="4108" w:type="dxa"/>
            <w:tcBorders>
              <w:top w:val="single" w:sz="4" w:space="0" w:color="auto"/>
              <w:left w:val="single" w:sz="4" w:space="0" w:color="auto"/>
              <w:bottom w:val="single" w:sz="4" w:space="0" w:color="auto"/>
              <w:right w:val="single" w:sz="4" w:space="0" w:color="auto"/>
            </w:tcBorders>
          </w:tcPr>
          <w:p w:rsidR="002561EC" w:rsidRPr="00FA1EE9" w:rsidRDefault="00AF2817" w:rsidP="009D3598">
            <w:pPr>
              <w:pStyle w:val="ConsPlusNormal"/>
              <w:ind w:firstLine="138"/>
              <w:jc w:val="both"/>
              <w:rPr>
                <w:rFonts w:ascii="Times New Roman" w:hAnsi="Times New Roman" w:cs="Times New Roman"/>
                <w:sz w:val="24"/>
                <w:szCs w:val="24"/>
              </w:rPr>
            </w:pPr>
            <w:r w:rsidRPr="00AF2817">
              <w:rPr>
                <w:rFonts w:ascii="Times New Roman" w:hAnsi="Times New Roman" w:cs="Times New Roman"/>
                <w:sz w:val="24"/>
                <w:szCs w:val="24"/>
              </w:rPr>
              <w:t>Отсутствие в запросе необходимых сведений для проведения поисковой работы (интересующих заявителя темы, вопроса, события, факта и хронологических рамок запрашиваемой информации).</w:t>
            </w:r>
          </w:p>
        </w:tc>
        <w:tc>
          <w:tcPr>
            <w:tcW w:w="4456" w:type="dxa"/>
            <w:tcBorders>
              <w:top w:val="single" w:sz="4" w:space="0" w:color="auto"/>
              <w:left w:val="single" w:sz="4" w:space="0" w:color="auto"/>
              <w:bottom w:val="single" w:sz="4" w:space="0" w:color="auto"/>
              <w:right w:val="single" w:sz="4" w:space="0" w:color="auto"/>
            </w:tcBorders>
          </w:tcPr>
          <w:p w:rsidR="002561EC" w:rsidRPr="00FA1EE9" w:rsidRDefault="00AF2817" w:rsidP="009D3598">
            <w:pPr>
              <w:pStyle w:val="ConsPlusNormal"/>
              <w:ind w:firstLine="283"/>
              <w:jc w:val="both"/>
              <w:rPr>
                <w:rFonts w:ascii="Times New Roman" w:hAnsi="Times New Roman" w:cs="Times New Roman"/>
                <w:sz w:val="24"/>
                <w:szCs w:val="24"/>
              </w:rPr>
            </w:pPr>
            <w:r w:rsidRPr="00AF2817">
              <w:rPr>
                <w:rFonts w:ascii="Times New Roman" w:hAnsi="Times New Roman" w:cs="Times New Roman"/>
                <w:sz w:val="24"/>
                <w:szCs w:val="24"/>
              </w:rPr>
              <w:t>Указать основание такого вывода</w:t>
            </w:r>
          </w:p>
        </w:tc>
      </w:tr>
      <w:tr w:rsidR="002561EC" w:rsidRPr="00FA1EE9" w:rsidTr="009D3598">
        <w:tc>
          <w:tcPr>
            <w:tcW w:w="996" w:type="dxa"/>
            <w:tcBorders>
              <w:top w:val="single" w:sz="4" w:space="0" w:color="auto"/>
              <w:left w:val="single" w:sz="4" w:space="0" w:color="auto"/>
              <w:bottom w:val="single" w:sz="4" w:space="0" w:color="auto"/>
              <w:right w:val="single" w:sz="4" w:space="0" w:color="auto"/>
            </w:tcBorders>
          </w:tcPr>
          <w:p w:rsidR="002561EC" w:rsidRPr="00FA1EE9" w:rsidRDefault="00AF2817" w:rsidP="009D359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2.19</w:t>
            </w:r>
            <w:r w:rsidR="002561EC">
              <w:rPr>
                <w:rFonts w:ascii="Times New Roman" w:hAnsi="Times New Roman" w:cs="Times New Roman"/>
                <w:sz w:val="24"/>
                <w:szCs w:val="24"/>
              </w:rPr>
              <w:t>.4.</w:t>
            </w:r>
          </w:p>
        </w:tc>
        <w:tc>
          <w:tcPr>
            <w:tcW w:w="4108" w:type="dxa"/>
            <w:tcBorders>
              <w:top w:val="single" w:sz="4" w:space="0" w:color="auto"/>
              <w:left w:val="single" w:sz="4" w:space="0" w:color="auto"/>
              <w:bottom w:val="single" w:sz="4" w:space="0" w:color="auto"/>
              <w:right w:val="single" w:sz="4" w:space="0" w:color="auto"/>
            </w:tcBorders>
          </w:tcPr>
          <w:p w:rsidR="002561EC" w:rsidRPr="00FA1EE9" w:rsidRDefault="00AF2817" w:rsidP="009D3598">
            <w:pPr>
              <w:pStyle w:val="ConsPlusNormal"/>
              <w:ind w:firstLine="138"/>
              <w:jc w:val="both"/>
              <w:rPr>
                <w:rFonts w:ascii="Times New Roman" w:hAnsi="Times New Roman" w:cs="Times New Roman"/>
                <w:sz w:val="24"/>
                <w:szCs w:val="24"/>
              </w:rPr>
            </w:pPr>
            <w:r w:rsidRPr="00AF2817">
              <w:rPr>
                <w:rFonts w:ascii="Times New Roman" w:hAnsi="Times New Roman" w:cs="Times New Roman"/>
                <w:sz w:val="24"/>
                <w:szCs w:val="24"/>
              </w:rPr>
              <w:t>Запрос подан лицом, не имеющим полномочий представлять интересы Заявителя.</w:t>
            </w:r>
          </w:p>
        </w:tc>
        <w:tc>
          <w:tcPr>
            <w:tcW w:w="4456" w:type="dxa"/>
            <w:tcBorders>
              <w:top w:val="single" w:sz="4" w:space="0" w:color="auto"/>
              <w:left w:val="single" w:sz="4" w:space="0" w:color="auto"/>
              <w:bottom w:val="single" w:sz="4" w:space="0" w:color="auto"/>
              <w:right w:val="single" w:sz="4" w:space="0" w:color="auto"/>
            </w:tcBorders>
          </w:tcPr>
          <w:p w:rsidR="002561EC" w:rsidRPr="00FA1EE9" w:rsidRDefault="00AF2817" w:rsidP="009D3598">
            <w:pPr>
              <w:pStyle w:val="ConsPlusNormal"/>
              <w:ind w:firstLine="283"/>
              <w:jc w:val="both"/>
              <w:rPr>
                <w:rFonts w:ascii="Times New Roman" w:hAnsi="Times New Roman" w:cs="Times New Roman"/>
                <w:sz w:val="24"/>
                <w:szCs w:val="24"/>
              </w:rPr>
            </w:pPr>
            <w:r w:rsidRPr="00AF2817">
              <w:rPr>
                <w:rFonts w:ascii="Times New Roman" w:hAnsi="Times New Roman" w:cs="Times New Roman"/>
                <w:sz w:val="24"/>
                <w:szCs w:val="24"/>
              </w:rPr>
              <w:t>Указать основание такого вывода</w:t>
            </w:r>
          </w:p>
        </w:tc>
      </w:tr>
      <w:tr w:rsidR="002561EC" w:rsidRPr="00FA1EE9" w:rsidTr="009D3598">
        <w:tc>
          <w:tcPr>
            <w:tcW w:w="996" w:type="dxa"/>
            <w:tcBorders>
              <w:top w:val="single" w:sz="4" w:space="0" w:color="auto"/>
              <w:left w:val="single" w:sz="4" w:space="0" w:color="auto"/>
              <w:bottom w:val="single" w:sz="4" w:space="0" w:color="auto"/>
              <w:right w:val="single" w:sz="4" w:space="0" w:color="auto"/>
            </w:tcBorders>
          </w:tcPr>
          <w:p w:rsidR="002561EC" w:rsidRPr="00FA1EE9" w:rsidRDefault="00AF2817" w:rsidP="009D359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2.19</w:t>
            </w:r>
            <w:r w:rsidR="002561EC">
              <w:rPr>
                <w:rFonts w:ascii="Times New Roman" w:hAnsi="Times New Roman" w:cs="Times New Roman"/>
                <w:sz w:val="24"/>
                <w:szCs w:val="24"/>
              </w:rPr>
              <w:t>.5.</w:t>
            </w:r>
          </w:p>
        </w:tc>
        <w:tc>
          <w:tcPr>
            <w:tcW w:w="4108" w:type="dxa"/>
            <w:tcBorders>
              <w:top w:val="single" w:sz="4" w:space="0" w:color="auto"/>
              <w:left w:val="single" w:sz="4" w:space="0" w:color="auto"/>
              <w:bottom w:val="single" w:sz="4" w:space="0" w:color="auto"/>
              <w:right w:val="single" w:sz="4" w:space="0" w:color="auto"/>
            </w:tcBorders>
          </w:tcPr>
          <w:p w:rsidR="002561EC" w:rsidRPr="00FA1EE9" w:rsidRDefault="00AF2817" w:rsidP="009D3598">
            <w:pPr>
              <w:pStyle w:val="ConsPlusNormal"/>
              <w:ind w:firstLine="0"/>
              <w:rPr>
                <w:rFonts w:ascii="Times New Roman" w:hAnsi="Times New Roman" w:cs="Times New Roman"/>
                <w:sz w:val="24"/>
                <w:szCs w:val="24"/>
              </w:rPr>
            </w:pPr>
            <w:r w:rsidRPr="00AF2817">
              <w:rPr>
                <w:rFonts w:ascii="Times New Roman" w:hAnsi="Times New Roman" w:cs="Times New Roman"/>
                <w:sz w:val="24"/>
                <w:szCs w:val="24"/>
              </w:rPr>
              <w:t xml:space="preserve">Ответ не может быть дан без разглашения сведений, составляющих государственную или иную охраняемую федеральным законом тайну, либо у заявителя отсутствуют документально подтвержденные права на получение сведений, содержащих государственную тайну или </w:t>
            </w:r>
            <w:r w:rsidRPr="00AF2817">
              <w:rPr>
                <w:rFonts w:ascii="Times New Roman" w:hAnsi="Times New Roman" w:cs="Times New Roman"/>
                <w:sz w:val="24"/>
                <w:szCs w:val="24"/>
              </w:rPr>
              <w:lastRenderedPageBreak/>
              <w:t>конфиденциальную информацию.</w:t>
            </w:r>
          </w:p>
        </w:tc>
        <w:tc>
          <w:tcPr>
            <w:tcW w:w="4456" w:type="dxa"/>
            <w:tcBorders>
              <w:top w:val="single" w:sz="4" w:space="0" w:color="auto"/>
              <w:left w:val="single" w:sz="4" w:space="0" w:color="auto"/>
              <w:bottom w:val="single" w:sz="4" w:space="0" w:color="auto"/>
              <w:right w:val="single" w:sz="4" w:space="0" w:color="auto"/>
            </w:tcBorders>
          </w:tcPr>
          <w:p w:rsidR="002561EC" w:rsidRPr="00FA1EE9" w:rsidRDefault="002561EC" w:rsidP="009D3598">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lastRenderedPageBreak/>
              <w:t>Указать основание такого вывода</w:t>
            </w:r>
          </w:p>
        </w:tc>
      </w:tr>
      <w:tr w:rsidR="002561EC" w:rsidRPr="00FA1EE9" w:rsidTr="009D3598">
        <w:tc>
          <w:tcPr>
            <w:tcW w:w="996" w:type="dxa"/>
            <w:tcBorders>
              <w:top w:val="single" w:sz="4" w:space="0" w:color="auto"/>
              <w:left w:val="single" w:sz="4" w:space="0" w:color="auto"/>
              <w:bottom w:val="single" w:sz="4" w:space="0" w:color="auto"/>
              <w:right w:val="single" w:sz="4" w:space="0" w:color="auto"/>
            </w:tcBorders>
          </w:tcPr>
          <w:p w:rsidR="002561EC" w:rsidRDefault="00AF2817" w:rsidP="009D359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lastRenderedPageBreak/>
              <w:t>2.19</w:t>
            </w:r>
            <w:r w:rsidR="002561EC">
              <w:rPr>
                <w:rFonts w:ascii="Times New Roman" w:hAnsi="Times New Roman" w:cs="Times New Roman"/>
                <w:sz w:val="24"/>
                <w:szCs w:val="24"/>
              </w:rPr>
              <w:t>.6.</w:t>
            </w:r>
          </w:p>
        </w:tc>
        <w:tc>
          <w:tcPr>
            <w:tcW w:w="4108" w:type="dxa"/>
            <w:tcBorders>
              <w:top w:val="single" w:sz="4" w:space="0" w:color="auto"/>
              <w:left w:val="single" w:sz="4" w:space="0" w:color="auto"/>
              <w:bottom w:val="single" w:sz="4" w:space="0" w:color="auto"/>
              <w:right w:val="single" w:sz="4" w:space="0" w:color="auto"/>
            </w:tcBorders>
          </w:tcPr>
          <w:p w:rsidR="002561EC" w:rsidRDefault="00AF2817" w:rsidP="009D3598">
            <w:pPr>
              <w:pStyle w:val="ConsPlusNormal"/>
              <w:ind w:firstLine="0"/>
              <w:rPr>
                <w:rFonts w:ascii="Times New Roman" w:hAnsi="Times New Roman" w:cs="Times New Roman"/>
                <w:sz w:val="24"/>
                <w:szCs w:val="24"/>
              </w:rPr>
            </w:pPr>
            <w:r w:rsidRPr="00AF2817">
              <w:rPr>
                <w:rFonts w:ascii="Times New Roman" w:hAnsi="Times New Roman" w:cs="Times New Roman"/>
                <w:sz w:val="24"/>
                <w:szCs w:val="24"/>
              </w:rPr>
              <w:t xml:space="preserve">Запрос сведений о личной или семейной тайне гражданина, его частной жизни, либо сведений, создающих угрозу для его безопасности, если со дня создания документов, содержащих такие сведения, прошло не более 75 лет, а ограничение на доступ </w:t>
            </w:r>
            <w:proofErr w:type="gramStart"/>
            <w:r w:rsidRPr="00AF2817">
              <w:rPr>
                <w:rFonts w:ascii="Times New Roman" w:hAnsi="Times New Roman" w:cs="Times New Roman"/>
                <w:sz w:val="24"/>
                <w:szCs w:val="24"/>
              </w:rPr>
              <w:t>к</w:t>
            </w:r>
            <w:proofErr w:type="gramEnd"/>
            <w:r w:rsidRPr="00AF2817">
              <w:rPr>
                <w:rFonts w:ascii="Times New Roman" w:hAnsi="Times New Roman" w:cs="Times New Roman"/>
                <w:sz w:val="24"/>
                <w:szCs w:val="24"/>
              </w:rPr>
              <w:t xml:space="preserve"> </w:t>
            </w:r>
            <w:proofErr w:type="gramStart"/>
            <w:r w:rsidRPr="00AF2817">
              <w:rPr>
                <w:rFonts w:ascii="Times New Roman" w:hAnsi="Times New Roman" w:cs="Times New Roman"/>
                <w:sz w:val="24"/>
                <w:szCs w:val="24"/>
              </w:rPr>
              <w:t>таким</w:t>
            </w:r>
            <w:proofErr w:type="gramEnd"/>
            <w:r w:rsidRPr="00AF2817">
              <w:rPr>
                <w:rFonts w:ascii="Times New Roman" w:hAnsi="Times New Roman" w:cs="Times New Roman"/>
                <w:sz w:val="24"/>
                <w:szCs w:val="24"/>
              </w:rPr>
              <w:t xml:space="preserve"> сведениям не отменено в установленном законодательством порядке.</w:t>
            </w:r>
          </w:p>
        </w:tc>
        <w:tc>
          <w:tcPr>
            <w:tcW w:w="4456" w:type="dxa"/>
            <w:tcBorders>
              <w:top w:val="single" w:sz="4" w:space="0" w:color="auto"/>
              <w:left w:val="single" w:sz="4" w:space="0" w:color="auto"/>
              <w:bottom w:val="single" w:sz="4" w:space="0" w:color="auto"/>
              <w:right w:val="single" w:sz="4" w:space="0" w:color="auto"/>
            </w:tcBorders>
          </w:tcPr>
          <w:p w:rsidR="002561EC" w:rsidRDefault="00AF2817" w:rsidP="009D3598">
            <w:pPr>
              <w:pStyle w:val="ConsPlusNormal"/>
              <w:ind w:firstLine="283"/>
              <w:jc w:val="both"/>
              <w:rPr>
                <w:rFonts w:ascii="Times New Roman" w:hAnsi="Times New Roman" w:cs="Times New Roman"/>
                <w:sz w:val="24"/>
                <w:szCs w:val="24"/>
              </w:rPr>
            </w:pPr>
            <w:r w:rsidRPr="00AF2817">
              <w:rPr>
                <w:rFonts w:ascii="Times New Roman" w:hAnsi="Times New Roman" w:cs="Times New Roman"/>
                <w:sz w:val="24"/>
                <w:szCs w:val="24"/>
              </w:rPr>
              <w:t>Указать основание такого вывода</w:t>
            </w:r>
          </w:p>
        </w:tc>
      </w:tr>
    </w:tbl>
    <w:p w:rsidR="00AF2817" w:rsidRPr="00AF2817" w:rsidRDefault="00AF2817" w:rsidP="00AF2817">
      <w:pPr>
        <w:pStyle w:val="ConsPlusNormal"/>
        <w:spacing w:before="240"/>
        <w:jc w:val="both"/>
        <w:rPr>
          <w:rFonts w:ascii="Times New Roman" w:hAnsi="Times New Roman" w:cs="Times New Roman"/>
          <w:sz w:val="24"/>
          <w:szCs w:val="24"/>
        </w:rPr>
      </w:pPr>
      <w:r w:rsidRPr="00AF2817">
        <w:rPr>
          <w:rFonts w:ascii="Times New Roman" w:hAnsi="Times New Roman" w:cs="Times New Roman"/>
          <w:sz w:val="24"/>
          <w:szCs w:val="24"/>
        </w:rPr>
        <w:t>Вы вправе повторно обратиться в Администрацию городского округа Тейково Ивановской области с Запросом о предоставлении муниципальной услуги после устранения указанных оснований для отказа в предоставления муниципальной услуги.</w:t>
      </w:r>
    </w:p>
    <w:p w:rsidR="00AF2817" w:rsidRPr="00AF2817" w:rsidRDefault="00AF2817" w:rsidP="00AF2817">
      <w:pPr>
        <w:pStyle w:val="ConsPlusNormal"/>
        <w:spacing w:before="240"/>
        <w:jc w:val="both"/>
        <w:rPr>
          <w:rFonts w:ascii="Times New Roman" w:hAnsi="Times New Roman" w:cs="Times New Roman"/>
          <w:sz w:val="24"/>
          <w:szCs w:val="24"/>
        </w:rPr>
      </w:pPr>
      <w:r w:rsidRPr="00AF2817">
        <w:rPr>
          <w:rFonts w:ascii="Times New Roman" w:hAnsi="Times New Roman" w:cs="Times New Roman"/>
          <w:sz w:val="24"/>
          <w:szCs w:val="24"/>
        </w:rPr>
        <w:t>Данный отказ может быть обжалован в досудебном порядке путем направления жалобы в соответствии с разделом V Административного регламента, а также в судебном порядке.</w:t>
      </w:r>
    </w:p>
    <w:p w:rsidR="00AF2817" w:rsidRPr="00AF2817" w:rsidRDefault="00AF2817" w:rsidP="00AF2817">
      <w:pPr>
        <w:pStyle w:val="ConsPlusNormal"/>
        <w:spacing w:before="240"/>
        <w:ind w:firstLine="0"/>
        <w:jc w:val="both"/>
        <w:rPr>
          <w:rFonts w:ascii="Times New Roman" w:hAnsi="Times New Roman" w:cs="Times New Roman"/>
          <w:sz w:val="24"/>
          <w:szCs w:val="24"/>
        </w:rPr>
      </w:pPr>
      <w:r w:rsidRPr="00AF2817">
        <w:rPr>
          <w:rFonts w:ascii="Times New Roman" w:hAnsi="Times New Roman" w:cs="Times New Roman"/>
          <w:sz w:val="24"/>
          <w:szCs w:val="24"/>
        </w:rPr>
        <w:t>Дополнительно информируем:</w:t>
      </w:r>
    </w:p>
    <w:p w:rsidR="00AF2817" w:rsidRPr="00AF2817" w:rsidRDefault="00AF2817" w:rsidP="00AF2817">
      <w:pPr>
        <w:pStyle w:val="ConsPlusNormal"/>
        <w:spacing w:before="240"/>
        <w:jc w:val="both"/>
        <w:rPr>
          <w:rFonts w:ascii="Times New Roman" w:hAnsi="Times New Roman" w:cs="Times New Roman"/>
          <w:sz w:val="24"/>
          <w:szCs w:val="24"/>
        </w:rPr>
      </w:pPr>
      <w:r w:rsidRPr="00AF281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w:t>
      </w:r>
    </w:p>
    <w:p w:rsidR="00AF2817" w:rsidRPr="00AF2817" w:rsidRDefault="00AF2817" w:rsidP="00AF2817">
      <w:pPr>
        <w:pStyle w:val="ConsPlusNormal"/>
        <w:spacing w:before="240"/>
        <w:jc w:val="both"/>
        <w:rPr>
          <w:rFonts w:ascii="Times New Roman" w:hAnsi="Times New Roman" w:cs="Times New Roman"/>
          <w:sz w:val="24"/>
          <w:szCs w:val="24"/>
        </w:rPr>
      </w:pPr>
      <w:r w:rsidRPr="00AF2817">
        <w:rPr>
          <w:rFonts w:ascii="Times New Roman" w:hAnsi="Times New Roman" w:cs="Times New Roman"/>
          <w:sz w:val="24"/>
          <w:szCs w:val="24"/>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AF2817" w:rsidRPr="00AF2817" w:rsidRDefault="00AF2817" w:rsidP="00AF2817">
      <w:pPr>
        <w:pStyle w:val="ConsPlusNormal"/>
        <w:spacing w:before="240"/>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08"/>
        <w:gridCol w:w="284"/>
        <w:gridCol w:w="2634"/>
        <w:gridCol w:w="283"/>
        <w:gridCol w:w="2662"/>
      </w:tblGrid>
      <w:tr w:rsidR="00AF2817" w:rsidRPr="00FA1EE9" w:rsidTr="009D3598">
        <w:tc>
          <w:tcPr>
            <w:tcW w:w="3708" w:type="dxa"/>
            <w:tcBorders>
              <w:bottom w:val="single" w:sz="4" w:space="0" w:color="auto"/>
            </w:tcBorders>
          </w:tcPr>
          <w:p w:rsidR="00AF2817" w:rsidRPr="00FA1EE9" w:rsidRDefault="00AF2817" w:rsidP="009D3598">
            <w:pPr>
              <w:pStyle w:val="ConsPlusNormal"/>
              <w:jc w:val="center"/>
              <w:rPr>
                <w:rFonts w:ascii="Times New Roman" w:hAnsi="Times New Roman" w:cs="Times New Roman"/>
                <w:sz w:val="24"/>
                <w:szCs w:val="24"/>
              </w:rPr>
            </w:pPr>
          </w:p>
        </w:tc>
        <w:tc>
          <w:tcPr>
            <w:tcW w:w="284" w:type="dxa"/>
          </w:tcPr>
          <w:p w:rsidR="00AF2817" w:rsidRPr="00FA1EE9" w:rsidRDefault="00AF2817" w:rsidP="009D3598">
            <w:pPr>
              <w:pStyle w:val="ConsPlusNormal"/>
              <w:jc w:val="center"/>
              <w:rPr>
                <w:rFonts w:ascii="Times New Roman" w:hAnsi="Times New Roman" w:cs="Times New Roman"/>
                <w:sz w:val="24"/>
                <w:szCs w:val="24"/>
              </w:rPr>
            </w:pPr>
          </w:p>
        </w:tc>
        <w:tc>
          <w:tcPr>
            <w:tcW w:w="2634" w:type="dxa"/>
            <w:tcBorders>
              <w:bottom w:val="single" w:sz="4" w:space="0" w:color="auto"/>
            </w:tcBorders>
          </w:tcPr>
          <w:p w:rsidR="00AF2817" w:rsidRPr="00FA1EE9" w:rsidRDefault="00AF2817" w:rsidP="009D3598">
            <w:pPr>
              <w:pStyle w:val="ConsPlusNormal"/>
              <w:jc w:val="center"/>
              <w:rPr>
                <w:rFonts w:ascii="Times New Roman" w:hAnsi="Times New Roman" w:cs="Times New Roman"/>
                <w:sz w:val="24"/>
                <w:szCs w:val="24"/>
              </w:rPr>
            </w:pPr>
          </w:p>
        </w:tc>
        <w:tc>
          <w:tcPr>
            <w:tcW w:w="283" w:type="dxa"/>
          </w:tcPr>
          <w:p w:rsidR="00AF2817" w:rsidRPr="00FA1EE9" w:rsidRDefault="00AF2817" w:rsidP="009D3598">
            <w:pPr>
              <w:pStyle w:val="ConsPlusNormal"/>
              <w:jc w:val="center"/>
              <w:rPr>
                <w:rFonts w:ascii="Times New Roman" w:hAnsi="Times New Roman" w:cs="Times New Roman"/>
                <w:sz w:val="24"/>
                <w:szCs w:val="24"/>
              </w:rPr>
            </w:pPr>
          </w:p>
        </w:tc>
        <w:tc>
          <w:tcPr>
            <w:tcW w:w="2662" w:type="dxa"/>
            <w:tcBorders>
              <w:bottom w:val="single" w:sz="4" w:space="0" w:color="auto"/>
            </w:tcBorders>
          </w:tcPr>
          <w:p w:rsidR="00AF2817" w:rsidRPr="00FA1EE9" w:rsidRDefault="00AF2817" w:rsidP="009D3598">
            <w:pPr>
              <w:pStyle w:val="ConsPlusNormal"/>
              <w:jc w:val="center"/>
              <w:rPr>
                <w:rFonts w:ascii="Times New Roman" w:hAnsi="Times New Roman" w:cs="Times New Roman"/>
                <w:sz w:val="24"/>
                <w:szCs w:val="24"/>
              </w:rPr>
            </w:pPr>
          </w:p>
        </w:tc>
      </w:tr>
      <w:tr w:rsidR="00AF2817" w:rsidRPr="00FA1EE9" w:rsidTr="009D3598">
        <w:tc>
          <w:tcPr>
            <w:tcW w:w="3708" w:type="dxa"/>
            <w:tcBorders>
              <w:top w:val="single" w:sz="4" w:space="0" w:color="auto"/>
            </w:tcBorders>
          </w:tcPr>
          <w:p w:rsidR="00AF2817" w:rsidRPr="00FA1EE9" w:rsidRDefault="00AF2817" w:rsidP="009D3598">
            <w:pPr>
              <w:pStyle w:val="ConsPlusNormal"/>
              <w:jc w:val="center"/>
              <w:rPr>
                <w:rFonts w:ascii="Times New Roman" w:hAnsi="Times New Roman" w:cs="Times New Roman"/>
                <w:sz w:val="24"/>
                <w:szCs w:val="24"/>
              </w:rPr>
            </w:pPr>
          </w:p>
        </w:tc>
        <w:tc>
          <w:tcPr>
            <w:tcW w:w="284" w:type="dxa"/>
          </w:tcPr>
          <w:p w:rsidR="00AF2817" w:rsidRPr="00FA1EE9" w:rsidRDefault="00AF2817" w:rsidP="009D3598">
            <w:pPr>
              <w:pStyle w:val="ConsPlusNormal"/>
              <w:jc w:val="center"/>
              <w:rPr>
                <w:rFonts w:ascii="Times New Roman" w:hAnsi="Times New Roman" w:cs="Times New Roman"/>
                <w:sz w:val="24"/>
                <w:szCs w:val="24"/>
              </w:rPr>
            </w:pPr>
          </w:p>
        </w:tc>
        <w:tc>
          <w:tcPr>
            <w:tcW w:w="2634" w:type="dxa"/>
            <w:tcBorders>
              <w:top w:val="single" w:sz="4" w:space="0" w:color="auto"/>
            </w:tcBorders>
          </w:tcPr>
          <w:p w:rsidR="00AF2817" w:rsidRPr="00FA1EE9" w:rsidRDefault="00AF2817" w:rsidP="009D3598">
            <w:pPr>
              <w:pStyle w:val="ConsPlusNormal"/>
              <w:jc w:val="center"/>
              <w:rPr>
                <w:rFonts w:ascii="Times New Roman" w:hAnsi="Times New Roman" w:cs="Times New Roman"/>
                <w:sz w:val="24"/>
                <w:szCs w:val="24"/>
              </w:rPr>
            </w:pPr>
            <w:r w:rsidRPr="00FA1EE9">
              <w:rPr>
                <w:rFonts w:ascii="Times New Roman" w:hAnsi="Times New Roman" w:cs="Times New Roman"/>
                <w:sz w:val="24"/>
                <w:szCs w:val="24"/>
              </w:rPr>
              <w:t>(подпись)</w:t>
            </w:r>
          </w:p>
        </w:tc>
        <w:tc>
          <w:tcPr>
            <w:tcW w:w="283" w:type="dxa"/>
          </w:tcPr>
          <w:p w:rsidR="00AF2817" w:rsidRPr="00FA1EE9" w:rsidRDefault="00AF2817" w:rsidP="009D3598">
            <w:pPr>
              <w:pStyle w:val="ConsPlusNormal"/>
              <w:jc w:val="center"/>
              <w:rPr>
                <w:rFonts w:ascii="Times New Roman" w:hAnsi="Times New Roman" w:cs="Times New Roman"/>
                <w:sz w:val="24"/>
                <w:szCs w:val="24"/>
              </w:rPr>
            </w:pPr>
          </w:p>
        </w:tc>
        <w:tc>
          <w:tcPr>
            <w:tcW w:w="2662" w:type="dxa"/>
            <w:tcBorders>
              <w:top w:val="single" w:sz="4" w:space="0" w:color="auto"/>
            </w:tcBorders>
          </w:tcPr>
          <w:p w:rsidR="00AF2817" w:rsidRPr="00FA1EE9" w:rsidRDefault="00AF2817" w:rsidP="009D3598">
            <w:pPr>
              <w:pStyle w:val="ConsPlusNormal"/>
              <w:ind w:firstLine="0"/>
              <w:rPr>
                <w:rFonts w:ascii="Times New Roman" w:hAnsi="Times New Roman" w:cs="Times New Roman"/>
                <w:sz w:val="24"/>
                <w:szCs w:val="24"/>
              </w:rPr>
            </w:pPr>
            <w:r w:rsidRPr="00FA1EE9">
              <w:rPr>
                <w:rFonts w:ascii="Times New Roman" w:hAnsi="Times New Roman" w:cs="Times New Roman"/>
                <w:sz w:val="24"/>
                <w:szCs w:val="24"/>
              </w:rPr>
              <w:t>(фамилия, инициалы)</w:t>
            </w:r>
          </w:p>
        </w:tc>
      </w:tr>
    </w:tbl>
    <w:p w:rsidR="00AF2817" w:rsidRPr="00AF2817" w:rsidRDefault="00AF2817" w:rsidP="00AF2817">
      <w:pPr>
        <w:pStyle w:val="ConsPlusNormal"/>
        <w:spacing w:before="240"/>
        <w:rPr>
          <w:rFonts w:ascii="Times New Roman" w:hAnsi="Times New Roman" w:cs="Times New Roman"/>
          <w:sz w:val="24"/>
          <w:szCs w:val="24"/>
        </w:rPr>
      </w:pPr>
    </w:p>
    <w:p w:rsidR="00AF2817" w:rsidRPr="00AF2817" w:rsidRDefault="00AF2817" w:rsidP="00AF2817">
      <w:pPr>
        <w:pStyle w:val="ConsPlusNormal"/>
        <w:spacing w:before="240"/>
        <w:rPr>
          <w:rFonts w:ascii="Times New Roman" w:hAnsi="Times New Roman" w:cs="Times New Roman"/>
          <w:sz w:val="24"/>
          <w:szCs w:val="24"/>
        </w:rPr>
      </w:pPr>
      <w:r w:rsidRPr="00AF2817">
        <w:rPr>
          <w:rFonts w:ascii="Times New Roman" w:hAnsi="Times New Roman" w:cs="Times New Roman"/>
          <w:sz w:val="24"/>
          <w:szCs w:val="24"/>
        </w:rPr>
        <w:t>" " 20__г.</w:t>
      </w:r>
    </w:p>
    <w:p w:rsidR="00AF2817" w:rsidRPr="00AF2817" w:rsidRDefault="00AF2817" w:rsidP="00AF2817">
      <w:pPr>
        <w:pStyle w:val="ConsPlusNormal"/>
        <w:spacing w:before="240"/>
        <w:rPr>
          <w:rFonts w:ascii="Times New Roman" w:hAnsi="Times New Roman" w:cs="Times New Roman"/>
          <w:sz w:val="24"/>
          <w:szCs w:val="24"/>
        </w:rPr>
      </w:pPr>
    </w:p>
    <w:p w:rsidR="00FA1EE9" w:rsidRDefault="00FA1EE9" w:rsidP="00FA1EE9">
      <w:pPr>
        <w:pStyle w:val="ConsPlusNormal"/>
        <w:spacing w:before="240"/>
        <w:rPr>
          <w:rFonts w:ascii="Times New Roman" w:hAnsi="Times New Roman" w:cs="Times New Roman"/>
          <w:sz w:val="24"/>
          <w:szCs w:val="24"/>
        </w:rPr>
      </w:pPr>
    </w:p>
    <w:p w:rsidR="00FA1EE9" w:rsidRDefault="00FA1EE9" w:rsidP="00FA1EE9">
      <w:pPr>
        <w:pStyle w:val="ConsPlusNormal"/>
        <w:spacing w:before="240"/>
        <w:rPr>
          <w:rFonts w:ascii="Times New Roman" w:hAnsi="Times New Roman" w:cs="Times New Roman"/>
          <w:sz w:val="24"/>
          <w:szCs w:val="24"/>
        </w:rPr>
      </w:pPr>
    </w:p>
    <w:p w:rsidR="00FA1EE9" w:rsidRDefault="00FA1EE9" w:rsidP="00FA1EE9">
      <w:pPr>
        <w:pStyle w:val="ConsPlusNormal"/>
        <w:spacing w:before="240"/>
        <w:rPr>
          <w:rFonts w:ascii="Times New Roman" w:hAnsi="Times New Roman" w:cs="Times New Roman"/>
          <w:sz w:val="24"/>
          <w:szCs w:val="24"/>
        </w:rPr>
      </w:pPr>
    </w:p>
    <w:p w:rsidR="00FA1EE9" w:rsidRDefault="00FA1EE9" w:rsidP="00FA1EE9">
      <w:pPr>
        <w:pStyle w:val="ConsPlusNormal"/>
        <w:spacing w:before="240"/>
        <w:rPr>
          <w:rFonts w:ascii="Times New Roman" w:hAnsi="Times New Roman" w:cs="Times New Roman"/>
          <w:sz w:val="24"/>
          <w:szCs w:val="24"/>
        </w:rPr>
      </w:pPr>
    </w:p>
    <w:p w:rsidR="00AF2817" w:rsidRDefault="002561EC" w:rsidP="002561EC">
      <w:pPr>
        <w:tabs>
          <w:tab w:val="left" w:pos="7213"/>
          <w:tab w:val="right" w:pos="9354"/>
        </w:tabs>
        <w:spacing w:after="0" w:line="240" w:lineRule="auto"/>
        <w:rPr>
          <w:rFonts w:ascii="Times New Roman" w:hAnsi="Times New Roman"/>
          <w:sz w:val="28"/>
          <w:szCs w:val="28"/>
        </w:rPr>
      </w:pPr>
      <w:r>
        <w:rPr>
          <w:rFonts w:ascii="Times New Roman" w:hAnsi="Times New Roman"/>
          <w:sz w:val="28"/>
          <w:szCs w:val="28"/>
        </w:rPr>
        <w:tab/>
      </w:r>
    </w:p>
    <w:p w:rsidR="00AF2817" w:rsidRDefault="00AF2817" w:rsidP="002561EC">
      <w:pPr>
        <w:tabs>
          <w:tab w:val="left" w:pos="7213"/>
          <w:tab w:val="right" w:pos="9354"/>
        </w:tabs>
        <w:spacing w:after="0" w:line="240" w:lineRule="auto"/>
        <w:rPr>
          <w:rFonts w:ascii="Times New Roman" w:hAnsi="Times New Roman"/>
          <w:sz w:val="28"/>
          <w:szCs w:val="28"/>
        </w:rPr>
      </w:pPr>
    </w:p>
    <w:p w:rsidR="00AF2817" w:rsidRDefault="00AF2817" w:rsidP="002561EC">
      <w:pPr>
        <w:tabs>
          <w:tab w:val="left" w:pos="7213"/>
          <w:tab w:val="right" w:pos="9354"/>
        </w:tabs>
        <w:spacing w:after="0" w:line="240" w:lineRule="auto"/>
        <w:rPr>
          <w:rFonts w:ascii="Times New Roman" w:hAnsi="Times New Roman"/>
          <w:sz w:val="28"/>
          <w:szCs w:val="28"/>
        </w:rPr>
      </w:pPr>
    </w:p>
    <w:p w:rsidR="00AF2817" w:rsidRDefault="00AF2817" w:rsidP="002561EC">
      <w:pPr>
        <w:tabs>
          <w:tab w:val="left" w:pos="7213"/>
          <w:tab w:val="right" w:pos="9354"/>
        </w:tabs>
        <w:spacing w:after="0" w:line="240" w:lineRule="auto"/>
        <w:rPr>
          <w:rFonts w:ascii="Times New Roman" w:hAnsi="Times New Roman"/>
          <w:sz w:val="28"/>
          <w:szCs w:val="28"/>
        </w:rPr>
      </w:pPr>
    </w:p>
    <w:p w:rsidR="00AF2817" w:rsidRDefault="00AF2817" w:rsidP="002561EC">
      <w:pPr>
        <w:tabs>
          <w:tab w:val="left" w:pos="7213"/>
          <w:tab w:val="right" w:pos="9354"/>
        </w:tabs>
        <w:spacing w:after="0" w:line="240" w:lineRule="auto"/>
        <w:rPr>
          <w:rFonts w:ascii="Times New Roman" w:hAnsi="Times New Roman"/>
          <w:sz w:val="28"/>
          <w:szCs w:val="28"/>
        </w:rPr>
      </w:pPr>
    </w:p>
    <w:p w:rsidR="00AF2817" w:rsidRDefault="00AF2817" w:rsidP="002561EC">
      <w:pPr>
        <w:tabs>
          <w:tab w:val="left" w:pos="7213"/>
          <w:tab w:val="right" w:pos="9354"/>
        </w:tabs>
        <w:spacing w:after="0" w:line="240" w:lineRule="auto"/>
        <w:rPr>
          <w:rFonts w:ascii="Times New Roman" w:hAnsi="Times New Roman"/>
          <w:sz w:val="28"/>
          <w:szCs w:val="28"/>
        </w:rPr>
      </w:pPr>
    </w:p>
    <w:p w:rsidR="003838E2" w:rsidRPr="00FA1EE9" w:rsidRDefault="003838E2" w:rsidP="002513A4">
      <w:pPr>
        <w:spacing w:after="0" w:line="240" w:lineRule="auto"/>
        <w:jc w:val="right"/>
        <w:rPr>
          <w:rFonts w:ascii="Times New Roman" w:hAnsi="Times New Roman" w:cs="Times New Roman"/>
          <w:sz w:val="24"/>
          <w:szCs w:val="24"/>
        </w:rPr>
      </w:pPr>
    </w:p>
    <w:p w:rsidR="003838E2" w:rsidRPr="00FA1EE9" w:rsidRDefault="003838E2" w:rsidP="002513A4">
      <w:pPr>
        <w:spacing w:after="0" w:line="240" w:lineRule="auto"/>
        <w:jc w:val="right"/>
        <w:rPr>
          <w:rFonts w:ascii="Times New Roman" w:hAnsi="Times New Roman" w:cs="Times New Roman"/>
          <w:sz w:val="24"/>
          <w:szCs w:val="24"/>
        </w:rPr>
      </w:pPr>
    </w:p>
    <w:p w:rsidR="003838E2" w:rsidRPr="00FA1EE9" w:rsidRDefault="003838E2" w:rsidP="002513A4">
      <w:pPr>
        <w:spacing w:after="0" w:line="240" w:lineRule="auto"/>
        <w:jc w:val="right"/>
        <w:rPr>
          <w:rFonts w:ascii="Times New Roman" w:hAnsi="Times New Roman" w:cs="Times New Roman"/>
          <w:sz w:val="24"/>
          <w:szCs w:val="24"/>
        </w:rPr>
      </w:pPr>
    </w:p>
    <w:p w:rsidR="003838E2" w:rsidRDefault="003838E2" w:rsidP="002513A4">
      <w:pPr>
        <w:spacing w:after="0" w:line="240" w:lineRule="auto"/>
        <w:jc w:val="right"/>
        <w:rPr>
          <w:rFonts w:ascii="Times New Roman" w:hAnsi="Times New Roman"/>
          <w:sz w:val="28"/>
          <w:szCs w:val="28"/>
        </w:rPr>
      </w:pPr>
    </w:p>
    <w:p w:rsidR="003838E2" w:rsidRDefault="003838E2" w:rsidP="002513A4">
      <w:pPr>
        <w:spacing w:after="0" w:line="240" w:lineRule="auto"/>
        <w:jc w:val="right"/>
        <w:rPr>
          <w:rFonts w:ascii="Times New Roman" w:hAnsi="Times New Roman"/>
          <w:sz w:val="28"/>
          <w:szCs w:val="28"/>
        </w:rPr>
      </w:pPr>
    </w:p>
    <w:p w:rsidR="00CE5C51" w:rsidRDefault="00CE5C51" w:rsidP="002513A4">
      <w:pPr>
        <w:spacing w:after="0" w:line="240" w:lineRule="auto"/>
        <w:jc w:val="right"/>
        <w:rPr>
          <w:rFonts w:ascii="Times New Roman" w:hAnsi="Times New Roman"/>
          <w:sz w:val="28"/>
          <w:szCs w:val="28"/>
        </w:rPr>
      </w:pPr>
    </w:p>
    <w:p w:rsidR="00CE5C51" w:rsidRDefault="00CE5C51" w:rsidP="002513A4">
      <w:pPr>
        <w:spacing w:after="0" w:line="240" w:lineRule="auto"/>
        <w:jc w:val="right"/>
        <w:rPr>
          <w:rFonts w:ascii="Times New Roman" w:hAnsi="Times New Roman"/>
          <w:sz w:val="28"/>
          <w:szCs w:val="28"/>
        </w:rPr>
      </w:pPr>
    </w:p>
    <w:p w:rsidR="00CE5C51" w:rsidRDefault="00CE5C51" w:rsidP="002513A4">
      <w:pPr>
        <w:spacing w:after="0" w:line="240" w:lineRule="auto"/>
        <w:jc w:val="right"/>
        <w:rPr>
          <w:rFonts w:ascii="Times New Roman" w:hAnsi="Times New Roman"/>
          <w:sz w:val="28"/>
          <w:szCs w:val="28"/>
        </w:rPr>
      </w:pPr>
    </w:p>
    <w:p w:rsidR="00CE5C51" w:rsidRDefault="00CE5C51" w:rsidP="002513A4">
      <w:pPr>
        <w:spacing w:after="0" w:line="240" w:lineRule="auto"/>
        <w:jc w:val="right"/>
        <w:rPr>
          <w:rFonts w:ascii="Times New Roman" w:hAnsi="Times New Roman"/>
          <w:sz w:val="28"/>
          <w:szCs w:val="28"/>
        </w:rPr>
      </w:pPr>
    </w:p>
    <w:p w:rsidR="00CE5C51" w:rsidRDefault="00CE5C51" w:rsidP="002513A4">
      <w:pPr>
        <w:spacing w:after="0" w:line="240" w:lineRule="auto"/>
        <w:jc w:val="right"/>
        <w:rPr>
          <w:rFonts w:ascii="Times New Roman" w:hAnsi="Times New Roman"/>
          <w:sz w:val="28"/>
          <w:szCs w:val="28"/>
        </w:rPr>
      </w:pPr>
    </w:p>
    <w:p w:rsidR="00CE5C51" w:rsidRDefault="00CE5C51" w:rsidP="00CE5C51">
      <w:pPr>
        <w:spacing w:after="0" w:line="240" w:lineRule="auto"/>
        <w:jc w:val="right"/>
        <w:rPr>
          <w:rFonts w:ascii="Times New Roman" w:hAnsi="Times New Roman"/>
          <w:sz w:val="28"/>
          <w:szCs w:val="28"/>
        </w:rPr>
      </w:pPr>
    </w:p>
    <w:p w:rsidR="00CE5C51" w:rsidRDefault="00CE5C51" w:rsidP="00CE5C51">
      <w:pPr>
        <w:spacing w:after="0" w:line="240" w:lineRule="auto"/>
        <w:jc w:val="right"/>
        <w:rPr>
          <w:rFonts w:ascii="Times New Roman" w:hAnsi="Times New Roman"/>
          <w:sz w:val="28"/>
          <w:szCs w:val="28"/>
        </w:rPr>
      </w:pPr>
    </w:p>
    <w:p w:rsidR="00CE5C51" w:rsidRDefault="00CE5C51" w:rsidP="00CE5C51">
      <w:pPr>
        <w:spacing w:after="0" w:line="240" w:lineRule="auto"/>
        <w:jc w:val="right"/>
        <w:rPr>
          <w:rFonts w:ascii="Times New Roman" w:hAnsi="Times New Roman"/>
          <w:sz w:val="28"/>
          <w:szCs w:val="28"/>
        </w:rPr>
      </w:pPr>
    </w:p>
    <w:p w:rsidR="003838E2" w:rsidRDefault="003838E2" w:rsidP="002513A4">
      <w:pPr>
        <w:spacing w:after="0" w:line="240" w:lineRule="auto"/>
        <w:jc w:val="right"/>
        <w:rPr>
          <w:rFonts w:ascii="Times New Roman" w:hAnsi="Times New Roman"/>
          <w:sz w:val="28"/>
          <w:szCs w:val="28"/>
        </w:rPr>
      </w:pPr>
    </w:p>
    <w:p w:rsidR="00191388" w:rsidRDefault="00191388" w:rsidP="002F5E29">
      <w:pPr>
        <w:autoSpaceDE w:val="0"/>
        <w:autoSpaceDN w:val="0"/>
        <w:adjustRightInd w:val="0"/>
        <w:spacing w:after="0" w:line="240" w:lineRule="auto"/>
        <w:ind w:firstLine="540"/>
        <w:jc w:val="both"/>
        <w:rPr>
          <w:rFonts w:ascii="Times New Roman" w:hAnsi="Times New Roman" w:cs="Times New Roman"/>
          <w:sz w:val="24"/>
          <w:szCs w:val="24"/>
        </w:rPr>
      </w:pPr>
    </w:p>
    <w:p w:rsidR="00191388" w:rsidRDefault="00191388" w:rsidP="002F5E29">
      <w:pPr>
        <w:autoSpaceDE w:val="0"/>
        <w:autoSpaceDN w:val="0"/>
        <w:adjustRightInd w:val="0"/>
        <w:spacing w:after="0" w:line="240" w:lineRule="auto"/>
        <w:ind w:firstLine="540"/>
        <w:jc w:val="both"/>
        <w:rPr>
          <w:rFonts w:ascii="Times New Roman" w:hAnsi="Times New Roman" w:cs="Times New Roman"/>
          <w:sz w:val="24"/>
          <w:szCs w:val="24"/>
        </w:rPr>
      </w:pPr>
    </w:p>
    <w:p w:rsidR="00191388" w:rsidRDefault="00191388" w:rsidP="002F5E29">
      <w:pPr>
        <w:autoSpaceDE w:val="0"/>
        <w:autoSpaceDN w:val="0"/>
        <w:adjustRightInd w:val="0"/>
        <w:spacing w:after="0" w:line="240" w:lineRule="auto"/>
        <w:ind w:firstLine="540"/>
        <w:jc w:val="both"/>
        <w:rPr>
          <w:rFonts w:ascii="Times New Roman" w:hAnsi="Times New Roman" w:cs="Times New Roman"/>
          <w:sz w:val="24"/>
          <w:szCs w:val="24"/>
        </w:rPr>
      </w:pPr>
    </w:p>
    <w:p w:rsidR="00191388" w:rsidRDefault="00191388" w:rsidP="002F5E29">
      <w:pPr>
        <w:autoSpaceDE w:val="0"/>
        <w:autoSpaceDN w:val="0"/>
        <w:adjustRightInd w:val="0"/>
        <w:spacing w:after="0" w:line="240" w:lineRule="auto"/>
        <w:ind w:firstLine="540"/>
        <w:jc w:val="both"/>
        <w:rPr>
          <w:rFonts w:ascii="Times New Roman" w:hAnsi="Times New Roman" w:cs="Times New Roman"/>
          <w:sz w:val="24"/>
          <w:szCs w:val="24"/>
        </w:rPr>
      </w:pPr>
    </w:p>
    <w:p w:rsidR="00191388" w:rsidRDefault="00191388" w:rsidP="002F5E29">
      <w:pPr>
        <w:autoSpaceDE w:val="0"/>
        <w:autoSpaceDN w:val="0"/>
        <w:adjustRightInd w:val="0"/>
        <w:spacing w:after="0" w:line="240" w:lineRule="auto"/>
        <w:ind w:firstLine="540"/>
        <w:jc w:val="both"/>
        <w:rPr>
          <w:rFonts w:ascii="Times New Roman" w:hAnsi="Times New Roman" w:cs="Times New Roman"/>
          <w:sz w:val="24"/>
          <w:szCs w:val="24"/>
        </w:rPr>
      </w:pPr>
    </w:p>
    <w:p w:rsidR="00191388" w:rsidRDefault="00191388" w:rsidP="002F5E29">
      <w:pPr>
        <w:autoSpaceDE w:val="0"/>
        <w:autoSpaceDN w:val="0"/>
        <w:adjustRightInd w:val="0"/>
        <w:spacing w:after="0" w:line="240" w:lineRule="auto"/>
        <w:ind w:firstLine="540"/>
        <w:jc w:val="both"/>
        <w:rPr>
          <w:rFonts w:ascii="Times New Roman" w:hAnsi="Times New Roman" w:cs="Times New Roman"/>
          <w:sz w:val="24"/>
          <w:szCs w:val="24"/>
        </w:rPr>
      </w:pPr>
    </w:p>
    <w:p w:rsidR="00191388" w:rsidRDefault="00191388" w:rsidP="002F5E29">
      <w:pPr>
        <w:autoSpaceDE w:val="0"/>
        <w:autoSpaceDN w:val="0"/>
        <w:adjustRightInd w:val="0"/>
        <w:spacing w:after="0" w:line="240" w:lineRule="auto"/>
        <w:ind w:firstLine="540"/>
        <w:jc w:val="both"/>
        <w:rPr>
          <w:rFonts w:ascii="Times New Roman" w:hAnsi="Times New Roman" w:cs="Times New Roman"/>
          <w:sz w:val="24"/>
          <w:szCs w:val="24"/>
        </w:rPr>
      </w:pPr>
    </w:p>
    <w:p w:rsidR="00191388" w:rsidRDefault="00191388" w:rsidP="002F5E29">
      <w:pPr>
        <w:autoSpaceDE w:val="0"/>
        <w:autoSpaceDN w:val="0"/>
        <w:adjustRightInd w:val="0"/>
        <w:spacing w:after="0" w:line="240" w:lineRule="auto"/>
        <w:ind w:firstLine="540"/>
        <w:jc w:val="both"/>
        <w:rPr>
          <w:rFonts w:ascii="Times New Roman" w:hAnsi="Times New Roman" w:cs="Times New Roman"/>
          <w:sz w:val="24"/>
          <w:szCs w:val="24"/>
        </w:rPr>
      </w:pPr>
    </w:p>
    <w:p w:rsidR="00191388" w:rsidRDefault="00191388" w:rsidP="002F5E29">
      <w:pPr>
        <w:autoSpaceDE w:val="0"/>
        <w:autoSpaceDN w:val="0"/>
        <w:adjustRightInd w:val="0"/>
        <w:spacing w:after="0" w:line="240" w:lineRule="auto"/>
        <w:ind w:firstLine="540"/>
        <w:jc w:val="both"/>
        <w:rPr>
          <w:rFonts w:ascii="Times New Roman" w:hAnsi="Times New Roman" w:cs="Times New Roman"/>
          <w:sz w:val="24"/>
          <w:szCs w:val="24"/>
        </w:rPr>
      </w:pPr>
    </w:p>
    <w:p w:rsidR="00191388" w:rsidRDefault="00191388" w:rsidP="002F5E29">
      <w:pPr>
        <w:autoSpaceDE w:val="0"/>
        <w:autoSpaceDN w:val="0"/>
        <w:adjustRightInd w:val="0"/>
        <w:spacing w:after="0" w:line="240" w:lineRule="auto"/>
        <w:ind w:firstLine="540"/>
        <w:jc w:val="both"/>
        <w:rPr>
          <w:rFonts w:ascii="Times New Roman" w:hAnsi="Times New Roman" w:cs="Times New Roman"/>
          <w:sz w:val="24"/>
          <w:szCs w:val="24"/>
        </w:rPr>
      </w:pPr>
    </w:p>
    <w:p w:rsidR="003838E2" w:rsidRDefault="003838E2" w:rsidP="002F5E29">
      <w:pPr>
        <w:autoSpaceDE w:val="0"/>
        <w:autoSpaceDN w:val="0"/>
        <w:adjustRightInd w:val="0"/>
        <w:spacing w:after="0" w:line="240" w:lineRule="auto"/>
        <w:ind w:firstLine="540"/>
        <w:jc w:val="both"/>
        <w:rPr>
          <w:rFonts w:ascii="Times New Roman" w:hAnsi="Times New Roman" w:cs="Times New Roman"/>
          <w:sz w:val="24"/>
          <w:szCs w:val="24"/>
        </w:rPr>
      </w:pPr>
    </w:p>
    <w:p w:rsidR="003838E2" w:rsidRPr="003838E2" w:rsidRDefault="003838E2" w:rsidP="002F5E29">
      <w:pPr>
        <w:autoSpaceDE w:val="0"/>
        <w:autoSpaceDN w:val="0"/>
        <w:adjustRightInd w:val="0"/>
        <w:spacing w:after="0" w:line="240" w:lineRule="auto"/>
        <w:ind w:firstLine="540"/>
        <w:jc w:val="both"/>
        <w:rPr>
          <w:rFonts w:ascii="Times New Roman" w:hAnsi="Times New Roman" w:cs="Times New Roman"/>
          <w:sz w:val="24"/>
          <w:szCs w:val="24"/>
        </w:rPr>
      </w:pPr>
    </w:p>
    <w:p w:rsidR="002F5E29" w:rsidRPr="003838E2" w:rsidRDefault="002F5E29" w:rsidP="002F5E29">
      <w:pPr>
        <w:autoSpaceDE w:val="0"/>
        <w:autoSpaceDN w:val="0"/>
        <w:adjustRightInd w:val="0"/>
        <w:spacing w:after="0" w:line="240" w:lineRule="auto"/>
        <w:ind w:firstLine="540"/>
        <w:jc w:val="both"/>
        <w:rPr>
          <w:rFonts w:ascii="Times New Roman" w:hAnsi="Times New Roman" w:cs="Times New Roman"/>
          <w:sz w:val="24"/>
          <w:szCs w:val="24"/>
        </w:rPr>
      </w:pPr>
    </w:p>
    <w:p w:rsidR="002513A4" w:rsidRPr="00126686" w:rsidRDefault="002513A4" w:rsidP="002513A4">
      <w:pPr>
        <w:spacing w:after="0" w:line="269" w:lineRule="exact"/>
        <w:ind w:firstLine="708"/>
        <w:jc w:val="both"/>
        <w:rPr>
          <w:rFonts w:ascii="Times New Roman" w:hAnsi="Times New Roman"/>
          <w:b/>
          <w:sz w:val="24"/>
          <w:szCs w:val="24"/>
        </w:rPr>
      </w:pPr>
    </w:p>
    <w:p w:rsidR="002513A4" w:rsidRPr="00126686" w:rsidRDefault="002513A4" w:rsidP="002513A4">
      <w:pPr>
        <w:spacing w:after="0" w:line="269" w:lineRule="exact"/>
        <w:ind w:firstLine="708"/>
        <w:jc w:val="both"/>
        <w:rPr>
          <w:rFonts w:ascii="Times New Roman" w:hAnsi="Times New Roman"/>
          <w:b/>
          <w:sz w:val="24"/>
          <w:szCs w:val="24"/>
        </w:rPr>
      </w:pPr>
    </w:p>
    <w:p w:rsidR="002513A4" w:rsidRPr="00126686" w:rsidRDefault="002513A4" w:rsidP="002513A4">
      <w:pPr>
        <w:spacing w:after="0" w:line="269" w:lineRule="exact"/>
        <w:ind w:firstLine="708"/>
        <w:jc w:val="both"/>
        <w:rPr>
          <w:rFonts w:ascii="Times New Roman" w:hAnsi="Times New Roman"/>
          <w:b/>
          <w:sz w:val="24"/>
          <w:szCs w:val="24"/>
        </w:rPr>
      </w:pPr>
    </w:p>
    <w:p w:rsidR="002513A4" w:rsidRPr="00126686" w:rsidRDefault="002513A4" w:rsidP="002513A4">
      <w:pPr>
        <w:spacing w:after="0" w:line="269" w:lineRule="exact"/>
        <w:ind w:firstLine="708"/>
        <w:jc w:val="both"/>
        <w:rPr>
          <w:rFonts w:ascii="Times New Roman" w:hAnsi="Times New Roman"/>
          <w:b/>
          <w:sz w:val="24"/>
          <w:szCs w:val="24"/>
        </w:rPr>
      </w:pPr>
    </w:p>
    <w:p w:rsidR="002513A4" w:rsidRPr="00126686" w:rsidRDefault="002513A4" w:rsidP="002513A4">
      <w:pPr>
        <w:spacing w:after="0" w:line="269" w:lineRule="exact"/>
        <w:ind w:firstLine="708"/>
        <w:jc w:val="both"/>
        <w:rPr>
          <w:rFonts w:ascii="Times New Roman" w:hAnsi="Times New Roman"/>
          <w:b/>
          <w:sz w:val="24"/>
          <w:szCs w:val="24"/>
        </w:rPr>
        <w:sectPr w:rsidR="002513A4" w:rsidRPr="00126686" w:rsidSect="00DE46B1">
          <w:footerReference w:type="default" r:id="rId15"/>
          <w:pgSz w:w="11906" w:h="16838"/>
          <w:pgMar w:top="346" w:right="851" w:bottom="227" w:left="1701" w:header="709" w:footer="0" w:gutter="0"/>
          <w:cols w:space="708"/>
          <w:docGrid w:linePitch="360"/>
        </w:sectPr>
      </w:pPr>
    </w:p>
    <w:p w:rsidR="002513A4" w:rsidRPr="00126686" w:rsidRDefault="00664886" w:rsidP="002513A4">
      <w:pPr>
        <w:spacing w:after="0" w:line="269" w:lineRule="exact"/>
        <w:ind w:firstLine="708"/>
        <w:jc w:val="right"/>
        <w:rPr>
          <w:rFonts w:ascii="Times New Roman" w:hAnsi="Times New Roman"/>
          <w:sz w:val="27"/>
          <w:szCs w:val="27"/>
        </w:rPr>
      </w:pPr>
      <w:r>
        <w:rPr>
          <w:rFonts w:ascii="Times New Roman" w:hAnsi="Times New Roman"/>
          <w:sz w:val="27"/>
          <w:szCs w:val="27"/>
        </w:rPr>
        <w:lastRenderedPageBreak/>
        <w:t>Приложение №8</w:t>
      </w:r>
    </w:p>
    <w:p w:rsidR="002513A4" w:rsidRPr="00126686" w:rsidRDefault="002513A4" w:rsidP="002513A4">
      <w:pPr>
        <w:spacing w:after="0" w:line="269" w:lineRule="exact"/>
        <w:ind w:firstLine="708"/>
        <w:jc w:val="right"/>
        <w:rPr>
          <w:rFonts w:ascii="Times New Roman" w:hAnsi="Times New Roman"/>
          <w:sz w:val="27"/>
          <w:szCs w:val="27"/>
        </w:rPr>
      </w:pPr>
      <w:r w:rsidRPr="00126686">
        <w:rPr>
          <w:rFonts w:ascii="Times New Roman" w:hAnsi="Times New Roman"/>
          <w:sz w:val="27"/>
          <w:szCs w:val="27"/>
        </w:rPr>
        <w:t>к Административному регламенту</w:t>
      </w:r>
    </w:p>
    <w:p w:rsidR="002513A4" w:rsidRPr="00126686" w:rsidRDefault="002513A4" w:rsidP="002513A4">
      <w:pPr>
        <w:spacing w:after="0" w:line="269" w:lineRule="exact"/>
        <w:ind w:firstLine="708"/>
        <w:jc w:val="right"/>
        <w:rPr>
          <w:rFonts w:ascii="Times New Roman" w:hAnsi="Times New Roman"/>
          <w:sz w:val="27"/>
          <w:szCs w:val="27"/>
        </w:rPr>
      </w:pPr>
    </w:p>
    <w:p w:rsidR="002513A4" w:rsidRPr="00126686" w:rsidRDefault="002513A4" w:rsidP="002513A4">
      <w:pPr>
        <w:spacing w:after="14" w:line="230" w:lineRule="exact"/>
        <w:ind w:right="500"/>
        <w:jc w:val="center"/>
        <w:rPr>
          <w:rFonts w:ascii="Times New Roman" w:eastAsia="Arial Unicode MS" w:hAnsi="Times New Roman"/>
          <w:b/>
          <w:bCs/>
          <w:sz w:val="23"/>
          <w:szCs w:val="23"/>
        </w:rPr>
      </w:pPr>
      <w:r w:rsidRPr="00126686">
        <w:rPr>
          <w:rFonts w:ascii="Times New Roman" w:eastAsia="Arial Unicode MS" w:hAnsi="Times New Roman"/>
          <w:b/>
          <w:bCs/>
          <w:sz w:val="23"/>
          <w:szCs w:val="23"/>
        </w:rPr>
        <w:t>Состав, последовательность и сроки выполнения административных процедур (действий)</w:t>
      </w:r>
    </w:p>
    <w:p w:rsidR="002513A4" w:rsidRPr="00126686" w:rsidRDefault="002513A4" w:rsidP="002513A4">
      <w:pPr>
        <w:spacing w:after="14" w:line="230" w:lineRule="exact"/>
        <w:ind w:right="500"/>
        <w:jc w:val="center"/>
        <w:rPr>
          <w:rFonts w:ascii="Times New Roman" w:eastAsia="Arial Unicode MS" w:hAnsi="Times New Roman"/>
          <w:b/>
          <w:bCs/>
          <w:sz w:val="23"/>
          <w:szCs w:val="23"/>
        </w:rPr>
      </w:pPr>
      <w:r w:rsidRPr="00126686">
        <w:rPr>
          <w:rFonts w:ascii="Times New Roman" w:eastAsia="Arial Unicode MS" w:hAnsi="Times New Roman"/>
          <w:b/>
          <w:bCs/>
          <w:sz w:val="23"/>
          <w:szCs w:val="23"/>
        </w:rPr>
        <w:t>при предоставлении муниципальной услуги</w:t>
      </w:r>
    </w:p>
    <w:tbl>
      <w:tblPr>
        <w:tblW w:w="0" w:type="auto"/>
        <w:tblLayout w:type="fixed"/>
        <w:tblCellMar>
          <w:left w:w="0" w:type="dxa"/>
          <w:right w:w="0" w:type="dxa"/>
        </w:tblCellMar>
        <w:tblLook w:val="0000" w:firstRow="0" w:lastRow="0" w:firstColumn="0" w:lastColumn="0" w:noHBand="0" w:noVBand="0"/>
      </w:tblPr>
      <w:tblGrid>
        <w:gridCol w:w="2222"/>
        <w:gridCol w:w="3653"/>
        <w:gridCol w:w="1360"/>
        <w:gridCol w:w="1701"/>
        <w:gridCol w:w="2016"/>
        <w:gridCol w:w="139"/>
        <w:gridCol w:w="1819"/>
        <w:gridCol w:w="2520"/>
      </w:tblGrid>
      <w:tr w:rsidR="002513A4" w:rsidRPr="00126686" w:rsidTr="00DE46B1">
        <w:trPr>
          <w:trHeight w:val="2520"/>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74" w:lineRule="exact"/>
              <w:jc w:val="center"/>
              <w:rPr>
                <w:rFonts w:ascii="Times New Roman" w:eastAsia="Arial Unicode MS" w:hAnsi="Times New Roman"/>
                <w:sz w:val="23"/>
                <w:szCs w:val="23"/>
              </w:rPr>
            </w:pPr>
            <w:r w:rsidRPr="00126686">
              <w:rPr>
                <w:rFonts w:ascii="Times New Roman" w:eastAsia="Arial Unicode MS" w:hAnsi="Times New Roman"/>
                <w:sz w:val="23"/>
                <w:szCs w:val="23"/>
              </w:rPr>
              <w:t>Основание для начала административной процедуры</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74" w:lineRule="exact"/>
              <w:jc w:val="center"/>
              <w:rPr>
                <w:rFonts w:ascii="Times New Roman" w:eastAsia="Arial Unicode MS" w:hAnsi="Times New Roman"/>
                <w:sz w:val="23"/>
                <w:szCs w:val="23"/>
              </w:rPr>
            </w:pPr>
            <w:r w:rsidRPr="00126686">
              <w:rPr>
                <w:rFonts w:ascii="Times New Roman" w:eastAsia="Arial Unicode MS" w:hAnsi="Times New Roman"/>
                <w:sz w:val="23"/>
                <w:szCs w:val="23"/>
              </w:rPr>
              <w:t>Содержание административных действий</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74" w:lineRule="exact"/>
              <w:jc w:val="center"/>
              <w:rPr>
                <w:rFonts w:ascii="Times New Roman" w:eastAsia="Arial Unicode MS" w:hAnsi="Times New Roman"/>
                <w:sz w:val="23"/>
                <w:szCs w:val="23"/>
              </w:rPr>
            </w:pPr>
            <w:r w:rsidRPr="00126686">
              <w:rPr>
                <w:rFonts w:ascii="Times New Roman" w:eastAsia="Arial Unicode MS" w:hAnsi="Times New Roman"/>
                <w:sz w:val="23"/>
                <w:szCs w:val="23"/>
              </w:rPr>
              <w:t>Срок выполнения административных действий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Должностное лицо, ответственное за выполнение</w:t>
            </w:r>
          </w:p>
          <w:p w:rsidR="002513A4" w:rsidRPr="00126686" w:rsidRDefault="002513A4" w:rsidP="00DE46B1">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административного действия</w:t>
            </w:r>
          </w:p>
        </w:tc>
        <w:tc>
          <w:tcPr>
            <w:tcW w:w="2155" w:type="dxa"/>
            <w:gridSpan w:val="2"/>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74" w:lineRule="exact"/>
              <w:jc w:val="center"/>
              <w:rPr>
                <w:rFonts w:ascii="Times New Roman" w:eastAsia="Arial Unicode MS" w:hAnsi="Times New Roman"/>
                <w:sz w:val="23"/>
                <w:szCs w:val="23"/>
              </w:rPr>
            </w:pPr>
            <w:r w:rsidRPr="00126686">
              <w:rPr>
                <w:rFonts w:ascii="Times New Roman" w:eastAsia="Arial Unicode MS" w:hAnsi="Times New Roman"/>
                <w:sz w:val="23"/>
                <w:szCs w:val="23"/>
              </w:rPr>
              <w:t>Ме</w:t>
            </w:r>
            <w:r w:rsidR="005347A6">
              <w:rPr>
                <w:rFonts w:ascii="Times New Roman" w:eastAsia="Arial Unicode MS" w:hAnsi="Times New Roman"/>
                <w:sz w:val="23"/>
                <w:szCs w:val="23"/>
              </w:rPr>
              <w:t>сто выполнения административног</w:t>
            </w:r>
            <w:r w:rsidRPr="00126686">
              <w:rPr>
                <w:rFonts w:ascii="Times New Roman" w:eastAsia="Arial Unicode MS" w:hAnsi="Times New Roman"/>
                <w:sz w:val="23"/>
                <w:szCs w:val="23"/>
              </w:rPr>
              <w:t>о действия/ используемая информационная система</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Критерии принятия решения</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74" w:lineRule="exact"/>
              <w:jc w:val="center"/>
              <w:rPr>
                <w:rFonts w:ascii="Times New Roman" w:eastAsia="Arial Unicode MS" w:hAnsi="Times New Roman"/>
                <w:sz w:val="23"/>
                <w:szCs w:val="23"/>
              </w:rPr>
            </w:pPr>
            <w:r w:rsidRPr="00126686">
              <w:rPr>
                <w:rFonts w:ascii="Times New Roman" w:eastAsia="Arial Unicode MS" w:hAnsi="Times New Roman"/>
                <w:sz w:val="23"/>
                <w:szCs w:val="23"/>
              </w:rPr>
              <w:t>Результат административного действия, способ фиксации</w:t>
            </w:r>
          </w:p>
        </w:tc>
      </w:tr>
      <w:tr w:rsidR="002513A4" w:rsidRPr="00126686" w:rsidTr="00DE46B1">
        <w:trPr>
          <w:trHeight w:val="283"/>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40" w:lineRule="auto"/>
              <w:jc w:val="center"/>
              <w:rPr>
                <w:rFonts w:ascii="Times New Roman" w:eastAsia="Arial Unicode MS" w:hAnsi="Times New Roman"/>
                <w:sz w:val="23"/>
                <w:szCs w:val="23"/>
              </w:rPr>
            </w:pPr>
            <w:r w:rsidRPr="00126686">
              <w:rPr>
                <w:rFonts w:ascii="Times New Roman" w:eastAsia="Arial Unicode MS" w:hAnsi="Times New Roman"/>
                <w:sz w:val="23"/>
                <w:szCs w:val="23"/>
              </w:rPr>
              <w:t>1</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40" w:lineRule="auto"/>
              <w:jc w:val="center"/>
              <w:rPr>
                <w:rFonts w:ascii="Times New Roman" w:eastAsia="Arial Unicode MS" w:hAnsi="Times New Roman"/>
                <w:sz w:val="23"/>
                <w:szCs w:val="23"/>
              </w:rPr>
            </w:pPr>
            <w:r w:rsidRPr="00126686">
              <w:rPr>
                <w:rFonts w:ascii="Times New Roman" w:eastAsia="Arial Unicode MS" w:hAnsi="Times New Roman"/>
                <w:sz w:val="23"/>
                <w:szCs w:val="23"/>
              </w:rPr>
              <w:t>2</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40" w:lineRule="auto"/>
              <w:jc w:val="center"/>
              <w:rPr>
                <w:rFonts w:ascii="Times New Roman" w:eastAsia="Arial Unicode MS" w:hAnsi="Times New Roman"/>
                <w:sz w:val="23"/>
                <w:szCs w:val="23"/>
              </w:rPr>
            </w:pPr>
            <w:r w:rsidRPr="00126686">
              <w:rPr>
                <w:rFonts w:ascii="Times New Roman" w:eastAsia="Arial Unicode MS" w:hAnsi="Times New Roman"/>
                <w:sz w:val="23"/>
                <w:szCs w:val="23"/>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40" w:lineRule="auto"/>
              <w:ind w:left="580"/>
              <w:rPr>
                <w:rFonts w:ascii="Times New Roman" w:eastAsia="Arial Unicode MS" w:hAnsi="Times New Roman"/>
                <w:sz w:val="23"/>
                <w:szCs w:val="23"/>
              </w:rPr>
            </w:pPr>
            <w:r w:rsidRPr="00126686">
              <w:rPr>
                <w:rFonts w:ascii="Times New Roman" w:eastAsia="Arial Unicode MS" w:hAnsi="Times New Roman"/>
                <w:sz w:val="23"/>
                <w:szCs w:val="23"/>
              </w:rPr>
              <w:t>4</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40" w:lineRule="auto"/>
              <w:ind w:left="960"/>
              <w:rPr>
                <w:rFonts w:ascii="Times New Roman" w:eastAsia="Arial Unicode MS" w:hAnsi="Times New Roman"/>
                <w:sz w:val="23"/>
                <w:szCs w:val="23"/>
              </w:rPr>
            </w:pPr>
            <w:r w:rsidRPr="00126686">
              <w:rPr>
                <w:rFonts w:ascii="Times New Roman" w:eastAsia="Arial Unicode MS" w:hAnsi="Times New Roman"/>
                <w:sz w:val="23"/>
                <w:szCs w:val="23"/>
              </w:rPr>
              <w:t>5</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40" w:lineRule="auto"/>
              <w:ind w:left="940"/>
              <w:rPr>
                <w:rFonts w:ascii="Times New Roman" w:eastAsia="Arial Unicode MS" w:hAnsi="Times New Roman"/>
                <w:sz w:val="23"/>
                <w:szCs w:val="23"/>
              </w:rPr>
            </w:pPr>
            <w:r w:rsidRPr="00126686">
              <w:rPr>
                <w:rFonts w:ascii="Times New Roman" w:eastAsia="Arial Unicode MS" w:hAnsi="Times New Roman"/>
                <w:sz w:val="23"/>
                <w:szCs w:val="23"/>
              </w:rPr>
              <w:t>6</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40" w:lineRule="auto"/>
              <w:jc w:val="center"/>
              <w:rPr>
                <w:rFonts w:ascii="Times New Roman" w:eastAsia="Arial Unicode MS" w:hAnsi="Times New Roman"/>
                <w:sz w:val="23"/>
                <w:szCs w:val="23"/>
              </w:rPr>
            </w:pPr>
            <w:r w:rsidRPr="00126686">
              <w:rPr>
                <w:rFonts w:ascii="Times New Roman" w:eastAsia="Arial Unicode MS" w:hAnsi="Times New Roman"/>
                <w:sz w:val="23"/>
                <w:szCs w:val="23"/>
              </w:rPr>
              <w:t>7</w:t>
            </w:r>
          </w:p>
        </w:tc>
      </w:tr>
      <w:tr w:rsidR="002513A4" w:rsidRPr="00126686" w:rsidTr="00DE46B1">
        <w:trPr>
          <w:trHeight w:val="288"/>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40" w:lineRule="auto"/>
              <w:ind w:left="5300"/>
              <w:rPr>
                <w:rFonts w:ascii="Times New Roman" w:eastAsia="Arial Unicode MS" w:hAnsi="Times New Roman"/>
                <w:sz w:val="23"/>
                <w:szCs w:val="23"/>
              </w:rPr>
            </w:pPr>
            <w:r w:rsidRPr="00126686">
              <w:rPr>
                <w:rFonts w:ascii="Times New Roman" w:eastAsia="Arial Unicode MS" w:hAnsi="Times New Roman"/>
                <w:sz w:val="23"/>
                <w:szCs w:val="23"/>
              </w:rPr>
              <w:t>1. Проверка документов и регистрация заявления</w:t>
            </w:r>
          </w:p>
        </w:tc>
      </w:tr>
      <w:tr w:rsidR="002513A4" w:rsidRPr="00126686" w:rsidTr="00DE46B1">
        <w:trPr>
          <w:trHeight w:val="1944"/>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 xml:space="preserve">Поступление заявления и документов для предоставления муниципальной услуги </w:t>
            </w:r>
            <w:proofErr w:type="gramStart"/>
            <w:r w:rsidRPr="00126686">
              <w:rPr>
                <w:rFonts w:ascii="Times New Roman" w:eastAsia="Arial Unicode MS" w:hAnsi="Times New Roman"/>
                <w:sz w:val="23"/>
                <w:szCs w:val="23"/>
              </w:rPr>
              <w:t>в</w:t>
            </w:r>
            <w:proofErr w:type="gramEnd"/>
          </w:p>
          <w:p w:rsidR="002513A4" w:rsidRPr="00126686" w:rsidRDefault="002513A4" w:rsidP="00DE46B1">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Администрацию</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Прием и регистрация документов для предоставления муниципальной услуги</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6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1 рабочий день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Специалист Администрации, ответственный за прием входящий документации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78"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Администрация / 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40" w:lineRule="auto"/>
              <w:rPr>
                <w:rFonts w:ascii="Arial Unicode MS" w:eastAsia="Arial Unicode MS" w:hAnsi="Arial Unicode MS" w:cs="Arial Unicode MS"/>
                <w:sz w:val="10"/>
                <w:szCs w:val="1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39122D">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 xml:space="preserve">регистрация заявления и документов в ГИС (присвоение номера и датирование); визирование главой городского округа Тейково Ивановской области, передача документов в </w:t>
            </w:r>
            <w:r w:rsidR="0039122D">
              <w:rPr>
                <w:rFonts w:ascii="Times New Roman" w:eastAsia="Arial Unicode MS" w:hAnsi="Times New Roman"/>
                <w:sz w:val="23"/>
                <w:szCs w:val="23"/>
              </w:rPr>
              <w:t>архив</w:t>
            </w:r>
          </w:p>
        </w:tc>
      </w:tr>
      <w:tr w:rsidR="002513A4" w:rsidRPr="00126686" w:rsidTr="00DE46B1">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39122D">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Поступление заявления и документов для предоставления муниципальной услуги специал</w:t>
            </w:r>
            <w:r w:rsidR="0039122D">
              <w:rPr>
                <w:rFonts w:ascii="Times New Roman" w:eastAsia="Arial Unicode MS" w:hAnsi="Times New Roman"/>
                <w:sz w:val="23"/>
                <w:szCs w:val="23"/>
              </w:rPr>
              <w:t xml:space="preserve">исту, </w:t>
            </w:r>
            <w:r w:rsidRPr="00126686">
              <w:rPr>
                <w:rFonts w:ascii="Times New Roman" w:eastAsia="Arial Unicode MS" w:hAnsi="Times New Roman"/>
                <w:sz w:val="23"/>
                <w:szCs w:val="23"/>
              </w:rPr>
              <w:t xml:space="preserve">ответственному за предоставление муниципальной </w:t>
            </w:r>
            <w:r w:rsidRPr="00126686">
              <w:rPr>
                <w:rFonts w:ascii="Times New Roman" w:eastAsia="Arial Unicode MS" w:hAnsi="Times New Roman"/>
                <w:sz w:val="23"/>
                <w:szCs w:val="23"/>
              </w:rPr>
              <w:lastRenderedPageBreak/>
              <w:t>услуги</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lastRenderedPageBreak/>
              <w:t xml:space="preserve">Проверка комплектности документов на наличие/отсутствие оснований для отказа в приеме документов, предусмотренных </w:t>
            </w:r>
            <w:r w:rsidRPr="001F7AEC">
              <w:rPr>
                <w:rFonts w:ascii="Times New Roman" w:eastAsia="Arial Unicode MS" w:hAnsi="Times New Roman"/>
                <w:sz w:val="23"/>
                <w:szCs w:val="23"/>
              </w:rPr>
              <w:t xml:space="preserve">пунктом </w:t>
            </w:r>
            <w:r w:rsidRPr="005347A6">
              <w:rPr>
                <w:rFonts w:ascii="Times New Roman" w:eastAsia="Arial Unicode MS" w:hAnsi="Times New Roman"/>
                <w:sz w:val="23"/>
                <w:szCs w:val="23"/>
              </w:rPr>
              <w:t>2.12</w:t>
            </w:r>
            <w:r w:rsidRPr="00126686">
              <w:rPr>
                <w:rFonts w:ascii="Times New Roman" w:eastAsia="Arial Unicode MS" w:hAnsi="Times New Roman"/>
                <w:sz w:val="23"/>
                <w:szCs w:val="23"/>
              </w:rPr>
              <w:t xml:space="preserve"> Административного регламента.</w:t>
            </w:r>
          </w:p>
          <w:p w:rsidR="002513A4" w:rsidRPr="00126686" w:rsidRDefault="002513A4" w:rsidP="00DE46B1">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В случае выявления оснований для отказа в приеме документов, направление заявителю решения </w:t>
            </w:r>
            <w:r w:rsidRPr="00126686">
              <w:rPr>
                <w:rFonts w:ascii="Times New Roman" w:eastAsia="Arial Unicode MS" w:hAnsi="Times New Roman"/>
                <w:sz w:val="23"/>
                <w:szCs w:val="23"/>
              </w:rPr>
              <w:lastRenderedPageBreak/>
              <w:t>об отказе в приеме документов, необходимых для предоставления</w:t>
            </w:r>
          </w:p>
          <w:p w:rsidR="002513A4" w:rsidRPr="00126686" w:rsidRDefault="002513A4" w:rsidP="00DE46B1">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муниципальной услуги</w:t>
            </w:r>
          </w:p>
          <w:p w:rsidR="002513A4" w:rsidRPr="00126686" w:rsidRDefault="002513A4" w:rsidP="00DE46B1">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В случае отсутствия оснований</w:t>
            </w:r>
          </w:p>
          <w:p w:rsidR="002513A4" w:rsidRPr="00126686" w:rsidRDefault="002513A4" w:rsidP="00DE46B1">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для отказа в приеме документов,</w:t>
            </w:r>
          </w:p>
          <w:p w:rsidR="002513A4" w:rsidRPr="00126686" w:rsidRDefault="002513A4" w:rsidP="00DE46B1">
            <w:pPr>
              <w:spacing w:after="0" w:line="274" w:lineRule="exact"/>
              <w:ind w:left="140"/>
              <w:rPr>
                <w:rFonts w:ascii="Times New Roman" w:eastAsia="Arial Unicode MS" w:hAnsi="Times New Roman"/>
                <w:sz w:val="23"/>
                <w:szCs w:val="23"/>
              </w:rPr>
            </w:pPr>
            <w:proofErr w:type="gramStart"/>
            <w:r w:rsidRPr="00126686">
              <w:rPr>
                <w:rFonts w:ascii="Times New Roman" w:eastAsia="Arial Unicode MS" w:hAnsi="Times New Roman"/>
                <w:sz w:val="23"/>
                <w:szCs w:val="23"/>
              </w:rPr>
              <w:t>предусмотренных</w:t>
            </w:r>
            <w:proofErr w:type="gramEnd"/>
            <w:r w:rsidR="0039122D">
              <w:rPr>
                <w:rFonts w:ascii="Times New Roman" w:eastAsia="Arial Unicode MS" w:hAnsi="Times New Roman"/>
                <w:sz w:val="23"/>
                <w:szCs w:val="23"/>
              </w:rPr>
              <w:t xml:space="preserve"> </w:t>
            </w:r>
            <w:r w:rsidRPr="001F7AEC">
              <w:rPr>
                <w:rFonts w:ascii="Times New Roman" w:eastAsia="Arial Unicode MS" w:hAnsi="Times New Roman"/>
                <w:sz w:val="23"/>
                <w:szCs w:val="23"/>
              </w:rPr>
              <w:t xml:space="preserve">пунктом </w:t>
            </w:r>
            <w:r w:rsidRPr="005347A6">
              <w:rPr>
                <w:rFonts w:ascii="Times New Roman" w:eastAsia="Arial Unicode MS" w:hAnsi="Times New Roman"/>
                <w:sz w:val="23"/>
                <w:szCs w:val="23"/>
              </w:rPr>
              <w:t>2.12</w:t>
            </w:r>
          </w:p>
          <w:p w:rsidR="002513A4" w:rsidRPr="00126686" w:rsidRDefault="002513A4" w:rsidP="00DE46B1">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Административного регламента,</w:t>
            </w:r>
          </w:p>
          <w:p w:rsidR="002513A4" w:rsidRPr="00126686" w:rsidRDefault="002513A4" w:rsidP="00DE46B1">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регистрация заявления </w:t>
            </w:r>
            <w:proofErr w:type="gramStart"/>
            <w:r w:rsidRPr="00126686">
              <w:rPr>
                <w:rFonts w:ascii="Times New Roman" w:eastAsia="Arial Unicode MS" w:hAnsi="Times New Roman"/>
                <w:sz w:val="23"/>
                <w:szCs w:val="23"/>
              </w:rPr>
              <w:t>в</w:t>
            </w:r>
            <w:proofErr w:type="gramEnd"/>
          </w:p>
          <w:p w:rsidR="002513A4" w:rsidRPr="00126686" w:rsidRDefault="002513A4" w:rsidP="00DE46B1">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электронной базе данных </w:t>
            </w:r>
            <w:proofErr w:type="gramStart"/>
            <w:r w:rsidRPr="00126686">
              <w:rPr>
                <w:rFonts w:ascii="Times New Roman" w:eastAsia="Arial Unicode MS" w:hAnsi="Times New Roman"/>
                <w:sz w:val="23"/>
                <w:szCs w:val="23"/>
              </w:rPr>
              <w:t>по</w:t>
            </w:r>
            <w:proofErr w:type="gramEnd"/>
          </w:p>
          <w:p w:rsidR="002513A4" w:rsidRPr="00126686" w:rsidRDefault="002513A4" w:rsidP="00DE46B1">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учету документов</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lastRenderedPageBreak/>
              <w:t>1 рабочий день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39122D">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Специалист ответственный за предоставление муниципальной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39122D" w:rsidP="00DE46B1">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Администрация</w:t>
            </w:r>
            <w:r w:rsidR="002513A4" w:rsidRPr="00126686">
              <w:rPr>
                <w:rFonts w:ascii="Times New Roman" w:eastAsia="Arial Unicode MS" w:hAnsi="Times New Roman"/>
                <w:sz w:val="23"/>
                <w:szCs w:val="23"/>
              </w:rPr>
              <w:t xml:space="preserve"> / 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59" w:lineRule="exact"/>
              <w:ind w:left="140"/>
              <w:rPr>
                <w:rFonts w:ascii="Times New Roman" w:eastAsia="Arial Unicode MS" w:hAnsi="Times New Roman"/>
                <w:sz w:val="23"/>
                <w:szCs w:val="23"/>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Направление</w:t>
            </w:r>
          </w:p>
          <w:p w:rsidR="002513A4" w:rsidRPr="00126686" w:rsidRDefault="002513A4" w:rsidP="00DE46B1">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Заявителю решения об отказе в приеме документов, необходимых для предоставления</w:t>
            </w:r>
          </w:p>
          <w:p w:rsidR="002513A4" w:rsidRPr="00126686" w:rsidRDefault="002513A4" w:rsidP="00DE46B1">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 xml:space="preserve">муниципальной услуги либо принятие документов к </w:t>
            </w:r>
            <w:r w:rsidRPr="00126686">
              <w:rPr>
                <w:rFonts w:ascii="Times New Roman" w:eastAsia="Arial Unicode MS" w:hAnsi="Times New Roman"/>
                <w:sz w:val="23"/>
                <w:szCs w:val="23"/>
              </w:rPr>
              <w:lastRenderedPageBreak/>
              <w:t xml:space="preserve">рассмотрению </w:t>
            </w:r>
          </w:p>
        </w:tc>
      </w:tr>
      <w:tr w:rsidR="002513A4" w:rsidRPr="00126686" w:rsidTr="00DE46B1">
        <w:trPr>
          <w:trHeight w:val="505"/>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74" w:lineRule="exact"/>
              <w:ind w:left="120"/>
              <w:jc w:val="center"/>
              <w:rPr>
                <w:rFonts w:ascii="Times New Roman" w:eastAsia="Arial Unicode MS" w:hAnsi="Times New Roman"/>
                <w:sz w:val="23"/>
                <w:szCs w:val="23"/>
              </w:rPr>
            </w:pPr>
            <w:r w:rsidRPr="00126686">
              <w:rPr>
                <w:rFonts w:ascii="Times New Roman" w:eastAsia="Arial Unicode MS" w:hAnsi="Times New Roman"/>
                <w:color w:val="000000"/>
                <w:sz w:val="23"/>
                <w:szCs w:val="23"/>
              </w:rPr>
              <w:lastRenderedPageBreak/>
              <w:t>Получение сведений посредством СМЭВ</w:t>
            </w:r>
          </w:p>
        </w:tc>
      </w:tr>
      <w:tr w:rsidR="002513A4" w:rsidRPr="00126686" w:rsidTr="00DE46B1">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пакет</w:t>
            </w:r>
          </w:p>
          <w:p w:rsidR="002513A4" w:rsidRPr="00126686" w:rsidRDefault="002513A4" w:rsidP="00DE46B1">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зарегистрированных документов,</w:t>
            </w:r>
          </w:p>
          <w:p w:rsidR="002513A4" w:rsidRPr="00126686" w:rsidRDefault="002513A4" w:rsidP="00DE46B1">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поступивших</w:t>
            </w:r>
          </w:p>
          <w:p w:rsidR="002513A4" w:rsidRPr="00126686" w:rsidRDefault="002513A4" w:rsidP="00DE46B1">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специалисту,</w:t>
            </w:r>
          </w:p>
          <w:p w:rsidR="002513A4" w:rsidRPr="00126686" w:rsidRDefault="002513A4" w:rsidP="00DE46B1">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ответственному за</w:t>
            </w:r>
          </w:p>
          <w:p w:rsidR="002513A4" w:rsidRPr="00126686" w:rsidRDefault="002513A4" w:rsidP="00DE46B1">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предоставление Муниципальной услуги</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направление </w:t>
            </w:r>
            <w:proofErr w:type="gramStart"/>
            <w:r w:rsidRPr="00126686">
              <w:rPr>
                <w:rFonts w:ascii="Times New Roman" w:eastAsia="Arial Unicode MS" w:hAnsi="Times New Roman"/>
                <w:sz w:val="23"/>
                <w:szCs w:val="23"/>
              </w:rPr>
              <w:t>межведомственных</w:t>
            </w:r>
            <w:proofErr w:type="gramEnd"/>
          </w:p>
          <w:p w:rsidR="002513A4" w:rsidRPr="00126686" w:rsidRDefault="002513A4" w:rsidP="00DE46B1">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запросов в органы и организации,</w:t>
            </w:r>
          </w:p>
          <w:p w:rsidR="002513A4" w:rsidRPr="00126686" w:rsidRDefault="002513A4" w:rsidP="008E7F40">
            <w:pPr>
              <w:spacing w:after="0" w:line="274" w:lineRule="exact"/>
              <w:ind w:left="140"/>
              <w:rPr>
                <w:rFonts w:ascii="Times New Roman" w:eastAsia="Arial Unicode MS" w:hAnsi="Times New Roman"/>
                <w:sz w:val="23"/>
                <w:szCs w:val="23"/>
              </w:rPr>
            </w:pPr>
            <w:proofErr w:type="gramStart"/>
            <w:r w:rsidRPr="001F7AEC">
              <w:rPr>
                <w:rFonts w:ascii="Times New Roman" w:eastAsia="Arial Unicode MS" w:hAnsi="Times New Roman"/>
                <w:sz w:val="23"/>
                <w:szCs w:val="23"/>
              </w:rPr>
              <w:t>указанные</w:t>
            </w:r>
            <w:proofErr w:type="gramEnd"/>
            <w:r w:rsidRPr="001F7AEC">
              <w:rPr>
                <w:rFonts w:ascii="Times New Roman" w:eastAsia="Arial Unicode MS" w:hAnsi="Times New Roman"/>
                <w:sz w:val="23"/>
                <w:szCs w:val="23"/>
              </w:rPr>
              <w:t xml:space="preserve"> в </w:t>
            </w:r>
            <w:r w:rsidRPr="00126686">
              <w:rPr>
                <w:rFonts w:ascii="Times New Roman" w:eastAsia="Arial Unicode MS" w:hAnsi="Times New Roman"/>
                <w:sz w:val="23"/>
                <w:szCs w:val="23"/>
              </w:rPr>
              <w:t>Административного регламента</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в день</w:t>
            </w:r>
          </w:p>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регистрации</w:t>
            </w:r>
          </w:p>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заявления и</w:t>
            </w:r>
          </w:p>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документов</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специалист,</w:t>
            </w:r>
          </w:p>
          <w:p w:rsidR="002513A4" w:rsidRPr="00126686" w:rsidRDefault="002513A4" w:rsidP="00DE46B1">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ответственный за</w:t>
            </w:r>
          </w:p>
          <w:p w:rsidR="002513A4" w:rsidRPr="00126686" w:rsidRDefault="002513A4" w:rsidP="00DE46B1">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предоставление м</w:t>
            </w:r>
            <w:r w:rsidRPr="00126686">
              <w:rPr>
                <w:rFonts w:ascii="Times New Roman" w:eastAsia="Arial Unicode MS" w:hAnsi="Times New Roman"/>
                <w:sz w:val="23"/>
                <w:szCs w:val="23"/>
              </w:rPr>
              <w:t>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39122D" w:rsidP="00DE46B1">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Администрация</w:t>
            </w:r>
            <w:r w:rsidR="002513A4" w:rsidRPr="00126686">
              <w:rPr>
                <w:rFonts w:ascii="Times New Roman" w:eastAsia="Arial Unicode MS" w:hAnsi="Times New Roman"/>
                <w:sz w:val="23"/>
                <w:szCs w:val="23"/>
              </w:rPr>
              <w:t>/ГИС/</w:t>
            </w:r>
          </w:p>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СМЭВ</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отсутствие</w:t>
            </w:r>
          </w:p>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документов,</w:t>
            </w:r>
          </w:p>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необходимых</w:t>
            </w:r>
          </w:p>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для</w:t>
            </w:r>
          </w:p>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предоставления</w:t>
            </w:r>
          </w:p>
          <w:p w:rsidR="002513A4" w:rsidRPr="00126686" w:rsidRDefault="002513A4" w:rsidP="00DE46B1">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м</w:t>
            </w:r>
            <w:r w:rsidRPr="00126686">
              <w:rPr>
                <w:rFonts w:ascii="Times New Roman" w:eastAsia="Arial Unicode MS" w:hAnsi="Times New Roman"/>
                <w:sz w:val="23"/>
                <w:szCs w:val="23"/>
              </w:rPr>
              <w:t>униципальной</w:t>
            </w:r>
          </w:p>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услуги</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направление</w:t>
            </w:r>
          </w:p>
          <w:p w:rsidR="002513A4" w:rsidRPr="00126686" w:rsidRDefault="002513A4" w:rsidP="00DE46B1">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межведомственного</w:t>
            </w:r>
          </w:p>
          <w:p w:rsidR="002513A4" w:rsidRPr="00126686" w:rsidRDefault="002513A4" w:rsidP="00DE46B1">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запроса в органы</w:t>
            </w:r>
          </w:p>
          <w:p w:rsidR="002513A4" w:rsidRPr="00126686" w:rsidRDefault="002513A4" w:rsidP="00DE46B1">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(организации),</w:t>
            </w:r>
          </w:p>
          <w:p w:rsidR="002513A4" w:rsidRPr="00126686" w:rsidRDefault="002513A4" w:rsidP="00DE46B1">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предоставляющие</w:t>
            </w:r>
          </w:p>
          <w:p w:rsidR="002513A4" w:rsidRPr="00126686" w:rsidRDefault="002513A4" w:rsidP="00DE46B1">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документы</w:t>
            </w:r>
          </w:p>
          <w:p w:rsidR="002513A4" w:rsidRPr="00126686" w:rsidRDefault="008E7F40" w:rsidP="008E7F40">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 xml:space="preserve">(сведения), </w:t>
            </w:r>
            <w:r w:rsidR="002513A4" w:rsidRPr="00126686">
              <w:rPr>
                <w:rFonts w:ascii="Times New Roman" w:eastAsia="Arial Unicode MS" w:hAnsi="Times New Roman"/>
                <w:sz w:val="23"/>
                <w:szCs w:val="23"/>
              </w:rPr>
              <w:t>в том числе с использованием СМЭВ</w:t>
            </w:r>
          </w:p>
        </w:tc>
      </w:tr>
      <w:tr w:rsidR="002513A4" w:rsidRPr="00126686" w:rsidTr="00DE46B1">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74" w:lineRule="exact"/>
              <w:ind w:left="120"/>
              <w:rPr>
                <w:rFonts w:ascii="Times New Roman" w:eastAsia="Arial Unicode MS" w:hAnsi="Times New Roman"/>
                <w:sz w:val="23"/>
                <w:szCs w:val="23"/>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получение ответов на </w:t>
            </w:r>
            <w:proofErr w:type="spellStart"/>
            <w:proofErr w:type="gramStart"/>
            <w:r w:rsidRPr="00126686">
              <w:rPr>
                <w:rFonts w:ascii="Times New Roman" w:eastAsia="Arial Unicode MS" w:hAnsi="Times New Roman"/>
                <w:sz w:val="23"/>
                <w:szCs w:val="23"/>
              </w:rPr>
              <w:t>межве-домственные</w:t>
            </w:r>
            <w:proofErr w:type="spellEnd"/>
            <w:proofErr w:type="gramEnd"/>
            <w:r w:rsidRPr="00126686">
              <w:rPr>
                <w:rFonts w:ascii="Times New Roman" w:eastAsia="Arial Unicode MS" w:hAnsi="Times New Roman"/>
                <w:sz w:val="23"/>
                <w:szCs w:val="23"/>
              </w:rPr>
              <w:t xml:space="preserve"> запросы, фор-</w:t>
            </w:r>
            <w:proofErr w:type="spellStart"/>
            <w:r w:rsidRPr="00126686">
              <w:rPr>
                <w:rFonts w:ascii="Times New Roman" w:eastAsia="Arial Unicode MS" w:hAnsi="Times New Roman"/>
                <w:sz w:val="23"/>
                <w:szCs w:val="23"/>
              </w:rPr>
              <w:t>мирование</w:t>
            </w:r>
            <w:proofErr w:type="spellEnd"/>
            <w:r w:rsidRPr="00126686">
              <w:rPr>
                <w:rFonts w:ascii="Times New Roman" w:eastAsia="Arial Unicode MS" w:hAnsi="Times New Roman"/>
                <w:sz w:val="23"/>
                <w:szCs w:val="23"/>
              </w:rPr>
              <w:t xml:space="preserve"> полного комплекта документов</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3 рабочих дня со дня направления </w:t>
            </w:r>
            <w:proofErr w:type="spellStart"/>
            <w:proofErr w:type="gramStart"/>
            <w:r w:rsidRPr="00126686">
              <w:rPr>
                <w:rFonts w:ascii="Times New Roman" w:eastAsia="Arial Unicode MS" w:hAnsi="Times New Roman"/>
                <w:sz w:val="23"/>
                <w:szCs w:val="23"/>
              </w:rPr>
              <w:t>межве-домственного</w:t>
            </w:r>
            <w:proofErr w:type="spellEnd"/>
            <w:proofErr w:type="gramEnd"/>
            <w:r w:rsidRPr="00126686">
              <w:rPr>
                <w:rFonts w:ascii="Times New Roman" w:eastAsia="Arial Unicode MS" w:hAnsi="Times New Roman"/>
                <w:sz w:val="23"/>
                <w:szCs w:val="23"/>
              </w:rPr>
              <w:t xml:space="preserve"> запроса в орган или </w:t>
            </w:r>
            <w:proofErr w:type="spellStart"/>
            <w:r w:rsidRPr="00126686">
              <w:rPr>
                <w:rFonts w:ascii="Times New Roman" w:eastAsia="Arial Unicode MS" w:hAnsi="Times New Roman"/>
                <w:sz w:val="23"/>
                <w:szCs w:val="23"/>
              </w:rPr>
              <w:t>орга-низацию</w:t>
            </w:r>
            <w:proofErr w:type="spellEnd"/>
            <w:r w:rsidRPr="00126686">
              <w:rPr>
                <w:rFonts w:ascii="Times New Roman" w:eastAsia="Arial Unicode MS" w:hAnsi="Times New Roman"/>
                <w:sz w:val="23"/>
                <w:szCs w:val="23"/>
              </w:rPr>
              <w:t xml:space="preserve">, </w:t>
            </w:r>
            <w:proofErr w:type="spellStart"/>
            <w:r w:rsidRPr="00126686">
              <w:rPr>
                <w:rFonts w:ascii="Times New Roman" w:eastAsia="Arial Unicode MS" w:hAnsi="Times New Roman"/>
                <w:sz w:val="23"/>
                <w:szCs w:val="23"/>
              </w:rPr>
              <w:t>предостав-ляющие</w:t>
            </w:r>
            <w:proofErr w:type="spellEnd"/>
            <w:r w:rsidR="0039122D">
              <w:rPr>
                <w:rFonts w:ascii="Times New Roman" w:eastAsia="Arial Unicode MS" w:hAnsi="Times New Roman"/>
                <w:sz w:val="23"/>
                <w:szCs w:val="23"/>
              </w:rPr>
              <w:t xml:space="preserve"> </w:t>
            </w:r>
            <w:r w:rsidRPr="00126686">
              <w:rPr>
                <w:rFonts w:ascii="Times New Roman" w:eastAsia="Arial Unicode MS" w:hAnsi="Times New Roman"/>
                <w:sz w:val="23"/>
                <w:szCs w:val="23"/>
              </w:rPr>
              <w:t xml:space="preserve">документ и информацию, если </w:t>
            </w:r>
            <w:r w:rsidRPr="00126686">
              <w:rPr>
                <w:rFonts w:ascii="Times New Roman" w:eastAsia="Arial Unicode MS" w:hAnsi="Times New Roman"/>
                <w:sz w:val="23"/>
                <w:szCs w:val="23"/>
              </w:rPr>
              <w:lastRenderedPageBreak/>
              <w:t>иные сроки не предусмотрены за-</w:t>
            </w:r>
            <w:proofErr w:type="spellStart"/>
            <w:r w:rsidRPr="00126686">
              <w:rPr>
                <w:rFonts w:ascii="Times New Roman" w:eastAsia="Arial Unicode MS" w:hAnsi="Times New Roman"/>
                <w:sz w:val="23"/>
                <w:szCs w:val="23"/>
              </w:rPr>
              <w:t>конодательством</w:t>
            </w:r>
            <w:proofErr w:type="spellEnd"/>
            <w:r w:rsidRPr="00126686">
              <w:rPr>
                <w:rFonts w:ascii="Times New Roman" w:eastAsia="Arial Unicode MS" w:hAnsi="Times New Roman"/>
                <w:sz w:val="23"/>
                <w:szCs w:val="23"/>
              </w:rPr>
              <w:t xml:space="preserve"> РФ и субъекта РФ</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lastRenderedPageBreak/>
              <w:t>специалист,</w:t>
            </w:r>
          </w:p>
          <w:p w:rsidR="002513A4" w:rsidRPr="00126686" w:rsidRDefault="002513A4" w:rsidP="00DE46B1">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ответственный за</w:t>
            </w:r>
          </w:p>
          <w:p w:rsidR="002513A4" w:rsidRPr="00126686" w:rsidRDefault="002513A4" w:rsidP="00DE46B1">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предоставление м</w:t>
            </w:r>
            <w:r w:rsidRPr="00126686">
              <w:rPr>
                <w:rFonts w:ascii="Times New Roman" w:eastAsia="Arial Unicode MS" w:hAnsi="Times New Roman"/>
                <w:sz w:val="23"/>
                <w:szCs w:val="23"/>
              </w:rPr>
              <w:t>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39122D" w:rsidP="00DE46B1">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Администрация</w:t>
            </w:r>
            <w:r w:rsidR="002513A4" w:rsidRPr="00126686">
              <w:rPr>
                <w:rFonts w:ascii="Times New Roman" w:eastAsia="Arial Unicode MS" w:hAnsi="Times New Roman"/>
                <w:sz w:val="23"/>
                <w:szCs w:val="23"/>
              </w:rPr>
              <w:t>/ГИС/</w:t>
            </w:r>
          </w:p>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СМЭВ</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59" w:lineRule="exact"/>
              <w:ind w:left="140"/>
              <w:rPr>
                <w:rFonts w:ascii="Times New Roman" w:eastAsia="Arial Unicode MS" w:hAnsi="Times New Roman"/>
                <w:sz w:val="23"/>
                <w:szCs w:val="23"/>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Получение документов (сведений), необходимых для предоставления муниципальной услуги</w:t>
            </w:r>
          </w:p>
        </w:tc>
      </w:tr>
      <w:tr w:rsidR="002513A4" w:rsidRPr="00126686" w:rsidTr="00DE46B1">
        <w:trPr>
          <w:trHeight w:val="471"/>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74" w:lineRule="exact"/>
              <w:ind w:left="120" w:firstLine="16"/>
              <w:jc w:val="center"/>
              <w:rPr>
                <w:rFonts w:ascii="Times New Roman" w:eastAsia="Arial Unicode MS" w:hAnsi="Times New Roman"/>
                <w:b/>
                <w:sz w:val="23"/>
                <w:szCs w:val="23"/>
              </w:rPr>
            </w:pPr>
            <w:r w:rsidRPr="00126686">
              <w:rPr>
                <w:rFonts w:ascii="Times New Roman" w:eastAsia="Calibri" w:hAnsi="Times New Roman"/>
                <w:b/>
                <w:sz w:val="20"/>
                <w:szCs w:val="20"/>
              </w:rPr>
              <w:lastRenderedPageBreak/>
              <w:t>3. Рассмотрение документов и сведений</w:t>
            </w:r>
          </w:p>
        </w:tc>
      </w:tr>
      <w:tr w:rsidR="002513A4" w:rsidRPr="00126686" w:rsidTr="00DE46B1">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Сформированный полный пакет документов</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Проверка соответствия документов и сведений требованиям</w:t>
            </w:r>
          </w:p>
          <w:p w:rsidR="002513A4" w:rsidRPr="00126686" w:rsidRDefault="002513A4" w:rsidP="00DE46B1">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нормативных правовых актов предоставления муниципальной услуги</w:t>
            </w:r>
          </w:p>
          <w:p w:rsidR="002513A4" w:rsidRPr="00126686" w:rsidRDefault="002513A4" w:rsidP="00DE46B1">
            <w:pPr>
              <w:spacing w:after="0" w:line="274" w:lineRule="exact"/>
              <w:ind w:left="140"/>
              <w:rPr>
                <w:rFonts w:ascii="Times New Roman" w:eastAsia="Arial Unicode MS" w:hAnsi="Times New Roman"/>
                <w:sz w:val="23"/>
                <w:szCs w:val="23"/>
              </w:rPr>
            </w:pP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1 рабочий день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39122D" w:rsidP="00DE46B1">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специалист</w:t>
            </w:r>
            <w:r w:rsidR="002513A4" w:rsidRPr="00126686">
              <w:rPr>
                <w:rFonts w:ascii="Times New Roman" w:eastAsia="Arial Unicode MS" w:hAnsi="Times New Roman"/>
                <w:sz w:val="23"/>
                <w:szCs w:val="23"/>
              </w:rPr>
              <w:t>,</w:t>
            </w:r>
          </w:p>
          <w:p w:rsidR="002513A4" w:rsidRPr="00126686" w:rsidRDefault="002513A4" w:rsidP="00DE46B1">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ответственный за</w:t>
            </w:r>
          </w:p>
          <w:p w:rsidR="002513A4" w:rsidRPr="00126686" w:rsidRDefault="002513A4" w:rsidP="00DE46B1">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предоставление м</w:t>
            </w:r>
            <w:r w:rsidRPr="00126686">
              <w:rPr>
                <w:rFonts w:ascii="Times New Roman" w:eastAsia="Arial Unicode MS" w:hAnsi="Times New Roman"/>
                <w:sz w:val="23"/>
                <w:szCs w:val="23"/>
              </w:rPr>
              <w:t>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39122D" w:rsidP="00DE46B1">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Администрация</w:t>
            </w:r>
            <w:r w:rsidR="002513A4" w:rsidRPr="00126686">
              <w:rPr>
                <w:rFonts w:ascii="Times New Roman" w:eastAsia="Arial Unicode MS" w:hAnsi="Times New Roman"/>
                <w:sz w:val="23"/>
                <w:szCs w:val="23"/>
              </w:rPr>
              <w:t>/ГИС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Основания отказа в предоставлении муниципальной услуги, установленные </w:t>
            </w:r>
            <w:r w:rsidRPr="005E4B28">
              <w:rPr>
                <w:rFonts w:ascii="Times New Roman" w:eastAsia="Arial Unicode MS" w:hAnsi="Times New Roman"/>
                <w:sz w:val="23"/>
                <w:szCs w:val="23"/>
              </w:rPr>
              <w:t xml:space="preserve">пунктом </w:t>
            </w:r>
            <w:r w:rsidRPr="005347A6">
              <w:rPr>
                <w:rFonts w:ascii="Times New Roman" w:eastAsia="Arial Unicode MS" w:hAnsi="Times New Roman"/>
                <w:sz w:val="23"/>
                <w:szCs w:val="23"/>
              </w:rPr>
              <w:t>2.1</w:t>
            </w:r>
            <w:r w:rsidR="008E7F40">
              <w:rPr>
                <w:rFonts w:ascii="Times New Roman" w:eastAsia="Arial Unicode MS" w:hAnsi="Times New Roman"/>
                <w:sz w:val="23"/>
                <w:szCs w:val="23"/>
              </w:rPr>
              <w:t>9</w:t>
            </w:r>
            <w:r w:rsidRPr="00126686">
              <w:rPr>
                <w:rFonts w:ascii="Times New Roman" w:eastAsia="Arial Unicode MS" w:hAnsi="Times New Roman"/>
                <w:sz w:val="23"/>
                <w:szCs w:val="23"/>
              </w:rPr>
              <w:t xml:space="preserve"> Административного регламента</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2513A4" w:rsidRPr="005E4B28" w:rsidRDefault="002513A4" w:rsidP="00DE46B1">
            <w:pPr>
              <w:spacing w:after="0" w:line="274" w:lineRule="exact"/>
              <w:ind w:left="120" w:firstLine="16"/>
              <w:rPr>
                <w:rFonts w:ascii="Times New Roman" w:eastAsia="Arial Unicode MS" w:hAnsi="Times New Roman"/>
                <w:sz w:val="23"/>
                <w:szCs w:val="23"/>
              </w:rPr>
            </w:pPr>
            <w:r w:rsidRPr="005E4B28">
              <w:rPr>
                <w:rFonts w:ascii="Times New Roman" w:eastAsia="Arial Unicode MS" w:hAnsi="Times New Roman"/>
                <w:sz w:val="23"/>
                <w:szCs w:val="23"/>
              </w:rPr>
              <w:t xml:space="preserve">Проект результата предоставления муниципальной услуги по форме, приведенной в приложении </w:t>
            </w:r>
            <w:r w:rsidR="005347A6" w:rsidRPr="005347A6">
              <w:rPr>
                <w:rFonts w:ascii="Times New Roman" w:eastAsia="Arial Unicode MS" w:hAnsi="Times New Roman"/>
                <w:sz w:val="23"/>
                <w:szCs w:val="23"/>
              </w:rPr>
              <w:t>№4,№5</w:t>
            </w:r>
            <w:r w:rsidR="008E7F40">
              <w:rPr>
                <w:rFonts w:ascii="Times New Roman" w:eastAsia="Arial Unicode MS" w:hAnsi="Times New Roman"/>
                <w:sz w:val="23"/>
                <w:szCs w:val="23"/>
              </w:rPr>
              <w:t>,7</w:t>
            </w:r>
            <w:r w:rsidR="005347A6">
              <w:rPr>
                <w:rFonts w:ascii="Times New Roman" w:eastAsia="Arial Unicode MS" w:hAnsi="Times New Roman"/>
                <w:color w:val="FF0000"/>
                <w:sz w:val="23"/>
                <w:szCs w:val="23"/>
              </w:rPr>
              <w:t xml:space="preserve"> </w:t>
            </w:r>
            <w:r w:rsidRPr="005E4B28">
              <w:rPr>
                <w:rFonts w:ascii="Times New Roman" w:eastAsia="Arial Unicode MS" w:hAnsi="Times New Roman"/>
                <w:sz w:val="23"/>
                <w:szCs w:val="23"/>
              </w:rPr>
              <w:t xml:space="preserve">к </w:t>
            </w:r>
            <w:proofErr w:type="gramStart"/>
            <w:r w:rsidRPr="005E4B28">
              <w:rPr>
                <w:rFonts w:ascii="Times New Roman" w:eastAsia="Arial Unicode MS" w:hAnsi="Times New Roman"/>
                <w:sz w:val="23"/>
                <w:szCs w:val="23"/>
              </w:rPr>
              <w:t>Административному</w:t>
            </w:r>
            <w:proofErr w:type="gramEnd"/>
          </w:p>
          <w:p w:rsidR="002513A4" w:rsidRPr="00126686" w:rsidRDefault="002513A4" w:rsidP="00DE46B1">
            <w:pPr>
              <w:spacing w:after="0" w:line="274" w:lineRule="exact"/>
              <w:ind w:left="120" w:firstLine="16"/>
              <w:rPr>
                <w:rFonts w:ascii="Times New Roman" w:eastAsia="Arial Unicode MS" w:hAnsi="Times New Roman"/>
                <w:sz w:val="23"/>
                <w:szCs w:val="23"/>
              </w:rPr>
            </w:pPr>
            <w:r w:rsidRPr="005E4B28">
              <w:rPr>
                <w:rFonts w:ascii="Times New Roman" w:eastAsia="Arial Unicode MS" w:hAnsi="Times New Roman"/>
                <w:sz w:val="23"/>
                <w:szCs w:val="23"/>
              </w:rPr>
              <w:t>регламенту.</w:t>
            </w:r>
          </w:p>
        </w:tc>
      </w:tr>
      <w:tr w:rsidR="002513A4" w:rsidRPr="00126686" w:rsidTr="00DE46B1">
        <w:trPr>
          <w:trHeight w:val="451"/>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74" w:lineRule="exact"/>
              <w:ind w:left="120" w:firstLine="16"/>
              <w:jc w:val="center"/>
              <w:rPr>
                <w:rFonts w:ascii="Times New Roman" w:eastAsia="Arial Unicode MS" w:hAnsi="Times New Roman"/>
                <w:b/>
                <w:sz w:val="20"/>
                <w:szCs w:val="20"/>
              </w:rPr>
            </w:pPr>
            <w:r w:rsidRPr="00126686">
              <w:rPr>
                <w:rFonts w:ascii="Times New Roman" w:eastAsia="Arial Unicode MS" w:hAnsi="Times New Roman"/>
                <w:b/>
                <w:sz w:val="20"/>
                <w:szCs w:val="20"/>
              </w:rPr>
              <w:t>4.Принятие решения</w:t>
            </w:r>
          </w:p>
        </w:tc>
      </w:tr>
      <w:tr w:rsidR="002513A4" w:rsidRPr="00126686" w:rsidTr="00DE46B1">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2513A4" w:rsidRPr="005E4B28" w:rsidRDefault="002513A4" w:rsidP="00DE46B1">
            <w:pPr>
              <w:spacing w:after="0" w:line="274" w:lineRule="exact"/>
              <w:ind w:left="120"/>
              <w:rPr>
                <w:rFonts w:ascii="Times New Roman" w:eastAsia="Arial Unicode MS" w:hAnsi="Times New Roman"/>
                <w:sz w:val="23"/>
                <w:szCs w:val="23"/>
              </w:rPr>
            </w:pPr>
            <w:r w:rsidRPr="005E4B28">
              <w:rPr>
                <w:rFonts w:ascii="Times New Roman" w:eastAsia="Arial Unicode MS" w:hAnsi="Times New Roman"/>
                <w:sz w:val="23"/>
                <w:szCs w:val="23"/>
              </w:rPr>
              <w:t xml:space="preserve">Проект результата предоставления муниципальной услуги по форме, приведенной в приложении </w:t>
            </w:r>
            <w:r w:rsidRPr="005347A6">
              <w:rPr>
                <w:rFonts w:ascii="Times New Roman" w:eastAsia="Arial Unicode MS" w:hAnsi="Times New Roman"/>
                <w:sz w:val="23"/>
                <w:szCs w:val="23"/>
              </w:rPr>
              <w:t xml:space="preserve">№ </w:t>
            </w:r>
            <w:r w:rsidR="005347A6" w:rsidRPr="005347A6">
              <w:rPr>
                <w:rFonts w:ascii="Times New Roman" w:eastAsia="Arial Unicode MS" w:hAnsi="Times New Roman"/>
                <w:sz w:val="23"/>
                <w:szCs w:val="23"/>
              </w:rPr>
              <w:t>4,             № 5</w:t>
            </w:r>
            <w:r w:rsidRPr="005347A6">
              <w:rPr>
                <w:rFonts w:ascii="Times New Roman" w:eastAsia="Arial Unicode MS" w:hAnsi="Times New Roman"/>
                <w:sz w:val="23"/>
                <w:szCs w:val="23"/>
              </w:rPr>
              <w:t>,</w:t>
            </w:r>
            <w:r w:rsidR="008E7F40">
              <w:rPr>
                <w:rFonts w:ascii="Times New Roman" w:eastAsia="Arial Unicode MS" w:hAnsi="Times New Roman"/>
                <w:sz w:val="23"/>
                <w:szCs w:val="23"/>
              </w:rPr>
              <w:t xml:space="preserve"> №7</w:t>
            </w:r>
            <w:r w:rsidRPr="005347A6">
              <w:rPr>
                <w:rFonts w:ascii="Times New Roman" w:eastAsia="Arial Unicode MS" w:hAnsi="Times New Roman"/>
                <w:sz w:val="23"/>
                <w:szCs w:val="23"/>
              </w:rPr>
              <w:t xml:space="preserve"> к</w:t>
            </w:r>
            <w:r w:rsidR="005347A6">
              <w:rPr>
                <w:rFonts w:ascii="Times New Roman" w:eastAsia="Arial Unicode MS" w:hAnsi="Times New Roman"/>
                <w:sz w:val="23"/>
                <w:szCs w:val="23"/>
              </w:rPr>
              <w:t xml:space="preserve"> </w:t>
            </w:r>
            <w:proofErr w:type="gramStart"/>
            <w:r w:rsidRPr="005E4B28">
              <w:rPr>
                <w:rFonts w:ascii="Times New Roman" w:eastAsia="Arial Unicode MS" w:hAnsi="Times New Roman"/>
                <w:sz w:val="23"/>
                <w:szCs w:val="23"/>
              </w:rPr>
              <w:t>Административному</w:t>
            </w:r>
            <w:proofErr w:type="gramEnd"/>
          </w:p>
          <w:p w:rsidR="002513A4" w:rsidRPr="00126686" w:rsidRDefault="002513A4" w:rsidP="00DE46B1">
            <w:pPr>
              <w:spacing w:after="0" w:line="274" w:lineRule="exact"/>
              <w:ind w:left="120"/>
              <w:rPr>
                <w:rFonts w:ascii="Times New Roman" w:eastAsia="Arial Unicode MS" w:hAnsi="Times New Roman"/>
                <w:sz w:val="23"/>
                <w:szCs w:val="23"/>
              </w:rPr>
            </w:pPr>
            <w:r w:rsidRPr="005E4B28">
              <w:rPr>
                <w:rFonts w:ascii="Times New Roman" w:eastAsia="Arial Unicode MS" w:hAnsi="Times New Roman"/>
                <w:sz w:val="23"/>
                <w:szCs w:val="23"/>
              </w:rPr>
              <w:t>регламенту.</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Формирование решения о</w:t>
            </w:r>
          </w:p>
          <w:p w:rsidR="002513A4" w:rsidRPr="00126686" w:rsidRDefault="002513A4" w:rsidP="00DE46B1">
            <w:pPr>
              <w:spacing w:after="0" w:line="274" w:lineRule="exact"/>
              <w:ind w:left="140"/>
              <w:rPr>
                <w:rFonts w:ascii="Times New Roman" w:eastAsia="Arial Unicode MS" w:hAnsi="Times New Roman"/>
                <w:sz w:val="23"/>
                <w:szCs w:val="23"/>
              </w:rPr>
            </w:pPr>
            <w:proofErr w:type="gramStart"/>
            <w:r w:rsidRPr="00126686">
              <w:rPr>
                <w:rFonts w:ascii="Times New Roman" w:eastAsia="Arial Unicode MS" w:hAnsi="Times New Roman"/>
                <w:sz w:val="23"/>
                <w:szCs w:val="23"/>
              </w:rPr>
              <w:t>предоставлении</w:t>
            </w:r>
            <w:proofErr w:type="gramEnd"/>
          </w:p>
          <w:p w:rsidR="002513A4" w:rsidRPr="00126686" w:rsidRDefault="002513A4" w:rsidP="00DE46B1">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муниципальной услуги или </w:t>
            </w:r>
            <w:proofErr w:type="gramStart"/>
            <w:r w:rsidRPr="00126686">
              <w:rPr>
                <w:rFonts w:ascii="Times New Roman" w:eastAsia="Arial Unicode MS" w:hAnsi="Times New Roman"/>
                <w:sz w:val="23"/>
                <w:szCs w:val="23"/>
              </w:rPr>
              <w:t>об</w:t>
            </w:r>
            <w:proofErr w:type="gramEnd"/>
          </w:p>
          <w:p w:rsidR="002513A4" w:rsidRPr="00126686" w:rsidRDefault="002513A4" w:rsidP="00DE46B1">
            <w:pPr>
              <w:spacing w:after="0" w:line="274" w:lineRule="exact"/>
              <w:ind w:left="140"/>
              <w:rPr>
                <w:rFonts w:ascii="Times New Roman" w:eastAsia="Arial Unicode MS" w:hAnsi="Times New Roman"/>
                <w:sz w:val="23"/>
                <w:szCs w:val="23"/>
              </w:rPr>
            </w:pPr>
            <w:proofErr w:type="gramStart"/>
            <w:r w:rsidRPr="00126686">
              <w:rPr>
                <w:rFonts w:ascii="Times New Roman" w:eastAsia="Arial Unicode MS" w:hAnsi="Times New Roman"/>
                <w:sz w:val="23"/>
                <w:szCs w:val="23"/>
              </w:rPr>
              <w:t>отказе</w:t>
            </w:r>
            <w:proofErr w:type="gramEnd"/>
            <w:r w:rsidRPr="00126686">
              <w:rPr>
                <w:rFonts w:ascii="Times New Roman" w:eastAsia="Arial Unicode MS" w:hAnsi="Times New Roman"/>
                <w:sz w:val="23"/>
                <w:szCs w:val="23"/>
              </w:rPr>
              <w:t xml:space="preserve"> в предоставлении</w:t>
            </w:r>
          </w:p>
          <w:p w:rsidR="002513A4" w:rsidRPr="00126686" w:rsidRDefault="002513A4" w:rsidP="00DE46B1">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муниципальной услуги</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1</w:t>
            </w:r>
            <w:r w:rsidRPr="00126686">
              <w:rPr>
                <w:rFonts w:ascii="Times New Roman" w:eastAsia="Arial Unicode MS" w:hAnsi="Times New Roman"/>
                <w:sz w:val="23"/>
                <w:szCs w:val="23"/>
              </w:rPr>
              <w:t>5 рабочих дней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39122D">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 xml:space="preserve">глава городского округа Тейково Ивановской области, </w:t>
            </w:r>
            <w:r w:rsidR="0039122D">
              <w:rPr>
                <w:rFonts w:ascii="Times New Roman" w:eastAsia="Arial Unicode MS" w:hAnsi="Times New Roman"/>
                <w:sz w:val="23"/>
                <w:szCs w:val="23"/>
              </w:rPr>
              <w:t>заместитель главы городского округа Тейково Ивановской области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Администрация/</w:t>
            </w:r>
          </w:p>
          <w:p w:rsidR="002513A4" w:rsidRPr="00126686" w:rsidRDefault="002513A4" w:rsidP="0039122D">
            <w:pPr>
              <w:spacing w:after="0" w:line="259" w:lineRule="exact"/>
              <w:rPr>
                <w:rFonts w:ascii="Times New Roman" w:eastAsia="Arial Unicode MS" w:hAnsi="Times New Roman"/>
                <w:sz w:val="23"/>
                <w:szCs w:val="23"/>
              </w:rPr>
            </w:pPr>
            <w:r w:rsidRPr="00126686">
              <w:rPr>
                <w:rFonts w:ascii="Times New Roman" w:eastAsia="Arial Unicode MS" w:hAnsi="Times New Roman"/>
                <w:sz w:val="23"/>
                <w:szCs w:val="23"/>
              </w:rPr>
              <w:t>/ГИС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59" w:lineRule="exact"/>
              <w:ind w:left="140"/>
              <w:rPr>
                <w:rFonts w:ascii="Times New Roman" w:eastAsia="Arial Unicode MS" w:hAnsi="Times New Roman"/>
                <w:sz w:val="23"/>
                <w:szCs w:val="23"/>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2513A4" w:rsidRPr="005E4B28" w:rsidRDefault="002513A4" w:rsidP="00DE46B1">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 xml:space="preserve">Результат </w:t>
            </w:r>
            <w:r w:rsidRPr="005E4B28">
              <w:rPr>
                <w:rFonts w:ascii="Times New Roman" w:eastAsia="Arial Unicode MS" w:hAnsi="Times New Roman"/>
                <w:sz w:val="23"/>
                <w:szCs w:val="23"/>
              </w:rPr>
              <w:t xml:space="preserve">предоставления муниципальной услуги, приведенный </w:t>
            </w:r>
            <w:proofErr w:type="gramStart"/>
            <w:r w:rsidRPr="005E4B28">
              <w:rPr>
                <w:rFonts w:ascii="Times New Roman" w:eastAsia="Arial Unicode MS" w:hAnsi="Times New Roman"/>
                <w:sz w:val="23"/>
                <w:szCs w:val="23"/>
              </w:rPr>
              <w:t>в</w:t>
            </w:r>
            <w:proofErr w:type="gramEnd"/>
          </w:p>
          <w:p w:rsidR="002513A4" w:rsidRPr="005347A6" w:rsidRDefault="002513A4" w:rsidP="005347A6">
            <w:pPr>
              <w:spacing w:after="0" w:line="274" w:lineRule="exact"/>
              <w:ind w:left="120" w:firstLine="16"/>
              <w:rPr>
                <w:rFonts w:ascii="Times New Roman" w:eastAsia="Arial Unicode MS" w:hAnsi="Times New Roman"/>
                <w:color w:val="FF0000"/>
                <w:sz w:val="23"/>
                <w:szCs w:val="23"/>
              </w:rPr>
            </w:pPr>
            <w:r w:rsidRPr="005E4B28">
              <w:rPr>
                <w:rFonts w:ascii="Times New Roman" w:eastAsia="Arial Unicode MS" w:hAnsi="Times New Roman"/>
                <w:sz w:val="23"/>
                <w:szCs w:val="23"/>
              </w:rPr>
              <w:t xml:space="preserve">приложении </w:t>
            </w:r>
            <w:r w:rsidR="005347A6" w:rsidRPr="005347A6">
              <w:rPr>
                <w:rFonts w:ascii="Times New Roman" w:eastAsia="Arial Unicode MS" w:hAnsi="Times New Roman"/>
                <w:sz w:val="23"/>
                <w:szCs w:val="23"/>
              </w:rPr>
              <w:t>№ 4</w:t>
            </w:r>
            <w:r w:rsidRPr="005347A6">
              <w:rPr>
                <w:rFonts w:ascii="Times New Roman" w:eastAsia="Arial Unicode MS" w:hAnsi="Times New Roman"/>
                <w:sz w:val="23"/>
                <w:szCs w:val="23"/>
              </w:rPr>
              <w:t xml:space="preserve">, </w:t>
            </w:r>
            <w:r w:rsidR="005347A6" w:rsidRPr="005347A6">
              <w:rPr>
                <w:rFonts w:ascii="Times New Roman" w:eastAsia="Arial Unicode MS" w:hAnsi="Times New Roman"/>
                <w:sz w:val="23"/>
                <w:szCs w:val="23"/>
              </w:rPr>
              <w:t>№ 5</w:t>
            </w:r>
            <w:r w:rsidR="008E7F40">
              <w:rPr>
                <w:rFonts w:ascii="Times New Roman" w:eastAsia="Arial Unicode MS" w:hAnsi="Times New Roman"/>
                <w:sz w:val="23"/>
                <w:szCs w:val="23"/>
              </w:rPr>
              <w:t>, №7</w:t>
            </w:r>
            <w:r w:rsidRPr="005347A6">
              <w:rPr>
                <w:rFonts w:ascii="Times New Roman" w:eastAsia="Arial Unicode MS" w:hAnsi="Times New Roman"/>
                <w:sz w:val="23"/>
                <w:szCs w:val="23"/>
              </w:rPr>
              <w:t xml:space="preserve"> к</w:t>
            </w:r>
          </w:p>
          <w:p w:rsidR="002513A4" w:rsidRPr="005E4B28" w:rsidRDefault="002513A4" w:rsidP="00DE46B1">
            <w:pPr>
              <w:spacing w:after="0" w:line="274" w:lineRule="exact"/>
              <w:ind w:left="120" w:firstLine="16"/>
              <w:rPr>
                <w:rFonts w:ascii="Times New Roman" w:eastAsia="Arial Unicode MS" w:hAnsi="Times New Roman"/>
                <w:sz w:val="23"/>
                <w:szCs w:val="23"/>
              </w:rPr>
            </w:pPr>
            <w:r w:rsidRPr="005E4B28">
              <w:rPr>
                <w:rFonts w:ascii="Times New Roman" w:eastAsia="Arial Unicode MS" w:hAnsi="Times New Roman"/>
                <w:sz w:val="23"/>
                <w:szCs w:val="23"/>
              </w:rPr>
              <w:t>Административному</w:t>
            </w:r>
          </w:p>
          <w:p w:rsidR="002513A4" w:rsidRPr="00126686" w:rsidRDefault="002513A4" w:rsidP="00DE46B1">
            <w:pPr>
              <w:spacing w:after="0" w:line="274" w:lineRule="exact"/>
              <w:ind w:left="120" w:firstLine="16"/>
              <w:rPr>
                <w:rFonts w:ascii="Times New Roman" w:eastAsia="Arial Unicode MS" w:hAnsi="Times New Roman"/>
                <w:sz w:val="23"/>
                <w:szCs w:val="23"/>
              </w:rPr>
            </w:pPr>
            <w:r w:rsidRPr="005E4B28">
              <w:rPr>
                <w:rFonts w:ascii="Times New Roman" w:eastAsia="Arial Unicode MS" w:hAnsi="Times New Roman"/>
                <w:sz w:val="23"/>
                <w:szCs w:val="23"/>
              </w:rPr>
              <w:t>регламенту</w:t>
            </w:r>
          </w:p>
          <w:p w:rsidR="002513A4" w:rsidRPr="00126686" w:rsidRDefault="002513A4" w:rsidP="00DE46B1">
            <w:pPr>
              <w:spacing w:after="0" w:line="274" w:lineRule="exact"/>
              <w:ind w:left="120" w:firstLine="16"/>
              <w:rPr>
                <w:rFonts w:ascii="Times New Roman" w:eastAsia="Arial Unicode MS" w:hAnsi="Times New Roman"/>
                <w:sz w:val="23"/>
                <w:szCs w:val="23"/>
              </w:rPr>
            </w:pPr>
          </w:p>
        </w:tc>
      </w:tr>
      <w:tr w:rsidR="002513A4" w:rsidRPr="00126686" w:rsidTr="00DE46B1">
        <w:trPr>
          <w:trHeight w:val="549"/>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74" w:lineRule="exact"/>
              <w:ind w:left="120" w:firstLine="16"/>
              <w:jc w:val="center"/>
              <w:rPr>
                <w:rFonts w:ascii="Times New Roman" w:eastAsia="Arial Unicode MS" w:hAnsi="Times New Roman"/>
                <w:b/>
                <w:sz w:val="20"/>
                <w:szCs w:val="20"/>
              </w:rPr>
            </w:pPr>
            <w:r w:rsidRPr="00126686">
              <w:rPr>
                <w:rFonts w:ascii="Times New Roman" w:eastAsia="Arial Unicode MS" w:hAnsi="Times New Roman"/>
                <w:b/>
                <w:color w:val="000000"/>
                <w:sz w:val="20"/>
                <w:szCs w:val="20"/>
              </w:rPr>
              <w:t>5. Выдача результата</w:t>
            </w:r>
          </w:p>
        </w:tc>
      </w:tr>
      <w:tr w:rsidR="002513A4" w:rsidRPr="00126686" w:rsidTr="00DE46B1">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lastRenderedPageBreak/>
              <w:t>формирование и</w:t>
            </w:r>
          </w:p>
          <w:p w:rsidR="002513A4" w:rsidRPr="00126686" w:rsidRDefault="002513A4" w:rsidP="00DE46B1">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регистрация</w:t>
            </w:r>
          </w:p>
          <w:p w:rsidR="002513A4" w:rsidRPr="00126686" w:rsidRDefault="002513A4" w:rsidP="00DE46B1">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результата</w:t>
            </w:r>
          </w:p>
          <w:p w:rsidR="002513A4" w:rsidRPr="00126686" w:rsidRDefault="002513A4" w:rsidP="00DE46B1">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муниципальной</w:t>
            </w:r>
          </w:p>
          <w:p w:rsidR="002513A4" w:rsidRPr="005E4B28" w:rsidRDefault="002513A4" w:rsidP="00DE46B1">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услуги</w:t>
            </w:r>
            <w:r w:rsidRPr="005E4B28">
              <w:rPr>
                <w:rFonts w:ascii="Times New Roman" w:eastAsia="Arial Unicode MS" w:hAnsi="Times New Roman"/>
                <w:sz w:val="23"/>
                <w:szCs w:val="23"/>
              </w:rPr>
              <w:t xml:space="preserve">, </w:t>
            </w:r>
            <w:proofErr w:type="gramStart"/>
            <w:r w:rsidRPr="005E4B28">
              <w:rPr>
                <w:rFonts w:ascii="Times New Roman" w:eastAsia="Arial Unicode MS" w:hAnsi="Times New Roman"/>
                <w:sz w:val="23"/>
                <w:szCs w:val="23"/>
              </w:rPr>
              <w:t>указанного</w:t>
            </w:r>
            <w:proofErr w:type="gramEnd"/>
          </w:p>
          <w:p w:rsidR="002513A4" w:rsidRPr="00664886" w:rsidRDefault="002513A4" w:rsidP="00DE46B1">
            <w:pPr>
              <w:spacing w:after="0" w:line="274" w:lineRule="exact"/>
              <w:ind w:left="120"/>
              <w:rPr>
                <w:rFonts w:ascii="Times New Roman" w:eastAsia="Arial Unicode MS" w:hAnsi="Times New Roman"/>
                <w:sz w:val="23"/>
                <w:szCs w:val="23"/>
              </w:rPr>
            </w:pPr>
            <w:r w:rsidRPr="005E4B28">
              <w:rPr>
                <w:rFonts w:ascii="Times New Roman" w:eastAsia="Arial Unicode MS" w:hAnsi="Times New Roman"/>
                <w:sz w:val="23"/>
                <w:szCs w:val="23"/>
              </w:rPr>
              <w:t xml:space="preserve">в пункте </w:t>
            </w:r>
            <w:r w:rsidR="00664886" w:rsidRPr="00664886">
              <w:rPr>
                <w:rFonts w:ascii="Times New Roman" w:eastAsia="Arial Unicode MS" w:hAnsi="Times New Roman"/>
                <w:sz w:val="23"/>
                <w:szCs w:val="23"/>
              </w:rPr>
              <w:t>2.4</w:t>
            </w:r>
          </w:p>
          <w:p w:rsidR="002513A4" w:rsidRPr="00126686" w:rsidRDefault="002513A4" w:rsidP="00DE46B1">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 xml:space="preserve">Административного регламента, </w:t>
            </w:r>
            <w:proofErr w:type="gramStart"/>
            <w:r w:rsidRPr="00126686">
              <w:rPr>
                <w:rFonts w:ascii="Times New Roman" w:eastAsia="Arial Unicode MS" w:hAnsi="Times New Roman"/>
                <w:sz w:val="23"/>
                <w:szCs w:val="23"/>
              </w:rPr>
              <w:t>в</w:t>
            </w:r>
            <w:proofErr w:type="gramEnd"/>
          </w:p>
          <w:p w:rsidR="002513A4" w:rsidRPr="00126686" w:rsidRDefault="002513A4" w:rsidP="00DE46B1">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форме</w:t>
            </w:r>
          </w:p>
          <w:p w:rsidR="002513A4" w:rsidRPr="00126686" w:rsidRDefault="002513A4" w:rsidP="00DE46B1">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электронного</w:t>
            </w:r>
          </w:p>
          <w:p w:rsidR="002513A4" w:rsidRPr="00126686" w:rsidRDefault="002513A4" w:rsidP="00DE46B1">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документа в ГИС</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Регистрация результата</w:t>
            </w:r>
          </w:p>
          <w:p w:rsidR="002513A4" w:rsidRPr="00126686" w:rsidRDefault="002513A4" w:rsidP="00DE46B1">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предоставления</w:t>
            </w:r>
          </w:p>
          <w:p w:rsidR="002513A4" w:rsidRPr="00126686" w:rsidRDefault="002513A4" w:rsidP="00DE46B1">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муниципальной услуги</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после</w:t>
            </w:r>
          </w:p>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окончания</w:t>
            </w:r>
          </w:p>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процедуры</w:t>
            </w:r>
          </w:p>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принятия</w:t>
            </w:r>
          </w:p>
          <w:p w:rsidR="002513A4" w:rsidRPr="00126686" w:rsidRDefault="002513A4" w:rsidP="00DE46B1">
            <w:pPr>
              <w:spacing w:after="0" w:line="259" w:lineRule="exact"/>
              <w:ind w:left="140"/>
              <w:rPr>
                <w:rFonts w:ascii="Times New Roman" w:eastAsia="Arial Unicode MS" w:hAnsi="Times New Roman"/>
                <w:sz w:val="23"/>
                <w:szCs w:val="23"/>
              </w:rPr>
            </w:pPr>
            <w:proofErr w:type="gramStart"/>
            <w:r w:rsidRPr="00126686">
              <w:rPr>
                <w:rFonts w:ascii="Times New Roman" w:eastAsia="Arial Unicode MS" w:hAnsi="Times New Roman"/>
                <w:sz w:val="23"/>
                <w:szCs w:val="23"/>
              </w:rPr>
              <w:t>решения (в</w:t>
            </w:r>
            <w:proofErr w:type="gramEnd"/>
          </w:p>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общий срок</w:t>
            </w:r>
          </w:p>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предоставления</w:t>
            </w:r>
          </w:p>
          <w:p w:rsidR="002513A4" w:rsidRPr="00126686" w:rsidRDefault="002513A4" w:rsidP="00DE46B1">
            <w:pPr>
              <w:spacing w:after="0" w:line="259" w:lineRule="exact"/>
              <w:ind w:left="140"/>
              <w:rPr>
                <w:rFonts w:ascii="Times New Roman" w:eastAsia="Arial Unicode MS" w:hAnsi="Times New Roman"/>
                <w:sz w:val="23"/>
                <w:szCs w:val="23"/>
              </w:rPr>
            </w:pPr>
            <w:proofErr w:type="spellStart"/>
            <w:r w:rsidRPr="00126686">
              <w:rPr>
                <w:rFonts w:ascii="Times New Roman" w:eastAsia="Arial Unicode MS" w:hAnsi="Times New Roman"/>
                <w:sz w:val="23"/>
                <w:szCs w:val="23"/>
              </w:rPr>
              <w:t>муниципаль</w:t>
            </w:r>
            <w:proofErr w:type="spellEnd"/>
          </w:p>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ной услуги</w:t>
            </w:r>
          </w:p>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не</w:t>
            </w:r>
          </w:p>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включается)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специалист,</w:t>
            </w:r>
          </w:p>
          <w:p w:rsidR="002513A4" w:rsidRPr="00126686" w:rsidRDefault="002513A4" w:rsidP="00DE46B1">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ответственный за</w:t>
            </w:r>
          </w:p>
          <w:p w:rsidR="002513A4" w:rsidRPr="00126686" w:rsidRDefault="002513A4" w:rsidP="00DE46B1">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предоставление м</w:t>
            </w:r>
            <w:r w:rsidRPr="00126686">
              <w:rPr>
                <w:rFonts w:ascii="Times New Roman" w:eastAsia="Arial Unicode MS" w:hAnsi="Times New Roman"/>
                <w:sz w:val="23"/>
                <w:szCs w:val="23"/>
              </w:rPr>
              <w:t>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39122D" w:rsidP="00DE46B1">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Администрация</w:t>
            </w:r>
            <w:r w:rsidR="002513A4" w:rsidRPr="00126686">
              <w:rPr>
                <w:rFonts w:ascii="Times New Roman" w:eastAsia="Arial Unicode MS" w:hAnsi="Times New Roman"/>
                <w:sz w:val="23"/>
                <w:szCs w:val="23"/>
              </w:rPr>
              <w:t>/ГИС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59" w:lineRule="exact"/>
              <w:ind w:left="140"/>
              <w:rPr>
                <w:rFonts w:ascii="Times New Roman" w:eastAsia="Arial Unicode MS" w:hAnsi="Times New Roman"/>
                <w:sz w:val="23"/>
                <w:szCs w:val="23"/>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Внесение сведений о</w:t>
            </w:r>
          </w:p>
          <w:p w:rsidR="002513A4" w:rsidRPr="00126686" w:rsidRDefault="002513A4" w:rsidP="00DE46B1">
            <w:pPr>
              <w:spacing w:after="0" w:line="274" w:lineRule="exact"/>
              <w:rPr>
                <w:rFonts w:ascii="Times New Roman" w:eastAsia="Arial Unicode MS" w:hAnsi="Times New Roman"/>
                <w:sz w:val="23"/>
                <w:szCs w:val="23"/>
              </w:rPr>
            </w:pPr>
            <w:proofErr w:type="gramStart"/>
            <w:r w:rsidRPr="00126686">
              <w:rPr>
                <w:rFonts w:ascii="Times New Roman" w:eastAsia="Arial Unicode MS" w:hAnsi="Times New Roman"/>
                <w:sz w:val="23"/>
                <w:szCs w:val="23"/>
              </w:rPr>
              <w:t>результате</w:t>
            </w:r>
            <w:proofErr w:type="gramEnd"/>
          </w:p>
          <w:p w:rsidR="002513A4" w:rsidRPr="00126686" w:rsidRDefault="002513A4" w:rsidP="00DE46B1">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предоставления</w:t>
            </w:r>
          </w:p>
          <w:p w:rsidR="002513A4" w:rsidRPr="00126686" w:rsidRDefault="002513A4" w:rsidP="00DE46B1">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муниципальной</w:t>
            </w:r>
          </w:p>
          <w:p w:rsidR="002513A4" w:rsidRPr="00126686" w:rsidRDefault="002513A4" w:rsidP="00DE46B1">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услуги</w:t>
            </w:r>
            <w:r>
              <w:t xml:space="preserve">, </w:t>
            </w:r>
            <w:r>
              <w:rPr>
                <w:rFonts w:ascii="Times New Roman" w:eastAsia="Arial Unicode MS" w:hAnsi="Times New Roman"/>
                <w:sz w:val="23"/>
                <w:szCs w:val="23"/>
              </w:rPr>
              <w:t>указанного</w:t>
            </w:r>
            <w:r w:rsidRPr="002E5728">
              <w:rPr>
                <w:rFonts w:ascii="Times New Roman" w:eastAsia="Arial Unicode MS" w:hAnsi="Times New Roman"/>
                <w:sz w:val="23"/>
                <w:szCs w:val="23"/>
              </w:rPr>
              <w:t xml:space="preserve"> в пункте </w:t>
            </w:r>
            <w:r w:rsidRPr="00664886">
              <w:rPr>
                <w:rFonts w:ascii="Times New Roman" w:eastAsia="Arial Unicode MS" w:hAnsi="Times New Roman"/>
                <w:sz w:val="23"/>
                <w:szCs w:val="23"/>
              </w:rPr>
              <w:t>2.</w:t>
            </w:r>
            <w:r w:rsidR="00664886" w:rsidRPr="00664886">
              <w:rPr>
                <w:rFonts w:ascii="Times New Roman" w:eastAsia="Arial Unicode MS" w:hAnsi="Times New Roman"/>
                <w:sz w:val="23"/>
                <w:szCs w:val="23"/>
              </w:rPr>
              <w:t>4</w:t>
            </w:r>
            <w:r w:rsidRPr="002E5728">
              <w:rPr>
                <w:rFonts w:ascii="Times New Roman" w:eastAsia="Arial Unicode MS" w:hAnsi="Times New Roman"/>
                <w:sz w:val="23"/>
                <w:szCs w:val="23"/>
              </w:rPr>
              <w:t xml:space="preserve"> Административного регламента</w:t>
            </w:r>
          </w:p>
        </w:tc>
      </w:tr>
      <w:tr w:rsidR="002513A4" w:rsidRPr="00126686" w:rsidTr="00DE46B1">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74" w:lineRule="exact"/>
              <w:ind w:left="120"/>
              <w:rPr>
                <w:rFonts w:ascii="Times New Roman" w:eastAsia="Arial Unicode MS" w:hAnsi="Times New Roman"/>
                <w:sz w:val="23"/>
                <w:szCs w:val="23"/>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Направление </w:t>
            </w:r>
            <w:proofErr w:type="gramStart"/>
            <w:r w:rsidRPr="00126686">
              <w:rPr>
                <w:rFonts w:ascii="Times New Roman" w:eastAsia="Arial Unicode MS" w:hAnsi="Times New Roman"/>
                <w:sz w:val="23"/>
                <w:szCs w:val="23"/>
              </w:rPr>
              <w:t>в</w:t>
            </w:r>
            <w:proofErr w:type="gramEnd"/>
          </w:p>
          <w:p w:rsidR="002513A4" w:rsidRPr="00126686" w:rsidRDefault="002513A4" w:rsidP="00DE46B1">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МБУ «МФЦ»</w:t>
            </w:r>
          </w:p>
          <w:p w:rsidR="002513A4" w:rsidRPr="00126686" w:rsidRDefault="002513A4" w:rsidP="00DE46B1">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результата муниципальной услуги,</w:t>
            </w:r>
          </w:p>
          <w:p w:rsidR="002513A4" w:rsidRPr="00664886" w:rsidRDefault="002513A4" w:rsidP="00DE46B1">
            <w:pPr>
              <w:spacing w:after="0" w:line="274" w:lineRule="exact"/>
              <w:ind w:left="140"/>
              <w:rPr>
                <w:rFonts w:ascii="Times New Roman" w:eastAsia="Arial Unicode MS" w:hAnsi="Times New Roman"/>
                <w:sz w:val="23"/>
                <w:szCs w:val="23"/>
              </w:rPr>
            </w:pPr>
            <w:proofErr w:type="gramStart"/>
            <w:r w:rsidRPr="00126686">
              <w:rPr>
                <w:rFonts w:ascii="Times New Roman" w:eastAsia="Arial Unicode MS" w:hAnsi="Times New Roman"/>
                <w:sz w:val="23"/>
                <w:szCs w:val="23"/>
              </w:rPr>
              <w:t>указанного</w:t>
            </w:r>
            <w:proofErr w:type="gramEnd"/>
            <w:r w:rsidRPr="00126686">
              <w:rPr>
                <w:rFonts w:ascii="Times New Roman" w:eastAsia="Arial Unicode MS" w:hAnsi="Times New Roman"/>
                <w:sz w:val="23"/>
                <w:szCs w:val="23"/>
              </w:rPr>
              <w:t xml:space="preserve"> в пункте </w:t>
            </w:r>
            <w:r w:rsidR="00664886" w:rsidRPr="00664886">
              <w:rPr>
                <w:rFonts w:ascii="Times New Roman" w:eastAsia="Arial Unicode MS" w:hAnsi="Times New Roman"/>
                <w:sz w:val="23"/>
                <w:szCs w:val="23"/>
              </w:rPr>
              <w:t>2.4</w:t>
            </w:r>
          </w:p>
          <w:p w:rsidR="002513A4" w:rsidRPr="00126686" w:rsidRDefault="002513A4" w:rsidP="00DE46B1">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Административного регламента,</w:t>
            </w:r>
          </w:p>
          <w:p w:rsidR="002513A4" w:rsidRPr="00126686" w:rsidRDefault="002513A4" w:rsidP="00DE46B1">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в форме </w:t>
            </w:r>
            <w:proofErr w:type="gramStart"/>
            <w:r w:rsidRPr="00126686">
              <w:rPr>
                <w:rFonts w:ascii="Times New Roman" w:eastAsia="Arial Unicode MS" w:hAnsi="Times New Roman"/>
                <w:sz w:val="23"/>
                <w:szCs w:val="23"/>
              </w:rPr>
              <w:t>электронного</w:t>
            </w:r>
            <w:proofErr w:type="gramEnd"/>
          </w:p>
          <w:p w:rsidR="002513A4" w:rsidRPr="00126686" w:rsidRDefault="002513A4" w:rsidP="00DE46B1">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документа, подписанного</w:t>
            </w:r>
          </w:p>
          <w:p w:rsidR="002513A4" w:rsidRPr="00126686" w:rsidRDefault="002513A4" w:rsidP="00DE46B1">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усиленной квалифицированной</w:t>
            </w:r>
          </w:p>
          <w:p w:rsidR="002513A4" w:rsidRPr="00126686" w:rsidRDefault="002513A4" w:rsidP="00DE46B1">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электронной подписью</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в сроки,</w:t>
            </w:r>
          </w:p>
          <w:p w:rsidR="002513A4" w:rsidRPr="00126686" w:rsidRDefault="002513A4" w:rsidP="00DE46B1">
            <w:pPr>
              <w:spacing w:after="0" w:line="259" w:lineRule="exact"/>
              <w:ind w:left="140"/>
              <w:rPr>
                <w:rFonts w:ascii="Times New Roman" w:eastAsia="Arial Unicode MS" w:hAnsi="Times New Roman"/>
                <w:sz w:val="23"/>
                <w:szCs w:val="23"/>
              </w:rPr>
            </w:pPr>
            <w:proofErr w:type="gramStart"/>
            <w:r w:rsidRPr="00126686">
              <w:rPr>
                <w:rFonts w:ascii="Times New Roman" w:eastAsia="Arial Unicode MS" w:hAnsi="Times New Roman"/>
                <w:sz w:val="23"/>
                <w:szCs w:val="23"/>
              </w:rPr>
              <w:t>установленные</w:t>
            </w:r>
            <w:proofErr w:type="gramEnd"/>
          </w:p>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соглашением</w:t>
            </w:r>
          </w:p>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о</w:t>
            </w:r>
          </w:p>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взаимодействии </w:t>
            </w:r>
            <w:proofErr w:type="gramStart"/>
            <w:r w:rsidRPr="00126686">
              <w:rPr>
                <w:rFonts w:ascii="Times New Roman" w:eastAsia="Arial Unicode MS" w:hAnsi="Times New Roman"/>
                <w:sz w:val="23"/>
                <w:szCs w:val="23"/>
              </w:rPr>
              <w:t>между</w:t>
            </w:r>
            <w:proofErr w:type="gramEnd"/>
          </w:p>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Администрацией</w:t>
            </w:r>
          </w:p>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и</w:t>
            </w:r>
          </w:p>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МБУ «МФЦ»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специалист,</w:t>
            </w:r>
          </w:p>
          <w:p w:rsidR="002513A4" w:rsidRPr="00126686" w:rsidRDefault="002513A4" w:rsidP="00DE46B1">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ответственный за</w:t>
            </w:r>
          </w:p>
          <w:p w:rsidR="002513A4" w:rsidRPr="00126686" w:rsidRDefault="002513A4" w:rsidP="00DE46B1">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предоставление м</w:t>
            </w:r>
            <w:r w:rsidRPr="00126686">
              <w:rPr>
                <w:rFonts w:ascii="Times New Roman" w:eastAsia="Arial Unicode MS" w:hAnsi="Times New Roman"/>
                <w:sz w:val="23"/>
                <w:szCs w:val="23"/>
              </w:rPr>
              <w:t>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39122D" w:rsidP="00DE46B1">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Администрация</w:t>
            </w:r>
            <w:r w:rsidR="002513A4" w:rsidRPr="00126686">
              <w:rPr>
                <w:rFonts w:ascii="Times New Roman" w:eastAsia="Arial Unicode MS" w:hAnsi="Times New Roman"/>
                <w:sz w:val="23"/>
                <w:szCs w:val="23"/>
              </w:rPr>
              <w:t xml:space="preserve"> / АИС</w:t>
            </w:r>
          </w:p>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МФЦ</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Указание</w:t>
            </w:r>
          </w:p>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заявителем </w:t>
            </w:r>
            <w:proofErr w:type="gramStart"/>
            <w:r w:rsidRPr="00126686">
              <w:rPr>
                <w:rFonts w:ascii="Times New Roman" w:eastAsia="Arial Unicode MS" w:hAnsi="Times New Roman"/>
                <w:sz w:val="23"/>
                <w:szCs w:val="23"/>
              </w:rPr>
              <w:t>в</w:t>
            </w:r>
            <w:proofErr w:type="gramEnd"/>
          </w:p>
          <w:p w:rsidR="002513A4" w:rsidRPr="00126686" w:rsidRDefault="002513A4" w:rsidP="00DE46B1">
            <w:pPr>
              <w:spacing w:after="0" w:line="259" w:lineRule="exact"/>
              <w:ind w:left="140"/>
              <w:rPr>
                <w:rFonts w:ascii="Times New Roman" w:eastAsia="Arial Unicode MS" w:hAnsi="Times New Roman"/>
                <w:sz w:val="23"/>
                <w:szCs w:val="23"/>
              </w:rPr>
            </w:pPr>
            <w:proofErr w:type="gramStart"/>
            <w:r w:rsidRPr="00126686">
              <w:rPr>
                <w:rFonts w:ascii="Times New Roman" w:eastAsia="Arial Unicode MS" w:hAnsi="Times New Roman"/>
                <w:sz w:val="23"/>
                <w:szCs w:val="23"/>
              </w:rPr>
              <w:t>Заявлении</w:t>
            </w:r>
            <w:proofErr w:type="gramEnd"/>
            <w:r w:rsidRPr="00126686">
              <w:rPr>
                <w:rFonts w:ascii="Times New Roman" w:eastAsia="Arial Unicode MS" w:hAnsi="Times New Roman"/>
                <w:sz w:val="23"/>
                <w:szCs w:val="23"/>
              </w:rPr>
              <w:t xml:space="preserve"> способа</w:t>
            </w:r>
          </w:p>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выдачи</w:t>
            </w:r>
          </w:p>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результата</w:t>
            </w:r>
          </w:p>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муниципальной</w:t>
            </w:r>
          </w:p>
          <w:p w:rsidR="002513A4" w:rsidRPr="00126686" w:rsidRDefault="002513A4" w:rsidP="00DE46B1">
            <w:pPr>
              <w:spacing w:after="0" w:line="259" w:lineRule="exact"/>
              <w:rPr>
                <w:rFonts w:ascii="Times New Roman" w:eastAsia="Arial Unicode MS" w:hAnsi="Times New Roman"/>
                <w:sz w:val="23"/>
                <w:szCs w:val="23"/>
              </w:rPr>
            </w:pPr>
            <w:r w:rsidRPr="00126686">
              <w:rPr>
                <w:rFonts w:ascii="Times New Roman" w:eastAsia="Arial Unicode MS" w:hAnsi="Times New Roman"/>
                <w:sz w:val="23"/>
                <w:szCs w:val="23"/>
              </w:rPr>
              <w:t xml:space="preserve">   услуги </w:t>
            </w:r>
            <w:proofErr w:type="gramStart"/>
            <w:r w:rsidRPr="00126686">
              <w:rPr>
                <w:rFonts w:ascii="Times New Roman" w:eastAsia="Arial Unicode MS" w:hAnsi="Times New Roman"/>
                <w:sz w:val="23"/>
                <w:szCs w:val="23"/>
              </w:rPr>
              <w:t>в</w:t>
            </w:r>
            <w:proofErr w:type="gramEnd"/>
          </w:p>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МБУ «МФЦ», а</w:t>
            </w:r>
          </w:p>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также подача</w:t>
            </w:r>
          </w:p>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Заявления </w:t>
            </w:r>
            <w:proofErr w:type="gramStart"/>
            <w:r w:rsidRPr="00126686">
              <w:rPr>
                <w:rFonts w:ascii="Times New Roman" w:eastAsia="Arial Unicode MS" w:hAnsi="Times New Roman"/>
                <w:sz w:val="23"/>
                <w:szCs w:val="23"/>
              </w:rPr>
              <w:t>через</w:t>
            </w:r>
            <w:proofErr w:type="gramEnd"/>
          </w:p>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МБУ «МФЦ»</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выдача результата</w:t>
            </w:r>
          </w:p>
          <w:p w:rsidR="002513A4" w:rsidRPr="00126686" w:rsidRDefault="002513A4" w:rsidP="00DE46B1">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муниципальной</w:t>
            </w:r>
          </w:p>
          <w:p w:rsidR="002513A4" w:rsidRPr="00126686" w:rsidRDefault="002513A4" w:rsidP="00DE46B1">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 xml:space="preserve">услуги Заявителю </w:t>
            </w:r>
            <w:proofErr w:type="gramStart"/>
            <w:r w:rsidRPr="00126686">
              <w:rPr>
                <w:rFonts w:ascii="Times New Roman" w:eastAsia="Arial Unicode MS" w:hAnsi="Times New Roman"/>
                <w:sz w:val="23"/>
                <w:szCs w:val="23"/>
              </w:rPr>
              <w:t>в</w:t>
            </w:r>
            <w:proofErr w:type="gramEnd"/>
          </w:p>
          <w:p w:rsidR="002513A4" w:rsidRPr="00126686" w:rsidRDefault="002513A4" w:rsidP="00DE46B1">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 xml:space="preserve">форме </w:t>
            </w:r>
            <w:proofErr w:type="gramStart"/>
            <w:r w:rsidRPr="00126686">
              <w:rPr>
                <w:rFonts w:ascii="Times New Roman" w:eastAsia="Arial Unicode MS" w:hAnsi="Times New Roman"/>
                <w:sz w:val="23"/>
                <w:szCs w:val="23"/>
              </w:rPr>
              <w:t>бумажного</w:t>
            </w:r>
            <w:proofErr w:type="gramEnd"/>
          </w:p>
          <w:p w:rsidR="002513A4" w:rsidRPr="00126686" w:rsidRDefault="002513A4" w:rsidP="00DE46B1">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документа,</w:t>
            </w:r>
          </w:p>
          <w:p w:rsidR="002513A4" w:rsidRPr="00126686" w:rsidRDefault="002513A4" w:rsidP="00DE46B1">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подтверждающего</w:t>
            </w:r>
          </w:p>
          <w:p w:rsidR="002513A4" w:rsidRPr="00126686" w:rsidRDefault="002513A4" w:rsidP="00DE46B1">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содержание</w:t>
            </w:r>
          </w:p>
          <w:p w:rsidR="002513A4" w:rsidRPr="00126686" w:rsidRDefault="002513A4" w:rsidP="00DE46B1">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электронного</w:t>
            </w:r>
          </w:p>
          <w:p w:rsidR="002513A4" w:rsidRPr="00126686" w:rsidRDefault="002513A4" w:rsidP="00DE46B1">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документа,</w:t>
            </w:r>
          </w:p>
          <w:p w:rsidR="002513A4" w:rsidRPr="00126686" w:rsidRDefault="002513A4" w:rsidP="00DE46B1">
            <w:pPr>
              <w:spacing w:after="0" w:line="274" w:lineRule="exact"/>
              <w:ind w:left="120" w:firstLine="16"/>
              <w:rPr>
                <w:rFonts w:ascii="Times New Roman" w:eastAsia="Arial Unicode MS" w:hAnsi="Times New Roman"/>
                <w:sz w:val="23"/>
                <w:szCs w:val="23"/>
              </w:rPr>
            </w:pPr>
            <w:proofErr w:type="gramStart"/>
            <w:r w:rsidRPr="00126686">
              <w:rPr>
                <w:rFonts w:ascii="Times New Roman" w:eastAsia="Arial Unicode MS" w:hAnsi="Times New Roman"/>
                <w:sz w:val="23"/>
                <w:szCs w:val="23"/>
              </w:rPr>
              <w:t>заверенного</w:t>
            </w:r>
            <w:proofErr w:type="gramEnd"/>
            <w:r w:rsidRPr="00126686">
              <w:rPr>
                <w:rFonts w:ascii="Times New Roman" w:eastAsia="Arial Unicode MS" w:hAnsi="Times New Roman"/>
                <w:sz w:val="23"/>
                <w:szCs w:val="23"/>
              </w:rPr>
              <w:t xml:space="preserve"> печатью</w:t>
            </w:r>
          </w:p>
          <w:p w:rsidR="002513A4" w:rsidRPr="00126686" w:rsidRDefault="002513A4" w:rsidP="00DE46B1">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МБУ «МФЦ»;</w:t>
            </w:r>
          </w:p>
          <w:p w:rsidR="002513A4" w:rsidRPr="00126686" w:rsidRDefault="002513A4" w:rsidP="00DE46B1">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 xml:space="preserve">внесение сведений </w:t>
            </w:r>
            <w:proofErr w:type="gramStart"/>
            <w:r w:rsidRPr="00126686">
              <w:rPr>
                <w:rFonts w:ascii="Times New Roman" w:eastAsia="Arial Unicode MS" w:hAnsi="Times New Roman"/>
                <w:sz w:val="23"/>
                <w:szCs w:val="23"/>
              </w:rPr>
              <w:t>в</w:t>
            </w:r>
            <w:proofErr w:type="gramEnd"/>
          </w:p>
          <w:p w:rsidR="002513A4" w:rsidRPr="00126686" w:rsidRDefault="002513A4" w:rsidP="00DE46B1">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ГИС о выдаче</w:t>
            </w:r>
          </w:p>
          <w:p w:rsidR="002513A4" w:rsidRPr="00126686" w:rsidRDefault="002513A4" w:rsidP="00DE46B1">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результата</w:t>
            </w:r>
          </w:p>
          <w:p w:rsidR="002513A4" w:rsidRPr="00126686" w:rsidRDefault="002513A4" w:rsidP="00DE46B1">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муниципальной</w:t>
            </w:r>
          </w:p>
          <w:p w:rsidR="002513A4" w:rsidRPr="00126686" w:rsidRDefault="002513A4" w:rsidP="00DE46B1">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услуги</w:t>
            </w:r>
          </w:p>
        </w:tc>
      </w:tr>
      <w:tr w:rsidR="002513A4" w:rsidRPr="00126686" w:rsidTr="00DE46B1">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74" w:lineRule="exact"/>
              <w:ind w:left="120"/>
              <w:rPr>
                <w:rFonts w:ascii="Times New Roman" w:eastAsia="Arial Unicode MS" w:hAnsi="Times New Roman"/>
                <w:sz w:val="23"/>
                <w:szCs w:val="23"/>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Направление заявителю</w:t>
            </w:r>
          </w:p>
          <w:p w:rsidR="002513A4" w:rsidRPr="00126686" w:rsidRDefault="002513A4" w:rsidP="00DE46B1">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результата предоставления</w:t>
            </w:r>
          </w:p>
          <w:p w:rsidR="002513A4" w:rsidRPr="00126686" w:rsidRDefault="002513A4" w:rsidP="00DE46B1">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муниципальной услуги </w:t>
            </w:r>
            <w:proofErr w:type="gramStart"/>
            <w:r w:rsidRPr="00126686">
              <w:rPr>
                <w:rFonts w:ascii="Times New Roman" w:eastAsia="Arial Unicode MS" w:hAnsi="Times New Roman"/>
                <w:sz w:val="23"/>
                <w:szCs w:val="23"/>
              </w:rPr>
              <w:t>в</w:t>
            </w:r>
            <w:proofErr w:type="gramEnd"/>
          </w:p>
          <w:p w:rsidR="002513A4" w:rsidRPr="00126686" w:rsidRDefault="002513A4" w:rsidP="00DE46B1">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личный кабинет на Едином портале, региональном портале</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В день</w:t>
            </w:r>
          </w:p>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регистрации</w:t>
            </w:r>
          </w:p>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результата</w:t>
            </w:r>
          </w:p>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предоставления</w:t>
            </w:r>
          </w:p>
          <w:p w:rsidR="002513A4" w:rsidRPr="00126686" w:rsidRDefault="002513A4" w:rsidP="00DE46B1">
            <w:pPr>
              <w:spacing w:after="0" w:line="259" w:lineRule="exact"/>
              <w:ind w:left="140"/>
              <w:rPr>
                <w:rFonts w:ascii="Times New Roman" w:eastAsia="Arial Unicode MS" w:hAnsi="Times New Roman"/>
                <w:sz w:val="23"/>
                <w:szCs w:val="23"/>
              </w:rPr>
            </w:pPr>
            <w:proofErr w:type="spellStart"/>
            <w:r w:rsidRPr="00126686">
              <w:rPr>
                <w:rFonts w:ascii="Times New Roman" w:eastAsia="Arial Unicode MS" w:hAnsi="Times New Roman"/>
                <w:sz w:val="23"/>
                <w:szCs w:val="23"/>
              </w:rPr>
              <w:lastRenderedPageBreak/>
              <w:t>муниципаль</w:t>
            </w:r>
            <w:proofErr w:type="spellEnd"/>
          </w:p>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ной услуги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lastRenderedPageBreak/>
              <w:t>специалист,</w:t>
            </w:r>
          </w:p>
          <w:p w:rsidR="002513A4" w:rsidRPr="00126686" w:rsidRDefault="002513A4" w:rsidP="00DE46B1">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ответственный за</w:t>
            </w:r>
          </w:p>
          <w:p w:rsidR="002513A4" w:rsidRPr="00126686" w:rsidRDefault="002513A4" w:rsidP="00DE46B1">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предоставление м</w:t>
            </w:r>
            <w:r w:rsidRPr="00126686">
              <w:rPr>
                <w:rFonts w:ascii="Times New Roman" w:eastAsia="Arial Unicode MS" w:hAnsi="Times New Roman"/>
                <w:sz w:val="23"/>
                <w:szCs w:val="23"/>
              </w:rPr>
              <w:t>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Указание</w:t>
            </w:r>
          </w:p>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заявителем </w:t>
            </w:r>
            <w:proofErr w:type="gramStart"/>
            <w:r w:rsidRPr="00126686">
              <w:rPr>
                <w:rFonts w:ascii="Times New Roman" w:eastAsia="Arial Unicode MS" w:hAnsi="Times New Roman"/>
                <w:sz w:val="23"/>
                <w:szCs w:val="23"/>
              </w:rPr>
              <w:t>в</w:t>
            </w:r>
            <w:proofErr w:type="gramEnd"/>
          </w:p>
          <w:p w:rsidR="002513A4" w:rsidRPr="00126686" w:rsidRDefault="002513A4" w:rsidP="00DE46B1">
            <w:pPr>
              <w:spacing w:after="0" w:line="259" w:lineRule="exact"/>
              <w:ind w:left="140"/>
              <w:rPr>
                <w:rFonts w:ascii="Times New Roman" w:eastAsia="Arial Unicode MS" w:hAnsi="Times New Roman"/>
                <w:sz w:val="23"/>
                <w:szCs w:val="23"/>
              </w:rPr>
            </w:pPr>
            <w:proofErr w:type="gramStart"/>
            <w:r w:rsidRPr="00126686">
              <w:rPr>
                <w:rFonts w:ascii="Times New Roman" w:eastAsia="Arial Unicode MS" w:hAnsi="Times New Roman"/>
                <w:sz w:val="23"/>
                <w:szCs w:val="23"/>
              </w:rPr>
              <w:t>Заявлении</w:t>
            </w:r>
            <w:proofErr w:type="gramEnd"/>
            <w:r w:rsidRPr="00126686">
              <w:rPr>
                <w:rFonts w:ascii="Times New Roman" w:eastAsia="Arial Unicode MS" w:hAnsi="Times New Roman"/>
                <w:sz w:val="23"/>
                <w:szCs w:val="23"/>
              </w:rPr>
              <w:t xml:space="preserve"> способа</w:t>
            </w:r>
          </w:p>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выдачи</w:t>
            </w:r>
          </w:p>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результата</w:t>
            </w:r>
          </w:p>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lastRenderedPageBreak/>
              <w:t>муниципальной</w:t>
            </w:r>
          </w:p>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   услуги направление в личный кабинет на Едином портале, региональном портале</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lastRenderedPageBreak/>
              <w:t>Результат</w:t>
            </w:r>
          </w:p>
          <w:p w:rsidR="002513A4" w:rsidRPr="00126686" w:rsidRDefault="002513A4" w:rsidP="00DE46B1">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муниципальной</w:t>
            </w:r>
          </w:p>
          <w:p w:rsidR="002513A4" w:rsidRPr="00126686" w:rsidRDefault="002513A4" w:rsidP="00DE46B1">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 xml:space="preserve">услуги, </w:t>
            </w:r>
            <w:proofErr w:type="gramStart"/>
            <w:r w:rsidRPr="00126686">
              <w:rPr>
                <w:rFonts w:ascii="Times New Roman" w:eastAsia="Arial Unicode MS" w:hAnsi="Times New Roman"/>
                <w:sz w:val="23"/>
                <w:szCs w:val="23"/>
              </w:rPr>
              <w:t>направленный</w:t>
            </w:r>
            <w:proofErr w:type="gramEnd"/>
          </w:p>
          <w:p w:rsidR="002513A4" w:rsidRPr="00126686" w:rsidRDefault="002513A4" w:rsidP="00DE46B1">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 xml:space="preserve">заявителю на </w:t>
            </w:r>
            <w:proofErr w:type="gramStart"/>
            <w:r w:rsidRPr="00126686">
              <w:rPr>
                <w:rFonts w:ascii="Times New Roman" w:eastAsia="Arial Unicode MS" w:hAnsi="Times New Roman"/>
                <w:sz w:val="23"/>
                <w:szCs w:val="23"/>
              </w:rPr>
              <w:t>личный</w:t>
            </w:r>
            <w:proofErr w:type="gramEnd"/>
          </w:p>
          <w:p w:rsidR="002513A4" w:rsidRPr="00126686" w:rsidRDefault="002513A4" w:rsidP="00DE46B1">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 xml:space="preserve">кабинет на Едином портале, региональном </w:t>
            </w:r>
            <w:r w:rsidRPr="00126686">
              <w:rPr>
                <w:rFonts w:ascii="Times New Roman" w:eastAsia="Arial Unicode MS" w:hAnsi="Times New Roman"/>
                <w:sz w:val="23"/>
                <w:szCs w:val="23"/>
              </w:rPr>
              <w:lastRenderedPageBreak/>
              <w:t>портале</w:t>
            </w:r>
          </w:p>
        </w:tc>
      </w:tr>
      <w:tr w:rsidR="002513A4" w:rsidRPr="00126686" w:rsidTr="00DE46B1">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74" w:lineRule="exact"/>
              <w:ind w:left="120"/>
              <w:rPr>
                <w:rFonts w:ascii="Times New Roman" w:eastAsia="Arial Unicode MS" w:hAnsi="Times New Roman"/>
                <w:sz w:val="23"/>
                <w:szCs w:val="23"/>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Выдача заявителю</w:t>
            </w:r>
          </w:p>
          <w:p w:rsidR="002513A4" w:rsidRPr="00126686" w:rsidRDefault="002513A4" w:rsidP="00DE46B1">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результата предоставления</w:t>
            </w:r>
          </w:p>
          <w:p w:rsidR="002513A4" w:rsidRPr="00126686" w:rsidRDefault="002513A4" w:rsidP="0039122D">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муниципальной услуги в </w:t>
            </w:r>
            <w:r w:rsidR="0039122D">
              <w:rPr>
                <w:rFonts w:ascii="Times New Roman" w:eastAsia="Arial Unicode MS" w:hAnsi="Times New Roman"/>
                <w:sz w:val="23"/>
                <w:szCs w:val="23"/>
              </w:rPr>
              <w:t>Администрации</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В день обращения Заявителя за получе</w:t>
            </w:r>
            <w:r>
              <w:rPr>
                <w:rFonts w:ascii="Times New Roman" w:eastAsia="Arial Unicode MS" w:hAnsi="Times New Roman"/>
                <w:sz w:val="23"/>
                <w:szCs w:val="23"/>
              </w:rPr>
              <w:t>нием результата предоставления м</w:t>
            </w:r>
            <w:r w:rsidRPr="00126686">
              <w:rPr>
                <w:rFonts w:ascii="Times New Roman" w:eastAsia="Arial Unicode MS" w:hAnsi="Times New Roman"/>
                <w:sz w:val="23"/>
                <w:szCs w:val="23"/>
              </w:rPr>
              <w:t>униципальной услуги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39122D" w:rsidP="00DE46B1">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специалист</w:t>
            </w:r>
            <w:r w:rsidR="002513A4" w:rsidRPr="00126686">
              <w:rPr>
                <w:rFonts w:ascii="Times New Roman" w:eastAsia="Arial Unicode MS" w:hAnsi="Times New Roman"/>
                <w:sz w:val="23"/>
                <w:szCs w:val="23"/>
              </w:rPr>
              <w:t>,</w:t>
            </w:r>
          </w:p>
          <w:p w:rsidR="002513A4" w:rsidRPr="00126686" w:rsidRDefault="002513A4" w:rsidP="00DE46B1">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ответственный за</w:t>
            </w:r>
          </w:p>
          <w:p w:rsidR="002513A4" w:rsidRPr="00126686" w:rsidRDefault="002513A4" w:rsidP="00DE46B1">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предоставление м</w:t>
            </w:r>
            <w:r w:rsidRPr="00126686">
              <w:rPr>
                <w:rFonts w:ascii="Times New Roman" w:eastAsia="Arial Unicode MS" w:hAnsi="Times New Roman"/>
                <w:sz w:val="23"/>
                <w:szCs w:val="23"/>
              </w:rPr>
              <w:t>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39122D" w:rsidP="00DE46B1">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Администрация</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Указание</w:t>
            </w:r>
          </w:p>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заявителем </w:t>
            </w:r>
            <w:proofErr w:type="gramStart"/>
            <w:r w:rsidRPr="00126686">
              <w:rPr>
                <w:rFonts w:ascii="Times New Roman" w:eastAsia="Arial Unicode MS" w:hAnsi="Times New Roman"/>
                <w:sz w:val="23"/>
                <w:szCs w:val="23"/>
              </w:rPr>
              <w:t>в</w:t>
            </w:r>
            <w:proofErr w:type="gramEnd"/>
          </w:p>
          <w:p w:rsidR="002513A4" w:rsidRPr="00126686" w:rsidRDefault="002513A4" w:rsidP="00DE46B1">
            <w:pPr>
              <w:spacing w:after="0" w:line="259" w:lineRule="exact"/>
              <w:ind w:left="140"/>
              <w:rPr>
                <w:rFonts w:ascii="Times New Roman" w:eastAsia="Arial Unicode MS" w:hAnsi="Times New Roman"/>
                <w:sz w:val="23"/>
                <w:szCs w:val="23"/>
              </w:rPr>
            </w:pPr>
            <w:proofErr w:type="gramStart"/>
            <w:r w:rsidRPr="00126686">
              <w:rPr>
                <w:rFonts w:ascii="Times New Roman" w:eastAsia="Arial Unicode MS" w:hAnsi="Times New Roman"/>
                <w:sz w:val="23"/>
                <w:szCs w:val="23"/>
              </w:rPr>
              <w:t>Заявлении</w:t>
            </w:r>
            <w:proofErr w:type="gramEnd"/>
            <w:r w:rsidRPr="00126686">
              <w:rPr>
                <w:rFonts w:ascii="Times New Roman" w:eastAsia="Arial Unicode MS" w:hAnsi="Times New Roman"/>
                <w:sz w:val="23"/>
                <w:szCs w:val="23"/>
              </w:rPr>
              <w:t xml:space="preserve"> способа</w:t>
            </w:r>
          </w:p>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выдачи</w:t>
            </w:r>
          </w:p>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результата</w:t>
            </w:r>
          </w:p>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муниципальной</w:t>
            </w:r>
          </w:p>
          <w:p w:rsidR="002513A4" w:rsidRPr="00126686" w:rsidRDefault="002513A4" w:rsidP="0039122D">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   услуги при личном обращении в </w:t>
            </w:r>
            <w:r w:rsidR="0039122D">
              <w:rPr>
                <w:rFonts w:ascii="Times New Roman" w:eastAsia="Arial Unicode MS" w:hAnsi="Times New Roman"/>
                <w:sz w:val="23"/>
                <w:szCs w:val="23"/>
              </w:rPr>
              <w:t>Администрацию</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39122D">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Получение заявит</w:t>
            </w:r>
            <w:r>
              <w:rPr>
                <w:rFonts w:ascii="Times New Roman" w:eastAsia="Arial Unicode MS" w:hAnsi="Times New Roman"/>
                <w:sz w:val="23"/>
                <w:szCs w:val="23"/>
              </w:rPr>
              <w:t>елем результата предоставления м</w:t>
            </w:r>
            <w:r w:rsidRPr="00126686">
              <w:rPr>
                <w:rFonts w:ascii="Times New Roman" w:eastAsia="Arial Unicode MS" w:hAnsi="Times New Roman"/>
                <w:sz w:val="23"/>
                <w:szCs w:val="23"/>
              </w:rPr>
              <w:t xml:space="preserve">униципальной услуги при личном обращении в </w:t>
            </w:r>
            <w:r w:rsidR="0039122D">
              <w:rPr>
                <w:rFonts w:ascii="Times New Roman" w:eastAsia="Arial Unicode MS" w:hAnsi="Times New Roman"/>
                <w:sz w:val="23"/>
                <w:szCs w:val="23"/>
              </w:rPr>
              <w:t>Администрации</w:t>
            </w:r>
          </w:p>
        </w:tc>
      </w:tr>
      <w:tr w:rsidR="002513A4" w:rsidRPr="00126686" w:rsidTr="00DE46B1">
        <w:trPr>
          <w:trHeight w:val="407"/>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74" w:lineRule="exact"/>
              <w:ind w:left="120"/>
              <w:rPr>
                <w:rFonts w:ascii="Times New Roman" w:eastAsia="Arial Unicode MS" w:hAnsi="Times New Roman"/>
                <w:sz w:val="23"/>
                <w:szCs w:val="23"/>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Направление заявителю</w:t>
            </w:r>
          </w:p>
          <w:p w:rsidR="002513A4" w:rsidRPr="00126686" w:rsidRDefault="002513A4" w:rsidP="00DE46B1">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результата предоставления</w:t>
            </w:r>
          </w:p>
          <w:p w:rsidR="002513A4" w:rsidRPr="00126686" w:rsidRDefault="002513A4" w:rsidP="00DE46B1">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муниципальной услуги почтовым отправлением</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3 рабочих дня с момента регистр</w:t>
            </w:r>
            <w:r>
              <w:rPr>
                <w:rFonts w:ascii="Times New Roman" w:eastAsia="Arial Unicode MS" w:hAnsi="Times New Roman"/>
                <w:sz w:val="23"/>
                <w:szCs w:val="23"/>
              </w:rPr>
              <w:t>ации результата предоставления м</w:t>
            </w:r>
            <w:r w:rsidRPr="00126686">
              <w:rPr>
                <w:rFonts w:ascii="Times New Roman" w:eastAsia="Arial Unicode MS" w:hAnsi="Times New Roman"/>
                <w:sz w:val="23"/>
                <w:szCs w:val="23"/>
              </w:rPr>
              <w:t>униципальной слуги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39122D" w:rsidP="00DE46B1">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специалист Администрации</w:t>
            </w:r>
            <w:r w:rsidR="002513A4" w:rsidRPr="00126686">
              <w:rPr>
                <w:rFonts w:ascii="Times New Roman" w:eastAsia="Arial Unicode MS" w:hAnsi="Times New Roman"/>
                <w:sz w:val="23"/>
                <w:szCs w:val="23"/>
              </w:rPr>
              <w:t>,</w:t>
            </w:r>
          </w:p>
          <w:p w:rsidR="002513A4" w:rsidRPr="00126686" w:rsidRDefault="002513A4" w:rsidP="00DE46B1">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ответственный за</w:t>
            </w:r>
          </w:p>
          <w:p w:rsidR="002513A4" w:rsidRPr="00126686" w:rsidRDefault="002513A4" w:rsidP="00DE46B1">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предоставление м</w:t>
            </w:r>
            <w:r w:rsidRPr="00126686">
              <w:rPr>
                <w:rFonts w:ascii="Times New Roman" w:eastAsia="Arial Unicode MS" w:hAnsi="Times New Roman"/>
                <w:sz w:val="23"/>
                <w:szCs w:val="23"/>
              </w:rPr>
              <w:t>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39122D" w:rsidP="00DE46B1">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Администрация</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Указание</w:t>
            </w:r>
          </w:p>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заявителем </w:t>
            </w:r>
            <w:proofErr w:type="gramStart"/>
            <w:r w:rsidRPr="00126686">
              <w:rPr>
                <w:rFonts w:ascii="Times New Roman" w:eastAsia="Arial Unicode MS" w:hAnsi="Times New Roman"/>
                <w:sz w:val="23"/>
                <w:szCs w:val="23"/>
              </w:rPr>
              <w:t>в</w:t>
            </w:r>
            <w:proofErr w:type="gramEnd"/>
          </w:p>
          <w:p w:rsidR="002513A4" w:rsidRPr="00126686" w:rsidRDefault="002513A4" w:rsidP="00DE46B1">
            <w:pPr>
              <w:spacing w:after="0" w:line="259" w:lineRule="exact"/>
              <w:ind w:left="140"/>
              <w:rPr>
                <w:rFonts w:ascii="Times New Roman" w:eastAsia="Arial Unicode MS" w:hAnsi="Times New Roman"/>
                <w:sz w:val="23"/>
                <w:szCs w:val="23"/>
              </w:rPr>
            </w:pPr>
            <w:proofErr w:type="gramStart"/>
            <w:r w:rsidRPr="00126686">
              <w:rPr>
                <w:rFonts w:ascii="Times New Roman" w:eastAsia="Arial Unicode MS" w:hAnsi="Times New Roman"/>
                <w:sz w:val="23"/>
                <w:szCs w:val="23"/>
              </w:rPr>
              <w:t>Заявлении</w:t>
            </w:r>
            <w:proofErr w:type="gramEnd"/>
            <w:r w:rsidRPr="00126686">
              <w:rPr>
                <w:rFonts w:ascii="Times New Roman" w:eastAsia="Arial Unicode MS" w:hAnsi="Times New Roman"/>
                <w:sz w:val="23"/>
                <w:szCs w:val="23"/>
              </w:rPr>
              <w:t xml:space="preserve"> способа</w:t>
            </w:r>
          </w:p>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выдачи</w:t>
            </w:r>
          </w:p>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результата</w:t>
            </w:r>
          </w:p>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муниципальной</w:t>
            </w:r>
          </w:p>
          <w:p w:rsidR="002513A4" w:rsidRPr="00126686" w:rsidRDefault="002513A4" w:rsidP="00DE46B1">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услуги направление почтовым отправлением</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74" w:lineRule="exact"/>
              <w:rPr>
                <w:rFonts w:ascii="Times New Roman" w:eastAsia="Arial Unicode MS" w:hAnsi="Times New Roman"/>
                <w:sz w:val="23"/>
                <w:szCs w:val="23"/>
              </w:rPr>
            </w:pPr>
            <w:r w:rsidRPr="00126686">
              <w:rPr>
                <w:rFonts w:ascii="Times New Roman" w:eastAsia="Arial Unicode MS" w:hAnsi="Times New Roman"/>
                <w:sz w:val="23"/>
                <w:szCs w:val="23"/>
              </w:rPr>
              <w:t>Результат</w:t>
            </w:r>
          </w:p>
          <w:p w:rsidR="002513A4" w:rsidRPr="00126686" w:rsidRDefault="002513A4" w:rsidP="00DE46B1">
            <w:pPr>
              <w:spacing w:after="0" w:line="274" w:lineRule="exact"/>
              <w:rPr>
                <w:rFonts w:ascii="Times New Roman" w:eastAsia="Arial Unicode MS" w:hAnsi="Times New Roman"/>
                <w:sz w:val="23"/>
                <w:szCs w:val="23"/>
              </w:rPr>
            </w:pPr>
            <w:r w:rsidRPr="00126686">
              <w:rPr>
                <w:rFonts w:ascii="Times New Roman" w:eastAsia="Arial Unicode MS" w:hAnsi="Times New Roman"/>
                <w:sz w:val="23"/>
                <w:szCs w:val="23"/>
              </w:rPr>
              <w:t>муниципальной</w:t>
            </w:r>
          </w:p>
          <w:p w:rsidR="002513A4" w:rsidRPr="00126686" w:rsidRDefault="002513A4" w:rsidP="00DE46B1">
            <w:pPr>
              <w:spacing w:after="0" w:line="274" w:lineRule="exact"/>
              <w:rPr>
                <w:rFonts w:ascii="Times New Roman" w:eastAsia="Arial Unicode MS" w:hAnsi="Times New Roman"/>
                <w:sz w:val="23"/>
                <w:szCs w:val="23"/>
              </w:rPr>
            </w:pPr>
            <w:r w:rsidRPr="00126686">
              <w:rPr>
                <w:rFonts w:ascii="Times New Roman" w:eastAsia="Arial Unicode MS" w:hAnsi="Times New Roman"/>
                <w:sz w:val="23"/>
                <w:szCs w:val="23"/>
              </w:rPr>
              <w:t xml:space="preserve">услуги, </w:t>
            </w:r>
            <w:proofErr w:type="gramStart"/>
            <w:r w:rsidRPr="00126686">
              <w:rPr>
                <w:rFonts w:ascii="Times New Roman" w:eastAsia="Arial Unicode MS" w:hAnsi="Times New Roman"/>
                <w:sz w:val="23"/>
                <w:szCs w:val="23"/>
              </w:rPr>
              <w:t>направленный</w:t>
            </w:r>
            <w:proofErr w:type="gramEnd"/>
          </w:p>
          <w:p w:rsidR="002513A4" w:rsidRPr="00126686" w:rsidRDefault="002513A4" w:rsidP="00DE46B1">
            <w:pPr>
              <w:rPr>
                <w:rFonts w:ascii="Times New Roman" w:eastAsia="Arial Unicode MS" w:hAnsi="Times New Roman"/>
                <w:sz w:val="23"/>
                <w:szCs w:val="23"/>
              </w:rPr>
            </w:pPr>
            <w:r w:rsidRPr="00126686">
              <w:rPr>
                <w:rFonts w:ascii="Times New Roman" w:eastAsia="Arial Unicode MS" w:hAnsi="Times New Roman"/>
                <w:sz w:val="23"/>
                <w:szCs w:val="23"/>
              </w:rPr>
              <w:t>заявителю почтовым отправлением</w:t>
            </w:r>
          </w:p>
        </w:tc>
      </w:tr>
      <w:tr w:rsidR="002513A4" w:rsidRPr="00126686" w:rsidTr="00DE46B1">
        <w:trPr>
          <w:trHeight w:val="407"/>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74" w:lineRule="exact"/>
              <w:jc w:val="center"/>
              <w:rPr>
                <w:rFonts w:ascii="Times New Roman" w:eastAsia="Arial Unicode MS" w:hAnsi="Times New Roman"/>
                <w:sz w:val="23"/>
                <w:szCs w:val="23"/>
              </w:rPr>
            </w:pPr>
            <w:r w:rsidRPr="002E5728">
              <w:rPr>
                <w:rFonts w:ascii="Times New Roman" w:eastAsia="Arial Unicode MS" w:hAnsi="Times New Roman"/>
                <w:sz w:val="23"/>
                <w:szCs w:val="23"/>
              </w:rPr>
              <w:t>6. Внесение результата муниципальной услуги в реестр решений</w:t>
            </w:r>
          </w:p>
        </w:tc>
      </w:tr>
      <w:tr w:rsidR="002513A4" w:rsidRPr="00126686" w:rsidTr="00DE46B1">
        <w:trPr>
          <w:trHeight w:val="407"/>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2513A4" w:rsidRPr="00357D15" w:rsidRDefault="002513A4" w:rsidP="00DE46B1">
            <w:pPr>
              <w:spacing w:after="0" w:line="274" w:lineRule="exact"/>
              <w:ind w:left="120"/>
              <w:rPr>
                <w:rFonts w:ascii="Times New Roman" w:eastAsia="Arial Unicode MS" w:hAnsi="Times New Roman"/>
                <w:sz w:val="23"/>
                <w:szCs w:val="23"/>
              </w:rPr>
            </w:pPr>
            <w:r w:rsidRPr="00357D15">
              <w:rPr>
                <w:rFonts w:ascii="Times New Roman" w:eastAsia="Arial Unicode MS" w:hAnsi="Times New Roman"/>
                <w:sz w:val="23"/>
                <w:szCs w:val="23"/>
              </w:rPr>
              <w:t>Формирование и регист</w:t>
            </w:r>
            <w:r>
              <w:rPr>
                <w:rFonts w:ascii="Times New Roman" w:eastAsia="Arial Unicode MS" w:hAnsi="Times New Roman"/>
                <w:sz w:val="23"/>
                <w:szCs w:val="23"/>
              </w:rPr>
              <w:t>рация результата муниципальной</w:t>
            </w:r>
            <w:r w:rsidR="0039122D">
              <w:rPr>
                <w:rFonts w:ascii="Times New Roman" w:eastAsia="Arial Unicode MS" w:hAnsi="Times New Roman"/>
                <w:sz w:val="23"/>
                <w:szCs w:val="23"/>
              </w:rPr>
              <w:t xml:space="preserve"> </w:t>
            </w:r>
            <w:r w:rsidRPr="00357D15">
              <w:rPr>
                <w:rFonts w:ascii="Times New Roman" w:eastAsia="Arial Unicode MS" w:hAnsi="Times New Roman"/>
                <w:sz w:val="23"/>
                <w:szCs w:val="23"/>
              </w:rPr>
              <w:lastRenderedPageBreak/>
              <w:t xml:space="preserve">услуги, указанного в пункте </w:t>
            </w:r>
            <w:r w:rsidRPr="00664886">
              <w:rPr>
                <w:rFonts w:ascii="Times New Roman" w:eastAsia="Arial Unicode MS" w:hAnsi="Times New Roman"/>
                <w:sz w:val="23"/>
                <w:szCs w:val="23"/>
              </w:rPr>
              <w:t>2.</w:t>
            </w:r>
            <w:r w:rsidR="00664886" w:rsidRPr="00664886">
              <w:rPr>
                <w:rFonts w:ascii="Times New Roman" w:eastAsia="Arial Unicode MS" w:hAnsi="Times New Roman"/>
                <w:sz w:val="23"/>
                <w:szCs w:val="23"/>
              </w:rPr>
              <w:t>4</w:t>
            </w:r>
            <w:r w:rsidRPr="00357D15">
              <w:rPr>
                <w:rFonts w:ascii="Times New Roman" w:eastAsia="Arial Unicode MS" w:hAnsi="Times New Roman"/>
                <w:sz w:val="23"/>
                <w:szCs w:val="23"/>
              </w:rPr>
              <w:t xml:space="preserve"> </w:t>
            </w:r>
          </w:p>
          <w:p w:rsidR="002513A4" w:rsidRPr="00126686" w:rsidRDefault="002513A4" w:rsidP="00DE46B1">
            <w:pPr>
              <w:spacing w:after="0" w:line="274" w:lineRule="exact"/>
              <w:ind w:left="120"/>
              <w:rPr>
                <w:rFonts w:ascii="Times New Roman" w:eastAsia="Arial Unicode MS" w:hAnsi="Times New Roman"/>
                <w:sz w:val="23"/>
                <w:szCs w:val="23"/>
              </w:rPr>
            </w:pPr>
            <w:r>
              <w:rPr>
                <w:rFonts w:ascii="Times New Roman" w:eastAsia="Arial Unicode MS" w:hAnsi="Times New Roman"/>
                <w:sz w:val="23"/>
                <w:szCs w:val="23"/>
              </w:rPr>
              <w:t>Административног</w:t>
            </w:r>
            <w:r w:rsidRPr="00357D15">
              <w:rPr>
                <w:rFonts w:ascii="Times New Roman" w:eastAsia="Arial Unicode MS" w:hAnsi="Times New Roman"/>
                <w:sz w:val="23"/>
                <w:szCs w:val="23"/>
              </w:rPr>
              <w:t>о регламента,  в форме электронного документа в ГИС</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74" w:lineRule="exact"/>
              <w:ind w:left="140"/>
              <w:rPr>
                <w:rFonts w:ascii="Times New Roman" w:eastAsia="Arial Unicode MS" w:hAnsi="Times New Roman"/>
                <w:sz w:val="23"/>
                <w:szCs w:val="23"/>
              </w:rPr>
            </w:pPr>
            <w:r w:rsidRPr="00357D15">
              <w:rPr>
                <w:rFonts w:ascii="Times New Roman" w:eastAsia="Arial Unicode MS" w:hAnsi="Times New Roman"/>
                <w:sz w:val="23"/>
                <w:szCs w:val="23"/>
              </w:rPr>
              <w:lastRenderedPageBreak/>
              <w:t>Внесение сведений о результ</w:t>
            </w:r>
            <w:r>
              <w:rPr>
                <w:rFonts w:ascii="Times New Roman" w:eastAsia="Arial Unicode MS" w:hAnsi="Times New Roman"/>
                <w:sz w:val="23"/>
                <w:szCs w:val="23"/>
              </w:rPr>
              <w:t>ате предоставления муниципальной</w:t>
            </w:r>
            <w:r w:rsidRPr="00357D15">
              <w:rPr>
                <w:rFonts w:ascii="Times New Roman" w:eastAsia="Arial Unicode MS" w:hAnsi="Times New Roman"/>
                <w:sz w:val="23"/>
                <w:szCs w:val="23"/>
              </w:rPr>
              <w:t xml:space="preserve"> услуги, указанном в пункте </w:t>
            </w:r>
            <w:r w:rsidR="00664886" w:rsidRPr="00664886">
              <w:rPr>
                <w:rFonts w:ascii="Times New Roman" w:eastAsia="Arial Unicode MS" w:hAnsi="Times New Roman"/>
                <w:sz w:val="23"/>
                <w:szCs w:val="23"/>
              </w:rPr>
              <w:t>2.4</w:t>
            </w:r>
            <w:r w:rsidR="00664886">
              <w:rPr>
                <w:rFonts w:ascii="Times New Roman" w:eastAsia="Arial Unicode MS" w:hAnsi="Times New Roman"/>
                <w:color w:val="FF0000"/>
                <w:sz w:val="23"/>
                <w:szCs w:val="23"/>
              </w:rPr>
              <w:t xml:space="preserve"> </w:t>
            </w:r>
            <w:r w:rsidRPr="00357D15">
              <w:rPr>
                <w:rFonts w:ascii="Times New Roman" w:eastAsia="Arial Unicode MS" w:hAnsi="Times New Roman"/>
                <w:sz w:val="23"/>
                <w:szCs w:val="23"/>
              </w:rPr>
              <w:t xml:space="preserve">Административного регламента, в </w:t>
            </w:r>
            <w:r w:rsidRPr="00357D15">
              <w:rPr>
                <w:rFonts w:ascii="Times New Roman" w:eastAsia="Arial Unicode MS" w:hAnsi="Times New Roman"/>
                <w:sz w:val="23"/>
                <w:szCs w:val="23"/>
              </w:rPr>
              <w:lastRenderedPageBreak/>
              <w:t>реестр решений</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59" w:lineRule="exact"/>
              <w:ind w:left="140"/>
              <w:rPr>
                <w:rFonts w:ascii="Times New Roman" w:eastAsia="Arial Unicode MS" w:hAnsi="Times New Roman"/>
                <w:sz w:val="23"/>
                <w:szCs w:val="23"/>
              </w:rPr>
            </w:pPr>
            <w:r w:rsidRPr="00357D15">
              <w:rPr>
                <w:rFonts w:ascii="Times New Roman" w:eastAsia="Arial Unicode MS" w:hAnsi="Times New Roman"/>
                <w:sz w:val="23"/>
                <w:szCs w:val="23"/>
              </w:rPr>
              <w:lastRenderedPageBreak/>
              <w:t>1 рабочий день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513A4" w:rsidRPr="00357D15" w:rsidRDefault="0039122D" w:rsidP="00DE46B1">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специалист</w:t>
            </w:r>
            <w:r w:rsidR="002513A4" w:rsidRPr="00357D15">
              <w:rPr>
                <w:rFonts w:ascii="Times New Roman" w:eastAsia="Arial Unicode MS" w:hAnsi="Times New Roman"/>
                <w:sz w:val="23"/>
                <w:szCs w:val="23"/>
              </w:rPr>
              <w:t>,</w:t>
            </w:r>
          </w:p>
          <w:p w:rsidR="002513A4" w:rsidRPr="00357D15" w:rsidRDefault="002513A4" w:rsidP="00DE46B1">
            <w:pPr>
              <w:spacing w:after="0" w:line="274" w:lineRule="exact"/>
              <w:jc w:val="both"/>
              <w:rPr>
                <w:rFonts w:ascii="Times New Roman" w:eastAsia="Arial Unicode MS" w:hAnsi="Times New Roman"/>
                <w:sz w:val="23"/>
                <w:szCs w:val="23"/>
              </w:rPr>
            </w:pPr>
            <w:r w:rsidRPr="00357D15">
              <w:rPr>
                <w:rFonts w:ascii="Times New Roman" w:eastAsia="Arial Unicode MS" w:hAnsi="Times New Roman"/>
                <w:sz w:val="23"/>
                <w:szCs w:val="23"/>
              </w:rPr>
              <w:t>ответственный за</w:t>
            </w:r>
          </w:p>
          <w:p w:rsidR="002513A4" w:rsidRPr="00126686" w:rsidRDefault="002513A4" w:rsidP="00DE46B1">
            <w:pPr>
              <w:spacing w:after="0" w:line="274" w:lineRule="exact"/>
              <w:jc w:val="both"/>
              <w:rPr>
                <w:rFonts w:ascii="Times New Roman" w:eastAsia="Arial Unicode MS" w:hAnsi="Times New Roman"/>
                <w:sz w:val="23"/>
                <w:szCs w:val="23"/>
              </w:rPr>
            </w:pPr>
            <w:r w:rsidRPr="00357D15">
              <w:rPr>
                <w:rFonts w:ascii="Times New Roman" w:eastAsia="Arial Unicode MS" w:hAnsi="Times New Roman"/>
                <w:sz w:val="23"/>
                <w:szCs w:val="23"/>
              </w:rPr>
              <w:t xml:space="preserve">предоставление </w:t>
            </w:r>
            <w:r w:rsidRPr="00357D15">
              <w:rPr>
                <w:rFonts w:ascii="Times New Roman" w:eastAsia="Arial Unicode MS" w:hAnsi="Times New Roman"/>
                <w:sz w:val="23"/>
                <w:szCs w:val="23"/>
              </w:rPr>
              <w:lastRenderedPageBreak/>
              <w:t>муниципальной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59" w:lineRule="exact"/>
              <w:ind w:left="140"/>
              <w:rPr>
                <w:rFonts w:ascii="Times New Roman" w:eastAsia="Arial Unicode MS" w:hAnsi="Times New Roman"/>
                <w:sz w:val="23"/>
                <w:szCs w:val="23"/>
              </w:rPr>
            </w:pPr>
            <w:r w:rsidRPr="00357D15">
              <w:rPr>
                <w:rFonts w:ascii="Times New Roman" w:hAnsi="Times New Roman"/>
                <w:color w:val="000000"/>
                <w:sz w:val="24"/>
                <w:lang w:val="en-US" w:eastAsia="en-US"/>
              </w:rPr>
              <w:lastRenderedPageBreak/>
              <w:t>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2513A4" w:rsidRPr="00126686" w:rsidRDefault="002513A4" w:rsidP="00DE46B1">
            <w:pPr>
              <w:spacing w:after="0" w:line="274" w:lineRule="exact"/>
              <w:rPr>
                <w:rFonts w:ascii="Times New Roman" w:eastAsia="Arial Unicode MS" w:hAnsi="Times New Roman"/>
                <w:sz w:val="23"/>
                <w:szCs w:val="23"/>
              </w:rPr>
            </w:pPr>
            <w:r w:rsidRPr="002E5728">
              <w:rPr>
                <w:rFonts w:ascii="Times New Roman" w:eastAsia="Arial Unicode MS" w:hAnsi="Times New Roman"/>
                <w:sz w:val="23"/>
                <w:szCs w:val="23"/>
              </w:rPr>
              <w:t>Результат предоставления муниципальной услуги,</w:t>
            </w:r>
            <w:r w:rsidR="0039122D">
              <w:rPr>
                <w:rFonts w:ascii="Times New Roman" w:eastAsia="Arial Unicode MS" w:hAnsi="Times New Roman"/>
                <w:sz w:val="23"/>
                <w:szCs w:val="23"/>
              </w:rPr>
              <w:t xml:space="preserve"> </w:t>
            </w:r>
            <w:r>
              <w:rPr>
                <w:rFonts w:ascii="Times New Roman" w:eastAsia="Arial Unicode MS" w:hAnsi="Times New Roman"/>
                <w:sz w:val="23"/>
                <w:szCs w:val="23"/>
              </w:rPr>
              <w:t>указанный</w:t>
            </w:r>
            <w:r w:rsidRPr="002E5728">
              <w:rPr>
                <w:rFonts w:ascii="Times New Roman" w:eastAsia="Arial Unicode MS" w:hAnsi="Times New Roman"/>
                <w:sz w:val="23"/>
                <w:szCs w:val="23"/>
              </w:rPr>
              <w:t xml:space="preserve"> в пункте </w:t>
            </w:r>
            <w:r w:rsidRPr="00664886">
              <w:rPr>
                <w:rFonts w:ascii="Times New Roman" w:eastAsia="Arial Unicode MS" w:hAnsi="Times New Roman"/>
                <w:sz w:val="23"/>
                <w:szCs w:val="23"/>
              </w:rPr>
              <w:t>2.</w:t>
            </w:r>
            <w:r w:rsidR="00664886" w:rsidRPr="00664886">
              <w:rPr>
                <w:rFonts w:ascii="Times New Roman" w:eastAsia="Arial Unicode MS" w:hAnsi="Times New Roman"/>
                <w:sz w:val="23"/>
                <w:szCs w:val="23"/>
              </w:rPr>
              <w:t>4</w:t>
            </w:r>
            <w:r w:rsidRPr="002E5728">
              <w:rPr>
                <w:rFonts w:ascii="Times New Roman" w:eastAsia="Arial Unicode MS" w:hAnsi="Times New Roman"/>
                <w:sz w:val="23"/>
                <w:szCs w:val="23"/>
              </w:rPr>
              <w:t xml:space="preserve"> </w:t>
            </w:r>
            <w:r w:rsidRPr="002E5728">
              <w:rPr>
                <w:rFonts w:ascii="Times New Roman" w:eastAsia="Arial Unicode MS" w:hAnsi="Times New Roman"/>
                <w:sz w:val="23"/>
                <w:szCs w:val="23"/>
              </w:rPr>
              <w:lastRenderedPageBreak/>
              <w:t>Административного регламента</w:t>
            </w:r>
          </w:p>
        </w:tc>
      </w:tr>
    </w:tbl>
    <w:p w:rsidR="002513A4" w:rsidRDefault="002513A4" w:rsidP="002513A4">
      <w:pPr>
        <w:spacing w:after="0" w:line="240" w:lineRule="auto"/>
        <w:rPr>
          <w:rFonts w:ascii="Times New Roman" w:hAnsi="Times New Roman"/>
          <w:sz w:val="28"/>
          <w:szCs w:val="28"/>
        </w:rPr>
        <w:sectPr w:rsidR="002513A4" w:rsidSect="00DE46B1">
          <w:footerReference w:type="default" r:id="rId16"/>
          <w:pgSz w:w="16838" w:h="11906" w:orient="landscape"/>
          <w:pgMar w:top="709" w:right="284" w:bottom="227" w:left="567" w:header="709" w:footer="709" w:gutter="0"/>
          <w:cols w:space="708"/>
          <w:docGrid w:linePitch="360"/>
        </w:sectPr>
      </w:pPr>
    </w:p>
    <w:bookmarkEnd w:id="11"/>
    <w:p w:rsidR="005F0C10" w:rsidRDefault="005F0C10" w:rsidP="00664886">
      <w:pPr>
        <w:pStyle w:val="ac"/>
        <w:jc w:val="right"/>
      </w:pPr>
    </w:p>
    <w:sectPr w:rsidR="005F0C10" w:rsidSect="00664886">
      <w:pgSz w:w="11906" w:h="16838"/>
      <w:pgMar w:top="346" w:right="851" w:bottom="227" w:left="170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1F8" w:rsidRDefault="008A61F8" w:rsidP="00797341">
      <w:pPr>
        <w:spacing w:after="0" w:line="240" w:lineRule="auto"/>
      </w:pPr>
      <w:r>
        <w:separator/>
      </w:r>
    </w:p>
  </w:endnote>
  <w:endnote w:type="continuationSeparator" w:id="0">
    <w:p w:rsidR="008A61F8" w:rsidRDefault="008A61F8" w:rsidP="00797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598" w:rsidRDefault="009D3598">
    <w:pPr>
      <w:pStyle w:val="a7"/>
      <w:jc w:val="center"/>
    </w:pPr>
  </w:p>
  <w:p w:rsidR="009D3598" w:rsidRDefault="009D359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598" w:rsidRDefault="009D3598">
    <w:pPr>
      <w:pStyle w:val="a7"/>
      <w:jc w:val="center"/>
    </w:pPr>
  </w:p>
  <w:p w:rsidR="009D3598" w:rsidRDefault="009D359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1F8" w:rsidRDefault="008A61F8" w:rsidP="00797341">
      <w:pPr>
        <w:spacing w:after="0" w:line="240" w:lineRule="auto"/>
      </w:pPr>
      <w:r>
        <w:separator/>
      </w:r>
    </w:p>
  </w:footnote>
  <w:footnote w:type="continuationSeparator" w:id="0">
    <w:p w:rsidR="008A61F8" w:rsidRDefault="008A61F8" w:rsidP="007973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A"/>
    <w:lvl w:ilvl="0">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D"/>
    <w:multiLevelType w:val="multilevel"/>
    <w:tmpl w:val="0000000C"/>
    <w:lvl w:ilvl="0">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F"/>
    <w:multiLevelType w:val="multilevel"/>
    <w:tmpl w:val="0000000E"/>
    <w:lvl w:ilvl="0">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11"/>
    <w:multiLevelType w:val="multilevel"/>
    <w:tmpl w:val="00000010"/>
    <w:lvl w:ilvl="0">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000015"/>
    <w:multiLevelType w:val="multilevel"/>
    <w:tmpl w:val="00000014"/>
    <w:lvl w:ilvl="0">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nsid w:val="00000017"/>
    <w:multiLevelType w:val="multilevel"/>
    <w:tmpl w:val="00000016"/>
    <w:lvl w:ilvl="0">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nsid w:val="00000019"/>
    <w:multiLevelType w:val="multilevel"/>
    <w:tmpl w:val="00000018"/>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7">
    <w:nsid w:val="0000001B"/>
    <w:multiLevelType w:val="multilevel"/>
    <w:tmpl w:val="0000001A"/>
    <w:lvl w:ilvl="0">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nsid w:val="0000001D"/>
    <w:multiLevelType w:val="multilevel"/>
    <w:tmpl w:val="0000001C"/>
    <w:lvl w:ilvl="0">
      <w:start w:val="1"/>
      <w:numFmt w:val="decimal"/>
      <w:lvlText w:val="3.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9">
    <w:nsid w:val="071E4970"/>
    <w:multiLevelType w:val="multilevel"/>
    <w:tmpl w:val="25E2BA46"/>
    <w:lvl w:ilvl="0">
      <w:start w:val="2"/>
      <w:numFmt w:val="decimal"/>
      <w:lvlText w:val="%1"/>
      <w:lvlJc w:val="left"/>
      <w:pPr>
        <w:ind w:left="840" w:hanging="840"/>
      </w:pPr>
      <w:rPr>
        <w:rFonts w:hint="default"/>
      </w:rPr>
    </w:lvl>
    <w:lvl w:ilvl="1">
      <w:start w:val="12"/>
      <w:numFmt w:val="decimal"/>
      <w:lvlText w:val="%1.%2"/>
      <w:lvlJc w:val="left"/>
      <w:pPr>
        <w:ind w:left="1192" w:hanging="840"/>
      </w:pPr>
      <w:rPr>
        <w:rFonts w:hint="default"/>
      </w:rPr>
    </w:lvl>
    <w:lvl w:ilvl="2">
      <w:start w:val="19"/>
      <w:numFmt w:val="decimal"/>
      <w:lvlText w:val="%1.%2.%3"/>
      <w:lvlJc w:val="left"/>
      <w:pPr>
        <w:ind w:left="1544" w:hanging="84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10">
    <w:nsid w:val="291D65C7"/>
    <w:multiLevelType w:val="multilevel"/>
    <w:tmpl w:val="94CE3E28"/>
    <w:lvl w:ilvl="0">
      <w:start w:val="2"/>
      <w:numFmt w:val="decimal"/>
      <w:lvlText w:val="%1"/>
      <w:lvlJc w:val="left"/>
      <w:pPr>
        <w:ind w:left="705" w:hanging="705"/>
      </w:pPr>
      <w:rPr>
        <w:rFonts w:hint="default"/>
      </w:rPr>
    </w:lvl>
    <w:lvl w:ilvl="1">
      <w:start w:val="19"/>
      <w:numFmt w:val="decimal"/>
      <w:lvlText w:val="%1.%2"/>
      <w:lvlJc w:val="left"/>
      <w:pPr>
        <w:ind w:left="1059" w:hanging="70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2AFA723F"/>
    <w:multiLevelType w:val="multilevel"/>
    <w:tmpl w:val="35BE0246"/>
    <w:lvl w:ilvl="0">
      <w:start w:val="2"/>
      <w:numFmt w:val="decimal"/>
      <w:lvlText w:val="%1."/>
      <w:lvlJc w:val="left"/>
      <w:pPr>
        <w:ind w:left="780" w:hanging="780"/>
      </w:pPr>
      <w:rPr>
        <w:rFonts w:hint="default"/>
      </w:rPr>
    </w:lvl>
    <w:lvl w:ilvl="1">
      <w:start w:val="20"/>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7805E6C"/>
    <w:multiLevelType w:val="multilevel"/>
    <w:tmpl w:val="00000010"/>
    <w:lvl w:ilvl="0">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3">
    <w:nsid w:val="3B20050C"/>
    <w:multiLevelType w:val="multilevel"/>
    <w:tmpl w:val="8D9C0EAE"/>
    <w:lvl w:ilvl="0">
      <w:start w:val="2"/>
      <w:numFmt w:val="decimal"/>
      <w:lvlText w:val="%1"/>
      <w:lvlJc w:val="left"/>
      <w:pPr>
        <w:ind w:left="525" w:hanging="525"/>
      </w:pPr>
      <w:rPr>
        <w:rFonts w:hint="default"/>
      </w:rPr>
    </w:lvl>
    <w:lvl w:ilvl="1">
      <w:start w:val="17"/>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A5736E2"/>
    <w:multiLevelType w:val="multilevel"/>
    <w:tmpl w:val="63CA90E6"/>
    <w:lvl w:ilvl="0">
      <w:start w:val="1"/>
      <w:numFmt w:val="decimal"/>
      <w:lvlText w:val="%1."/>
      <w:lvlJc w:val="left"/>
      <w:pPr>
        <w:ind w:left="420" w:hanging="42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5">
    <w:nsid w:val="4ACA73D7"/>
    <w:multiLevelType w:val="hybridMultilevel"/>
    <w:tmpl w:val="4BE60F20"/>
    <w:lvl w:ilvl="0" w:tplc="04190011">
      <w:start w:val="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AE446AC"/>
    <w:multiLevelType w:val="multilevel"/>
    <w:tmpl w:val="E93C62DC"/>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B943781"/>
    <w:multiLevelType w:val="hybridMultilevel"/>
    <w:tmpl w:val="D0A275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6DA2FEE"/>
    <w:multiLevelType w:val="multilevel"/>
    <w:tmpl w:val="FD02C9A2"/>
    <w:lvl w:ilvl="0">
      <w:start w:val="2"/>
      <w:numFmt w:val="decimal"/>
      <w:lvlText w:val="%1."/>
      <w:lvlJc w:val="left"/>
      <w:pPr>
        <w:ind w:left="570" w:hanging="570"/>
      </w:pPr>
      <w:rPr>
        <w:rFonts w:hint="default"/>
      </w:rPr>
    </w:lvl>
    <w:lvl w:ilvl="1">
      <w:start w:val="14"/>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19">
    <w:nsid w:val="57DB47E3"/>
    <w:multiLevelType w:val="multilevel"/>
    <w:tmpl w:val="0948835A"/>
    <w:lvl w:ilvl="0">
      <w:start w:val="2"/>
      <w:numFmt w:val="decimal"/>
      <w:lvlText w:val="%1."/>
      <w:lvlJc w:val="left"/>
      <w:pPr>
        <w:ind w:left="855" w:hanging="855"/>
      </w:pPr>
      <w:rPr>
        <w:rFonts w:hint="default"/>
      </w:rPr>
    </w:lvl>
    <w:lvl w:ilvl="1">
      <w:start w:val="2"/>
      <w:numFmt w:val="decimal"/>
      <w:lvlText w:val="%1.%2."/>
      <w:lvlJc w:val="left"/>
      <w:pPr>
        <w:ind w:left="1115" w:hanging="855"/>
      </w:pPr>
      <w:rPr>
        <w:rFonts w:hint="default"/>
      </w:rPr>
    </w:lvl>
    <w:lvl w:ilvl="2">
      <w:numFmt w:val="decimal"/>
      <w:lvlText w:val="%1.%2.%3."/>
      <w:lvlJc w:val="left"/>
      <w:pPr>
        <w:ind w:left="1375" w:hanging="855"/>
      </w:pPr>
      <w:rPr>
        <w:rFonts w:hint="default"/>
      </w:rPr>
    </w:lvl>
    <w:lvl w:ilvl="3">
      <w:start w:val="5"/>
      <w:numFmt w:val="decimal"/>
      <w:lvlText w:val="%1.%2.%3.%4."/>
      <w:lvlJc w:val="left"/>
      <w:pPr>
        <w:ind w:left="1860" w:hanging="1080"/>
      </w:pPr>
      <w:rPr>
        <w:rFonts w:hint="default"/>
      </w:rPr>
    </w:lvl>
    <w:lvl w:ilvl="4">
      <w:start w:val="1"/>
      <w:numFmt w:val="decimal"/>
      <w:lvlText w:val="%1.%2.%3.%4.%5."/>
      <w:lvlJc w:val="left"/>
      <w:pPr>
        <w:ind w:left="2120" w:hanging="1080"/>
      </w:pPr>
      <w:rPr>
        <w:rFonts w:hint="default"/>
      </w:rPr>
    </w:lvl>
    <w:lvl w:ilvl="5">
      <w:start w:val="1"/>
      <w:numFmt w:val="decimal"/>
      <w:lvlText w:val="%1.%2.%3.%4.%5.%6."/>
      <w:lvlJc w:val="left"/>
      <w:pPr>
        <w:ind w:left="2740" w:hanging="1440"/>
      </w:pPr>
      <w:rPr>
        <w:rFonts w:hint="default"/>
      </w:rPr>
    </w:lvl>
    <w:lvl w:ilvl="6">
      <w:start w:val="1"/>
      <w:numFmt w:val="decimal"/>
      <w:lvlText w:val="%1.%2.%3.%4.%5.%6.%7."/>
      <w:lvlJc w:val="left"/>
      <w:pPr>
        <w:ind w:left="3360" w:hanging="1800"/>
      </w:pPr>
      <w:rPr>
        <w:rFonts w:hint="default"/>
      </w:rPr>
    </w:lvl>
    <w:lvl w:ilvl="7">
      <w:start w:val="1"/>
      <w:numFmt w:val="decimal"/>
      <w:lvlText w:val="%1.%2.%3.%4.%5.%6.%7.%8."/>
      <w:lvlJc w:val="left"/>
      <w:pPr>
        <w:ind w:left="3620" w:hanging="1800"/>
      </w:pPr>
      <w:rPr>
        <w:rFonts w:hint="default"/>
      </w:rPr>
    </w:lvl>
    <w:lvl w:ilvl="8">
      <w:start w:val="1"/>
      <w:numFmt w:val="decimal"/>
      <w:lvlText w:val="%1.%2.%3.%4.%5.%6.%7.%8.%9."/>
      <w:lvlJc w:val="left"/>
      <w:pPr>
        <w:ind w:left="4240" w:hanging="2160"/>
      </w:pPr>
      <w:rPr>
        <w:rFonts w:hint="default"/>
      </w:rPr>
    </w:lvl>
  </w:abstractNum>
  <w:abstractNum w:abstractNumId="20">
    <w:nsid w:val="5D2B778D"/>
    <w:multiLevelType w:val="multilevel"/>
    <w:tmpl w:val="3B2A0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5374B4E"/>
    <w:multiLevelType w:val="multilevel"/>
    <w:tmpl w:val="4F4A2964"/>
    <w:lvl w:ilvl="0">
      <w:start w:val="2"/>
      <w:numFmt w:val="decimal"/>
      <w:lvlText w:val="%1."/>
      <w:lvlJc w:val="left"/>
      <w:pPr>
        <w:ind w:left="780" w:hanging="780"/>
      </w:pPr>
      <w:rPr>
        <w:rFonts w:hint="default"/>
      </w:rPr>
    </w:lvl>
    <w:lvl w:ilvl="1">
      <w:start w:val="19"/>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A522B4F"/>
    <w:multiLevelType w:val="multilevel"/>
    <w:tmpl w:val="6AACE5D4"/>
    <w:lvl w:ilvl="0">
      <w:start w:val="3"/>
      <w:numFmt w:val="decimal"/>
      <w:lvlText w:val="%1."/>
      <w:lvlJc w:val="left"/>
      <w:pPr>
        <w:ind w:left="570" w:hanging="570"/>
      </w:pPr>
      <w:rPr>
        <w:rFonts w:eastAsia="Times New Roman" w:cs="Times New Roman" w:hint="default"/>
      </w:rPr>
    </w:lvl>
    <w:lvl w:ilvl="1">
      <w:start w:val="14"/>
      <w:numFmt w:val="decimal"/>
      <w:lvlText w:val="%1.%2."/>
      <w:lvlJc w:val="left"/>
      <w:pPr>
        <w:ind w:left="1425" w:hanging="720"/>
      </w:pPr>
      <w:rPr>
        <w:rFonts w:eastAsia="Times New Roman" w:cs="Times New Roman" w:hint="default"/>
      </w:rPr>
    </w:lvl>
    <w:lvl w:ilvl="2">
      <w:start w:val="1"/>
      <w:numFmt w:val="decimal"/>
      <w:lvlText w:val="%1.%2.%3."/>
      <w:lvlJc w:val="left"/>
      <w:pPr>
        <w:ind w:left="2130" w:hanging="720"/>
      </w:pPr>
      <w:rPr>
        <w:rFonts w:eastAsia="Times New Roman" w:cs="Times New Roman" w:hint="default"/>
      </w:rPr>
    </w:lvl>
    <w:lvl w:ilvl="3">
      <w:start w:val="1"/>
      <w:numFmt w:val="decimal"/>
      <w:lvlText w:val="%1.%2.%3.%4."/>
      <w:lvlJc w:val="left"/>
      <w:pPr>
        <w:ind w:left="3195" w:hanging="1080"/>
      </w:pPr>
      <w:rPr>
        <w:rFonts w:eastAsia="Times New Roman" w:cs="Times New Roman" w:hint="default"/>
      </w:rPr>
    </w:lvl>
    <w:lvl w:ilvl="4">
      <w:start w:val="1"/>
      <w:numFmt w:val="decimal"/>
      <w:lvlText w:val="%1.%2.%3.%4.%5."/>
      <w:lvlJc w:val="left"/>
      <w:pPr>
        <w:ind w:left="3900" w:hanging="1080"/>
      </w:pPr>
      <w:rPr>
        <w:rFonts w:eastAsia="Times New Roman" w:cs="Times New Roman" w:hint="default"/>
      </w:rPr>
    </w:lvl>
    <w:lvl w:ilvl="5">
      <w:start w:val="1"/>
      <w:numFmt w:val="decimal"/>
      <w:lvlText w:val="%1.%2.%3.%4.%5.%6."/>
      <w:lvlJc w:val="left"/>
      <w:pPr>
        <w:ind w:left="4965" w:hanging="1440"/>
      </w:pPr>
      <w:rPr>
        <w:rFonts w:eastAsia="Times New Roman" w:cs="Times New Roman" w:hint="default"/>
      </w:rPr>
    </w:lvl>
    <w:lvl w:ilvl="6">
      <w:start w:val="1"/>
      <w:numFmt w:val="decimal"/>
      <w:lvlText w:val="%1.%2.%3.%4.%5.%6.%7."/>
      <w:lvlJc w:val="left"/>
      <w:pPr>
        <w:ind w:left="6030" w:hanging="1800"/>
      </w:pPr>
      <w:rPr>
        <w:rFonts w:eastAsia="Times New Roman" w:cs="Times New Roman" w:hint="default"/>
      </w:rPr>
    </w:lvl>
    <w:lvl w:ilvl="7">
      <w:start w:val="1"/>
      <w:numFmt w:val="decimal"/>
      <w:lvlText w:val="%1.%2.%3.%4.%5.%6.%7.%8."/>
      <w:lvlJc w:val="left"/>
      <w:pPr>
        <w:ind w:left="6735" w:hanging="1800"/>
      </w:pPr>
      <w:rPr>
        <w:rFonts w:eastAsia="Times New Roman" w:cs="Times New Roman" w:hint="default"/>
      </w:rPr>
    </w:lvl>
    <w:lvl w:ilvl="8">
      <w:start w:val="1"/>
      <w:numFmt w:val="decimal"/>
      <w:lvlText w:val="%1.%2.%3.%4.%5.%6.%7.%8.%9."/>
      <w:lvlJc w:val="left"/>
      <w:pPr>
        <w:ind w:left="7800" w:hanging="2160"/>
      </w:pPr>
      <w:rPr>
        <w:rFonts w:eastAsia="Times New Roman" w:cs="Times New Roman" w:hint="default"/>
      </w:rPr>
    </w:lvl>
  </w:abstractNum>
  <w:num w:numId="1">
    <w:abstractNumId w:val="16"/>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17"/>
  </w:num>
  <w:num w:numId="12">
    <w:abstractNumId w:val="15"/>
  </w:num>
  <w:num w:numId="13">
    <w:abstractNumId w:val="12"/>
  </w:num>
  <w:num w:numId="14">
    <w:abstractNumId w:val="13"/>
  </w:num>
  <w:num w:numId="15">
    <w:abstractNumId w:val="20"/>
  </w:num>
  <w:num w:numId="16">
    <w:abstractNumId w:val="14"/>
  </w:num>
  <w:num w:numId="17">
    <w:abstractNumId w:val="18"/>
  </w:num>
  <w:num w:numId="18">
    <w:abstractNumId w:val="22"/>
  </w:num>
  <w:num w:numId="19">
    <w:abstractNumId w:val="9"/>
  </w:num>
  <w:num w:numId="20">
    <w:abstractNumId w:val="10"/>
  </w:num>
  <w:num w:numId="21">
    <w:abstractNumId w:val="21"/>
  </w:num>
  <w:num w:numId="22">
    <w:abstractNumId w:val="1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3A4"/>
    <w:rsid w:val="00021F25"/>
    <w:rsid w:val="00042B01"/>
    <w:rsid w:val="00060077"/>
    <w:rsid w:val="000708FE"/>
    <w:rsid w:val="000A259D"/>
    <w:rsid w:val="000E70B4"/>
    <w:rsid w:val="00100BE9"/>
    <w:rsid w:val="00123087"/>
    <w:rsid w:val="0015057E"/>
    <w:rsid w:val="00191388"/>
    <w:rsid w:val="001B1AFB"/>
    <w:rsid w:val="001E48C4"/>
    <w:rsid w:val="00204BDB"/>
    <w:rsid w:val="002513A4"/>
    <w:rsid w:val="0025372B"/>
    <w:rsid w:val="00255D82"/>
    <w:rsid w:val="002561EC"/>
    <w:rsid w:val="00256918"/>
    <w:rsid w:val="00260115"/>
    <w:rsid w:val="00276B88"/>
    <w:rsid w:val="00286E0F"/>
    <w:rsid w:val="002B5CD6"/>
    <w:rsid w:val="002D613A"/>
    <w:rsid w:val="002E31E2"/>
    <w:rsid w:val="002E71FE"/>
    <w:rsid w:val="002F5E29"/>
    <w:rsid w:val="00347DA9"/>
    <w:rsid w:val="0035544D"/>
    <w:rsid w:val="003838E2"/>
    <w:rsid w:val="0039122D"/>
    <w:rsid w:val="003C2866"/>
    <w:rsid w:val="003C37DB"/>
    <w:rsid w:val="00453EC4"/>
    <w:rsid w:val="00454863"/>
    <w:rsid w:val="00487C8E"/>
    <w:rsid w:val="004B0754"/>
    <w:rsid w:val="004B77A7"/>
    <w:rsid w:val="004D39DE"/>
    <w:rsid w:val="00526ABE"/>
    <w:rsid w:val="005347A6"/>
    <w:rsid w:val="00544853"/>
    <w:rsid w:val="005648C8"/>
    <w:rsid w:val="00565B84"/>
    <w:rsid w:val="0056752A"/>
    <w:rsid w:val="0059078E"/>
    <w:rsid w:val="005A3D3F"/>
    <w:rsid w:val="005C24D4"/>
    <w:rsid w:val="005D31E5"/>
    <w:rsid w:val="005F0C10"/>
    <w:rsid w:val="00620882"/>
    <w:rsid w:val="006537F8"/>
    <w:rsid w:val="006605C6"/>
    <w:rsid w:val="00664886"/>
    <w:rsid w:val="006A3436"/>
    <w:rsid w:val="006B69D5"/>
    <w:rsid w:val="006B7F6A"/>
    <w:rsid w:val="006D074A"/>
    <w:rsid w:val="0072200E"/>
    <w:rsid w:val="007558C8"/>
    <w:rsid w:val="0078218A"/>
    <w:rsid w:val="0078711E"/>
    <w:rsid w:val="00797341"/>
    <w:rsid w:val="007B4F33"/>
    <w:rsid w:val="007C2513"/>
    <w:rsid w:val="007C6963"/>
    <w:rsid w:val="008800B6"/>
    <w:rsid w:val="00885CF5"/>
    <w:rsid w:val="00891FFF"/>
    <w:rsid w:val="008A61F8"/>
    <w:rsid w:val="008D0036"/>
    <w:rsid w:val="008E7F40"/>
    <w:rsid w:val="00903B76"/>
    <w:rsid w:val="009044D3"/>
    <w:rsid w:val="00914C24"/>
    <w:rsid w:val="00921698"/>
    <w:rsid w:val="009374C3"/>
    <w:rsid w:val="00943897"/>
    <w:rsid w:val="0095604D"/>
    <w:rsid w:val="00957FAF"/>
    <w:rsid w:val="009A277B"/>
    <w:rsid w:val="009A5CE0"/>
    <w:rsid w:val="009D3598"/>
    <w:rsid w:val="009E2AAE"/>
    <w:rsid w:val="00A0195B"/>
    <w:rsid w:val="00A0390C"/>
    <w:rsid w:val="00A45DD6"/>
    <w:rsid w:val="00A9445C"/>
    <w:rsid w:val="00AA46E8"/>
    <w:rsid w:val="00AC3EA1"/>
    <w:rsid w:val="00AD2A0E"/>
    <w:rsid w:val="00AE5DC1"/>
    <w:rsid w:val="00AF2817"/>
    <w:rsid w:val="00AF5CB2"/>
    <w:rsid w:val="00B07300"/>
    <w:rsid w:val="00B66C6C"/>
    <w:rsid w:val="00B8447D"/>
    <w:rsid w:val="00C26135"/>
    <w:rsid w:val="00C26B17"/>
    <w:rsid w:val="00C50277"/>
    <w:rsid w:val="00C72F8A"/>
    <w:rsid w:val="00C765B7"/>
    <w:rsid w:val="00CA59D4"/>
    <w:rsid w:val="00CC751C"/>
    <w:rsid w:val="00CE5C51"/>
    <w:rsid w:val="00D069A8"/>
    <w:rsid w:val="00D11614"/>
    <w:rsid w:val="00D23CEB"/>
    <w:rsid w:val="00DB7116"/>
    <w:rsid w:val="00DD7F01"/>
    <w:rsid w:val="00DE46B1"/>
    <w:rsid w:val="00DE79F3"/>
    <w:rsid w:val="00E10860"/>
    <w:rsid w:val="00E22C56"/>
    <w:rsid w:val="00E87D2F"/>
    <w:rsid w:val="00ED1BC9"/>
    <w:rsid w:val="00EE6F11"/>
    <w:rsid w:val="00F07C60"/>
    <w:rsid w:val="00F15604"/>
    <w:rsid w:val="00F30D48"/>
    <w:rsid w:val="00F36E50"/>
    <w:rsid w:val="00F95E98"/>
    <w:rsid w:val="00FA1EE9"/>
    <w:rsid w:val="00FB3D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817"/>
  </w:style>
  <w:style w:type="paragraph" w:styleId="1">
    <w:name w:val="heading 1"/>
    <w:basedOn w:val="a"/>
    <w:next w:val="a"/>
    <w:link w:val="10"/>
    <w:uiPriority w:val="99"/>
    <w:qFormat/>
    <w:rsid w:val="002513A4"/>
    <w:pPr>
      <w:keepNext/>
      <w:spacing w:after="0" w:line="240" w:lineRule="auto"/>
      <w:jc w:val="center"/>
      <w:outlineLvl w:val="0"/>
    </w:pPr>
    <w:rPr>
      <w:rFonts w:ascii="Times New Roman" w:eastAsia="Times New Roman" w:hAnsi="Times New Roman" w:cs="Times New Roman"/>
      <w:b/>
      <w:sz w:val="24"/>
      <w:szCs w:val="20"/>
    </w:rPr>
  </w:style>
  <w:style w:type="paragraph" w:styleId="3">
    <w:name w:val="heading 3"/>
    <w:basedOn w:val="a"/>
    <w:next w:val="a"/>
    <w:link w:val="30"/>
    <w:uiPriority w:val="99"/>
    <w:qFormat/>
    <w:rsid w:val="002513A4"/>
    <w:pPr>
      <w:keepNext/>
      <w:keepLines/>
      <w:spacing w:before="200" w:after="0"/>
      <w:outlineLvl w:val="2"/>
    </w:pPr>
    <w:rPr>
      <w:rFonts w:ascii="Calibri Light" w:eastAsia="Times New Roman" w:hAnsi="Calibri Light" w:cs="Times New Roman"/>
      <w:b/>
      <w:bCs/>
      <w:color w:val="5B9BD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513A4"/>
    <w:rPr>
      <w:rFonts w:ascii="Times New Roman" w:eastAsia="Times New Roman" w:hAnsi="Times New Roman" w:cs="Times New Roman"/>
      <w:b/>
      <w:sz w:val="24"/>
      <w:szCs w:val="20"/>
    </w:rPr>
  </w:style>
  <w:style w:type="character" w:customStyle="1" w:styleId="30">
    <w:name w:val="Заголовок 3 Знак"/>
    <w:basedOn w:val="a0"/>
    <w:link w:val="3"/>
    <w:uiPriority w:val="99"/>
    <w:rsid w:val="002513A4"/>
    <w:rPr>
      <w:rFonts w:ascii="Calibri Light" w:eastAsia="Times New Roman" w:hAnsi="Calibri Light" w:cs="Times New Roman"/>
      <w:b/>
      <w:bCs/>
      <w:color w:val="5B9BD5"/>
    </w:rPr>
  </w:style>
  <w:style w:type="character" w:styleId="a3">
    <w:name w:val="Hyperlink"/>
    <w:uiPriority w:val="99"/>
    <w:rsid w:val="002513A4"/>
    <w:rPr>
      <w:rFonts w:ascii="Times New Roman" w:hAnsi="Times New Roman" w:cs="Times New Roman"/>
      <w:color w:val="0000FF"/>
      <w:u w:val="single"/>
    </w:rPr>
  </w:style>
  <w:style w:type="character" w:customStyle="1" w:styleId="a4">
    <w:name w:val="Верхний колонтитул Знак"/>
    <w:link w:val="a5"/>
    <w:uiPriority w:val="99"/>
    <w:locked/>
    <w:rsid w:val="002513A4"/>
    <w:rPr>
      <w:rFonts w:ascii="Calibri" w:hAnsi="Calibri" w:cs="Times New Roman"/>
    </w:rPr>
  </w:style>
  <w:style w:type="paragraph" w:styleId="a5">
    <w:name w:val="header"/>
    <w:basedOn w:val="a"/>
    <w:link w:val="a4"/>
    <w:uiPriority w:val="99"/>
    <w:rsid w:val="002513A4"/>
    <w:pPr>
      <w:tabs>
        <w:tab w:val="center" w:pos="4677"/>
        <w:tab w:val="right" w:pos="9355"/>
      </w:tabs>
    </w:pPr>
    <w:rPr>
      <w:rFonts w:ascii="Calibri" w:hAnsi="Calibri" w:cs="Times New Roman"/>
    </w:rPr>
  </w:style>
  <w:style w:type="character" w:customStyle="1" w:styleId="11">
    <w:name w:val="Верхний колонтитул Знак1"/>
    <w:basedOn w:val="a0"/>
    <w:uiPriority w:val="99"/>
    <w:semiHidden/>
    <w:rsid w:val="002513A4"/>
  </w:style>
  <w:style w:type="character" w:customStyle="1" w:styleId="HeaderChar1">
    <w:name w:val="Header Char1"/>
    <w:uiPriority w:val="99"/>
    <w:semiHidden/>
    <w:rsid w:val="002513A4"/>
    <w:rPr>
      <w:rFonts w:eastAsia="Times New Roman"/>
    </w:rPr>
  </w:style>
  <w:style w:type="character" w:customStyle="1" w:styleId="a6">
    <w:name w:val="Нижний колонтитул Знак"/>
    <w:link w:val="a7"/>
    <w:uiPriority w:val="99"/>
    <w:locked/>
    <w:rsid w:val="002513A4"/>
    <w:rPr>
      <w:rFonts w:ascii="Calibri" w:hAnsi="Calibri" w:cs="Times New Roman"/>
    </w:rPr>
  </w:style>
  <w:style w:type="paragraph" w:styleId="a7">
    <w:name w:val="footer"/>
    <w:basedOn w:val="a"/>
    <w:link w:val="a6"/>
    <w:uiPriority w:val="99"/>
    <w:rsid w:val="002513A4"/>
    <w:pPr>
      <w:tabs>
        <w:tab w:val="center" w:pos="4677"/>
        <w:tab w:val="right" w:pos="9355"/>
      </w:tabs>
    </w:pPr>
    <w:rPr>
      <w:rFonts w:ascii="Calibri" w:hAnsi="Calibri" w:cs="Times New Roman"/>
    </w:rPr>
  </w:style>
  <w:style w:type="character" w:customStyle="1" w:styleId="12">
    <w:name w:val="Нижний колонтитул Знак1"/>
    <w:basedOn w:val="a0"/>
    <w:uiPriority w:val="99"/>
    <w:semiHidden/>
    <w:rsid w:val="002513A4"/>
  </w:style>
  <w:style w:type="character" w:customStyle="1" w:styleId="FooterChar1">
    <w:name w:val="Footer Char1"/>
    <w:uiPriority w:val="99"/>
    <w:semiHidden/>
    <w:rsid w:val="002513A4"/>
    <w:rPr>
      <w:rFonts w:eastAsia="Times New Roman"/>
    </w:rPr>
  </w:style>
  <w:style w:type="character" w:customStyle="1" w:styleId="a8">
    <w:name w:val="Схема документа Знак"/>
    <w:link w:val="a9"/>
    <w:uiPriority w:val="99"/>
    <w:semiHidden/>
    <w:locked/>
    <w:rsid w:val="002513A4"/>
    <w:rPr>
      <w:rFonts w:ascii="Tahoma" w:hAnsi="Tahoma" w:cs="Times New Roman"/>
      <w:sz w:val="16"/>
      <w:szCs w:val="16"/>
    </w:rPr>
  </w:style>
  <w:style w:type="paragraph" w:styleId="a9">
    <w:name w:val="Document Map"/>
    <w:basedOn w:val="a"/>
    <w:link w:val="a8"/>
    <w:uiPriority w:val="99"/>
    <w:semiHidden/>
    <w:rsid w:val="002513A4"/>
    <w:rPr>
      <w:rFonts w:ascii="Tahoma" w:hAnsi="Tahoma" w:cs="Times New Roman"/>
      <w:sz w:val="16"/>
      <w:szCs w:val="16"/>
    </w:rPr>
  </w:style>
  <w:style w:type="character" w:customStyle="1" w:styleId="13">
    <w:name w:val="Схема документа Знак1"/>
    <w:basedOn w:val="a0"/>
    <w:uiPriority w:val="99"/>
    <w:semiHidden/>
    <w:rsid w:val="002513A4"/>
    <w:rPr>
      <w:rFonts w:ascii="Tahoma" w:hAnsi="Tahoma" w:cs="Tahoma"/>
      <w:sz w:val="16"/>
      <w:szCs w:val="16"/>
    </w:rPr>
  </w:style>
  <w:style w:type="character" w:customStyle="1" w:styleId="DocumentMapChar1">
    <w:name w:val="Document Map Char1"/>
    <w:uiPriority w:val="99"/>
    <w:semiHidden/>
    <w:rsid w:val="002513A4"/>
    <w:rPr>
      <w:rFonts w:ascii="Times New Roman" w:eastAsia="Times New Roman" w:hAnsi="Times New Roman"/>
      <w:sz w:val="0"/>
      <w:szCs w:val="0"/>
    </w:rPr>
  </w:style>
  <w:style w:type="character" w:customStyle="1" w:styleId="aa">
    <w:name w:val="Текст выноски Знак"/>
    <w:link w:val="ab"/>
    <w:uiPriority w:val="99"/>
    <w:semiHidden/>
    <w:locked/>
    <w:rsid w:val="002513A4"/>
    <w:rPr>
      <w:rFonts w:ascii="Arial" w:hAnsi="Arial" w:cs="Times New Roman"/>
      <w:sz w:val="16"/>
      <w:szCs w:val="16"/>
    </w:rPr>
  </w:style>
  <w:style w:type="paragraph" w:styleId="ab">
    <w:name w:val="Balloon Text"/>
    <w:basedOn w:val="a"/>
    <w:link w:val="aa"/>
    <w:uiPriority w:val="99"/>
    <w:semiHidden/>
    <w:rsid w:val="002513A4"/>
    <w:pPr>
      <w:spacing w:after="0" w:line="240" w:lineRule="auto"/>
    </w:pPr>
    <w:rPr>
      <w:rFonts w:ascii="Arial" w:hAnsi="Arial" w:cs="Times New Roman"/>
      <w:sz w:val="16"/>
      <w:szCs w:val="16"/>
    </w:rPr>
  </w:style>
  <w:style w:type="character" w:customStyle="1" w:styleId="14">
    <w:name w:val="Текст выноски Знак1"/>
    <w:basedOn w:val="a0"/>
    <w:uiPriority w:val="99"/>
    <w:semiHidden/>
    <w:rsid w:val="002513A4"/>
    <w:rPr>
      <w:rFonts w:ascii="Tahoma" w:hAnsi="Tahoma" w:cs="Tahoma"/>
      <w:sz w:val="16"/>
      <w:szCs w:val="16"/>
    </w:rPr>
  </w:style>
  <w:style w:type="character" w:customStyle="1" w:styleId="BalloonTextChar1">
    <w:name w:val="Balloon Text Char1"/>
    <w:uiPriority w:val="99"/>
    <w:semiHidden/>
    <w:rsid w:val="002513A4"/>
    <w:rPr>
      <w:rFonts w:ascii="Times New Roman" w:eastAsia="Times New Roman" w:hAnsi="Times New Roman"/>
      <w:sz w:val="0"/>
      <w:szCs w:val="0"/>
    </w:rPr>
  </w:style>
  <w:style w:type="paragraph" w:styleId="ac">
    <w:name w:val="No Spacing"/>
    <w:link w:val="ad"/>
    <w:uiPriority w:val="99"/>
    <w:qFormat/>
    <w:rsid w:val="002513A4"/>
    <w:pPr>
      <w:spacing w:after="0" w:line="240" w:lineRule="auto"/>
    </w:pPr>
    <w:rPr>
      <w:rFonts w:ascii="Calibri" w:eastAsia="Times New Roman" w:hAnsi="Calibri" w:cs="Times New Roman"/>
    </w:rPr>
  </w:style>
  <w:style w:type="character" w:customStyle="1" w:styleId="ad">
    <w:name w:val="Без интервала Знак"/>
    <w:link w:val="ac"/>
    <w:uiPriority w:val="99"/>
    <w:locked/>
    <w:rsid w:val="002513A4"/>
    <w:rPr>
      <w:rFonts w:ascii="Calibri" w:eastAsia="Times New Roman" w:hAnsi="Calibri" w:cs="Times New Roman"/>
    </w:rPr>
  </w:style>
  <w:style w:type="paragraph" w:styleId="ae">
    <w:name w:val="List Paragraph"/>
    <w:basedOn w:val="a"/>
    <w:uiPriority w:val="34"/>
    <w:qFormat/>
    <w:rsid w:val="002513A4"/>
    <w:pPr>
      <w:ind w:left="720"/>
      <w:contextualSpacing/>
    </w:pPr>
    <w:rPr>
      <w:rFonts w:ascii="Calibri" w:eastAsia="Calibri" w:hAnsi="Calibri" w:cs="Times New Roman"/>
      <w:lang w:eastAsia="en-US"/>
    </w:rPr>
  </w:style>
  <w:style w:type="paragraph" w:customStyle="1" w:styleId="ConsPlusTitle">
    <w:name w:val="ConsPlusTitle"/>
    <w:uiPriority w:val="99"/>
    <w:rsid w:val="002513A4"/>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af">
    <w:name w:val="Таблицы (моноширинный)"/>
    <w:basedOn w:val="a"/>
    <w:next w:val="a"/>
    <w:uiPriority w:val="99"/>
    <w:rsid w:val="002513A4"/>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Style14">
    <w:name w:val="Style14"/>
    <w:basedOn w:val="a"/>
    <w:uiPriority w:val="99"/>
    <w:rsid w:val="002513A4"/>
    <w:pPr>
      <w:widowControl w:val="0"/>
      <w:autoSpaceDE w:val="0"/>
      <w:autoSpaceDN w:val="0"/>
      <w:adjustRightInd w:val="0"/>
      <w:spacing w:after="0" w:line="277" w:lineRule="exact"/>
      <w:ind w:firstLine="739"/>
      <w:jc w:val="both"/>
    </w:pPr>
    <w:rPr>
      <w:rFonts w:ascii="Times New Roman" w:eastAsia="Times New Roman" w:hAnsi="Times New Roman" w:cs="Times New Roman"/>
      <w:sz w:val="24"/>
      <w:szCs w:val="24"/>
    </w:rPr>
  </w:style>
  <w:style w:type="paragraph" w:customStyle="1" w:styleId="ConsPlusNormal">
    <w:name w:val="ConsPlusNormal"/>
    <w:link w:val="ConsPlusNormal0"/>
    <w:rsid w:val="002513A4"/>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2513A4"/>
    <w:rPr>
      <w:rFonts w:ascii="Arial" w:eastAsia="Times New Roman" w:hAnsi="Arial" w:cs="Arial"/>
      <w:sz w:val="20"/>
      <w:szCs w:val="20"/>
    </w:rPr>
  </w:style>
  <w:style w:type="paragraph" w:customStyle="1" w:styleId="Default">
    <w:name w:val="Default"/>
    <w:uiPriority w:val="99"/>
    <w:rsid w:val="002513A4"/>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af0">
    <w:name w:val="Знак"/>
    <w:basedOn w:val="a"/>
    <w:uiPriority w:val="99"/>
    <w:rsid w:val="002513A4"/>
    <w:pPr>
      <w:spacing w:after="0" w:line="240" w:lineRule="auto"/>
    </w:pPr>
    <w:rPr>
      <w:rFonts w:ascii="Verdana" w:eastAsia="Times New Roman" w:hAnsi="Verdana" w:cs="Verdana"/>
      <w:sz w:val="20"/>
      <w:szCs w:val="20"/>
      <w:lang w:val="en-US" w:eastAsia="en-US"/>
    </w:rPr>
  </w:style>
  <w:style w:type="paragraph" w:customStyle="1" w:styleId="ConsNonformat">
    <w:name w:val="ConsNonformat"/>
    <w:uiPriority w:val="99"/>
    <w:rsid w:val="002513A4"/>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af1">
    <w:name w:val="Основной текст_"/>
    <w:link w:val="31"/>
    <w:locked/>
    <w:rsid w:val="002513A4"/>
    <w:rPr>
      <w:rFonts w:ascii="Times New Roman" w:hAnsi="Times New Roman"/>
      <w:spacing w:val="3"/>
      <w:sz w:val="25"/>
      <w:shd w:val="clear" w:color="auto" w:fill="FFFFFF"/>
    </w:rPr>
  </w:style>
  <w:style w:type="paragraph" w:customStyle="1" w:styleId="31">
    <w:name w:val="Основной текст3"/>
    <w:basedOn w:val="a"/>
    <w:link w:val="af1"/>
    <w:rsid w:val="002513A4"/>
    <w:pPr>
      <w:widowControl w:val="0"/>
      <w:shd w:val="clear" w:color="auto" w:fill="FFFFFF"/>
      <w:spacing w:before="300" w:after="300" w:line="322" w:lineRule="exact"/>
      <w:jc w:val="both"/>
    </w:pPr>
    <w:rPr>
      <w:rFonts w:ascii="Times New Roman" w:hAnsi="Times New Roman"/>
      <w:spacing w:val="3"/>
      <w:sz w:val="25"/>
    </w:rPr>
  </w:style>
  <w:style w:type="paragraph" w:customStyle="1" w:styleId="af2">
    <w:name w:val="Вован"/>
    <w:basedOn w:val="ac"/>
    <w:uiPriority w:val="99"/>
    <w:rsid w:val="002513A4"/>
    <w:pPr>
      <w:jc w:val="both"/>
    </w:pPr>
    <w:rPr>
      <w:rFonts w:ascii="Times New Roman" w:eastAsia="Calibri" w:hAnsi="Times New Roman"/>
      <w:sz w:val="24"/>
      <w:szCs w:val="24"/>
      <w:lang w:eastAsia="en-US"/>
    </w:rPr>
  </w:style>
  <w:style w:type="character" w:customStyle="1" w:styleId="FontStyle32">
    <w:name w:val="Font Style32"/>
    <w:uiPriority w:val="99"/>
    <w:rsid w:val="002513A4"/>
    <w:rPr>
      <w:rFonts w:ascii="Times New Roman" w:hAnsi="Times New Roman"/>
      <w:sz w:val="22"/>
    </w:rPr>
  </w:style>
  <w:style w:type="character" w:customStyle="1" w:styleId="apple-converted-space">
    <w:name w:val="apple-converted-space"/>
    <w:uiPriority w:val="99"/>
    <w:rsid w:val="002513A4"/>
    <w:rPr>
      <w:rFonts w:cs="Times New Roman"/>
    </w:rPr>
  </w:style>
  <w:style w:type="character" w:customStyle="1" w:styleId="b-mail-personemail">
    <w:name w:val="b-mail-person__email"/>
    <w:uiPriority w:val="99"/>
    <w:rsid w:val="002513A4"/>
    <w:rPr>
      <w:rFonts w:cs="Times New Roman"/>
    </w:rPr>
  </w:style>
  <w:style w:type="character" w:customStyle="1" w:styleId="4">
    <w:name w:val="Основной текст (4)"/>
    <w:uiPriority w:val="99"/>
    <w:rsid w:val="002513A4"/>
    <w:rPr>
      <w:rFonts w:ascii="Times New Roman" w:hAnsi="Times New Roman"/>
      <w:color w:val="000000"/>
      <w:spacing w:val="2"/>
      <w:w w:val="100"/>
      <w:position w:val="0"/>
      <w:sz w:val="18"/>
      <w:u w:val="none"/>
      <w:effect w:val="none"/>
      <w:lang w:val="ru-RU"/>
    </w:rPr>
  </w:style>
  <w:style w:type="character" w:customStyle="1" w:styleId="9pt">
    <w:name w:val="Основной текст + 9 pt"/>
    <w:aliases w:val="Интервал 0 pt"/>
    <w:uiPriority w:val="99"/>
    <w:rsid w:val="002513A4"/>
    <w:rPr>
      <w:rFonts w:ascii="Times New Roman" w:hAnsi="Times New Roman"/>
      <w:color w:val="000000"/>
      <w:spacing w:val="4"/>
      <w:w w:val="100"/>
      <w:position w:val="0"/>
      <w:sz w:val="17"/>
      <w:u w:val="none"/>
      <w:effect w:val="none"/>
      <w:shd w:val="clear" w:color="auto" w:fill="FFFFFF"/>
      <w:lang w:val="ru-RU"/>
    </w:rPr>
  </w:style>
  <w:style w:type="character" w:customStyle="1" w:styleId="6">
    <w:name w:val="Основной текст (6)"/>
    <w:uiPriority w:val="99"/>
    <w:rsid w:val="002513A4"/>
    <w:rPr>
      <w:rFonts w:ascii="Times New Roman" w:hAnsi="Times New Roman"/>
      <w:b/>
      <w:color w:val="000000"/>
      <w:spacing w:val="3"/>
      <w:w w:val="100"/>
      <w:position w:val="0"/>
      <w:sz w:val="21"/>
      <w:u w:val="none"/>
      <w:effect w:val="none"/>
      <w:lang w:val="ru-RU"/>
    </w:rPr>
  </w:style>
  <w:style w:type="character" w:customStyle="1" w:styleId="15">
    <w:name w:val="Основной текст1"/>
    <w:uiPriority w:val="99"/>
    <w:rsid w:val="002513A4"/>
    <w:rPr>
      <w:rFonts w:ascii="Times New Roman" w:hAnsi="Times New Roman"/>
      <w:color w:val="000000"/>
      <w:spacing w:val="3"/>
      <w:w w:val="100"/>
      <w:position w:val="0"/>
      <w:sz w:val="25"/>
      <w:shd w:val="clear" w:color="auto" w:fill="FFFFFF"/>
      <w:lang w:val="ru-RU"/>
    </w:rPr>
  </w:style>
  <w:style w:type="character" w:styleId="af3">
    <w:name w:val="line number"/>
    <w:uiPriority w:val="99"/>
    <w:semiHidden/>
    <w:rsid w:val="002513A4"/>
    <w:rPr>
      <w:rFonts w:cs="Times New Roman"/>
    </w:rPr>
  </w:style>
  <w:style w:type="paragraph" w:styleId="af4">
    <w:name w:val="Normal (Web)"/>
    <w:basedOn w:val="a"/>
    <w:uiPriority w:val="99"/>
    <w:rsid w:val="002513A4"/>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Title"/>
    <w:basedOn w:val="a"/>
    <w:link w:val="af6"/>
    <w:uiPriority w:val="99"/>
    <w:qFormat/>
    <w:rsid w:val="002513A4"/>
    <w:pPr>
      <w:spacing w:after="0" w:line="240" w:lineRule="auto"/>
      <w:jc w:val="center"/>
    </w:pPr>
    <w:rPr>
      <w:rFonts w:ascii="Times New Roman" w:eastAsia="Times New Roman" w:hAnsi="Times New Roman" w:cs="Times New Roman"/>
      <w:sz w:val="28"/>
      <w:szCs w:val="24"/>
    </w:rPr>
  </w:style>
  <w:style w:type="character" w:customStyle="1" w:styleId="af6">
    <w:name w:val="Название Знак"/>
    <w:basedOn w:val="a0"/>
    <w:link w:val="af5"/>
    <w:uiPriority w:val="99"/>
    <w:rsid w:val="002513A4"/>
    <w:rPr>
      <w:rFonts w:ascii="Times New Roman" w:eastAsia="Times New Roman" w:hAnsi="Times New Roman" w:cs="Times New Roman"/>
      <w:sz w:val="28"/>
      <w:szCs w:val="24"/>
    </w:rPr>
  </w:style>
  <w:style w:type="paragraph" w:styleId="af7">
    <w:name w:val="Subtitle"/>
    <w:basedOn w:val="a"/>
    <w:link w:val="af8"/>
    <w:uiPriority w:val="99"/>
    <w:qFormat/>
    <w:rsid w:val="002513A4"/>
    <w:pPr>
      <w:spacing w:after="0" w:line="240" w:lineRule="auto"/>
      <w:jc w:val="center"/>
    </w:pPr>
    <w:rPr>
      <w:rFonts w:ascii="Times New Roman" w:eastAsia="Times New Roman" w:hAnsi="Times New Roman" w:cs="Times New Roman"/>
      <w:sz w:val="28"/>
      <w:szCs w:val="24"/>
    </w:rPr>
  </w:style>
  <w:style w:type="character" w:customStyle="1" w:styleId="af8">
    <w:name w:val="Подзаголовок Знак"/>
    <w:basedOn w:val="a0"/>
    <w:link w:val="af7"/>
    <w:uiPriority w:val="99"/>
    <w:rsid w:val="002513A4"/>
    <w:rPr>
      <w:rFonts w:ascii="Times New Roman" w:eastAsia="Times New Roman" w:hAnsi="Times New Roman" w:cs="Times New Roman"/>
      <w:sz w:val="28"/>
      <w:szCs w:val="24"/>
    </w:rPr>
  </w:style>
  <w:style w:type="paragraph" w:customStyle="1" w:styleId="21">
    <w:name w:val="Заголовок 21"/>
    <w:basedOn w:val="a"/>
    <w:uiPriority w:val="99"/>
    <w:rsid w:val="002513A4"/>
    <w:pPr>
      <w:widowControl w:val="0"/>
      <w:autoSpaceDE w:val="0"/>
      <w:autoSpaceDN w:val="0"/>
      <w:spacing w:after="0" w:line="240" w:lineRule="auto"/>
      <w:ind w:left="1082" w:right="1082"/>
      <w:jc w:val="center"/>
      <w:outlineLvl w:val="2"/>
    </w:pPr>
    <w:rPr>
      <w:rFonts w:ascii="Arial" w:eastAsia="Calibri" w:hAnsi="Arial" w:cs="Arial"/>
      <w:b/>
      <w:bCs/>
      <w:sz w:val="21"/>
      <w:szCs w:val="21"/>
      <w:lang w:eastAsia="en-US"/>
    </w:rPr>
  </w:style>
  <w:style w:type="paragraph" w:styleId="af9">
    <w:name w:val="Body Text"/>
    <w:basedOn w:val="a"/>
    <w:link w:val="afa"/>
    <w:uiPriority w:val="99"/>
    <w:rsid w:val="002513A4"/>
    <w:pPr>
      <w:widowControl w:val="0"/>
      <w:autoSpaceDE w:val="0"/>
      <w:autoSpaceDN w:val="0"/>
      <w:spacing w:after="0" w:line="240" w:lineRule="auto"/>
    </w:pPr>
    <w:rPr>
      <w:rFonts w:ascii="Microsoft Sans Serif" w:eastAsia="Calibri" w:hAnsi="Microsoft Sans Serif" w:cs="Microsoft Sans Serif"/>
      <w:sz w:val="19"/>
      <w:szCs w:val="19"/>
      <w:lang w:eastAsia="en-US"/>
    </w:rPr>
  </w:style>
  <w:style w:type="character" w:customStyle="1" w:styleId="afa">
    <w:name w:val="Основной текст Знак"/>
    <w:basedOn w:val="a0"/>
    <w:link w:val="af9"/>
    <w:uiPriority w:val="99"/>
    <w:rsid w:val="002513A4"/>
    <w:rPr>
      <w:rFonts w:ascii="Microsoft Sans Serif" w:eastAsia="Calibri" w:hAnsi="Microsoft Sans Serif" w:cs="Microsoft Sans Serif"/>
      <w:sz w:val="19"/>
      <w:szCs w:val="19"/>
      <w:lang w:eastAsia="en-US"/>
    </w:rPr>
  </w:style>
  <w:style w:type="paragraph" w:customStyle="1" w:styleId="110">
    <w:name w:val="Заголовок 11"/>
    <w:basedOn w:val="a"/>
    <w:uiPriority w:val="99"/>
    <w:rsid w:val="002513A4"/>
    <w:pPr>
      <w:widowControl w:val="0"/>
      <w:autoSpaceDE w:val="0"/>
      <w:autoSpaceDN w:val="0"/>
      <w:spacing w:after="0" w:line="240" w:lineRule="auto"/>
      <w:ind w:left="7153" w:right="107" w:firstLine="2125"/>
      <w:jc w:val="both"/>
      <w:outlineLvl w:val="1"/>
    </w:pPr>
    <w:rPr>
      <w:rFonts w:ascii="Arial" w:eastAsia="Calibri" w:hAnsi="Arial" w:cs="Arial"/>
      <w:b/>
      <w:bCs/>
      <w:sz w:val="23"/>
      <w:szCs w:val="23"/>
      <w:lang w:eastAsia="en-US"/>
    </w:rPr>
  </w:style>
  <w:style w:type="paragraph" w:customStyle="1" w:styleId="wikip">
    <w:name w:val="wikip"/>
    <w:basedOn w:val="a"/>
    <w:uiPriority w:val="99"/>
    <w:rsid w:val="002513A4"/>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ConsCell">
    <w:name w:val="ConsCell"/>
    <w:uiPriority w:val="99"/>
    <w:rsid w:val="002513A4"/>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formattext">
    <w:name w:val="formattext"/>
    <w:basedOn w:val="a"/>
    <w:uiPriority w:val="99"/>
    <w:rsid w:val="002513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
    <w:name w:val="unformattext"/>
    <w:basedOn w:val="a"/>
    <w:uiPriority w:val="99"/>
    <w:rsid w:val="002513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2513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21">
    <w:name w:val="Heading 21"/>
    <w:basedOn w:val="a"/>
    <w:uiPriority w:val="99"/>
    <w:rsid w:val="002513A4"/>
    <w:pPr>
      <w:widowControl w:val="0"/>
      <w:autoSpaceDE w:val="0"/>
      <w:autoSpaceDN w:val="0"/>
      <w:spacing w:after="0" w:line="240" w:lineRule="auto"/>
      <w:ind w:left="1082" w:right="1082"/>
      <w:jc w:val="center"/>
      <w:outlineLvl w:val="2"/>
    </w:pPr>
    <w:rPr>
      <w:rFonts w:ascii="Arial" w:eastAsia="Calibri" w:hAnsi="Arial" w:cs="Arial"/>
      <w:b/>
      <w:bCs/>
      <w:sz w:val="21"/>
      <w:szCs w:val="21"/>
      <w:lang w:eastAsia="en-US"/>
    </w:rPr>
  </w:style>
  <w:style w:type="paragraph" w:customStyle="1" w:styleId="Heading11">
    <w:name w:val="Heading 11"/>
    <w:basedOn w:val="a"/>
    <w:uiPriority w:val="99"/>
    <w:rsid w:val="002513A4"/>
    <w:pPr>
      <w:widowControl w:val="0"/>
      <w:autoSpaceDE w:val="0"/>
      <w:autoSpaceDN w:val="0"/>
      <w:spacing w:after="0" w:line="240" w:lineRule="auto"/>
      <w:ind w:left="7153" w:right="107" w:firstLine="2125"/>
      <w:jc w:val="both"/>
      <w:outlineLvl w:val="1"/>
    </w:pPr>
    <w:rPr>
      <w:rFonts w:ascii="Arial" w:eastAsia="Calibri" w:hAnsi="Arial" w:cs="Arial"/>
      <w:b/>
      <w:bCs/>
      <w:sz w:val="23"/>
      <w:szCs w:val="23"/>
      <w:lang w:eastAsia="en-US"/>
    </w:rPr>
  </w:style>
  <w:style w:type="character" w:customStyle="1" w:styleId="2">
    <w:name w:val="Заголовок №2_"/>
    <w:link w:val="20"/>
    <w:uiPriority w:val="99"/>
    <w:rsid w:val="002513A4"/>
    <w:rPr>
      <w:rFonts w:ascii="Times New Roman" w:hAnsi="Times New Roman"/>
      <w:b/>
      <w:bCs/>
      <w:sz w:val="27"/>
      <w:szCs w:val="27"/>
      <w:shd w:val="clear" w:color="auto" w:fill="FFFFFF"/>
    </w:rPr>
  </w:style>
  <w:style w:type="paragraph" w:customStyle="1" w:styleId="20">
    <w:name w:val="Заголовок №2"/>
    <w:basedOn w:val="a"/>
    <w:link w:val="2"/>
    <w:uiPriority w:val="99"/>
    <w:rsid w:val="002513A4"/>
    <w:pPr>
      <w:shd w:val="clear" w:color="auto" w:fill="FFFFFF"/>
      <w:spacing w:after="0" w:line="322" w:lineRule="exact"/>
      <w:ind w:hanging="2160"/>
      <w:outlineLvl w:val="1"/>
    </w:pPr>
    <w:rPr>
      <w:rFonts w:ascii="Times New Roman" w:hAnsi="Times New Roman"/>
      <w:b/>
      <w:bCs/>
      <w:sz w:val="27"/>
      <w:szCs w:val="27"/>
    </w:rPr>
  </w:style>
  <w:style w:type="character" w:customStyle="1" w:styleId="111">
    <w:name w:val="Основной текст (11)_"/>
    <w:link w:val="112"/>
    <w:rsid w:val="002513A4"/>
    <w:rPr>
      <w:rFonts w:ascii="Times New Roman" w:eastAsia="Times New Roman" w:hAnsi="Times New Roman"/>
      <w:sz w:val="27"/>
      <w:szCs w:val="27"/>
      <w:shd w:val="clear" w:color="auto" w:fill="FFFFFF"/>
    </w:rPr>
  </w:style>
  <w:style w:type="paragraph" w:customStyle="1" w:styleId="112">
    <w:name w:val="Основной текст (11)"/>
    <w:basedOn w:val="a"/>
    <w:link w:val="111"/>
    <w:rsid w:val="002513A4"/>
    <w:pPr>
      <w:shd w:val="clear" w:color="auto" w:fill="FFFFFF"/>
      <w:spacing w:before="300" w:after="0" w:line="322" w:lineRule="exact"/>
      <w:jc w:val="both"/>
    </w:pPr>
    <w:rPr>
      <w:rFonts w:ascii="Times New Roman" w:eastAsia="Times New Roman" w:hAnsi="Times New Roman"/>
      <w:sz w:val="27"/>
      <w:szCs w:val="27"/>
    </w:rPr>
  </w:style>
  <w:style w:type="paragraph" w:customStyle="1" w:styleId="7">
    <w:name w:val="Основной текст7"/>
    <w:basedOn w:val="a"/>
    <w:rsid w:val="002513A4"/>
    <w:pPr>
      <w:shd w:val="clear" w:color="auto" w:fill="FFFFFF"/>
      <w:spacing w:after="0" w:line="0" w:lineRule="atLeast"/>
      <w:ind w:hanging="2200"/>
    </w:pPr>
    <w:rPr>
      <w:rFonts w:ascii="Times New Roman" w:eastAsia="Times New Roman" w:hAnsi="Times New Roman" w:cs="Times New Roman"/>
      <w:sz w:val="27"/>
      <w:szCs w:val="27"/>
    </w:rPr>
  </w:style>
  <w:style w:type="character" w:customStyle="1" w:styleId="8">
    <w:name w:val="Основной текст (8)_"/>
    <w:link w:val="80"/>
    <w:uiPriority w:val="99"/>
    <w:locked/>
    <w:rsid w:val="002513A4"/>
    <w:rPr>
      <w:rFonts w:ascii="Times New Roman" w:hAnsi="Times New Roman"/>
      <w:sz w:val="16"/>
      <w:szCs w:val="16"/>
      <w:shd w:val="clear" w:color="auto" w:fill="FFFFFF"/>
    </w:rPr>
  </w:style>
  <w:style w:type="paragraph" w:customStyle="1" w:styleId="80">
    <w:name w:val="Основной текст (8)"/>
    <w:basedOn w:val="a"/>
    <w:link w:val="8"/>
    <w:uiPriority w:val="99"/>
    <w:rsid w:val="002513A4"/>
    <w:pPr>
      <w:shd w:val="clear" w:color="auto" w:fill="FFFFFF"/>
      <w:spacing w:before="360" w:after="0" w:line="240" w:lineRule="atLeast"/>
      <w:jc w:val="both"/>
    </w:pPr>
    <w:rPr>
      <w:rFonts w:ascii="Times New Roman" w:hAnsi="Times New Roman"/>
      <w:sz w:val="16"/>
      <w:szCs w:val="16"/>
    </w:rPr>
  </w:style>
  <w:style w:type="character" w:customStyle="1" w:styleId="22">
    <w:name w:val="Подпись к таблице (2)_"/>
    <w:link w:val="23"/>
    <w:uiPriority w:val="99"/>
    <w:locked/>
    <w:rsid w:val="002513A4"/>
    <w:rPr>
      <w:rFonts w:ascii="Times New Roman" w:hAnsi="Times New Roman"/>
      <w:sz w:val="23"/>
      <w:szCs w:val="23"/>
      <w:shd w:val="clear" w:color="auto" w:fill="FFFFFF"/>
    </w:rPr>
  </w:style>
  <w:style w:type="paragraph" w:customStyle="1" w:styleId="23">
    <w:name w:val="Подпись к таблице (2)"/>
    <w:basedOn w:val="a"/>
    <w:link w:val="22"/>
    <w:uiPriority w:val="99"/>
    <w:rsid w:val="002513A4"/>
    <w:pPr>
      <w:shd w:val="clear" w:color="auto" w:fill="FFFFFF"/>
      <w:spacing w:after="0" w:line="240" w:lineRule="atLeast"/>
    </w:pPr>
    <w:rPr>
      <w:rFonts w:ascii="Times New Roman" w:hAnsi="Times New Roman"/>
      <w:sz w:val="23"/>
      <w:szCs w:val="23"/>
    </w:rPr>
  </w:style>
  <w:style w:type="table" w:styleId="afb">
    <w:name w:val="Table Grid"/>
    <w:basedOn w:val="a1"/>
    <w:uiPriority w:val="59"/>
    <w:rsid w:val="002513A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Emphasis"/>
    <w:basedOn w:val="a0"/>
    <w:qFormat/>
    <w:rsid w:val="002513A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817"/>
  </w:style>
  <w:style w:type="paragraph" w:styleId="1">
    <w:name w:val="heading 1"/>
    <w:basedOn w:val="a"/>
    <w:next w:val="a"/>
    <w:link w:val="10"/>
    <w:uiPriority w:val="99"/>
    <w:qFormat/>
    <w:rsid w:val="002513A4"/>
    <w:pPr>
      <w:keepNext/>
      <w:spacing w:after="0" w:line="240" w:lineRule="auto"/>
      <w:jc w:val="center"/>
      <w:outlineLvl w:val="0"/>
    </w:pPr>
    <w:rPr>
      <w:rFonts w:ascii="Times New Roman" w:eastAsia="Times New Roman" w:hAnsi="Times New Roman" w:cs="Times New Roman"/>
      <w:b/>
      <w:sz w:val="24"/>
      <w:szCs w:val="20"/>
    </w:rPr>
  </w:style>
  <w:style w:type="paragraph" w:styleId="3">
    <w:name w:val="heading 3"/>
    <w:basedOn w:val="a"/>
    <w:next w:val="a"/>
    <w:link w:val="30"/>
    <w:uiPriority w:val="99"/>
    <w:qFormat/>
    <w:rsid w:val="002513A4"/>
    <w:pPr>
      <w:keepNext/>
      <w:keepLines/>
      <w:spacing w:before="200" w:after="0"/>
      <w:outlineLvl w:val="2"/>
    </w:pPr>
    <w:rPr>
      <w:rFonts w:ascii="Calibri Light" w:eastAsia="Times New Roman" w:hAnsi="Calibri Light" w:cs="Times New Roman"/>
      <w:b/>
      <w:bCs/>
      <w:color w:val="5B9BD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513A4"/>
    <w:rPr>
      <w:rFonts w:ascii="Times New Roman" w:eastAsia="Times New Roman" w:hAnsi="Times New Roman" w:cs="Times New Roman"/>
      <w:b/>
      <w:sz w:val="24"/>
      <w:szCs w:val="20"/>
    </w:rPr>
  </w:style>
  <w:style w:type="character" w:customStyle="1" w:styleId="30">
    <w:name w:val="Заголовок 3 Знак"/>
    <w:basedOn w:val="a0"/>
    <w:link w:val="3"/>
    <w:uiPriority w:val="99"/>
    <w:rsid w:val="002513A4"/>
    <w:rPr>
      <w:rFonts w:ascii="Calibri Light" w:eastAsia="Times New Roman" w:hAnsi="Calibri Light" w:cs="Times New Roman"/>
      <w:b/>
      <w:bCs/>
      <w:color w:val="5B9BD5"/>
    </w:rPr>
  </w:style>
  <w:style w:type="character" w:styleId="a3">
    <w:name w:val="Hyperlink"/>
    <w:uiPriority w:val="99"/>
    <w:rsid w:val="002513A4"/>
    <w:rPr>
      <w:rFonts w:ascii="Times New Roman" w:hAnsi="Times New Roman" w:cs="Times New Roman"/>
      <w:color w:val="0000FF"/>
      <w:u w:val="single"/>
    </w:rPr>
  </w:style>
  <w:style w:type="character" w:customStyle="1" w:styleId="a4">
    <w:name w:val="Верхний колонтитул Знак"/>
    <w:link w:val="a5"/>
    <w:uiPriority w:val="99"/>
    <w:locked/>
    <w:rsid w:val="002513A4"/>
    <w:rPr>
      <w:rFonts w:ascii="Calibri" w:hAnsi="Calibri" w:cs="Times New Roman"/>
    </w:rPr>
  </w:style>
  <w:style w:type="paragraph" w:styleId="a5">
    <w:name w:val="header"/>
    <w:basedOn w:val="a"/>
    <w:link w:val="a4"/>
    <w:uiPriority w:val="99"/>
    <w:rsid w:val="002513A4"/>
    <w:pPr>
      <w:tabs>
        <w:tab w:val="center" w:pos="4677"/>
        <w:tab w:val="right" w:pos="9355"/>
      </w:tabs>
    </w:pPr>
    <w:rPr>
      <w:rFonts w:ascii="Calibri" w:hAnsi="Calibri" w:cs="Times New Roman"/>
    </w:rPr>
  </w:style>
  <w:style w:type="character" w:customStyle="1" w:styleId="11">
    <w:name w:val="Верхний колонтитул Знак1"/>
    <w:basedOn w:val="a0"/>
    <w:uiPriority w:val="99"/>
    <w:semiHidden/>
    <w:rsid w:val="002513A4"/>
  </w:style>
  <w:style w:type="character" w:customStyle="1" w:styleId="HeaderChar1">
    <w:name w:val="Header Char1"/>
    <w:uiPriority w:val="99"/>
    <w:semiHidden/>
    <w:rsid w:val="002513A4"/>
    <w:rPr>
      <w:rFonts w:eastAsia="Times New Roman"/>
    </w:rPr>
  </w:style>
  <w:style w:type="character" w:customStyle="1" w:styleId="a6">
    <w:name w:val="Нижний колонтитул Знак"/>
    <w:link w:val="a7"/>
    <w:uiPriority w:val="99"/>
    <w:locked/>
    <w:rsid w:val="002513A4"/>
    <w:rPr>
      <w:rFonts w:ascii="Calibri" w:hAnsi="Calibri" w:cs="Times New Roman"/>
    </w:rPr>
  </w:style>
  <w:style w:type="paragraph" w:styleId="a7">
    <w:name w:val="footer"/>
    <w:basedOn w:val="a"/>
    <w:link w:val="a6"/>
    <w:uiPriority w:val="99"/>
    <w:rsid w:val="002513A4"/>
    <w:pPr>
      <w:tabs>
        <w:tab w:val="center" w:pos="4677"/>
        <w:tab w:val="right" w:pos="9355"/>
      </w:tabs>
    </w:pPr>
    <w:rPr>
      <w:rFonts w:ascii="Calibri" w:hAnsi="Calibri" w:cs="Times New Roman"/>
    </w:rPr>
  </w:style>
  <w:style w:type="character" w:customStyle="1" w:styleId="12">
    <w:name w:val="Нижний колонтитул Знак1"/>
    <w:basedOn w:val="a0"/>
    <w:uiPriority w:val="99"/>
    <w:semiHidden/>
    <w:rsid w:val="002513A4"/>
  </w:style>
  <w:style w:type="character" w:customStyle="1" w:styleId="FooterChar1">
    <w:name w:val="Footer Char1"/>
    <w:uiPriority w:val="99"/>
    <w:semiHidden/>
    <w:rsid w:val="002513A4"/>
    <w:rPr>
      <w:rFonts w:eastAsia="Times New Roman"/>
    </w:rPr>
  </w:style>
  <w:style w:type="character" w:customStyle="1" w:styleId="a8">
    <w:name w:val="Схема документа Знак"/>
    <w:link w:val="a9"/>
    <w:uiPriority w:val="99"/>
    <w:semiHidden/>
    <w:locked/>
    <w:rsid w:val="002513A4"/>
    <w:rPr>
      <w:rFonts w:ascii="Tahoma" w:hAnsi="Tahoma" w:cs="Times New Roman"/>
      <w:sz w:val="16"/>
      <w:szCs w:val="16"/>
    </w:rPr>
  </w:style>
  <w:style w:type="paragraph" w:styleId="a9">
    <w:name w:val="Document Map"/>
    <w:basedOn w:val="a"/>
    <w:link w:val="a8"/>
    <w:uiPriority w:val="99"/>
    <w:semiHidden/>
    <w:rsid w:val="002513A4"/>
    <w:rPr>
      <w:rFonts w:ascii="Tahoma" w:hAnsi="Tahoma" w:cs="Times New Roman"/>
      <w:sz w:val="16"/>
      <w:szCs w:val="16"/>
    </w:rPr>
  </w:style>
  <w:style w:type="character" w:customStyle="1" w:styleId="13">
    <w:name w:val="Схема документа Знак1"/>
    <w:basedOn w:val="a0"/>
    <w:uiPriority w:val="99"/>
    <w:semiHidden/>
    <w:rsid w:val="002513A4"/>
    <w:rPr>
      <w:rFonts w:ascii="Tahoma" w:hAnsi="Tahoma" w:cs="Tahoma"/>
      <w:sz w:val="16"/>
      <w:szCs w:val="16"/>
    </w:rPr>
  </w:style>
  <w:style w:type="character" w:customStyle="1" w:styleId="DocumentMapChar1">
    <w:name w:val="Document Map Char1"/>
    <w:uiPriority w:val="99"/>
    <w:semiHidden/>
    <w:rsid w:val="002513A4"/>
    <w:rPr>
      <w:rFonts w:ascii="Times New Roman" w:eastAsia="Times New Roman" w:hAnsi="Times New Roman"/>
      <w:sz w:val="0"/>
      <w:szCs w:val="0"/>
    </w:rPr>
  </w:style>
  <w:style w:type="character" w:customStyle="1" w:styleId="aa">
    <w:name w:val="Текст выноски Знак"/>
    <w:link w:val="ab"/>
    <w:uiPriority w:val="99"/>
    <w:semiHidden/>
    <w:locked/>
    <w:rsid w:val="002513A4"/>
    <w:rPr>
      <w:rFonts w:ascii="Arial" w:hAnsi="Arial" w:cs="Times New Roman"/>
      <w:sz w:val="16"/>
      <w:szCs w:val="16"/>
    </w:rPr>
  </w:style>
  <w:style w:type="paragraph" w:styleId="ab">
    <w:name w:val="Balloon Text"/>
    <w:basedOn w:val="a"/>
    <w:link w:val="aa"/>
    <w:uiPriority w:val="99"/>
    <w:semiHidden/>
    <w:rsid w:val="002513A4"/>
    <w:pPr>
      <w:spacing w:after="0" w:line="240" w:lineRule="auto"/>
    </w:pPr>
    <w:rPr>
      <w:rFonts w:ascii="Arial" w:hAnsi="Arial" w:cs="Times New Roman"/>
      <w:sz w:val="16"/>
      <w:szCs w:val="16"/>
    </w:rPr>
  </w:style>
  <w:style w:type="character" w:customStyle="1" w:styleId="14">
    <w:name w:val="Текст выноски Знак1"/>
    <w:basedOn w:val="a0"/>
    <w:uiPriority w:val="99"/>
    <w:semiHidden/>
    <w:rsid w:val="002513A4"/>
    <w:rPr>
      <w:rFonts w:ascii="Tahoma" w:hAnsi="Tahoma" w:cs="Tahoma"/>
      <w:sz w:val="16"/>
      <w:szCs w:val="16"/>
    </w:rPr>
  </w:style>
  <w:style w:type="character" w:customStyle="1" w:styleId="BalloonTextChar1">
    <w:name w:val="Balloon Text Char1"/>
    <w:uiPriority w:val="99"/>
    <w:semiHidden/>
    <w:rsid w:val="002513A4"/>
    <w:rPr>
      <w:rFonts w:ascii="Times New Roman" w:eastAsia="Times New Roman" w:hAnsi="Times New Roman"/>
      <w:sz w:val="0"/>
      <w:szCs w:val="0"/>
    </w:rPr>
  </w:style>
  <w:style w:type="paragraph" w:styleId="ac">
    <w:name w:val="No Spacing"/>
    <w:link w:val="ad"/>
    <w:uiPriority w:val="99"/>
    <w:qFormat/>
    <w:rsid w:val="002513A4"/>
    <w:pPr>
      <w:spacing w:after="0" w:line="240" w:lineRule="auto"/>
    </w:pPr>
    <w:rPr>
      <w:rFonts w:ascii="Calibri" w:eastAsia="Times New Roman" w:hAnsi="Calibri" w:cs="Times New Roman"/>
    </w:rPr>
  </w:style>
  <w:style w:type="character" w:customStyle="1" w:styleId="ad">
    <w:name w:val="Без интервала Знак"/>
    <w:link w:val="ac"/>
    <w:uiPriority w:val="99"/>
    <w:locked/>
    <w:rsid w:val="002513A4"/>
    <w:rPr>
      <w:rFonts w:ascii="Calibri" w:eastAsia="Times New Roman" w:hAnsi="Calibri" w:cs="Times New Roman"/>
    </w:rPr>
  </w:style>
  <w:style w:type="paragraph" w:styleId="ae">
    <w:name w:val="List Paragraph"/>
    <w:basedOn w:val="a"/>
    <w:uiPriority w:val="34"/>
    <w:qFormat/>
    <w:rsid w:val="002513A4"/>
    <w:pPr>
      <w:ind w:left="720"/>
      <w:contextualSpacing/>
    </w:pPr>
    <w:rPr>
      <w:rFonts w:ascii="Calibri" w:eastAsia="Calibri" w:hAnsi="Calibri" w:cs="Times New Roman"/>
      <w:lang w:eastAsia="en-US"/>
    </w:rPr>
  </w:style>
  <w:style w:type="paragraph" w:customStyle="1" w:styleId="ConsPlusTitle">
    <w:name w:val="ConsPlusTitle"/>
    <w:uiPriority w:val="99"/>
    <w:rsid w:val="002513A4"/>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af">
    <w:name w:val="Таблицы (моноширинный)"/>
    <w:basedOn w:val="a"/>
    <w:next w:val="a"/>
    <w:uiPriority w:val="99"/>
    <w:rsid w:val="002513A4"/>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Style14">
    <w:name w:val="Style14"/>
    <w:basedOn w:val="a"/>
    <w:uiPriority w:val="99"/>
    <w:rsid w:val="002513A4"/>
    <w:pPr>
      <w:widowControl w:val="0"/>
      <w:autoSpaceDE w:val="0"/>
      <w:autoSpaceDN w:val="0"/>
      <w:adjustRightInd w:val="0"/>
      <w:spacing w:after="0" w:line="277" w:lineRule="exact"/>
      <w:ind w:firstLine="739"/>
      <w:jc w:val="both"/>
    </w:pPr>
    <w:rPr>
      <w:rFonts w:ascii="Times New Roman" w:eastAsia="Times New Roman" w:hAnsi="Times New Roman" w:cs="Times New Roman"/>
      <w:sz w:val="24"/>
      <w:szCs w:val="24"/>
    </w:rPr>
  </w:style>
  <w:style w:type="paragraph" w:customStyle="1" w:styleId="ConsPlusNormal">
    <w:name w:val="ConsPlusNormal"/>
    <w:link w:val="ConsPlusNormal0"/>
    <w:rsid w:val="002513A4"/>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2513A4"/>
    <w:rPr>
      <w:rFonts w:ascii="Arial" w:eastAsia="Times New Roman" w:hAnsi="Arial" w:cs="Arial"/>
      <w:sz w:val="20"/>
      <w:szCs w:val="20"/>
    </w:rPr>
  </w:style>
  <w:style w:type="paragraph" w:customStyle="1" w:styleId="Default">
    <w:name w:val="Default"/>
    <w:uiPriority w:val="99"/>
    <w:rsid w:val="002513A4"/>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af0">
    <w:name w:val="Знак"/>
    <w:basedOn w:val="a"/>
    <w:uiPriority w:val="99"/>
    <w:rsid w:val="002513A4"/>
    <w:pPr>
      <w:spacing w:after="0" w:line="240" w:lineRule="auto"/>
    </w:pPr>
    <w:rPr>
      <w:rFonts w:ascii="Verdana" w:eastAsia="Times New Roman" w:hAnsi="Verdana" w:cs="Verdana"/>
      <w:sz w:val="20"/>
      <w:szCs w:val="20"/>
      <w:lang w:val="en-US" w:eastAsia="en-US"/>
    </w:rPr>
  </w:style>
  <w:style w:type="paragraph" w:customStyle="1" w:styleId="ConsNonformat">
    <w:name w:val="ConsNonformat"/>
    <w:uiPriority w:val="99"/>
    <w:rsid w:val="002513A4"/>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af1">
    <w:name w:val="Основной текст_"/>
    <w:link w:val="31"/>
    <w:locked/>
    <w:rsid w:val="002513A4"/>
    <w:rPr>
      <w:rFonts w:ascii="Times New Roman" w:hAnsi="Times New Roman"/>
      <w:spacing w:val="3"/>
      <w:sz w:val="25"/>
      <w:shd w:val="clear" w:color="auto" w:fill="FFFFFF"/>
    </w:rPr>
  </w:style>
  <w:style w:type="paragraph" w:customStyle="1" w:styleId="31">
    <w:name w:val="Основной текст3"/>
    <w:basedOn w:val="a"/>
    <w:link w:val="af1"/>
    <w:rsid w:val="002513A4"/>
    <w:pPr>
      <w:widowControl w:val="0"/>
      <w:shd w:val="clear" w:color="auto" w:fill="FFFFFF"/>
      <w:spacing w:before="300" w:after="300" w:line="322" w:lineRule="exact"/>
      <w:jc w:val="both"/>
    </w:pPr>
    <w:rPr>
      <w:rFonts w:ascii="Times New Roman" w:hAnsi="Times New Roman"/>
      <w:spacing w:val="3"/>
      <w:sz w:val="25"/>
    </w:rPr>
  </w:style>
  <w:style w:type="paragraph" w:customStyle="1" w:styleId="af2">
    <w:name w:val="Вован"/>
    <w:basedOn w:val="ac"/>
    <w:uiPriority w:val="99"/>
    <w:rsid w:val="002513A4"/>
    <w:pPr>
      <w:jc w:val="both"/>
    </w:pPr>
    <w:rPr>
      <w:rFonts w:ascii="Times New Roman" w:eastAsia="Calibri" w:hAnsi="Times New Roman"/>
      <w:sz w:val="24"/>
      <w:szCs w:val="24"/>
      <w:lang w:eastAsia="en-US"/>
    </w:rPr>
  </w:style>
  <w:style w:type="character" w:customStyle="1" w:styleId="FontStyle32">
    <w:name w:val="Font Style32"/>
    <w:uiPriority w:val="99"/>
    <w:rsid w:val="002513A4"/>
    <w:rPr>
      <w:rFonts w:ascii="Times New Roman" w:hAnsi="Times New Roman"/>
      <w:sz w:val="22"/>
    </w:rPr>
  </w:style>
  <w:style w:type="character" w:customStyle="1" w:styleId="apple-converted-space">
    <w:name w:val="apple-converted-space"/>
    <w:uiPriority w:val="99"/>
    <w:rsid w:val="002513A4"/>
    <w:rPr>
      <w:rFonts w:cs="Times New Roman"/>
    </w:rPr>
  </w:style>
  <w:style w:type="character" w:customStyle="1" w:styleId="b-mail-personemail">
    <w:name w:val="b-mail-person__email"/>
    <w:uiPriority w:val="99"/>
    <w:rsid w:val="002513A4"/>
    <w:rPr>
      <w:rFonts w:cs="Times New Roman"/>
    </w:rPr>
  </w:style>
  <w:style w:type="character" w:customStyle="1" w:styleId="4">
    <w:name w:val="Основной текст (4)"/>
    <w:uiPriority w:val="99"/>
    <w:rsid w:val="002513A4"/>
    <w:rPr>
      <w:rFonts w:ascii="Times New Roman" w:hAnsi="Times New Roman"/>
      <w:color w:val="000000"/>
      <w:spacing w:val="2"/>
      <w:w w:val="100"/>
      <w:position w:val="0"/>
      <w:sz w:val="18"/>
      <w:u w:val="none"/>
      <w:effect w:val="none"/>
      <w:lang w:val="ru-RU"/>
    </w:rPr>
  </w:style>
  <w:style w:type="character" w:customStyle="1" w:styleId="9pt">
    <w:name w:val="Основной текст + 9 pt"/>
    <w:aliases w:val="Интервал 0 pt"/>
    <w:uiPriority w:val="99"/>
    <w:rsid w:val="002513A4"/>
    <w:rPr>
      <w:rFonts w:ascii="Times New Roman" w:hAnsi="Times New Roman"/>
      <w:color w:val="000000"/>
      <w:spacing w:val="4"/>
      <w:w w:val="100"/>
      <w:position w:val="0"/>
      <w:sz w:val="17"/>
      <w:u w:val="none"/>
      <w:effect w:val="none"/>
      <w:shd w:val="clear" w:color="auto" w:fill="FFFFFF"/>
      <w:lang w:val="ru-RU"/>
    </w:rPr>
  </w:style>
  <w:style w:type="character" w:customStyle="1" w:styleId="6">
    <w:name w:val="Основной текст (6)"/>
    <w:uiPriority w:val="99"/>
    <w:rsid w:val="002513A4"/>
    <w:rPr>
      <w:rFonts w:ascii="Times New Roman" w:hAnsi="Times New Roman"/>
      <w:b/>
      <w:color w:val="000000"/>
      <w:spacing w:val="3"/>
      <w:w w:val="100"/>
      <w:position w:val="0"/>
      <w:sz w:val="21"/>
      <w:u w:val="none"/>
      <w:effect w:val="none"/>
      <w:lang w:val="ru-RU"/>
    </w:rPr>
  </w:style>
  <w:style w:type="character" w:customStyle="1" w:styleId="15">
    <w:name w:val="Основной текст1"/>
    <w:uiPriority w:val="99"/>
    <w:rsid w:val="002513A4"/>
    <w:rPr>
      <w:rFonts w:ascii="Times New Roman" w:hAnsi="Times New Roman"/>
      <w:color w:val="000000"/>
      <w:spacing w:val="3"/>
      <w:w w:val="100"/>
      <w:position w:val="0"/>
      <w:sz w:val="25"/>
      <w:shd w:val="clear" w:color="auto" w:fill="FFFFFF"/>
      <w:lang w:val="ru-RU"/>
    </w:rPr>
  </w:style>
  <w:style w:type="character" w:styleId="af3">
    <w:name w:val="line number"/>
    <w:uiPriority w:val="99"/>
    <w:semiHidden/>
    <w:rsid w:val="002513A4"/>
    <w:rPr>
      <w:rFonts w:cs="Times New Roman"/>
    </w:rPr>
  </w:style>
  <w:style w:type="paragraph" w:styleId="af4">
    <w:name w:val="Normal (Web)"/>
    <w:basedOn w:val="a"/>
    <w:uiPriority w:val="99"/>
    <w:rsid w:val="002513A4"/>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Title"/>
    <w:basedOn w:val="a"/>
    <w:link w:val="af6"/>
    <w:uiPriority w:val="99"/>
    <w:qFormat/>
    <w:rsid w:val="002513A4"/>
    <w:pPr>
      <w:spacing w:after="0" w:line="240" w:lineRule="auto"/>
      <w:jc w:val="center"/>
    </w:pPr>
    <w:rPr>
      <w:rFonts w:ascii="Times New Roman" w:eastAsia="Times New Roman" w:hAnsi="Times New Roman" w:cs="Times New Roman"/>
      <w:sz w:val="28"/>
      <w:szCs w:val="24"/>
    </w:rPr>
  </w:style>
  <w:style w:type="character" w:customStyle="1" w:styleId="af6">
    <w:name w:val="Название Знак"/>
    <w:basedOn w:val="a0"/>
    <w:link w:val="af5"/>
    <w:uiPriority w:val="99"/>
    <w:rsid w:val="002513A4"/>
    <w:rPr>
      <w:rFonts w:ascii="Times New Roman" w:eastAsia="Times New Roman" w:hAnsi="Times New Roman" w:cs="Times New Roman"/>
      <w:sz w:val="28"/>
      <w:szCs w:val="24"/>
    </w:rPr>
  </w:style>
  <w:style w:type="paragraph" w:styleId="af7">
    <w:name w:val="Subtitle"/>
    <w:basedOn w:val="a"/>
    <w:link w:val="af8"/>
    <w:uiPriority w:val="99"/>
    <w:qFormat/>
    <w:rsid w:val="002513A4"/>
    <w:pPr>
      <w:spacing w:after="0" w:line="240" w:lineRule="auto"/>
      <w:jc w:val="center"/>
    </w:pPr>
    <w:rPr>
      <w:rFonts w:ascii="Times New Roman" w:eastAsia="Times New Roman" w:hAnsi="Times New Roman" w:cs="Times New Roman"/>
      <w:sz w:val="28"/>
      <w:szCs w:val="24"/>
    </w:rPr>
  </w:style>
  <w:style w:type="character" w:customStyle="1" w:styleId="af8">
    <w:name w:val="Подзаголовок Знак"/>
    <w:basedOn w:val="a0"/>
    <w:link w:val="af7"/>
    <w:uiPriority w:val="99"/>
    <w:rsid w:val="002513A4"/>
    <w:rPr>
      <w:rFonts w:ascii="Times New Roman" w:eastAsia="Times New Roman" w:hAnsi="Times New Roman" w:cs="Times New Roman"/>
      <w:sz w:val="28"/>
      <w:szCs w:val="24"/>
    </w:rPr>
  </w:style>
  <w:style w:type="paragraph" w:customStyle="1" w:styleId="21">
    <w:name w:val="Заголовок 21"/>
    <w:basedOn w:val="a"/>
    <w:uiPriority w:val="99"/>
    <w:rsid w:val="002513A4"/>
    <w:pPr>
      <w:widowControl w:val="0"/>
      <w:autoSpaceDE w:val="0"/>
      <w:autoSpaceDN w:val="0"/>
      <w:spacing w:after="0" w:line="240" w:lineRule="auto"/>
      <w:ind w:left="1082" w:right="1082"/>
      <w:jc w:val="center"/>
      <w:outlineLvl w:val="2"/>
    </w:pPr>
    <w:rPr>
      <w:rFonts w:ascii="Arial" w:eastAsia="Calibri" w:hAnsi="Arial" w:cs="Arial"/>
      <w:b/>
      <w:bCs/>
      <w:sz w:val="21"/>
      <w:szCs w:val="21"/>
      <w:lang w:eastAsia="en-US"/>
    </w:rPr>
  </w:style>
  <w:style w:type="paragraph" w:styleId="af9">
    <w:name w:val="Body Text"/>
    <w:basedOn w:val="a"/>
    <w:link w:val="afa"/>
    <w:uiPriority w:val="99"/>
    <w:rsid w:val="002513A4"/>
    <w:pPr>
      <w:widowControl w:val="0"/>
      <w:autoSpaceDE w:val="0"/>
      <w:autoSpaceDN w:val="0"/>
      <w:spacing w:after="0" w:line="240" w:lineRule="auto"/>
    </w:pPr>
    <w:rPr>
      <w:rFonts w:ascii="Microsoft Sans Serif" w:eastAsia="Calibri" w:hAnsi="Microsoft Sans Serif" w:cs="Microsoft Sans Serif"/>
      <w:sz w:val="19"/>
      <w:szCs w:val="19"/>
      <w:lang w:eastAsia="en-US"/>
    </w:rPr>
  </w:style>
  <w:style w:type="character" w:customStyle="1" w:styleId="afa">
    <w:name w:val="Основной текст Знак"/>
    <w:basedOn w:val="a0"/>
    <w:link w:val="af9"/>
    <w:uiPriority w:val="99"/>
    <w:rsid w:val="002513A4"/>
    <w:rPr>
      <w:rFonts w:ascii="Microsoft Sans Serif" w:eastAsia="Calibri" w:hAnsi="Microsoft Sans Serif" w:cs="Microsoft Sans Serif"/>
      <w:sz w:val="19"/>
      <w:szCs w:val="19"/>
      <w:lang w:eastAsia="en-US"/>
    </w:rPr>
  </w:style>
  <w:style w:type="paragraph" w:customStyle="1" w:styleId="110">
    <w:name w:val="Заголовок 11"/>
    <w:basedOn w:val="a"/>
    <w:uiPriority w:val="99"/>
    <w:rsid w:val="002513A4"/>
    <w:pPr>
      <w:widowControl w:val="0"/>
      <w:autoSpaceDE w:val="0"/>
      <w:autoSpaceDN w:val="0"/>
      <w:spacing w:after="0" w:line="240" w:lineRule="auto"/>
      <w:ind w:left="7153" w:right="107" w:firstLine="2125"/>
      <w:jc w:val="both"/>
      <w:outlineLvl w:val="1"/>
    </w:pPr>
    <w:rPr>
      <w:rFonts w:ascii="Arial" w:eastAsia="Calibri" w:hAnsi="Arial" w:cs="Arial"/>
      <w:b/>
      <w:bCs/>
      <w:sz w:val="23"/>
      <w:szCs w:val="23"/>
      <w:lang w:eastAsia="en-US"/>
    </w:rPr>
  </w:style>
  <w:style w:type="paragraph" w:customStyle="1" w:styleId="wikip">
    <w:name w:val="wikip"/>
    <w:basedOn w:val="a"/>
    <w:uiPriority w:val="99"/>
    <w:rsid w:val="002513A4"/>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ConsCell">
    <w:name w:val="ConsCell"/>
    <w:uiPriority w:val="99"/>
    <w:rsid w:val="002513A4"/>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formattext">
    <w:name w:val="formattext"/>
    <w:basedOn w:val="a"/>
    <w:uiPriority w:val="99"/>
    <w:rsid w:val="002513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
    <w:name w:val="unformattext"/>
    <w:basedOn w:val="a"/>
    <w:uiPriority w:val="99"/>
    <w:rsid w:val="002513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2513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21">
    <w:name w:val="Heading 21"/>
    <w:basedOn w:val="a"/>
    <w:uiPriority w:val="99"/>
    <w:rsid w:val="002513A4"/>
    <w:pPr>
      <w:widowControl w:val="0"/>
      <w:autoSpaceDE w:val="0"/>
      <w:autoSpaceDN w:val="0"/>
      <w:spacing w:after="0" w:line="240" w:lineRule="auto"/>
      <w:ind w:left="1082" w:right="1082"/>
      <w:jc w:val="center"/>
      <w:outlineLvl w:val="2"/>
    </w:pPr>
    <w:rPr>
      <w:rFonts w:ascii="Arial" w:eastAsia="Calibri" w:hAnsi="Arial" w:cs="Arial"/>
      <w:b/>
      <w:bCs/>
      <w:sz w:val="21"/>
      <w:szCs w:val="21"/>
      <w:lang w:eastAsia="en-US"/>
    </w:rPr>
  </w:style>
  <w:style w:type="paragraph" w:customStyle="1" w:styleId="Heading11">
    <w:name w:val="Heading 11"/>
    <w:basedOn w:val="a"/>
    <w:uiPriority w:val="99"/>
    <w:rsid w:val="002513A4"/>
    <w:pPr>
      <w:widowControl w:val="0"/>
      <w:autoSpaceDE w:val="0"/>
      <w:autoSpaceDN w:val="0"/>
      <w:spacing w:after="0" w:line="240" w:lineRule="auto"/>
      <w:ind w:left="7153" w:right="107" w:firstLine="2125"/>
      <w:jc w:val="both"/>
      <w:outlineLvl w:val="1"/>
    </w:pPr>
    <w:rPr>
      <w:rFonts w:ascii="Arial" w:eastAsia="Calibri" w:hAnsi="Arial" w:cs="Arial"/>
      <w:b/>
      <w:bCs/>
      <w:sz w:val="23"/>
      <w:szCs w:val="23"/>
      <w:lang w:eastAsia="en-US"/>
    </w:rPr>
  </w:style>
  <w:style w:type="character" w:customStyle="1" w:styleId="2">
    <w:name w:val="Заголовок №2_"/>
    <w:link w:val="20"/>
    <w:uiPriority w:val="99"/>
    <w:rsid w:val="002513A4"/>
    <w:rPr>
      <w:rFonts w:ascii="Times New Roman" w:hAnsi="Times New Roman"/>
      <w:b/>
      <w:bCs/>
      <w:sz w:val="27"/>
      <w:szCs w:val="27"/>
      <w:shd w:val="clear" w:color="auto" w:fill="FFFFFF"/>
    </w:rPr>
  </w:style>
  <w:style w:type="paragraph" w:customStyle="1" w:styleId="20">
    <w:name w:val="Заголовок №2"/>
    <w:basedOn w:val="a"/>
    <w:link w:val="2"/>
    <w:uiPriority w:val="99"/>
    <w:rsid w:val="002513A4"/>
    <w:pPr>
      <w:shd w:val="clear" w:color="auto" w:fill="FFFFFF"/>
      <w:spacing w:after="0" w:line="322" w:lineRule="exact"/>
      <w:ind w:hanging="2160"/>
      <w:outlineLvl w:val="1"/>
    </w:pPr>
    <w:rPr>
      <w:rFonts w:ascii="Times New Roman" w:hAnsi="Times New Roman"/>
      <w:b/>
      <w:bCs/>
      <w:sz w:val="27"/>
      <w:szCs w:val="27"/>
    </w:rPr>
  </w:style>
  <w:style w:type="character" w:customStyle="1" w:styleId="111">
    <w:name w:val="Основной текст (11)_"/>
    <w:link w:val="112"/>
    <w:rsid w:val="002513A4"/>
    <w:rPr>
      <w:rFonts w:ascii="Times New Roman" w:eastAsia="Times New Roman" w:hAnsi="Times New Roman"/>
      <w:sz w:val="27"/>
      <w:szCs w:val="27"/>
      <w:shd w:val="clear" w:color="auto" w:fill="FFFFFF"/>
    </w:rPr>
  </w:style>
  <w:style w:type="paragraph" w:customStyle="1" w:styleId="112">
    <w:name w:val="Основной текст (11)"/>
    <w:basedOn w:val="a"/>
    <w:link w:val="111"/>
    <w:rsid w:val="002513A4"/>
    <w:pPr>
      <w:shd w:val="clear" w:color="auto" w:fill="FFFFFF"/>
      <w:spacing w:before="300" w:after="0" w:line="322" w:lineRule="exact"/>
      <w:jc w:val="both"/>
    </w:pPr>
    <w:rPr>
      <w:rFonts w:ascii="Times New Roman" w:eastAsia="Times New Roman" w:hAnsi="Times New Roman"/>
      <w:sz w:val="27"/>
      <w:szCs w:val="27"/>
    </w:rPr>
  </w:style>
  <w:style w:type="paragraph" w:customStyle="1" w:styleId="7">
    <w:name w:val="Основной текст7"/>
    <w:basedOn w:val="a"/>
    <w:rsid w:val="002513A4"/>
    <w:pPr>
      <w:shd w:val="clear" w:color="auto" w:fill="FFFFFF"/>
      <w:spacing w:after="0" w:line="0" w:lineRule="atLeast"/>
      <w:ind w:hanging="2200"/>
    </w:pPr>
    <w:rPr>
      <w:rFonts w:ascii="Times New Roman" w:eastAsia="Times New Roman" w:hAnsi="Times New Roman" w:cs="Times New Roman"/>
      <w:sz w:val="27"/>
      <w:szCs w:val="27"/>
    </w:rPr>
  </w:style>
  <w:style w:type="character" w:customStyle="1" w:styleId="8">
    <w:name w:val="Основной текст (8)_"/>
    <w:link w:val="80"/>
    <w:uiPriority w:val="99"/>
    <w:locked/>
    <w:rsid w:val="002513A4"/>
    <w:rPr>
      <w:rFonts w:ascii="Times New Roman" w:hAnsi="Times New Roman"/>
      <w:sz w:val="16"/>
      <w:szCs w:val="16"/>
      <w:shd w:val="clear" w:color="auto" w:fill="FFFFFF"/>
    </w:rPr>
  </w:style>
  <w:style w:type="paragraph" w:customStyle="1" w:styleId="80">
    <w:name w:val="Основной текст (8)"/>
    <w:basedOn w:val="a"/>
    <w:link w:val="8"/>
    <w:uiPriority w:val="99"/>
    <w:rsid w:val="002513A4"/>
    <w:pPr>
      <w:shd w:val="clear" w:color="auto" w:fill="FFFFFF"/>
      <w:spacing w:before="360" w:after="0" w:line="240" w:lineRule="atLeast"/>
      <w:jc w:val="both"/>
    </w:pPr>
    <w:rPr>
      <w:rFonts w:ascii="Times New Roman" w:hAnsi="Times New Roman"/>
      <w:sz w:val="16"/>
      <w:szCs w:val="16"/>
    </w:rPr>
  </w:style>
  <w:style w:type="character" w:customStyle="1" w:styleId="22">
    <w:name w:val="Подпись к таблице (2)_"/>
    <w:link w:val="23"/>
    <w:uiPriority w:val="99"/>
    <w:locked/>
    <w:rsid w:val="002513A4"/>
    <w:rPr>
      <w:rFonts w:ascii="Times New Roman" w:hAnsi="Times New Roman"/>
      <w:sz w:val="23"/>
      <w:szCs w:val="23"/>
      <w:shd w:val="clear" w:color="auto" w:fill="FFFFFF"/>
    </w:rPr>
  </w:style>
  <w:style w:type="paragraph" w:customStyle="1" w:styleId="23">
    <w:name w:val="Подпись к таблице (2)"/>
    <w:basedOn w:val="a"/>
    <w:link w:val="22"/>
    <w:uiPriority w:val="99"/>
    <w:rsid w:val="002513A4"/>
    <w:pPr>
      <w:shd w:val="clear" w:color="auto" w:fill="FFFFFF"/>
      <w:spacing w:after="0" w:line="240" w:lineRule="atLeast"/>
    </w:pPr>
    <w:rPr>
      <w:rFonts w:ascii="Times New Roman" w:hAnsi="Times New Roman"/>
      <w:sz w:val="23"/>
      <w:szCs w:val="23"/>
    </w:rPr>
  </w:style>
  <w:style w:type="table" w:styleId="afb">
    <w:name w:val="Table Grid"/>
    <w:basedOn w:val="a1"/>
    <w:uiPriority w:val="59"/>
    <w:rsid w:val="002513A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Emphasis"/>
    <w:basedOn w:val="a0"/>
    <w:qFormat/>
    <w:rsid w:val="002513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gu.ivanovoobl.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suslugi.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075;&#1086;&#1088;&#1086;&#1076;&#1090;&#1077;&#1081;&#1082;&#1086;&#1074;&#1086;.&#1088;&#1092;/"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admin_tei@ivre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81DF8C586E61B1EBC3F85D38FDEDD68488F2162D687F8C6F2C3DFA2F53A222567A4A3EAF50B6899B1828A2A7497BEB15ED409A5D2BC11B1CI4v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A1BA7-023B-41F4-8037-F09D98244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63</Pages>
  <Words>18750</Words>
  <Characters>106878</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yuferovaa</dc:creator>
  <cp:lastModifiedBy>Наталья Михайловна Касаткина</cp:lastModifiedBy>
  <cp:revision>12</cp:revision>
  <cp:lastPrinted>2022-12-26T09:21:00Z</cp:lastPrinted>
  <dcterms:created xsi:type="dcterms:W3CDTF">2022-12-23T06:20:00Z</dcterms:created>
  <dcterms:modified xsi:type="dcterms:W3CDTF">2023-01-11T07:53:00Z</dcterms:modified>
</cp:coreProperties>
</file>