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34F" w:rsidRPr="002C74F6" w:rsidRDefault="00BA534F" w:rsidP="00BA534F">
      <w:pPr>
        <w:spacing w:after="0" w:line="240" w:lineRule="auto"/>
        <w:jc w:val="center"/>
        <w:rPr>
          <w:rFonts w:ascii="Times New Roman" w:hAnsi="Times New Roman"/>
          <w:i/>
          <w:noProof/>
          <w:sz w:val="28"/>
          <w:szCs w:val="28"/>
        </w:rPr>
      </w:pPr>
    </w:p>
    <w:p w:rsidR="00BA534F" w:rsidRPr="00BB02F3" w:rsidRDefault="00046D3D" w:rsidP="00BA534F">
      <w:pPr>
        <w:spacing w:after="0" w:line="240" w:lineRule="auto"/>
        <w:jc w:val="center"/>
        <w:rPr>
          <w:rFonts w:ascii="Times New Roman" w:hAnsi="Times New Roman"/>
          <w:i/>
          <w:iCs/>
          <w:sz w:val="28"/>
          <w:szCs w:val="28"/>
        </w:rPr>
      </w:pPr>
      <w:r>
        <w:rPr>
          <w:rFonts w:ascii="Times New Roman" w:hAnsi="Times New Roman"/>
          <w:i/>
          <w:noProof/>
          <w:sz w:val="28"/>
          <w:szCs w:val="28"/>
        </w:rPr>
        <w:drawing>
          <wp:inline distT="0" distB="0" distL="0" distR="0">
            <wp:extent cx="752475" cy="981075"/>
            <wp:effectExtent l="0" t="0" r="0" b="0"/>
            <wp:docPr id="10" name="Рисунок 65"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Герб.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2475" cy="981075"/>
                    </a:xfrm>
                    <a:prstGeom prst="rect">
                      <a:avLst/>
                    </a:prstGeom>
                    <a:noFill/>
                    <a:ln>
                      <a:noFill/>
                    </a:ln>
                  </pic:spPr>
                </pic:pic>
              </a:graphicData>
            </a:graphic>
          </wp:inline>
        </w:drawing>
      </w:r>
    </w:p>
    <w:p w:rsidR="00BA534F" w:rsidRPr="00BB02F3" w:rsidRDefault="00BA534F" w:rsidP="00BA534F">
      <w:pPr>
        <w:spacing w:after="0" w:line="240" w:lineRule="auto"/>
        <w:ind w:left="-567"/>
        <w:jc w:val="center"/>
        <w:rPr>
          <w:rFonts w:ascii="Times New Roman" w:hAnsi="Times New Roman"/>
          <w:b/>
          <w:sz w:val="36"/>
          <w:szCs w:val="36"/>
        </w:rPr>
      </w:pPr>
      <w:r w:rsidRPr="00BB02F3">
        <w:rPr>
          <w:rFonts w:ascii="Times New Roman" w:hAnsi="Times New Roman"/>
          <w:b/>
          <w:sz w:val="36"/>
          <w:szCs w:val="36"/>
        </w:rPr>
        <w:t>АДМИНИСТРАЦИЯ ГОРОДСКОГО ОКРУГА ТЕЙКОВО</w:t>
      </w:r>
    </w:p>
    <w:p w:rsidR="00BA534F" w:rsidRPr="00BB02F3" w:rsidRDefault="00BA534F" w:rsidP="00BA534F">
      <w:pPr>
        <w:spacing w:after="0" w:line="240" w:lineRule="auto"/>
        <w:ind w:left="-567"/>
        <w:jc w:val="center"/>
        <w:rPr>
          <w:rFonts w:ascii="Times New Roman" w:hAnsi="Times New Roman"/>
          <w:b/>
          <w:sz w:val="36"/>
          <w:szCs w:val="36"/>
        </w:rPr>
      </w:pPr>
      <w:r w:rsidRPr="00BB02F3">
        <w:rPr>
          <w:rFonts w:ascii="Times New Roman" w:hAnsi="Times New Roman"/>
          <w:b/>
          <w:sz w:val="36"/>
          <w:szCs w:val="36"/>
        </w:rPr>
        <w:t>ИВАНОВСКОЙ ОБЛАСТИ</w:t>
      </w:r>
    </w:p>
    <w:p w:rsidR="00BA534F" w:rsidRPr="00BB02F3" w:rsidRDefault="00BA534F" w:rsidP="00BA534F">
      <w:pPr>
        <w:spacing w:after="0" w:line="240" w:lineRule="auto"/>
        <w:jc w:val="center"/>
        <w:rPr>
          <w:rFonts w:ascii="Times New Roman" w:hAnsi="Times New Roman"/>
          <w:b/>
          <w:sz w:val="28"/>
          <w:szCs w:val="28"/>
        </w:rPr>
      </w:pPr>
      <w:r w:rsidRPr="00BB02F3">
        <w:rPr>
          <w:rFonts w:ascii="Times New Roman" w:hAnsi="Times New Roman"/>
          <w:b/>
          <w:sz w:val="28"/>
          <w:szCs w:val="28"/>
        </w:rPr>
        <w:t xml:space="preserve"> __________________________________________________________________</w:t>
      </w:r>
    </w:p>
    <w:p w:rsidR="00BA534F" w:rsidRPr="00BB02F3" w:rsidRDefault="00BA534F" w:rsidP="00BA534F">
      <w:pPr>
        <w:spacing w:after="0" w:line="240" w:lineRule="auto"/>
        <w:jc w:val="center"/>
        <w:rPr>
          <w:rFonts w:ascii="Times New Roman" w:hAnsi="Times New Roman"/>
          <w:b/>
          <w:sz w:val="10"/>
          <w:szCs w:val="10"/>
        </w:rPr>
      </w:pPr>
    </w:p>
    <w:p w:rsidR="00BA534F" w:rsidRPr="00BB02F3" w:rsidRDefault="00BA534F" w:rsidP="00BA534F">
      <w:pPr>
        <w:spacing w:after="0" w:line="240" w:lineRule="auto"/>
        <w:jc w:val="center"/>
        <w:rPr>
          <w:rFonts w:ascii="Times New Roman" w:hAnsi="Times New Roman"/>
          <w:b/>
          <w:sz w:val="28"/>
          <w:szCs w:val="28"/>
        </w:rPr>
      </w:pPr>
    </w:p>
    <w:p w:rsidR="00BA534F" w:rsidRPr="00BB02F3" w:rsidRDefault="00BA534F" w:rsidP="00BA534F">
      <w:pPr>
        <w:spacing w:after="0" w:line="240" w:lineRule="auto"/>
        <w:jc w:val="center"/>
        <w:rPr>
          <w:rFonts w:ascii="Times New Roman" w:hAnsi="Times New Roman"/>
          <w:i/>
          <w:iCs/>
          <w:sz w:val="40"/>
          <w:szCs w:val="40"/>
        </w:rPr>
      </w:pPr>
      <w:r w:rsidRPr="00BB02F3">
        <w:rPr>
          <w:rFonts w:ascii="Times New Roman" w:hAnsi="Times New Roman"/>
          <w:b/>
          <w:sz w:val="40"/>
          <w:szCs w:val="40"/>
        </w:rPr>
        <w:t xml:space="preserve">П О С Т А Н О В Л Е Н И Е </w:t>
      </w:r>
    </w:p>
    <w:p w:rsidR="00BA534F" w:rsidRPr="00BB02F3" w:rsidRDefault="00BA534F" w:rsidP="00BA534F">
      <w:pPr>
        <w:spacing w:after="0" w:line="240" w:lineRule="auto"/>
        <w:jc w:val="center"/>
        <w:rPr>
          <w:rFonts w:ascii="Times New Roman" w:hAnsi="Times New Roman"/>
          <w:b/>
          <w:sz w:val="28"/>
          <w:szCs w:val="28"/>
        </w:rPr>
      </w:pPr>
    </w:p>
    <w:p w:rsidR="00BA534F" w:rsidRPr="00BB02F3" w:rsidRDefault="00BA534F" w:rsidP="00BA534F">
      <w:pPr>
        <w:spacing w:after="0" w:line="240" w:lineRule="auto"/>
        <w:jc w:val="center"/>
        <w:rPr>
          <w:rFonts w:ascii="Times New Roman" w:hAnsi="Times New Roman"/>
          <w:b/>
          <w:sz w:val="28"/>
          <w:szCs w:val="28"/>
        </w:rPr>
      </w:pPr>
    </w:p>
    <w:p w:rsidR="00BA534F" w:rsidRPr="00BB02F3" w:rsidRDefault="00BA534F" w:rsidP="00BA534F">
      <w:pPr>
        <w:spacing w:after="0" w:line="240" w:lineRule="auto"/>
        <w:jc w:val="center"/>
        <w:rPr>
          <w:rFonts w:ascii="Times New Roman" w:hAnsi="Times New Roman"/>
          <w:b/>
          <w:sz w:val="28"/>
          <w:szCs w:val="28"/>
        </w:rPr>
      </w:pPr>
      <w:r w:rsidRPr="00BB02F3">
        <w:rPr>
          <w:rFonts w:ascii="Times New Roman" w:hAnsi="Times New Roman"/>
          <w:b/>
          <w:sz w:val="28"/>
          <w:szCs w:val="28"/>
        </w:rPr>
        <w:t xml:space="preserve">от </w:t>
      </w:r>
      <w:r w:rsidR="007A397E">
        <w:rPr>
          <w:rFonts w:ascii="Times New Roman" w:hAnsi="Times New Roman"/>
          <w:b/>
          <w:sz w:val="28"/>
          <w:szCs w:val="28"/>
        </w:rPr>
        <w:t xml:space="preserve">01.12.2022 </w:t>
      </w:r>
      <w:r w:rsidRPr="00BB02F3">
        <w:rPr>
          <w:rFonts w:ascii="Times New Roman" w:hAnsi="Times New Roman"/>
          <w:b/>
          <w:sz w:val="28"/>
          <w:szCs w:val="28"/>
        </w:rPr>
        <w:t>№</w:t>
      </w:r>
      <w:r w:rsidR="007A397E">
        <w:rPr>
          <w:rFonts w:ascii="Times New Roman" w:hAnsi="Times New Roman"/>
          <w:b/>
          <w:sz w:val="28"/>
          <w:szCs w:val="28"/>
        </w:rPr>
        <w:t>602</w:t>
      </w:r>
    </w:p>
    <w:p w:rsidR="00BA534F" w:rsidRPr="00BB02F3" w:rsidRDefault="00BA534F" w:rsidP="00BA534F">
      <w:pPr>
        <w:spacing w:after="0" w:line="240" w:lineRule="auto"/>
        <w:jc w:val="center"/>
        <w:rPr>
          <w:rFonts w:ascii="Times New Roman" w:hAnsi="Times New Roman"/>
          <w:b/>
          <w:sz w:val="28"/>
          <w:szCs w:val="28"/>
        </w:rPr>
      </w:pPr>
    </w:p>
    <w:p w:rsidR="00BA534F" w:rsidRPr="00BB02F3" w:rsidRDefault="00BA534F" w:rsidP="00BA534F">
      <w:pPr>
        <w:spacing w:after="0" w:line="240" w:lineRule="auto"/>
        <w:jc w:val="center"/>
        <w:rPr>
          <w:rFonts w:ascii="Times New Roman" w:hAnsi="Times New Roman"/>
          <w:sz w:val="28"/>
          <w:szCs w:val="28"/>
        </w:rPr>
      </w:pPr>
      <w:r w:rsidRPr="00BB02F3">
        <w:rPr>
          <w:rFonts w:ascii="Times New Roman" w:hAnsi="Times New Roman"/>
          <w:sz w:val="28"/>
          <w:szCs w:val="28"/>
        </w:rPr>
        <w:t xml:space="preserve">г. Тейково  </w:t>
      </w:r>
    </w:p>
    <w:p w:rsidR="00BA534F" w:rsidRPr="00BB02F3" w:rsidRDefault="00BA534F" w:rsidP="00BA534F">
      <w:pPr>
        <w:tabs>
          <w:tab w:val="left" w:pos="3280"/>
        </w:tabs>
        <w:spacing w:after="0" w:line="240" w:lineRule="auto"/>
        <w:rPr>
          <w:rFonts w:ascii="Times New Roman" w:hAnsi="Times New Roman"/>
          <w:sz w:val="16"/>
          <w:szCs w:val="16"/>
        </w:rPr>
      </w:pPr>
    </w:p>
    <w:p w:rsidR="00BA534F" w:rsidRPr="00BB02F3" w:rsidRDefault="00BA534F" w:rsidP="00BA534F">
      <w:pPr>
        <w:tabs>
          <w:tab w:val="left" w:pos="3280"/>
        </w:tabs>
        <w:spacing w:after="0" w:line="240" w:lineRule="auto"/>
        <w:rPr>
          <w:rFonts w:ascii="Times New Roman" w:hAnsi="Times New Roman"/>
          <w:sz w:val="16"/>
          <w:szCs w:val="16"/>
        </w:rPr>
      </w:pPr>
    </w:p>
    <w:p w:rsidR="00BA534F" w:rsidRPr="005E59CE" w:rsidRDefault="00BA534F" w:rsidP="00BA534F">
      <w:pPr>
        <w:spacing w:after="0"/>
        <w:jc w:val="center"/>
        <w:rPr>
          <w:rFonts w:ascii="Times New Roman" w:hAnsi="Times New Roman"/>
          <w:sz w:val="24"/>
          <w:szCs w:val="24"/>
        </w:rPr>
      </w:pPr>
    </w:p>
    <w:p w:rsidR="00BA534F" w:rsidRPr="00BA534F" w:rsidRDefault="00BA534F" w:rsidP="00BA534F">
      <w:pPr>
        <w:autoSpaceDE w:val="0"/>
        <w:autoSpaceDN w:val="0"/>
        <w:adjustRightInd w:val="0"/>
        <w:spacing w:after="0" w:line="240" w:lineRule="auto"/>
        <w:jc w:val="center"/>
        <w:rPr>
          <w:rFonts w:ascii="Times New Roman" w:hAnsi="Times New Roman"/>
          <w:b/>
          <w:bCs/>
          <w:sz w:val="28"/>
          <w:szCs w:val="28"/>
        </w:rPr>
      </w:pPr>
      <w:r w:rsidRPr="00BA534F">
        <w:rPr>
          <w:rFonts w:ascii="Times New Roman" w:hAnsi="Times New Roman"/>
          <w:b/>
          <w:bCs/>
          <w:sz w:val="28"/>
          <w:szCs w:val="28"/>
        </w:rPr>
        <w:t xml:space="preserve">Об утверждении административного регламента </w:t>
      </w:r>
    </w:p>
    <w:p w:rsidR="00BA534F" w:rsidRPr="00BA534F" w:rsidRDefault="00BA534F" w:rsidP="00BA534F">
      <w:pPr>
        <w:autoSpaceDE w:val="0"/>
        <w:autoSpaceDN w:val="0"/>
        <w:adjustRightInd w:val="0"/>
        <w:spacing w:after="0" w:line="240" w:lineRule="auto"/>
        <w:jc w:val="center"/>
        <w:rPr>
          <w:rFonts w:ascii="Times New Roman" w:hAnsi="Times New Roman"/>
          <w:b/>
          <w:bCs/>
          <w:sz w:val="28"/>
          <w:szCs w:val="28"/>
        </w:rPr>
      </w:pPr>
      <w:r w:rsidRPr="00BA534F">
        <w:rPr>
          <w:rFonts w:ascii="Times New Roman" w:hAnsi="Times New Roman"/>
          <w:b/>
          <w:bCs/>
          <w:sz w:val="28"/>
          <w:szCs w:val="28"/>
        </w:rPr>
        <w:t>предоставления муниципальной услуги</w:t>
      </w:r>
    </w:p>
    <w:p w:rsidR="00BA534F" w:rsidRDefault="002C74F6" w:rsidP="00BA534F">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«Перераспределение</w:t>
      </w:r>
      <w:r w:rsidR="00BA534F" w:rsidRPr="00BA534F">
        <w:rPr>
          <w:rFonts w:ascii="Times New Roman" w:hAnsi="Times New Roman"/>
          <w:b/>
          <w:sz w:val="28"/>
          <w:szCs w:val="28"/>
        </w:rPr>
        <w:t xml:space="preserve">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Pr>
          <w:rFonts w:ascii="Times New Roman" w:hAnsi="Times New Roman"/>
          <w:b/>
          <w:sz w:val="28"/>
          <w:szCs w:val="28"/>
        </w:rPr>
        <w:t xml:space="preserve"> на территории городского округа Тейково Ивановской области</w:t>
      </w:r>
    </w:p>
    <w:p w:rsidR="00264EBB" w:rsidRPr="00264EBB" w:rsidRDefault="00264EBB" w:rsidP="00BA534F">
      <w:pPr>
        <w:autoSpaceDE w:val="0"/>
        <w:autoSpaceDN w:val="0"/>
        <w:adjustRightInd w:val="0"/>
        <w:spacing w:after="0" w:line="240" w:lineRule="auto"/>
        <w:jc w:val="center"/>
        <w:rPr>
          <w:rFonts w:ascii="Times New Roman" w:hAnsi="Times New Roman"/>
          <w:bCs/>
        </w:rPr>
      </w:pPr>
      <w:r w:rsidRPr="00264EBB">
        <w:rPr>
          <w:rFonts w:ascii="Times New Roman" w:hAnsi="Times New Roman"/>
        </w:rPr>
        <w:t>(в редакции постановления администрации городского округа Тейково Ивановской области от 01.03.2023 № 132)</w:t>
      </w:r>
    </w:p>
    <w:p w:rsidR="00BA534F" w:rsidRPr="00264EBB" w:rsidRDefault="00BA534F" w:rsidP="00BA534F">
      <w:pPr>
        <w:autoSpaceDE w:val="0"/>
        <w:autoSpaceDN w:val="0"/>
        <w:adjustRightInd w:val="0"/>
        <w:ind w:firstLine="540"/>
        <w:jc w:val="center"/>
      </w:pPr>
    </w:p>
    <w:p w:rsidR="00BA534F" w:rsidRPr="00625476" w:rsidRDefault="00BA534F" w:rsidP="00BA534F">
      <w:pPr>
        <w:pStyle w:val="ConsPlusNormal"/>
        <w:spacing w:before="240"/>
        <w:ind w:firstLine="540"/>
        <w:jc w:val="both"/>
        <w:rPr>
          <w:rFonts w:ascii="Times New Roman" w:hAnsi="Times New Roman" w:cs="Times New Roman"/>
          <w:sz w:val="28"/>
          <w:szCs w:val="28"/>
        </w:rPr>
      </w:pPr>
      <w:r w:rsidRPr="00625476">
        <w:rPr>
          <w:rFonts w:ascii="Times New Roman" w:hAnsi="Times New Roman" w:cs="Times New Roman"/>
          <w:sz w:val="28"/>
          <w:szCs w:val="28"/>
        </w:rPr>
        <w:t xml:space="preserve">В соответствии с </w:t>
      </w:r>
      <w:r w:rsidR="00313F1E">
        <w:rPr>
          <w:rFonts w:ascii="Times New Roman" w:hAnsi="Times New Roman" w:cs="Times New Roman"/>
          <w:sz w:val="28"/>
          <w:szCs w:val="28"/>
        </w:rPr>
        <w:t>главой</w:t>
      </w:r>
      <w:r w:rsidR="00313F1E" w:rsidRPr="00FD35AE">
        <w:rPr>
          <w:rFonts w:ascii="Times New Roman" w:hAnsi="Times New Roman" w:cs="Times New Roman"/>
          <w:sz w:val="28"/>
          <w:szCs w:val="28"/>
        </w:rPr>
        <w:t xml:space="preserve"> V.</w:t>
      </w:r>
      <w:r w:rsidR="00313F1E">
        <w:rPr>
          <w:rFonts w:ascii="Times New Roman" w:hAnsi="Times New Roman" w:cs="Times New Roman"/>
          <w:sz w:val="28"/>
          <w:szCs w:val="28"/>
        </w:rPr>
        <w:t>4</w:t>
      </w:r>
      <w:r w:rsidR="00313F1E" w:rsidRPr="00FD35AE">
        <w:rPr>
          <w:rFonts w:ascii="Times New Roman" w:hAnsi="Times New Roman" w:cs="Times New Roman"/>
          <w:sz w:val="28"/>
          <w:szCs w:val="28"/>
        </w:rPr>
        <w:t>.</w:t>
      </w:r>
      <w:r>
        <w:rPr>
          <w:rFonts w:ascii="Times New Roman" w:hAnsi="Times New Roman" w:cs="Times New Roman"/>
          <w:sz w:val="28"/>
          <w:szCs w:val="28"/>
        </w:rPr>
        <w:t>Земельн</w:t>
      </w:r>
      <w:r w:rsidR="00313F1E">
        <w:rPr>
          <w:rFonts w:ascii="Times New Roman" w:hAnsi="Times New Roman" w:cs="Times New Roman"/>
          <w:sz w:val="28"/>
          <w:szCs w:val="28"/>
        </w:rPr>
        <w:t>ого</w:t>
      </w:r>
      <w:r w:rsidR="00726E87">
        <w:rPr>
          <w:rFonts w:ascii="Times New Roman" w:hAnsi="Times New Roman" w:cs="Times New Roman"/>
          <w:sz w:val="28"/>
          <w:szCs w:val="28"/>
        </w:rPr>
        <w:t xml:space="preserve"> кодек</w:t>
      </w:r>
      <w:r w:rsidR="00313F1E">
        <w:rPr>
          <w:rFonts w:ascii="Times New Roman" w:hAnsi="Times New Roman" w:cs="Times New Roman"/>
          <w:sz w:val="28"/>
          <w:szCs w:val="28"/>
        </w:rPr>
        <w:t>са</w:t>
      </w:r>
      <w:r>
        <w:rPr>
          <w:rFonts w:ascii="Times New Roman" w:hAnsi="Times New Roman" w:cs="Times New Roman"/>
          <w:sz w:val="28"/>
          <w:szCs w:val="28"/>
        </w:rPr>
        <w:t xml:space="preserve"> Российской Федерации, Федеральным законом от 25.10.2001 года № 137-ФЗ «О введении в действие Земельного кодекса Российской Федерации», </w:t>
      </w:r>
      <w:r w:rsidRPr="00625476">
        <w:rPr>
          <w:rFonts w:ascii="Times New Roman" w:hAnsi="Times New Roman" w:cs="Times New Roman"/>
          <w:sz w:val="28"/>
          <w:szCs w:val="28"/>
        </w:rPr>
        <w:t>Феде</w:t>
      </w:r>
      <w:r>
        <w:rPr>
          <w:rFonts w:ascii="Times New Roman" w:hAnsi="Times New Roman" w:cs="Times New Roman"/>
          <w:sz w:val="28"/>
          <w:szCs w:val="28"/>
        </w:rPr>
        <w:t>ральным законом от 27.07.2010 №210-ФЗ «</w:t>
      </w:r>
      <w:r w:rsidRPr="00625476">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625476">
        <w:rPr>
          <w:rFonts w:ascii="Times New Roman" w:hAnsi="Times New Roman" w:cs="Times New Roman"/>
          <w:sz w:val="28"/>
          <w:szCs w:val="28"/>
        </w:rPr>
        <w:t>, Феде</w:t>
      </w:r>
      <w:r>
        <w:rPr>
          <w:rFonts w:ascii="Times New Roman" w:hAnsi="Times New Roman" w:cs="Times New Roman"/>
          <w:sz w:val="28"/>
          <w:szCs w:val="28"/>
        </w:rPr>
        <w:t>ральным законом от 06.10.2003 №131-ФЗ «</w:t>
      </w:r>
      <w:r w:rsidRPr="00625476">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w:t>
      </w:r>
      <w:r w:rsidR="002C74F6">
        <w:rPr>
          <w:rFonts w:ascii="Times New Roman" w:hAnsi="Times New Roman" w:cs="Times New Roman"/>
          <w:sz w:val="28"/>
          <w:szCs w:val="28"/>
        </w:rPr>
        <w:t>вления в Российской Федерации»</w:t>
      </w:r>
      <w:r w:rsidRPr="00625476">
        <w:rPr>
          <w:rFonts w:ascii="Times New Roman" w:hAnsi="Times New Roman" w:cs="Times New Roman"/>
          <w:sz w:val="28"/>
          <w:szCs w:val="28"/>
        </w:rPr>
        <w:t xml:space="preserve">, руководствуясь Уставом городского округа Тейково Ивановской области, </w:t>
      </w:r>
      <w:r w:rsidRPr="00625476">
        <w:rPr>
          <w:rFonts w:ascii="Times New Roman" w:hAnsi="Times New Roman"/>
          <w:sz w:val="28"/>
          <w:szCs w:val="28"/>
        </w:rPr>
        <w:t>администрация городского округа Тейково Ивановской области</w:t>
      </w:r>
    </w:p>
    <w:p w:rsidR="00BA534F" w:rsidRPr="005E59CE" w:rsidRDefault="00BA534F" w:rsidP="00BA534F">
      <w:pPr>
        <w:pStyle w:val="ac"/>
        <w:ind w:firstLine="851"/>
        <w:jc w:val="both"/>
        <w:rPr>
          <w:rFonts w:ascii="Times New Roman" w:hAnsi="Times New Roman"/>
          <w:sz w:val="24"/>
          <w:szCs w:val="24"/>
        </w:rPr>
      </w:pPr>
    </w:p>
    <w:p w:rsidR="00BA534F" w:rsidRDefault="00BA534F" w:rsidP="00BA534F">
      <w:pPr>
        <w:spacing w:after="0" w:line="240" w:lineRule="auto"/>
        <w:ind w:firstLine="709"/>
        <w:jc w:val="center"/>
        <w:rPr>
          <w:rFonts w:ascii="Times New Roman" w:hAnsi="Times New Roman"/>
          <w:b/>
          <w:sz w:val="28"/>
          <w:szCs w:val="28"/>
        </w:rPr>
      </w:pPr>
      <w:r w:rsidRPr="00625476">
        <w:rPr>
          <w:rFonts w:ascii="Times New Roman" w:hAnsi="Times New Roman"/>
          <w:b/>
          <w:sz w:val="28"/>
          <w:szCs w:val="28"/>
        </w:rPr>
        <w:t>П О С Т А Н О В Л Я ЕТ:</w:t>
      </w:r>
    </w:p>
    <w:p w:rsidR="002C74F6" w:rsidRDefault="002C74F6" w:rsidP="00BA534F">
      <w:pPr>
        <w:spacing w:after="0" w:line="240" w:lineRule="auto"/>
        <w:ind w:firstLine="709"/>
        <w:jc w:val="center"/>
        <w:rPr>
          <w:rFonts w:ascii="Times New Roman" w:hAnsi="Times New Roman"/>
          <w:b/>
          <w:sz w:val="28"/>
          <w:szCs w:val="28"/>
        </w:rPr>
      </w:pPr>
    </w:p>
    <w:p w:rsidR="00BA534F" w:rsidRPr="00BA534F" w:rsidRDefault="00BA534F" w:rsidP="00BA534F">
      <w:pPr>
        <w:pStyle w:val="ac"/>
        <w:ind w:firstLine="851"/>
        <w:jc w:val="both"/>
        <w:rPr>
          <w:rFonts w:ascii="Times New Roman" w:hAnsi="Times New Roman"/>
          <w:sz w:val="28"/>
          <w:szCs w:val="28"/>
        </w:rPr>
      </w:pPr>
      <w:r w:rsidRPr="00D80D37">
        <w:rPr>
          <w:rFonts w:ascii="Times New Roman" w:hAnsi="Times New Roman"/>
          <w:sz w:val="24"/>
          <w:szCs w:val="24"/>
        </w:rPr>
        <w:t>1</w:t>
      </w:r>
      <w:r>
        <w:rPr>
          <w:rFonts w:ascii="Times New Roman" w:hAnsi="Times New Roman"/>
          <w:sz w:val="28"/>
          <w:szCs w:val="28"/>
        </w:rPr>
        <w:t>. Утвердить а</w:t>
      </w:r>
      <w:r w:rsidRPr="00625476">
        <w:rPr>
          <w:rFonts w:ascii="Times New Roman" w:hAnsi="Times New Roman"/>
          <w:sz w:val="28"/>
          <w:szCs w:val="28"/>
        </w:rPr>
        <w:t>дминистративный регламент предо</w:t>
      </w:r>
      <w:r>
        <w:rPr>
          <w:rFonts w:ascii="Times New Roman" w:hAnsi="Times New Roman"/>
          <w:sz w:val="28"/>
          <w:szCs w:val="28"/>
        </w:rPr>
        <w:t xml:space="preserve">ставления муниципальной услуги </w:t>
      </w:r>
      <w:r w:rsidRPr="00BA534F">
        <w:rPr>
          <w:rFonts w:ascii="Times New Roman" w:hAnsi="Times New Roman"/>
          <w:sz w:val="28"/>
          <w:szCs w:val="28"/>
        </w:rPr>
        <w:t>«</w:t>
      </w:r>
      <w:r w:rsidR="002C74F6" w:rsidRPr="002C74F6">
        <w:rPr>
          <w:rFonts w:ascii="Times New Roman" w:hAnsi="Times New Roman"/>
          <w:sz w:val="28"/>
          <w:szCs w:val="28"/>
        </w:rPr>
        <w:t xml:space="preserve">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городского округа Тейково Ивановской области </w:t>
      </w:r>
      <w:r>
        <w:rPr>
          <w:rFonts w:ascii="Times New Roman" w:hAnsi="Times New Roman"/>
          <w:sz w:val="28"/>
          <w:szCs w:val="28"/>
        </w:rPr>
        <w:t>(прилагается</w:t>
      </w:r>
      <w:r w:rsidRPr="00625476">
        <w:rPr>
          <w:rFonts w:ascii="Times New Roman" w:hAnsi="Times New Roman"/>
          <w:sz w:val="28"/>
          <w:szCs w:val="28"/>
        </w:rPr>
        <w:t>).</w:t>
      </w:r>
    </w:p>
    <w:p w:rsidR="00BA534F" w:rsidRPr="00625476" w:rsidRDefault="00BA534F" w:rsidP="00BA534F">
      <w:pPr>
        <w:pStyle w:val="ac"/>
        <w:ind w:firstLine="851"/>
        <w:jc w:val="both"/>
        <w:rPr>
          <w:rFonts w:ascii="Times New Roman" w:hAnsi="Times New Roman"/>
          <w:sz w:val="28"/>
          <w:szCs w:val="28"/>
        </w:rPr>
      </w:pPr>
      <w:r w:rsidRPr="00625476">
        <w:rPr>
          <w:rFonts w:ascii="Times New Roman" w:hAnsi="Times New Roman"/>
          <w:sz w:val="28"/>
          <w:szCs w:val="28"/>
        </w:rPr>
        <w:lastRenderedPageBreak/>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BA534F" w:rsidRPr="00625476" w:rsidRDefault="00BA534F" w:rsidP="00BA534F">
      <w:pPr>
        <w:pStyle w:val="ac"/>
        <w:ind w:firstLine="851"/>
        <w:jc w:val="both"/>
        <w:rPr>
          <w:rFonts w:ascii="Times New Roman" w:hAnsi="Times New Roman"/>
          <w:sz w:val="28"/>
          <w:szCs w:val="28"/>
        </w:rPr>
      </w:pPr>
      <w:r w:rsidRPr="00625476">
        <w:rPr>
          <w:rFonts w:ascii="Times New Roman" w:hAnsi="Times New Roman"/>
          <w:sz w:val="28"/>
          <w:szCs w:val="28"/>
        </w:rPr>
        <w:t xml:space="preserve">3. Контроль за исполнением настоящего постановления возложить на </w:t>
      </w:r>
      <w:r>
        <w:rPr>
          <w:rFonts w:ascii="Times New Roman" w:hAnsi="Times New Roman"/>
          <w:sz w:val="28"/>
          <w:szCs w:val="28"/>
        </w:rPr>
        <w:t xml:space="preserve">заместителя главы администрации </w:t>
      </w:r>
      <w:r w:rsidRPr="00625476">
        <w:rPr>
          <w:rFonts w:ascii="Times New Roman" w:hAnsi="Times New Roman"/>
          <w:sz w:val="28"/>
          <w:szCs w:val="28"/>
        </w:rPr>
        <w:t>(по финансо</w:t>
      </w:r>
      <w:r>
        <w:rPr>
          <w:rFonts w:ascii="Times New Roman" w:hAnsi="Times New Roman"/>
          <w:sz w:val="28"/>
          <w:szCs w:val="28"/>
        </w:rPr>
        <w:t>во-экономическим вопросам)</w:t>
      </w:r>
      <w:r w:rsidR="005B4DC9">
        <w:rPr>
          <w:rFonts w:ascii="Times New Roman" w:hAnsi="Times New Roman"/>
          <w:sz w:val="28"/>
          <w:szCs w:val="28"/>
        </w:rPr>
        <w:t>,</w:t>
      </w:r>
      <w:r>
        <w:rPr>
          <w:rFonts w:ascii="Times New Roman" w:hAnsi="Times New Roman"/>
          <w:sz w:val="28"/>
          <w:szCs w:val="28"/>
        </w:rPr>
        <w:t xml:space="preserve"> председателя Комитета по управлению муниципальным имуществом и земельным отношениям</w:t>
      </w:r>
      <w:r w:rsidRPr="00625476">
        <w:rPr>
          <w:rFonts w:ascii="Times New Roman" w:hAnsi="Times New Roman"/>
          <w:sz w:val="28"/>
          <w:szCs w:val="28"/>
        </w:rPr>
        <w:t xml:space="preserve"> админист</w:t>
      </w:r>
      <w:r>
        <w:rPr>
          <w:rFonts w:ascii="Times New Roman" w:hAnsi="Times New Roman"/>
          <w:sz w:val="28"/>
          <w:szCs w:val="28"/>
        </w:rPr>
        <w:t xml:space="preserve">рации городского округа Тейково Ивановской области </w:t>
      </w:r>
      <w:r w:rsidRPr="00625476">
        <w:rPr>
          <w:rFonts w:ascii="Times New Roman" w:hAnsi="Times New Roman"/>
          <w:sz w:val="28"/>
          <w:szCs w:val="28"/>
        </w:rPr>
        <w:t>Хливную Т.В.</w:t>
      </w:r>
    </w:p>
    <w:p w:rsidR="00BA534F" w:rsidRPr="00625476" w:rsidRDefault="00BA534F" w:rsidP="00BA534F">
      <w:pPr>
        <w:pStyle w:val="ac"/>
        <w:ind w:firstLine="851"/>
        <w:jc w:val="both"/>
        <w:rPr>
          <w:rFonts w:ascii="Times New Roman" w:hAnsi="Times New Roman"/>
          <w:sz w:val="28"/>
          <w:szCs w:val="28"/>
        </w:rPr>
      </w:pPr>
    </w:p>
    <w:p w:rsidR="00BA534F" w:rsidRPr="00625476" w:rsidRDefault="00BA534F" w:rsidP="00BA534F">
      <w:pPr>
        <w:pStyle w:val="ac"/>
        <w:ind w:firstLine="851"/>
        <w:jc w:val="both"/>
        <w:rPr>
          <w:rFonts w:ascii="Times New Roman" w:hAnsi="Times New Roman"/>
          <w:sz w:val="28"/>
          <w:szCs w:val="28"/>
        </w:rPr>
      </w:pPr>
    </w:p>
    <w:p w:rsidR="00BA534F" w:rsidRDefault="00BA534F" w:rsidP="00BA534F">
      <w:pPr>
        <w:pStyle w:val="ac"/>
        <w:ind w:firstLine="851"/>
        <w:jc w:val="both"/>
        <w:rPr>
          <w:rFonts w:ascii="Times New Roman" w:hAnsi="Times New Roman"/>
          <w:sz w:val="24"/>
          <w:szCs w:val="24"/>
        </w:rPr>
      </w:pPr>
    </w:p>
    <w:p w:rsidR="00BA534F" w:rsidRPr="00D80D37" w:rsidRDefault="00BA534F" w:rsidP="00BA534F">
      <w:pPr>
        <w:spacing w:after="0"/>
        <w:rPr>
          <w:rFonts w:ascii="Times New Roman" w:hAnsi="Times New Roman"/>
          <w:b/>
          <w:sz w:val="28"/>
          <w:szCs w:val="28"/>
        </w:rPr>
      </w:pPr>
      <w:r w:rsidRPr="00D80D37">
        <w:rPr>
          <w:rFonts w:ascii="Times New Roman" w:hAnsi="Times New Roman"/>
          <w:b/>
          <w:sz w:val="28"/>
          <w:szCs w:val="28"/>
        </w:rPr>
        <w:t xml:space="preserve">Глава городского округа Тейково </w:t>
      </w:r>
    </w:p>
    <w:p w:rsidR="00BA534F" w:rsidRPr="00D80D37" w:rsidRDefault="00BA534F" w:rsidP="00BA534F">
      <w:pPr>
        <w:spacing w:after="0"/>
        <w:rPr>
          <w:rFonts w:ascii="Times New Roman" w:hAnsi="Times New Roman"/>
          <w:b/>
          <w:sz w:val="28"/>
          <w:szCs w:val="28"/>
        </w:rPr>
      </w:pPr>
      <w:r w:rsidRPr="00D80D37">
        <w:rPr>
          <w:rFonts w:ascii="Times New Roman" w:hAnsi="Times New Roman"/>
          <w:b/>
          <w:sz w:val="28"/>
          <w:szCs w:val="28"/>
        </w:rPr>
        <w:t>Ивановской области                                            С.А. Семенова</w:t>
      </w:r>
    </w:p>
    <w:p w:rsidR="00BA534F" w:rsidRPr="005E59CE" w:rsidRDefault="00BA534F" w:rsidP="00BA534F">
      <w:pPr>
        <w:pStyle w:val="ac"/>
        <w:jc w:val="right"/>
        <w:rPr>
          <w:rFonts w:ascii="Times New Roman" w:hAnsi="Times New Roman"/>
          <w:sz w:val="24"/>
          <w:szCs w:val="24"/>
        </w:rPr>
      </w:pPr>
    </w:p>
    <w:p w:rsidR="00BA534F" w:rsidRPr="005E59CE" w:rsidRDefault="00BA534F" w:rsidP="00BA534F">
      <w:pPr>
        <w:pStyle w:val="ac"/>
        <w:jc w:val="right"/>
        <w:rPr>
          <w:rFonts w:ascii="Times New Roman" w:hAnsi="Times New Roman"/>
          <w:sz w:val="24"/>
          <w:szCs w:val="24"/>
        </w:rPr>
      </w:pPr>
    </w:p>
    <w:p w:rsidR="00BA534F" w:rsidRPr="005E59CE" w:rsidRDefault="00BA534F" w:rsidP="00BA534F">
      <w:pPr>
        <w:pStyle w:val="ac"/>
        <w:jc w:val="right"/>
        <w:rPr>
          <w:rFonts w:ascii="Times New Roman" w:hAnsi="Times New Roman"/>
          <w:sz w:val="24"/>
          <w:szCs w:val="24"/>
        </w:rPr>
      </w:pPr>
    </w:p>
    <w:p w:rsidR="00BA534F" w:rsidRPr="005E59CE" w:rsidRDefault="00BA534F" w:rsidP="00BA534F">
      <w:pPr>
        <w:pStyle w:val="ac"/>
        <w:jc w:val="right"/>
        <w:rPr>
          <w:rFonts w:ascii="Times New Roman" w:hAnsi="Times New Roman"/>
          <w:sz w:val="24"/>
          <w:szCs w:val="24"/>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BA534F" w:rsidRDefault="00BA534F" w:rsidP="00D80D37">
      <w:pPr>
        <w:spacing w:after="0" w:line="240" w:lineRule="auto"/>
        <w:jc w:val="center"/>
        <w:rPr>
          <w:rFonts w:ascii="Times New Roman" w:hAnsi="Times New Roman"/>
          <w:i/>
          <w:noProof/>
          <w:sz w:val="28"/>
          <w:szCs w:val="28"/>
        </w:rPr>
      </w:pPr>
    </w:p>
    <w:p w:rsidR="00873A3E" w:rsidRDefault="00873A3E" w:rsidP="00201A34">
      <w:pPr>
        <w:pStyle w:val="ac"/>
        <w:jc w:val="right"/>
        <w:rPr>
          <w:rFonts w:ascii="Times New Roman" w:hAnsi="Times New Roman"/>
          <w:sz w:val="24"/>
          <w:szCs w:val="24"/>
        </w:rPr>
      </w:pPr>
    </w:p>
    <w:p w:rsidR="00726E87" w:rsidRDefault="00726E87" w:rsidP="00FD35AE">
      <w:pPr>
        <w:pStyle w:val="ac"/>
        <w:jc w:val="right"/>
        <w:rPr>
          <w:rFonts w:ascii="Times New Roman" w:hAnsi="Times New Roman"/>
          <w:sz w:val="28"/>
          <w:szCs w:val="28"/>
        </w:rPr>
      </w:pPr>
    </w:p>
    <w:p w:rsidR="0057729E" w:rsidRDefault="0057729E" w:rsidP="00FD35AE">
      <w:pPr>
        <w:pStyle w:val="ac"/>
        <w:jc w:val="right"/>
        <w:rPr>
          <w:rFonts w:ascii="Times New Roman" w:hAnsi="Times New Roman"/>
          <w:sz w:val="28"/>
          <w:szCs w:val="28"/>
        </w:rPr>
      </w:pPr>
    </w:p>
    <w:p w:rsidR="0057729E" w:rsidRDefault="0057729E" w:rsidP="00FD35AE">
      <w:pPr>
        <w:pStyle w:val="ac"/>
        <w:jc w:val="right"/>
        <w:rPr>
          <w:rFonts w:ascii="Times New Roman" w:hAnsi="Times New Roman"/>
          <w:sz w:val="28"/>
          <w:szCs w:val="28"/>
        </w:rPr>
      </w:pPr>
    </w:p>
    <w:p w:rsidR="0057729E" w:rsidRDefault="0057729E" w:rsidP="00FD35AE">
      <w:pPr>
        <w:pStyle w:val="ac"/>
        <w:jc w:val="right"/>
        <w:rPr>
          <w:rFonts w:ascii="Times New Roman" w:hAnsi="Times New Roman"/>
          <w:sz w:val="28"/>
          <w:szCs w:val="28"/>
        </w:rPr>
      </w:pPr>
    </w:p>
    <w:p w:rsidR="002C74F6" w:rsidRDefault="002C74F6" w:rsidP="00FD35AE">
      <w:pPr>
        <w:pStyle w:val="ac"/>
        <w:jc w:val="right"/>
        <w:rPr>
          <w:rFonts w:ascii="Times New Roman" w:hAnsi="Times New Roman"/>
          <w:sz w:val="28"/>
          <w:szCs w:val="28"/>
        </w:rPr>
      </w:pPr>
    </w:p>
    <w:p w:rsidR="002C74F6" w:rsidRDefault="002C74F6" w:rsidP="00FD35AE">
      <w:pPr>
        <w:pStyle w:val="ac"/>
        <w:jc w:val="right"/>
        <w:rPr>
          <w:rFonts w:ascii="Times New Roman" w:hAnsi="Times New Roman"/>
          <w:sz w:val="28"/>
          <w:szCs w:val="28"/>
        </w:rPr>
      </w:pPr>
    </w:p>
    <w:p w:rsidR="00873A3E" w:rsidRPr="00FF5E92" w:rsidRDefault="00873A3E" w:rsidP="00FD35AE">
      <w:pPr>
        <w:pStyle w:val="ac"/>
        <w:jc w:val="right"/>
        <w:rPr>
          <w:rFonts w:ascii="Times New Roman" w:hAnsi="Times New Roman"/>
          <w:sz w:val="28"/>
          <w:szCs w:val="28"/>
        </w:rPr>
      </w:pPr>
      <w:r w:rsidRPr="00FF5E92">
        <w:rPr>
          <w:rFonts w:ascii="Times New Roman" w:hAnsi="Times New Roman"/>
          <w:sz w:val="28"/>
          <w:szCs w:val="28"/>
        </w:rPr>
        <w:lastRenderedPageBreak/>
        <w:t>Приложение</w:t>
      </w:r>
    </w:p>
    <w:p w:rsidR="00873A3E" w:rsidRPr="00FF5E92" w:rsidRDefault="00873A3E" w:rsidP="00201A34">
      <w:pPr>
        <w:pStyle w:val="ac"/>
        <w:jc w:val="right"/>
        <w:rPr>
          <w:rFonts w:ascii="Times New Roman" w:hAnsi="Times New Roman"/>
          <w:sz w:val="28"/>
          <w:szCs w:val="28"/>
        </w:rPr>
      </w:pPr>
      <w:r w:rsidRPr="00FF5E92">
        <w:rPr>
          <w:rFonts w:ascii="Times New Roman" w:hAnsi="Times New Roman"/>
          <w:sz w:val="28"/>
          <w:szCs w:val="28"/>
        </w:rPr>
        <w:t>к постановлению администрации</w:t>
      </w:r>
    </w:p>
    <w:p w:rsidR="00873A3E" w:rsidRPr="00FF5E92" w:rsidRDefault="00873A3E" w:rsidP="00201A34">
      <w:pPr>
        <w:pStyle w:val="ac"/>
        <w:jc w:val="right"/>
        <w:rPr>
          <w:rFonts w:ascii="Times New Roman" w:hAnsi="Times New Roman"/>
          <w:sz w:val="28"/>
          <w:szCs w:val="28"/>
        </w:rPr>
      </w:pPr>
      <w:r w:rsidRPr="00FF5E92">
        <w:rPr>
          <w:rFonts w:ascii="Times New Roman" w:hAnsi="Times New Roman"/>
          <w:sz w:val="28"/>
          <w:szCs w:val="28"/>
        </w:rPr>
        <w:t>городского округа Тейково Ивановской области</w:t>
      </w:r>
    </w:p>
    <w:p w:rsidR="00873A3E" w:rsidRPr="00FF5E92" w:rsidRDefault="00873A3E" w:rsidP="00625476">
      <w:pPr>
        <w:pStyle w:val="ac"/>
        <w:jc w:val="center"/>
        <w:rPr>
          <w:rFonts w:ascii="Times New Roman" w:hAnsi="Times New Roman"/>
          <w:sz w:val="28"/>
          <w:szCs w:val="28"/>
        </w:rPr>
      </w:pPr>
      <w:r w:rsidRPr="00FF5E92">
        <w:rPr>
          <w:rFonts w:ascii="Times New Roman" w:hAnsi="Times New Roman"/>
          <w:sz w:val="28"/>
          <w:szCs w:val="28"/>
        </w:rPr>
        <w:t xml:space="preserve">от </w:t>
      </w:r>
      <w:r w:rsidR="007A397E">
        <w:rPr>
          <w:rFonts w:ascii="Times New Roman" w:hAnsi="Times New Roman"/>
          <w:sz w:val="28"/>
          <w:szCs w:val="28"/>
        </w:rPr>
        <w:t xml:space="preserve">01.12.2022 </w:t>
      </w:r>
      <w:r w:rsidRPr="00FF5E92">
        <w:rPr>
          <w:rFonts w:ascii="Times New Roman" w:hAnsi="Times New Roman"/>
          <w:sz w:val="28"/>
          <w:szCs w:val="28"/>
        </w:rPr>
        <w:t>№</w:t>
      </w:r>
      <w:r w:rsidR="007A397E">
        <w:rPr>
          <w:rFonts w:ascii="Times New Roman" w:hAnsi="Times New Roman"/>
          <w:sz w:val="28"/>
          <w:szCs w:val="28"/>
        </w:rPr>
        <w:t>602</w:t>
      </w:r>
    </w:p>
    <w:p w:rsidR="00873A3E" w:rsidRPr="005E59CE" w:rsidRDefault="00873A3E" w:rsidP="00B214C6">
      <w:pPr>
        <w:pStyle w:val="ac"/>
        <w:jc w:val="right"/>
        <w:rPr>
          <w:rFonts w:ascii="Times New Roman" w:hAnsi="Times New Roman"/>
          <w:sz w:val="24"/>
          <w:szCs w:val="24"/>
        </w:rPr>
      </w:pPr>
    </w:p>
    <w:p w:rsidR="00873A3E" w:rsidRPr="005E59CE" w:rsidRDefault="00873A3E" w:rsidP="00CF1A1C">
      <w:pPr>
        <w:pStyle w:val="ac"/>
        <w:rPr>
          <w:rFonts w:ascii="Times New Roman" w:hAnsi="Times New Roman"/>
          <w:b/>
          <w:sz w:val="24"/>
          <w:szCs w:val="24"/>
        </w:rPr>
      </w:pPr>
    </w:p>
    <w:p w:rsidR="009E0426" w:rsidRDefault="00FF5E92" w:rsidP="00CA064B">
      <w:pPr>
        <w:pStyle w:val="21"/>
        <w:ind w:left="188" w:right="185" w:hanging="1"/>
        <w:rPr>
          <w:rFonts w:ascii="Times New Roman" w:hAnsi="Times New Roman" w:cs="Times New Roman"/>
          <w:sz w:val="28"/>
          <w:szCs w:val="28"/>
        </w:rPr>
      </w:pPr>
      <w:bookmarkStart w:id="0" w:name="sub_100"/>
      <w:r>
        <w:rPr>
          <w:rFonts w:ascii="Times New Roman" w:hAnsi="Times New Roman" w:cs="Times New Roman"/>
          <w:sz w:val="28"/>
          <w:szCs w:val="28"/>
        </w:rPr>
        <w:t>Административный регламент</w:t>
      </w:r>
    </w:p>
    <w:p w:rsidR="00BA534F" w:rsidRPr="00BA534F" w:rsidRDefault="00FF5E92" w:rsidP="002C74F6">
      <w:pPr>
        <w:autoSpaceDE w:val="0"/>
        <w:autoSpaceDN w:val="0"/>
        <w:adjustRightInd w:val="0"/>
        <w:spacing w:after="0" w:line="240" w:lineRule="auto"/>
        <w:jc w:val="center"/>
        <w:rPr>
          <w:rFonts w:ascii="Times New Roman" w:hAnsi="Times New Roman"/>
          <w:b/>
          <w:bCs/>
          <w:sz w:val="28"/>
          <w:szCs w:val="28"/>
        </w:rPr>
      </w:pPr>
      <w:r w:rsidRPr="00BA534F">
        <w:rPr>
          <w:rFonts w:ascii="Times New Roman" w:hAnsi="Times New Roman"/>
          <w:b/>
          <w:sz w:val="28"/>
          <w:szCs w:val="28"/>
        </w:rPr>
        <w:t>предоставления муниципальной услуги</w:t>
      </w:r>
      <w:r w:rsidR="00BA534F" w:rsidRPr="00BA534F">
        <w:rPr>
          <w:rFonts w:ascii="Times New Roman" w:hAnsi="Times New Roman"/>
          <w:b/>
          <w:sz w:val="28"/>
          <w:szCs w:val="28"/>
        </w:rPr>
        <w:t>«</w:t>
      </w:r>
      <w:r w:rsidR="002C74F6" w:rsidRPr="002C74F6">
        <w:rPr>
          <w:rFonts w:ascii="Times New Roman" w:hAnsi="Times New Roman"/>
          <w:b/>
          <w:sz w:val="28"/>
          <w:szCs w:val="28"/>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городского округа Тейково Ивановской области</w:t>
      </w:r>
    </w:p>
    <w:p w:rsidR="00FF5E92" w:rsidRPr="00FF5E92" w:rsidRDefault="00FF5E92" w:rsidP="00CA064B">
      <w:pPr>
        <w:pStyle w:val="21"/>
        <w:ind w:left="188" w:right="185" w:hanging="1"/>
        <w:rPr>
          <w:rFonts w:ascii="Times New Roman" w:hAnsi="Times New Roman" w:cs="Times New Roman"/>
          <w:sz w:val="28"/>
          <w:szCs w:val="28"/>
        </w:rPr>
      </w:pPr>
    </w:p>
    <w:p w:rsidR="00873A3E" w:rsidRPr="00FF5E92" w:rsidRDefault="00873A3E" w:rsidP="004A23C3">
      <w:pPr>
        <w:pStyle w:val="ac"/>
        <w:jc w:val="center"/>
        <w:rPr>
          <w:rFonts w:ascii="Times New Roman" w:hAnsi="Times New Roman"/>
          <w:b/>
          <w:sz w:val="28"/>
          <w:szCs w:val="28"/>
        </w:rPr>
      </w:pPr>
      <w:r w:rsidRPr="00FF5E92">
        <w:rPr>
          <w:rFonts w:ascii="Times New Roman" w:hAnsi="Times New Roman"/>
          <w:b/>
          <w:sz w:val="28"/>
          <w:szCs w:val="28"/>
        </w:rPr>
        <w:t>I. Общ</w:t>
      </w:r>
      <w:r w:rsidR="00741308">
        <w:rPr>
          <w:rFonts w:ascii="Times New Roman" w:hAnsi="Times New Roman"/>
          <w:b/>
          <w:sz w:val="28"/>
          <w:szCs w:val="28"/>
        </w:rPr>
        <w:t>ие положения</w:t>
      </w:r>
    </w:p>
    <w:bookmarkEnd w:id="0"/>
    <w:p w:rsidR="00873A3E" w:rsidRPr="00FF5E92" w:rsidRDefault="00873A3E" w:rsidP="004A23C3">
      <w:pPr>
        <w:pStyle w:val="ac"/>
        <w:rPr>
          <w:rFonts w:ascii="Times New Roman" w:hAnsi="Times New Roman"/>
          <w:b/>
          <w:color w:val="000000"/>
          <w:sz w:val="28"/>
          <w:szCs w:val="28"/>
        </w:rPr>
      </w:pPr>
    </w:p>
    <w:p w:rsidR="00873A3E" w:rsidRPr="00FF5E92" w:rsidRDefault="00873A3E" w:rsidP="00BB3331">
      <w:pPr>
        <w:pStyle w:val="ac"/>
        <w:ind w:left="720"/>
        <w:jc w:val="center"/>
        <w:rPr>
          <w:rFonts w:ascii="Times New Roman" w:hAnsi="Times New Roman"/>
          <w:b/>
          <w:sz w:val="28"/>
          <w:szCs w:val="28"/>
        </w:rPr>
      </w:pPr>
      <w:r w:rsidRPr="00FF5E92">
        <w:rPr>
          <w:rFonts w:ascii="Times New Roman" w:hAnsi="Times New Roman"/>
          <w:b/>
          <w:sz w:val="28"/>
          <w:szCs w:val="28"/>
        </w:rPr>
        <w:t>Предмет регулирования регламента</w:t>
      </w:r>
    </w:p>
    <w:p w:rsidR="00873A3E" w:rsidRPr="00FF5E92" w:rsidRDefault="00873A3E" w:rsidP="00CF1A1C">
      <w:pPr>
        <w:pStyle w:val="ac"/>
        <w:ind w:left="720"/>
        <w:rPr>
          <w:rFonts w:ascii="Times New Roman" w:hAnsi="Times New Roman"/>
          <w:b/>
          <w:sz w:val="28"/>
          <w:szCs w:val="28"/>
        </w:rPr>
      </w:pPr>
    </w:p>
    <w:p w:rsidR="00726E87" w:rsidRDefault="00873A3E" w:rsidP="00726E87">
      <w:pPr>
        <w:pStyle w:val="Heading21"/>
        <w:ind w:left="0" w:right="185" w:firstLine="709"/>
        <w:jc w:val="both"/>
        <w:rPr>
          <w:rFonts w:ascii="Times New Roman" w:hAnsi="Times New Roman" w:cs="Times New Roman"/>
          <w:b w:val="0"/>
          <w:sz w:val="28"/>
          <w:szCs w:val="28"/>
        </w:rPr>
      </w:pPr>
      <w:r w:rsidRPr="00FF5E92">
        <w:rPr>
          <w:rFonts w:ascii="Times New Roman" w:hAnsi="Times New Roman" w:cs="Times New Roman"/>
          <w:b w:val="0"/>
          <w:sz w:val="28"/>
          <w:szCs w:val="28"/>
        </w:rPr>
        <w:t>1.1.</w:t>
      </w:r>
      <w:r w:rsidR="00726E87" w:rsidRPr="00726E87">
        <w:rPr>
          <w:rFonts w:ascii="Times New Roman" w:hAnsi="Times New Roman" w:cs="Times New Roman"/>
          <w:b w:val="0"/>
          <w:sz w:val="28"/>
          <w:szCs w:val="28"/>
        </w:rPr>
        <w:t>Административный регламент предоставления муниципальной услуги «</w:t>
      </w:r>
      <w:r w:rsidR="002C74F6" w:rsidRPr="002C74F6">
        <w:rPr>
          <w:rFonts w:ascii="Times New Roman" w:hAnsi="Times New Roman" w:cs="Times New Roman"/>
          <w:b w:val="0"/>
          <w:sz w:val="28"/>
          <w:szCs w:val="28"/>
        </w:rPr>
        <w:t xml:space="preserve">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городского округа Тейково Ивановской области </w:t>
      </w:r>
      <w:r w:rsidR="00726E87" w:rsidRPr="00726E87">
        <w:rPr>
          <w:rFonts w:ascii="Times New Roman" w:hAnsi="Times New Roman" w:cs="Times New Roman"/>
          <w:b w:val="0"/>
          <w:sz w:val="28"/>
          <w:szCs w:val="28"/>
        </w:rPr>
        <w:t xml:space="preserve">(далее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полномочийпо </w:t>
      </w:r>
      <w:r w:rsidR="002C74F6">
        <w:rPr>
          <w:rFonts w:ascii="Times New Roman" w:hAnsi="Times New Roman" w:cs="Times New Roman"/>
          <w:b w:val="0"/>
          <w:sz w:val="28"/>
          <w:szCs w:val="28"/>
        </w:rPr>
        <w:t>перераспределению</w:t>
      </w:r>
      <w:r w:rsidR="00726E87" w:rsidRPr="00BA534F">
        <w:rPr>
          <w:rFonts w:ascii="Times New Roman" w:hAnsi="Times New Roman" w:cs="Times New Roman"/>
          <w:b w:val="0"/>
          <w:sz w:val="28"/>
          <w:szCs w:val="28"/>
        </w:rPr>
        <w:t xml:space="preserve">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w:t>
      </w:r>
      <w:r w:rsidR="00726E87">
        <w:rPr>
          <w:rFonts w:ascii="Times New Roman" w:hAnsi="Times New Roman" w:cs="Times New Roman"/>
          <w:b w:val="0"/>
          <w:sz w:val="28"/>
          <w:szCs w:val="28"/>
        </w:rPr>
        <w:t>о</w:t>
      </w:r>
      <w:r w:rsidR="002C74F6">
        <w:rPr>
          <w:rFonts w:ascii="Times New Roman" w:hAnsi="Times New Roman" w:cs="Times New Roman"/>
          <w:b w:val="0"/>
          <w:sz w:val="28"/>
          <w:szCs w:val="28"/>
        </w:rPr>
        <w:t>дящихся в частной собственности</w:t>
      </w:r>
      <w:r w:rsidR="00726E87" w:rsidRPr="00726E87">
        <w:rPr>
          <w:rFonts w:ascii="Times New Roman" w:hAnsi="Times New Roman" w:cs="Times New Roman"/>
          <w:b w:val="0"/>
          <w:sz w:val="28"/>
          <w:szCs w:val="28"/>
        </w:rPr>
        <w:t xml:space="preserve"> администрацией городского округа Тейково Ивановской области (далее – Администрация) и Комитетом по управлению муниципальным имуществом и земельным отношениям администрации городского округа Тейково Ивановской области (далее – Комитет).</w:t>
      </w:r>
    </w:p>
    <w:p w:rsidR="00873A3E" w:rsidRPr="00FF5E92" w:rsidRDefault="00873A3E" w:rsidP="00F20AEB">
      <w:pPr>
        <w:pStyle w:val="ae"/>
        <w:autoSpaceDE w:val="0"/>
        <w:autoSpaceDN w:val="0"/>
        <w:adjustRightInd w:val="0"/>
        <w:spacing w:after="0" w:line="240" w:lineRule="auto"/>
        <w:ind w:left="0" w:firstLine="708"/>
        <w:jc w:val="center"/>
        <w:rPr>
          <w:rFonts w:ascii="Times New Roman" w:hAnsi="Times New Roman"/>
          <w:b/>
          <w:bCs/>
          <w:sz w:val="28"/>
          <w:szCs w:val="28"/>
        </w:rPr>
      </w:pPr>
      <w:r w:rsidRPr="00FF5E92">
        <w:rPr>
          <w:rFonts w:ascii="Times New Roman" w:hAnsi="Times New Roman"/>
          <w:b/>
          <w:bCs/>
          <w:sz w:val="28"/>
          <w:szCs w:val="28"/>
        </w:rPr>
        <w:t>Круг заявителей</w:t>
      </w:r>
    </w:p>
    <w:p w:rsidR="00873A3E" w:rsidRPr="00FF5E92" w:rsidRDefault="00873A3E" w:rsidP="00F20AEB">
      <w:pPr>
        <w:pStyle w:val="ae"/>
        <w:autoSpaceDE w:val="0"/>
        <w:autoSpaceDN w:val="0"/>
        <w:adjustRightInd w:val="0"/>
        <w:spacing w:after="0" w:line="240" w:lineRule="auto"/>
        <w:ind w:left="0" w:firstLine="708"/>
        <w:jc w:val="center"/>
        <w:rPr>
          <w:rFonts w:ascii="Times New Roman" w:hAnsi="Times New Roman"/>
          <w:b/>
          <w:bCs/>
          <w:sz w:val="28"/>
          <w:szCs w:val="28"/>
        </w:rPr>
      </w:pPr>
    </w:p>
    <w:p w:rsidR="00922522" w:rsidRPr="00B95FBC" w:rsidRDefault="00CE19BA" w:rsidP="00922522">
      <w:pPr>
        <w:pStyle w:val="wikip"/>
        <w:tabs>
          <w:tab w:val="left" w:pos="0"/>
        </w:tabs>
        <w:spacing w:before="0" w:beforeAutospacing="0" w:after="0" w:afterAutospacing="0"/>
        <w:ind w:firstLine="709"/>
        <w:rPr>
          <w:b/>
          <w:sz w:val="28"/>
          <w:szCs w:val="28"/>
        </w:rPr>
      </w:pPr>
      <w:r>
        <w:rPr>
          <w:sz w:val="28"/>
          <w:szCs w:val="28"/>
        </w:rPr>
        <w:t>1.2</w:t>
      </w:r>
      <w:r w:rsidR="000C5E16">
        <w:rPr>
          <w:sz w:val="28"/>
          <w:szCs w:val="28"/>
        </w:rPr>
        <w:t>.</w:t>
      </w:r>
      <w:r w:rsidR="005C536B">
        <w:rPr>
          <w:sz w:val="28"/>
          <w:szCs w:val="28"/>
        </w:rPr>
        <w:t>Заявителями</w:t>
      </w:r>
      <w:r w:rsidR="00922522" w:rsidRPr="00B95FBC">
        <w:rPr>
          <w:sz w:val="28"/>
          <w:szCs w:val="28"/>
        </w:rPr>
        <w:t xml:space="preserve"> на получение </w:t>
      </w:r>
      <w:r w:rsidR="00741308">
        <w:rPr>
          <w:sz w:val="28"/>
          <w:szCs w:val="28"/>
        </w:rPr>
        <w:t>м</w:t>
      </w:r>
      <w:r w:rsidR="005C536B">
        <w:rPr>
          <w:sz w:val="28"/>
          <w:szCs w:val="28"/>
        </w:rPr>
        <w:t xml:space="preserve">униципальной услугиявляются </w:t>
      </w:r>
      <w:r w:rsidR="00F769F9" w:rsidRPr="00F769F9">
        <w:rPr>
          <w:color w:val="000000"/>
          <w:sz w:val="28"/>
          <w:szCs w:val="22"/>
          <w:lang w:eastAsia="en-US"/>
        </w:rPr>
        <w:t>физические лица, индивидуальные предприниматели и юридические лица (далее – Заявитель)</w:t>
      </w:r>
      <w:r w:rsidR="00922522" w:rsidRPr="00B95FBC">
        <w:rPr>
          <w:sz w:val="28"/>
          <w:szCs w:val="28"/>
        </w:rPr>
        <w:t>.</w:t>
      </w:r>
    </w:p>
    <w:p w:rsidR="0013787C" w:rsidRPr="0013787C" w:rsidRDefault="00F769F9" w:rsidP="00F769F9">
      <w:pPr>
        <w:pStyle w:val="ae"/>
        <w:tabs>
          <w:tab w:val="left" w:pos="1498"/>
        </w:tabs>
        <w:spacing w:after="0" w:line="240" w:lineRule="auto"/>
        <w:ind w:left="0" w:right="23" w:firstLine="709"/>
        <w:jc w:val="both"/>
        <w:rPr>
          <w:rFonts w:ascii="Times New Roman" w:eastAsia="Arial Unicode MS" w:hAnsi="Times New Roman"/>
          <w:sz w:val="28"/>
          <w:szCs w:val="28"/>
        </w:rPr>
      </w:pPr>
      <w:r>
        <w:rPr>
          <w:rFonts w:ascii="Times New Roman" w:eastAsia="Arial Unicode MS" w:hAnsi="Times New Roman"/>
          <w:sz w:val="28"/>
          <w:szCs w:val="28"/>
        </w:rPr>
        <w:t xml:space="preserve">1.3. </w:t>
      </w:r>
      <w:r w:rsidR="0013787C" w:rsidRPr="0013787C">
        <w:rPr>
          <w:rFonts w:ascii="Times New Roman" w:eastAsia="Arial Unicode MS" w:hAnsi="Times New Roman"/>
          <w:sz w:val="28"/>
          <w:szCs w:val="28"/>
        </w:rPr>
        <w:t>Интересы заявителей, указанных в пункте 1.</w:t>
      </w:r>
      <w:r>
        <w:rPr>
          <w:rFonts w:ascii="Times New Roman" w:eastAsia="Arial Unicode MS" w:hAnsi="Times New Roman"/>
          <w:sz w:val="28"/>
          <w:szCs w:val="28"/>
        </w:rPr>
        <w:t>2</w:t>
      </w:r>
      <w:r w:rsidR="0013787C" w:rsidRPr="0013787C">
        <w:rPr>
          <w:rFonts w:ascii="Times New Roman" w:eastAsia="Arial Unicode MS" w:hAnsi="Times New Roman"/>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заявителя).</w:t>
      </w:r>
    </w:p>
    <w:p w:rsidR="00D91C70" w:rsidRDefault="00D91C70" w:rsidP="00EE42A1">
      <w:pPr>
        <w:pStyle w:val="wikip"/>
        <w:spacing w:before="0" w:beforeAutospacing="0" w:after="0" w:afterAutospacing="0"/>
        <w:ind w:firstLine="708"/>
        <w:rPr>
          <w:sz w:val="28"/>
          <w:szCs w:val="28"/>
        </w:rPr>
      </w:pPr>
    </w:p>
    <w:p w:rsidR="00D91C70" w:rsidRDefault="00F769F9" w:rsidP="00D91C70">
      <w:pPr>
        <w:pStyle w:val="wikip"/>
        <w:spacing w:before="0" w:beforeAutospacing="0" w:after="0" w:afterAutospacing="0"/>
        <w:ind w:firstLine="708"/>
        <w:jc w:val="center"/>
        <w:rPr>
          <w:b/>
          <w:sz w:val="28"/>
          <w:szCs w:val="28"/>
        </w:rPr>
      </w:pPr>
      <w:r w:rsidRPr="00F769F9">
        <w:rPr>
          <w:b/>
          <w:sz w:val="28"/>
          <w:szCs w:val="28"/>
        </w:rPr>
        <w:t>Требования к порядку информирования о п</w:t>
      </w:r>
      <w:r>
        <w:rPr>
          <w:b/>
          <w:sz w:val="28"/>
          <w:szCs w:val="28"/>
        </w:rPr>
        <w:t xml:space="preserve">редоставлении муниципальной </w:t>
      </w:r>
      <w:r w:rsidRPr="00F769F9">
        <w:rPr>
          <w:b/>
          <w:sz w:val="28"/>
          <w:szCs w:val="28"/>
        </w:rPr>
        <w:t>услуги</w:t>
      </w:r>
    </w:p>
    <w:p w:rsidR="0013787C" w:rsidRPr="00B82E75" w:rsidRDefault="00F769F9" w:rsidP="0013787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1.4</w:t>
      </w:r>
      <w:r w:rsidR="000C5E16" w:rsidRPr="00B82E75">
        <w:rPr>
          <w:rFonts w:ascii="Times New Roman" w:hAnsi="Times New Roman"/>
          <w:sz w:val="28"/>
          <w:szCs w:val="28"/>
        </w:rPr>
        <w:t>.</w:t>
      </w:r>
      <w:r w:rsidR="0013787C" w:rsidRPr="00B82E75">
        <w:rPr>
          <w:rFonts w:ascii="Times New Roman" w:hAnsi="Times New Roman"/>
          <w:sz w:val="28"/>
          <w:szCs w:val="28"/>
        </w:rPr>
        <w:t xml:space="preserve">Порядок получения информации по вопросам предоставления </w:t>
      </w:r>
      <w:r w:rsidR="00741308" w:rsidRPr="00B82E75">
        <w:rPr>
          <w:rFonts w:ascii="Times New Roman" w:hAnsi="Times New Roman"/>
          <w:sz w:val="28"/>
          <w:szCs w:val="28"/>
        </w:rPr>
        <w:t>м</w:t>
      </w:r>
      <w:r w:rsidR="0013787C" w:rsidRPr="00B82E75">
        <w:rPr>
          <w:rFonts w:ascii="Times New Roman" w:hAnsi="Times New Roman"/>
          <w:sz w:val="28"/>
          <w:szCs w:val="28"/>
        </w:rPr>
        <w:t>униципальной услуги и услуг, которые являются необходимыми и обязательными для предоставления муниципальной услуги:</w:t>
      </w:r>
    </w:p>
    <w:p w:rsidR="0013787C" w:rsidRPr="00B82E75" w:rsidRDefault="0013787C" w:rsidP="0013787C">
      <w:pPr>
        <w:autoSpaceDE w:val="0"/>
        <w:autoSpaceDN w:val="0"/>
        <w:adjustRightInd w:val="0"/>
        <w:spacing w:after="0" w:line="240" w:lineRule="auto"/>
        <w:ind w:firstLine="708"/>
        <w:contextualSpacing/>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1) непосредственно при личном приеме Заявителя в Администрации, в Комитете и в муниципальном бюджетном учреждении городского округа Тейково «Многофункциональный центр предоставления государственных и муниципальных услуг» (далее – МБУ «МФЦ»):</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Место нахождения Администрации:</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Ивановская область, г.Тейково, пл.Ленина, д.4.</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График работы Администрации:</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Понедельник-пятница с 8.00 до 17.00, перерыв на обед с 12.00 до 13.00.</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Суббота, воскресенье – выходные дни.</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Место нахождения Комитета:</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Ивановская область, г.Тейково, ул.Октябрьская, д. 2А.</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График работы Комитета:</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Понедельник-пятница с 8.00 до 17.00, перерыв на обед с 12.00 до 13.00.</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Суббота, воскресенье – выходные дни.</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Место нахождения МБУ «МФЦ»:</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Ивановская область, г. Тейково, ул. Станционная, д. 11.</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График работы МБУ «МФЦ»:</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Понедельник 8.00 - 17.00</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Вторник 9.00 – 20.00</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Среда-пятница 8.00 – 17.00</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Суббота 9.00 – 14.00</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2) по телефону в Администрации, Комитета и МБУ «МФЦ»:</w:t>
      </w:r>
    </w:p>
    <w:p w:rsidR="0013787C" w:rsidRPr="00B82E75" w:rsidRDefault="0013787C" w:rsidP="0013787C">
      <w:pPr>
        <w:autoSpaceDE w:val="0"/>
        <w:autoSpaceDN w:val="0"/>
        <w:adjustRightInd w:val="0"/>
        <w:spacing w:after="0" w:line="240" w:lineRule="auto"/>
        <w:ind w:firstLine="708"/>
        <w:contextualSpacing/>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Справочные телефоны: Администрация – 8 (49343) 4-02-02, Комитет – 8 (49343) 2-18-36, МБУ «МФЦ» - 8 (49343) 4-15-20;</w:t>
      </w:r>
      <w:r w:rsidRPr="00B82E75">
        <w:rPr>
          <w:rFonts w:ascii="Times New Roman" w:eastAsia="Calibri" w:hAnsi="Times New Roman"/>
          <w:sz w:val="28"/>
          <w:szCs w:val="28"/>
          <w:lang w:eastAsia="en-US"/>
        </w:rPr>
        <w:tab/>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3) письменно, в том числе посредством электронной почты, факсимильной связи: Почтовый адрес Администрации:</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155040, Ивановская область, г.Тейково, пл.Ленина, д.4.</w:t>
      </w:r>
    </w:p>
    <w:p w:rsidR="0013787C" w:rsidRPr="00B82E75" w:rsidRDefault="0013787C" w:rsidP="0013787C">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 xml:space="preserve">E-mail Администрации: </w:t>
      </w:r>
      <w:hyperlink r:id="rId9" w:history="1">
        <w:r w:rsidRPr="00B82E75">
          <w:rPr>
            <w:rFonts w:ascii="Times New Roman" w:eastAsia="Calibri" w:hAnsi="Times New Roman"/>
            <w:color w:val="0000FF"/>
            <w:sz w:val="28"/>
            <w:szCs w:val="28"/>
            <w:u w:val="single"/>
            <w:lang w:eastAsia="en-US"/>
          </w:rPr>
          <w:t>admin_tei@ivreg.ru</w:t>
        </w:r>
      </w:hyperlink>
      <w:r w:rsidRPr="00B82E75">
        <w:rPr>
          <w:rFonts w:ascii="Times New Roman" w:eastAsia="Calibri" w:hAnsi="Times New Roman"/>
          <w:sz w:val="28"/>
          <w:szCs w:val="28"/>
          <w:lang w:eastAsia="en-US"/>
        </w:rPr>
        <w:t xml:space="preserve"> .</w:t>
      </w:r>
    </w:p>
    <w:p w:rsidR="0013787C" w:rsidRPr="00B82E75" w:rsidRDefault="0013787C" w:rsidP="0013787C">
      <w:pPr>
        <w:tabs>
          <w:tab w:val="left" w:pos="0"/>
        </w:tabs>
        <w:autoSpaceDE w:val="0"/>
        <w:autoSpaceDN w:val="0"/>
        <w:adjustRightInd w:val="0"/>
        <w:spacing w:after="0" w:line="240" w:lineRule="auto"/>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ab/>
        <w:t>Почтовый адрес Комитета:</w:t>
      </w:r>
    </w:p>
    <w:p w:rsidR="0013787C" w:rsidRPr="00B82E75" w:rsidRDefault="0013787C" w:rsidP="0013787C">
      <w:pPr>
        <w:tabs>
          <w:tab w:val="left" w:pos="0"/>
        </w:tabs>
        <w:autoSpaceDE w:val="0"/>
        <w:autoSpaceDN w:val="0"/>
        <w:adjustRightInd w:val="0"/>
        <w:spacing w:after="0" w:line="240" w:lineRule="auto"/>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ab/>
        <w:t>155040, Ивановская область, г.Тейково, ул.Октябрьская, д. 2А.</w:t>
      </w:r>
    </w:p>
    <w:p w:rsidR="0013787C" w:rsidRPr="00B82E75" w:rsidRDefault="0013787C" w:rsidP="0013787C">
      <w:pPr>
        <w:tabs>
          <w:tab w:val="left" w:pos="0"/>
        </w:tabs>
        <w:autoSpaceDE w:val="0"/>
        <w:autoSpaceDN w:val="0"/>
        <w:adjustRightInd w:val="0"/>
        <w:spacing w:after="0" w:line="240" w:lineRule="auto"/>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ab/>
        <w:t xml:space="preserve">E-mail Комитета: </w:t>
      </w:r>
      <w:hyperlink r:id="rId10" w:history="1">
        <w:r w:rsidRPr="00B82E75">
          <w:rPr>
            <w:rStyle w:val="a3"/>
            <w:rFonts w:eastAsia="Calibri"/>
            <w:sz w:val="28"/>
            <w:szCs w:val="28"/>
            <w:lang w:eastAsia="en-US"/>
          </w:rPr>
          <w:t>kumi_t@mail.ru</w:t>
        </w:r>
      </w:hyperlink>
      <w:r w:rsidRPr="00B82E75">
        <w:rPr>
          <w:rFonts w:ascii="Times New Roman" w:eastAsia="Calibri" w:hAnsi="Times New Roman"/>
          <w:sz w:val="28"/>
          <w:szCs w:val="28"/>
          <w:lang w:eastAsia="en-US"/>
        </w:rPr>
        <w:t>.</w:t>
      </w:r>
    </w:p>
    <w:p w:rsidR="0013787C" w:rsidRPr="00B82E75" w:rsidRDefault="0013787C" w:rsidP="00741308">
      <w:pPr>
        <w:tabs>
          <w:tab w:val="left" w:pos="0"/>
        </w:tabs>
        <w:autoSpaceDE w:val="0"/>
        <w:autoSpaceDN w:val="0"/>
        <w:adjustRightInd w:val="0"/>
        <w:spacing w:after="0" w:line="240" w:lineRule="auto"/>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ab/>
        <w:t>Почтовый адрес МБУ «МФЦ»:</w:t>
      </w:r>
    </w:p>
    <w:p w:rsidR="0013787C" w:rsidRPr="00B82E75" w:rsidRDefault="0013787C"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155048, Ивановская область, Тейковский район, г.Тейково, ул.Станционная, д.11.</w:t>
      </w:r>
    </w:p>
    <w:p w:rsidR="0013787C" w:rsidRPr="00B82E75" w:rsidRDefault="0013787C"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4) посредством размещения в открытой и доступной форме информации:</w:t>
      </w:r>
    </w:p>
    <w:p w:rsidR="0013787C" w:rsidRPr="00B82E75" w:rsidRDefault="0013787C"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 в федеральной государственной информационной системе</w:t>
      </w:r>
      <w:r w:rsidR="00741308" w:rsidRPr="00B82E75">
        <w:rPr>
          <w:rFonts w:ascii="Times New Roman" w:eastAsia="Calibri" w:hAnsi="Times New Roman"/>
          <w:sz w:val="28"/>
          <w:szCs w:val="28"/>
          <w:lang w:eastAsia="en-US"/>
        </w:rPr>
        <w:t xml:space="preserve"> «Единый портал государственных </w:t>
      </w:r>
      <w:r w:rsidRPr="00B82E75">
        <w:rPr>
          <w:rFonts w:ascii="Times New Roman" w:eastAsia="Calibri" w:hAnsi="Times New Roman"/>
          <w:sz w:val="28"/>
          <w:szCs w:val="28"/>
          <w:lang w:eastAsia="en-US"/>
        </w:rPr>
        <w:t>и муниципальных услуг (функций)»                                   (https://www.gosuslugi.ru/) (далее - Единый портал);</w:t>
      </w:r>
    </w:p>
    <w:p w:rsidR="0013787C" w:rsidRPr="00B82E75" w:rsidRDefault="0013787C"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 на Региональном портале государственных и муниципальных услуг (http://pgu.ivanovoobl.ru/) (далее - Региональный портал);</w:t>
      </w:r>
    </w:p>
    <w:p w:rsidR="0013787C" w:rsidRPr="00B82E75" w:rsidRDefault="0013787C"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 на оф</w:t>
      </w:r>
      <w:r w:rsidR="00741308" w:rsidRPr="00B82E75">
        <w:rPr>
          <w:rFonts w:ascii="Times New Roman" w:eastAsia="Calibri" w:hAnsi="Times New Roman"/>
          <w:sz w:val="28"/>
          <w:szCs w:val="28"/>
          <w:lang w:eastAsia="en-US"/>
        </w:rPr>
        <w:t>ициальном сайте Администрации (</w:t>
      </w:r>
      <w:r w:rsidRPr="00B82E75">
        <w:rPr>
          <w:rFonts w:ascii="Times New Roman" w:eastAsia="Calibri" w:hAnsi="Times New Roman"/>
          <w:sz w:val="28"/>
          <w:szCs w:val="28"/>
          <w:lang w:eastAsia="en-US"/>
        </w:rPr>
        <w:t>http://городтейково.рф</w:t>
      </w:r>
      <w:r w:rsidR="00741308" w:rsidRPr="00B82E75">
        <w:rPr>
          <w:rFonts w:ascii="Times New Roman" w:eastAsia="Calibri" w:hAnsi="Times New Roman"/>
          <w:sz w:val="28"/>
          <w:szCs w:val="28"/>
          <w:lang w:eastAsia="en-US"/>
        </w:rPr>
        <w:t>) и МБУ «МФЦ» (</w:t>
      </w:r>
      <w:r w:rsidRPr="00B82E75">
        <w:rPr>
          <w:rFonts w:ascii="Times New Roman" w:eastAsia="Calibri" w:hAnsi="Times New Roman"/>
          <w:sz w:val="28"/>
          <w:szCs w:val="28"/>
          <w:lang w:eastAsia="en-US"/>
        </w:rPr>
        <w:t>http://mfc_teykovo.ru).</w:t>
      </w:r>
    </w:p>
    <w:p w:rsidR="0013787C" w:rsidRPr="00B82E75" w:rsidRDefault="0013787C" w:rsidP="00741308">
      <w:pPr>
        <w:autoSpaceDE w:val="0"/>
        <w:autoSpaceDN w:val="0"/>
        <w:adjustRightInd w:val="0"/>
        <w:spacing w:after="0" w:line="240" w:lineRule="auto"/>
        <w:ind w:firstLine="708"/>
        <w:contextualSpacing/>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Комитет осуществляет размещение и поддерживает в актуальном состоянии информацию на официальном сайте Администрации в сети «Интернет»;</w:t>
      </w:r>
    </w:p>
    <w:p w:rsidR="0013787C" w:rsidRPr="00B82E75" w:rsidRDefault="0013787C"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5) посредством размещения информации на информационных стендах Комитета и МБУ «МФЦ».</w:t>
      </w:r>
    </w:p>
    <w:p w:rsidR="0013787C" w:rsidRPr="00B82E75" w:rsidRDefault="004963D7"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1.5</w:t>
      </w:r>
      <w:r w:rsidR="0013787C" w:rsidRPr="00B82E75">
        <w:rPr>
          <w:rFonts w:ascii="Times New Roman" w:eastAsia="Calibri" w:hAnsi="Times New Roman"/>
          <w:sz w:val="28"/>
          <w:szCs w:val="28"/>
          <w:lang w:eastAsia="en-US"/>
        </w:rPr>
        <w:t>.</w:t>
      </w:r>
      <w:r w:rsidR="0013787C" w:rsidRPr="00B82E75">
        <w:rPr>
          <w:rFonts w:ascii="Times New Roman" w:eastAsia="Calibri" w:hAnsi="Times New Roman"/>
          <w:sz w:val="28"/>
          <w:szCs w:val="28"/>
          <w:lang w:eastAsia="en-US"/>
        </w:rPr>
        <w:tab/>
        <w:t>Информирование осуществляется по вопросам, касающимся: способов подачи заявления о предоставлении муниципальной услуги;</w:t>
      </w:r>
    </w:p>
    <w:p w:rsidR="0013787C" w:rsidRPr="00B82E75" w:rsidRDefault="0013787C"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адресов Администрации, Комитета и МБУ «МФЦ», обращение в которые необходимо для предоставления муниципальной услуги;</w:t>
      </w:r>
    </w:p>
    <w:p w:rsidR="0013787C" w:rsidRPr="00B82E75" w:rsidRDefault="0013787C"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справочной информации о работе Администрации, Комитета и МБУ «МФЦ»;</w:t>
      </w:r>
    </w:p>
    <w:p w:rsidR="0013787C" w:rsidRPr="00B82E75" w:rsidRDefault="0013787C"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3787C" w:rsidRPr="00B82E75" w:rsidRDefault="0013787C"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 xml:space="preserve">порядка и сроков предоставления муниципальной услуги; </w:t>
      </w:r>
    </w:p>
    <w:p w:rsidR="0013787C" w:rsidRPr="00B82E75" w:rsidRDefault="0013787C"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3787C" w:rsidRPr="00B82E75" w:rsidRDefault="0013787C"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по вопросам предоставления услуг, которые являются необходимыми и обязательными для предоставления муниципальной услуги;</w:t>
      </w:r>
    </w:p>
    <w:p w:rsidR="0013787C" w:rsidRPr="00B82E75" w:rsidRDefault="0013787C"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3787C" w:rsidRPr="00B82E75" w:rsidRDefault="0013787C" w:rsidP="00741308">
      <w:pPr>
        <w:tabs>
          <w:tab w:val="left" w:pos="0"/>
        </w:tabs>
        <w:autoSpaceDE w:val="0"/>
        <w:autoSpaceDN w:val="0"/>
        <w:adjustRightInd w:val="0"/>
        <w:spacing w:after="0" w:line="240" w:lineRule="auto"/>
        <w:ind w:firstLine="709"/>
        <w:jc w:val="both"/>
        <w:rPr>
          <w:rFonts w:ascii="Times New Roman" w:eastAsia="Calibri" w:hAnsi="Times New Roman"/>
          <w:sz w:val="28"/>
          <w:szCs w:val="28"/>
          <w:lang w:eastAsia="en-US"/>
        </w:rPr>
      </w:pPr>
      <w:r w:rsidRPr="00B82E75">
        <w:rPr>
          <w:rFonts w:ascii="Times New Roman" w:eastAsia="Calibri" w:hAnsi="Times New Roman"/>
          <w:sz w:val="28"/>
          <w:szCs w:val="28"/>
          <w:lang w:eastAsia="en-US"/>
        </w:rPr>
        <w:t>Получение информации по вопросам предоставления муниципальной услуги и услуг, которые являются необходимыми и обязательными д</w:t>
      </w:r>
      <w:r w:rsidR="004963D7">
        <w:rPr>
          <w:rFonts w:ascii="Times New Roman" w:eastAsia="Calibri" w:hAnsi="Times New Roman"/>
          <w:sz w:val="28"/>
          <w:szCs w:val="28"/>
          <w:lang w:eastAsia="en-US"/>
        </w:rPr>
        <w:t>ля предоставления муниципальной</w:t>
      </w:r>
      <w:r w:rsidRPr="00B82E75">
        <w:rPr>
          <w:rFonts w:ascii="Times New Roman" w:eastAsia="Calibri" w:hAnsi="Times New Roman"/>
          <w:sz w:val="28"/>
          <w:szCs w:val="28"/>
          <w:lang w:eastAsia="en-US"/>
        </w:rPr>
        <w:t xml:space="preserve"> услуги осуществляется бесплатно.</w:t>
      </w:r>
    </w:p>
    <w:p w:rsidR="0013787C" w:rsidRPr="00B82E75" w:rsidRDefault="004963D7" w:rsidP="00741308">
      <w:pPr>
        <w:tabs>
          <w:tab w:val="left" w:pos="567"/>
        </w:tabs>
        <w:spacing w:after="0" w:line="240" w:lineRule="auto"/>
        <w:ind w:right="40"/>
        <w:jc w:val="both"/>
        <w:rPr>
          <w:rFonts w:ascii="Times New Roman" w:eastAsia="Arial Unicode MS" w:hAnsi="Times New Roman"/>
          <w:sz w:val="28"/>
          <w:szCs w:val="28"/>
        </w:rPr>
      </w:pPr>
      <w:r>
        <w:rPr>
          <w:rFonts w:ascii="Times New Roman" w:eastAsia="Arial Unicode MS" w:hAnsi="Times New Roman"/>
          <w:sz w:val="28"/>
          <w:szCs w:val="28"/>
        </w:rPr>
        <w:tab/>
        <w:t>1.6</w:t>
      </w:r>
      <w:r w:rsidR="0013787C" w:rsidRPr="00B82E75">
        <w:rPr>
          <w:rFonts w:ascii="Times New Roman" w:eastAsia="Arial Unicode MS" w:hAnsi="Times New Roman"/>
          <w:sz w:val="28"/>
          <w:szCs w:val="28"/>
        </w:rPr>
        <w:t>.При устном обращении Заявителя (лично или по телефону) специалист Администрации либо Комитета, работник МБУ «МФЦ», осуществляющий консультирование, подробно и в вежливой (корректной) форме информирует обратившихся по интересующим вопросам.</w:t>
      </w:r>
    </w:p>
    <w:p w:rsidR="0013787C" w:rsidRPr="00B82E75" w:rsidRDefault="0013787C" w:rsidP="00741308">
      <w:pPr>
        <w:spacing w:after="0" w:line="240" w:lineRule="auto"/>
        <w:ind w:right="20" w:firstLine="720"/>
        <w:jc w:val="both"/>
        <w:rPr>
          <w:rFonts w:ascii="Times New Roman" w:eastAsia="Arial Unicode MS" w:hAnsi="Times New Roman"/>
          <w:sz w:val="28"/>
          <w:szCs w:val="28"/>
        </w:rPr>
      </w:pPr>
      <w:r w:rsidRPr="00B82E75">
        <w:rPr>
          <w:rFonts w:ascii="Times New Roman" w:eastAsia="Arial Unicode MS"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3787C" w:rsidRPr="00B82E75" w:rsidRDefault="0013787C" w:rsidP="00741308">
      <w:pPr>
        <w:spacing w:after="0" w:line="240" w:lineRule="auto"/>
        <w:ind w:right="20" w:firstLine="720"/>
        <w:jc w:val="both"/>
        <w:rPr>
          <w:rFonts w:ascii="Times New Roman" w:eastAsia="Arial Unicode MS" w:hAnsi="Times New Roman"/>
          <w:sz w:val="28"/>
          <w:szCs w:val="28"/>
        </w:rPr>
      </w:pPr>
      <w:r w:rsidRPr="00B82E75">
        <w:rPr>
          <w:rFonts w:ascii="Times New Roman" w:eastAsia="Arial Unicode MS" w:hAnsi="Times New Roman"/>
          <w:sz w:val="28"/>
          <w:szCs w:val="28"/>
        </w:rPr>
        <w:t>Если специалист Администрации либо Комитета, работник МБУ «МФЦ»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3787C" w:rsidRPr="00B82E75" w:rsidRDefault="0013787C" w:rsidP="00741308">
      <w:pPr>
        <w:spacing w:after="0" w:line="240" w:lineRule="auto"/>
        <w:ind w:right="20" w:firstLine="720"/>
        <w:jc w:val="both"/>
        <w:rPr>
          <w:rFonts w:ascii="Times New Roman" w:eastAsia="Arial Unicode MS" w:hAnsi="Times New Roman"/>
          <w:sz w:val="28"/>
          <w:szCs w:val="28"/>
        </w:rPr>
      </w:pPr>
      <w:r w:rsidRPr="00B82E75">
        <w:rPr>
          <w:rFonts w:ascii="Times New Roman" w:eastAsia="Arial Unicode MS"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13787C" w:rsidRPr="00B82E75" w:rsidRDefault="0013787C" w:rsidP="00741308">
      <w:pPr>
        <w:spacing w:after="0" w:line="240" w:lineRule="auto"/>
        <w:ind w:firstLine="720"/>
        <w:jc w:val="both"/>
        <w:rPr>
          <w:rFonts w:ascii="Times New Roman" w:eastAsia="Arial Unicode MS" w:hAnsi="Times New Roman"/>
          <w:sz w:val="28"/>
          <w:szCs w:val="28"/>
        </w:rPr>
      </w:pPr>
      <w:r w:rsidRPr="00B82E75">
        <w:rPr>
          <w:rFonts w:ascii="Times New Roman" w:eastAsia="Arial Unicode MS" w:hAnsi="Times New Roman"/>
          <w:sz w:val="28"/>
          <w:szCs w:val="28"/>
        </w:rPr>
        <w:t>изложить обращение в письменной форме;</w:t>
      </w:r>
    </w:p>
    <w:p w:rsidR="0013787C" w:rsidRPr="00B82E75" w:rsidRDefault="0013787C" w:rsidP="00741308">
      <w:pPr>
        <w:spacing w:after="0" w:line="240" w:lineRule="auto"/>
        <w:ind w:firstLine="720"/>
        <w:jc w:val="both"/>
        <w:rPr>
          <w:rFonts w:ascii="Times New Roman" w:eastAsia="Arial Unicode MS" w:hAnsi="Times New Roman"/>
          <w:sz w:val="28"/>
          <w:szCs w:val="28"/>
        </w:rPr>
      </w:pPr>
      <w:r w:rsidRPr="00B82E75">
        <w:rPr>
          <w:rFonts w:ascii="Times New Roman" w:eastAsia="Arial Unicode MS" w:hAnsi="Times New Roman"/>
          <w:sz w:val="28"/>
          <w:szCs w:val="28"/>
        </w:rPr>
        <w:t>назначить другое время для консультаций.</w:t>
      </w:r>
    </w:p>
    <w:p w:rsidR="0013787C" w:rsidRPr="00B82E75" w:rsidRDefault="0013787C" w:rsidP="00741308">
      <w:pPr>
        <w:spacing w:after="0" w:line="240" w:lineRule="auto"/>
        <w:ind w:right="20" w:firstLine="720"/>
        <w:jc w:val="both"/>
        <w:rPr>
          <w:rFonts w:ascii="Times New Roman" w:eastAsia="Arial Unicode MS" w:hAnsi="Times New Roman"/>
          <w:sz w:val="28"/>
          <w:szCs w:val="28"/>
        </w:rPr>
      </w:pPr>
      <w:r w:rsidRPr="00B82E75">
        <w:rPr>
          <w:rFonts w:ascii="Times New Roman" w:eastAsia="Arial Unicode MS" w:hAnsi="Times New Roman"/>
          <w:sz w:val="28"/>
          <w:szCs w:val="28"/>
        </w:rPr>
        <w:t xml:space="preserve">Должностное лицо </w:t>
      </w:r>
      <w:r w:rsidR="004963D7" w:rsidRPr="004963D7">
        <w:rPr>
          <w:rFonts w:ascii="Times New Roman" w:eastAsia="Arial Unicode MS" w:hAnsi="Times New Roman"/>
          <w:sz w:val="28"/>
          <w:szCs w:val="28"/>
        </w:rPr>
        <w:t xml:space="preserve">Администрации либо Комитета, работник МБУ «МФЦ» </w:t>
      </w:r>
      <w:r w:rsidRPr="00B82E75">
        <w:rPr>
          <w:rFonts w:ascii="Times New Roman" w:eastAsia="Arial Unicode MS" w:hAnsi="Times New Roman"/>
          <w:sz w:val="28"/>
          <w:szCs w:val="28"/>
        </w:rPr>
        <w:t xml:space="preserve">не вправе осуществлять информирование, выходящее за рамки стандартных процедур и условий предоставления </w:t>
      </w:r>
      <w:r w:rsidR="004963D7">
        <w:rPr>
          <w:rFonts w:ascii="Times New Roman" w:eastAsia="Arial Unicode MS" w:hAnsi="Times New Roman"/>
          <w:sz w:val="28"/>
          <w:szCs w:val="28"/>
        </w:rPr>
        <w:t xml:space="preserve">муниципальной </w:t>
      </w:r>
      <w:r w:rsidRPr="00B82E75">
        <w:rPr>
          <w:rFonts w:ascii="Times New Roman" w:eastAsia="Arial Unicode MS" w:hAnsi="Times New Roman"/>
          <w:sz w:val="28"/>
          <w:szCs w:val="28"/>
        </w:rPr>
        <w:t>услуги, и влияющее прямо или косвенно на принимаемое решение.</w:t>
      </w:r>
    </w:p>
    <w:p w:rsidR="0013787C" w:rsidRPr="00B82E75" w:rsidRDefault="0013787C" w:rsidP="00741308">
      <w:pPr>
        <w:spacing w:after="0" w:line="240" w:lineRule="auto"/>
        <w:ind w:right="20" w:firstLine="720"/>
        <w:jc w:val="both"/>
        <w:rPr>
          <w:rFonts w:ascii="Times New Roman" w:eastAsia="Arial Unicode MS" w:hAnsi="Times New Roman"/>
          <w:sz w:val="28"/>
          <w:szCs w:val="28"/>
        </w:rPr>
      </w:pPr>
      <w:r w:rsidRPr="00B82E75">
        <w:rPr>
          <w:rFonts w:ascii="Times New Roman" w:eastAsia="Arial Unicode MS" w:hAnsi="Times New Roman"/>
          <w:sz w:val="28"/>
          <w:szCs w:val="28"/>
        </w:rPr>
        <w:t>Продолжительность информирования по телефону не должна превышать 10 минут.</w:t>
      </w:r>
    </w:p>
    <w:p w:rsidR="0013787C" w:rsidRPr="00B82E75" w:rsidRDefault="0013787C" w:rsidP="00741308">
      <w:pPr>
        <w:spacing w:after="0" w:line="240" w:lineRule="auto"/>
        <w:ind w:firstLine="720"/>
        <w:jc w:val="both"/>
        <w:rPr>
          <w:rFonts w:ascii="Times New Roman" w:eastAsia="Arial Unicode MS" w:hAnsi="Times New Roman"/>
          <w:sz w:val="28"/>
          <w:szCs w:val="28"/>
        </w:rPr>
      </w:pPr>
      <w:r w:rsidRPr="00B82E75">
        <w:rPr>
          <w:rFonts w:ascii="Times New Roman" w:eastAsia="Arial Unicode MS" w:hAnsi="Times New Roman"/>
          <w:sz w:val="28"/>
          <w:szCs w:val="28"/>
        </w:rPr>
        <w:t>Информирование осуществляется в соответствии с графиком приема граждан.</w:t>
      </w:r>
    </w:p>
    <w:p w:rsidR="0013787C" w:rsidRPr="00B82E75" w:rsidRDefault="004963D7" w:rsidP="00741308">
      <w:pPr>
        <w:spacing w:after="0" w:line="240" w:lineRule="auto"/>
        <w:ind w:firstLine="720"/>
        <w:jc w:val="both"/>
        <w:rPr>
          <w:rFonts w:ascii="Times New Roman" w:eastAsia="Arial Unicode MS" w:hAnsi="Times New Roman"/>
          <w:sz w:val="28"/>
          <w:szCs w:val="28"/>
        </w:rPr>
      </w:pPr>
      <w:r>
        <w:rPr>
          <w:rFonts w:ascii="Times New Roman" w:eastAsia="Arial Unicode MS" w:hAnsi="Times New Roman"/>
          <w:sz w:val="28"/>
          <w:szCs w:val="28"/>
        </w:rPr>
        <w:t>1.7</w:t>
      </w:r>
      <w:r w:rsidR="0013787C" w:rsidRPr="00B82E75">
        <w:rPr>
          <w:rFonts w:ascii="Times New Roman" w:eastAsia="Arial Unicode MS" w:hAnsi="Times New Roman"/>
          <w:sz w:val="28"/>
          <w:szCs w:val="28"/>
        </w:rPr>
        <w:t>.</w:t>
      </w:r>
      <w:r w:rsidR="0013787C" w:rsidRPr="00B82E75">
        <w:rPr>
          <w:rFonts w:ascii="Times New Roman" w:eastAsia="Arial Unicode MS" w:hAnsi="Times New Roman"/>
          <w:sz w:val="28"/>
          <w:szCs w:val="28"/>
        </w:rPr>
        <w:tab/>
        <w:t>По письменному обращению специалист Администрации либо Комитета, работник МБУ «МФЦ»,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 59-ФЗ «О порядке рассмотрения обращений граждан Российской Федерации» (далее - Федеральный закон № 59-ФЗ).</w:t>
      </w:r>
    </w:p>
    <w:p w:rsidR="0013787C" w:rsidRPr="00B82E75" w:rsidRDefault="004963D7" w:rsidP="00741308">
      <w:pPr>
        <w:spacing w:after="0" w:line="240" w:lineRule="auto"/>
        <w:ind w:firstLine="720"/>
        <w:jc w:val="both"/>
        <w:rPr>
          <w:rFonts w:ascii="Times New Roman" w:eastAsia="Arial Unicode MS" w:hAnsi="Times New Roman"/>
          <w:sz w:val="28"/>
          <w:szCs w:val="28"/>
        </w:rPr>
      </w:pPr>
      <w:r>
        <w:rPr>
          <w:rFonts w:ascii="Times New Roman" w:eastAsia="Arial Unicode MS" w:hAnsi="Times New Roman"/>
          <w:sz w:val="28"/>
          <w:szCs w:val="28"/>
        </w:rPr>
        <w:t>1.8</w:t>
      </w:r>
      <w:r w:rsidR="0013787C" w:rsidRPr="00B82E75">
        <w:rPr>
          <w:rFonts w:ascii="Times New Roman" w:eastAsia="Arial Unicode MS" w:hAnsi="Times New Roman"/>
          <w:sz w:val="28"/>
          <w:szCs w:val="28"/>
        </w:rPr>
        <w:t>.</w:t>
      </w:r>
      <w:r w:rsidR="0013787C" w:rsidRPr="00B82E75">
        <w:rPr>
          <w:rFonts w:ascii="Times New Roman" w:eastAsia="Arial Unicode MS" w:hAnsi="Times New Roman"/>
          <w:sz w:val="28"/>
          <w:szCs w:val="28"/>
        </w:rPr>
        <w:tab/>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3787C" w:rsidRPr="00B82E75" w:rsidRDefault="0013787C" w:rsidP="00741308">
      <w:pPr>
        <w:spacing w:after="0" w:line="240" w:lineRule="auto"/>
        <w:ind w:firstLine="720"/>
        <w:jc w:val="both"/>
        <w:rPr>
          <w:rFonts w:ascii="Times New Roman" w:eastAsia="Arial Unicode MS" w:hAnsi="Times New Roman"/>
          <w:sz w:val="28"/>
          <w:szCs w:val="28"/>
        </w:rPr>
      </w:pPr>
      <w:r w:rsidRPr="00B82E75">
        <w:rPr>
          <w:rFonts w:ascii="Times New Roman" w:eastAsia="Arial Unicode MS"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3787C" w:rsidRPr="00B82E75" w:rsidRDefault="0013787C" w:rsidP="00741308">
      <w:pPr>
        <w:spacing w:after="0" w:line="240" w:lineRule="auto"/>
        <w:ind w:firstLine="720"/>
        <w:jc w:val="both"/>
        <w:rPr>
          <w:rFonts w:ascii="Times New Roman" w:eastAsia="Arial Unicode MS" w:hAnsi="Times New Roman"/>
          <w:sz w:val="28"/>
          <w:szCs w:val="28"/>
        </w:rPr>
      </w:pPr>
      <w:r w:rsidRPr="00B82E75">
        <w:rPr>
          <w:rFonts w:ascii="Times New Roman" w:eastAsia="Arial Unicode MS" w:hAnsi="Times New Roman"/>
          <w:sz w:val="28"/>
          <w:szCs w:val="28"/>
        </w:rPr>
        <w:t>1</w:t>
      </w:r>
      <w:r w:rsidR="00240843">
        <w:rPr>
          <w:rFonts w:ascii="Times New Roman" w:eastAsia="Arial Unicode MS" w:hAnsi="Times New Roman"/>
          <w:sz w:val="28"/>
          <w:szCs w:val="28"/>
        </w:rPr>
        <w:t>.9</w:t>
      </w:r>
      <w:r w:rsidRPr="00B82E75">
        <w:rPr>
          <w:rFonts w:ascii="Times New Roman" w:eastAsia="Arial Unicode MS" w:hAnsi="Times New Roman"/>
          <w:sz w:val="28"/>
          <w:szCs w:val="28"/>
        </w:rPr>
        <w:t>.</w:t>
      </w:r>
      <w:r w:rsidRPr="00B82E75">
        <w:rPr>
          <w:rFonts w:ascii="Times New Roman" w:eastAsia="Arial Unicode MS" w:hAnsi="Times New Roman"/>
          <w:sz w:val="28"/>
          <w:szCs w:val="28"/>
        </w:rPr>
        <w:tab/>
        <w:t>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МБУ «МФЦ» размещается следующая справочная информация:</w:t>
      </w:r>
    </w:p>
    <w:p w:rsidR="0013787C" w:rsidRPr="00B82E75" w:rsidRDefault="0013787C" w:rsidP="00741308">
      <w:pPr>
        <w:spacing w:after="0" w:line="240" w:lineRule="auto"/>
        <w:ind w:firstLine="720"/>
        <w:jc w:val="both"/>
        <w:rPr>
          <w:rFonts w:ascii="Times New Roman" w:eastAsia="Arial Unicode MS" w:hAnsi="Times New Roman"/>
          <w:sz w:val="28"/>
          <w:szCs w:val="28"/>
        </w:rPr>
      </w:pPr>
      <w:r w:rsidRPr="00B82E75">
        <w:rPr>
          <w:rFonts w:ascii="Times New Roman" w:eastAsia="Arial Unicode MS" w:hAnsi="Times New Roman"/>
          <w:sz w:val="28"/>
          <w:szCs w:val="28"/>
        </w:rPr>
        <w:t>о месте нахождения и графике работы Администрации и Комитета, ответственного за предоставление муниципальной услуги, а также МБУ «МФЦ»;</w:t>
      </w:r>
    </w:p>
    <w:p w:rsidR="0013787C" w:rsidRPr="00B82E75" w:rsidRDefault="0013787C" w:rsidP="00741308">
      <w:pPr>
        <w:spacing w:after="0" w:line="240" w:lineRule="auto"/>
        <w:ind w:firstLine="720"/>
        <w:jc w:val="both"/>
        <w:rPr>
          <w:rFonts w:ascii="Times New Roman" w:eastAsia="Arial Unicode MS" w:hAnsi="Times New Roman"/>
          <w:sz w:val="28"/>
          <w:szCs w:val="28"/>
        </w:rPr>
      </w:pPr>
      <w:r w:rsidRPr="00B82E75">
        <w:rPr>
          <w:rFonts w:ascii="Times New Roman" w:eastAsia="Arial Unicode MS" w:hAnsi="Times New Roman"/>
          <w:sz w:val="28"/>
          <w:szCs w:val="28"/>
        </w:rPr>
        <w:t>справочные телефоны Комитета, ответственного за предоставление муниципальной услуги, в том числе номер телефона-автоинформатора (при наличии);</w:t>
      </w:r>
    </w:p>
    <w:p w:rsidR="0013787C" w:rsidRPr="00B82E75" w:rsidRDefault="0013787C" w:rsidP="00741308">
      <w:pPr>
        <w:spacing w:after="0" w:line="240" w:lineRule="auto"/>
        <w:ind w:firstLine="720"/>
        <w:jc w:val="both"/>
        <w:rPr>
          <w:rFonts w:ascii="Times New Roman" w:eastAsia="Arial Unicode MS" w:hAnsi="Times New Roman"/>
          <w:sz w:val="28"/>
          <w:szCs w:val="28"/>
        </w:rPr>
      </w:pPr>
      <w:r w:rsidRPr="00B82E75">
        <w:rPr>
          <w:rFonts w:ascii="Times New Roman" w:eastAsia="Arial Unicode MS" w:hAnsi="Times New Roman"/>
          <w:sz w:val="28"/>
          <w:szCs w:val="28"/>
        </w:rPr>
        <w:t>адрес официального сайта, а также электронной почты и (или) формы обратной связи Администрации и МБУ «МФЦ» в сети «Интернет».</w:t>
      </w:r>
    </w:p>
    <w:p w:rsidR="0013787C" w:rsidRPr="00B82E75" w:rsidRDefault="00240843" w:rsidP="00741308">
      <w:pPr>
        <w:tabs>
          <w:tab w:val="left" w:pos="709"/>
        </w:tabs>
        <w:spacing w:after="0" w:line="240" w:lineRule="auto"/>
        <w:ind w:right="20"/>
        <w:jc w:val="both"/>
        <w:rPr>
          <w:rFonts w:ascii="Times New Roman" w:eastAsia="Arial Unicode MS" w:hAnsi="Times New Roman"/>
          <w:sz w:val="28"/>
          <w:szCs w:val="28"/>
        </w:rPr>
      </w:pPr>
      <w:r>
        <w:rPr>
          <w:rFonts w:ascii="Times New Roman" w:eastAsia="Arial Unicode MS" w:hAnsi="Times New Roman"/>
          <w:sz w:val="28"/>
          <w:szCs w:val="28"/>
        </w:rPr>
        <w:tab/>
        <w:t>1.10. В залах ожидания Комитета</w:t>
      </w:r>
      <w:r w:rsidR="0013787C" w:rsidRPr="00B82E75">
        <w:rPr>
          <w:rFonts w:ascii="Times New Roman" w:eastAsia="Arial Unicode MS" w:hAnsi="Times New Roman"/>
          <w:sz w:val="28"/>
          <w:szCs w:val="28"/>
        </w:rPr>
        <w:t xml:space="preserve"> и МБУ «МФЦ»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3787C" w:rsidRPr="00B82E75" w:rsidRDefault="00240843" w:rsidP="00741308">
      <w:pPr>
        <w:pStyle w:val="Default"/>
        <w:tabs>
          <w:tab w:val="left" w:pos="0"/>
        </w:tabs>
        <w:ind w:firstLine="709"/>
        <w:jc w:val="both"/>
        <w:rPr>
          <w:color w:val="auto"/>
          <w:sz w:val="28"/>
          <w:szCs w:val="28"/>
        </w:rPr>
      </w:pPr>
      <w:r>
        <w:rPr>
          <w:color w:val="auto"/>
          <w:sz w:val="28"/>
          <w:szCs w:val="28"/>
        </w:rPr>
        <w:t>1.11</w:t>
      </w:r>
      <w:r w:rsidR="0013787C" w:rsidRPr="00B82E75">
        <w:rPr>
          <w:color w:val="auto"/>
          <w:sz w:val="28"/>
          <w:szCs w:val="28"/>
        </w:rPr>
        <w:t>.</w:t>
      </w:r>
      <w:r w:rsidR="0013787C" w:rsidRPr="00B82E75">
        <w:rPr>
          <w:color w:val="auto"/>
          <w:sz w:val="28"/>
          <w:szCs w:val="28"/>
        </w:rPr>
        <w:tab/>
        <w:t>Размещение информации о порядке предоставления муниципальной услуги на информационных стендах в помещении МБУ «МФЦ» осуществляется в соответствии с соглашением, заключенным между МБУ «МФЦ» и Администрацией с учетом требований к информированию, установленных Административным регламентом.</w:t>
      </w:r>
    </w:p>
    <w:p w:rsidR="0013787C" w:rsidRPr="00B82E75" w:rsidRDefault="00240843" w:rsidP="00741308">
      <w:pPr>
        <w:pStyle w:val="Default"/>
        <w:tabs>
          <w:tab w:val="left" w:pos="0"/>
        </w:tabs>
        <w:ind w:firstLine="709"/>
        <w:jc w:val="both"/>
        <w:rPr>
          <w:color w:val="auto"/>
          <w:sz w:val="28"/>
          <w:szCs w:val="28"/>
        </w:rPr>
      </w:pPr>
      <w:r>
        <w:rPr>
          <w:color w:val="auto"/>
          <w:sz w:val="28"/>
          <w:szCs w:val="28"/>
        </w:rPr>
        <w:t>1.12</w:t>
      </w:r>
      <w:r w:rsidR="0013787C" w:rsidRPr="00B82E75">
        <w:rPr>
          <w:color w:val="auto"/>
          <w:sz w:val="28"/>
          <w:szCs w:val="28"/>
        </w:rPr>
        <w:t>.</w:t>
      </w:r>
      <w:r w:rsidR="0013787C" w:rsidRPr="00B82E75">
        <w:rPr>
          <w:color w:val="auto"/>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w:t>
      </w:r>
      <w:r w:rsidR="00741308" w:rsidRPr="00B82E75">
        <w:rPr>
          <w:color w:val="auto"/>
          <w:sz w:val="28"/>
          <w:szCs w:val="28"/>
        </w:rPr>
        <w:t>П</w:t>
      </w:r>
      <w:r w:rsidR="0013787C" w:rsidRPr="00B82E75">
        <w:rPr>
          <w:color w:val="auto"/>
          <w:sz w:val="28"/>
          <w:szCs w:val="28"/>
        </w:rPr>
        <w:t>редставителем Заявителя) в личном кабинете на Едином портале, а также в Комитете при обращении Заявителя лично, по телефону</w:t>
      </w:r>
      <w:r>
        <w:rPr>
          <w:color w:val="auto"/>
          <w:sz w:val="28"/>
          <w:szCs w:val="28"/>
        </w:rPr>
        <w:t xml:space="preserve"> и</w:t>
      </w:r>
      <w:r w:rsidR="0013787C" w:rsidRPr="00B82E75">
        <w:rPr>
          <w:color w:val="auto"/>
          <w:sz w:val="28"/>
          <w:szCs w:val="28"/>
        </w:rPr>
        <w:t xml:space="preserve"> посредством электронной почты.</w:t>
      </w:r>
    </w:p>
    <w:p w:rsidR="00741308" w:rsidRDefault="00741308" w:rsidP="00741308">
      <w:pPr>
        <w:pStyle w:val="Default"/>
        <w:tabs>
          <w:tab w:val="left" w:pos="0"/>
        </w:tabs>
        <w:ind w:firstLine="709"/>
        <w:jc w:val="both"/>
        <w:rPr>
          <w:sz w:val="28"/>
          <w:szCs w:val="28"/>
        </w:rPr>
      </w:pPr>
    </w:p>
    <w:p w:rsidR="00873A3E" w:rsidRPr="00B22515" w:rsidRDefault="00873A3E" w:rsidP="00B22515">
      <w:pPr>
        <w:pStyle w:val="ConsPlusTitle"/>
        <w:widowControl/>
        <w:jc w:val="center"/>
        <w:rPr>
          <w:sz w:val="28"/>
          <w:szCs w:val="28"/>
        </w:rPr>
      </w:pPr>
      <w:r w:rsidRPr="00B22515">
        <w:rPr>
          <w:sz w:val="28"/>
          <w:szCs w:val="28"/>
          <w:lang w:val="en-US"/>
        </w:rPr>
        <w:t>II</w:t>
      </w:r>
      <w:r w:rsidRPr="00B22515">
        <w:rPr>
          <w:sz w:val="28"/>
          <w:szCs w:val="28"/>
        </w:rPr>
        <w:t>.Стандарт пред</w:t>
      </w:r>
      <w:r w:rsidR="00741308">
        <w:rPr>
          <w:sz w:val="28"/>
          <w:szCs w:val="28"/>
        </w:rPr>
        <w:t>оставления муниципальной услуги</w:t>
      </w:r>
    </w:p>
    <w:p w:rsidR="00873A3E" w:rsidRPr="005E59CE" w:rsidRDefault="00873A3E" w:rsidP="00A508B6">
      <w:pPr>
        <w:pStyle w:val="ConsPlusNormal"/>
        <w:ind w:firstLine="0"/>
        <w:jc w:val="center"/>
        <w:rPr>
          <w:rFonts w:ascii="Times New Roman" w:hAnsi="Times New Roman" w:cs="Times New Roman"/>
          <w:b/>
          <w:sz w:val="24"/>
          <w:szCs w:val="24"/>
        </w:rPr>
      </w:pPr>
    </w:p>
    <w:p w:rsidR="00B22515" w:rsidRDefault="00873A3E" w:rsidP="00491C2E">
      <w:pPr>
        <w:pStyle w:val="ConsPlusTitle"/>
        <w:widowControl/>
        <w:ind w:firstLine="709"/>
        <w:jc w:val="center"/>
        <w:rPr>
          <w:sz w:val="28"/>
          <w:szCs w:val="28"/>
        </w:rPr>
      </w:pPr>
      <w:r w:rsidRPr="00922522">
        <w:rPr>
          <w:sz w:val="28"/>
          <w:szCs w:val="28"/>
        </w:rPr>
        <w:t>На</w:t>
      </w:r>
      <w:bookmarkStart w:id="1" w:name="sub_12"/>
      <w:r w:rsidR="00741308">
        <w:rPr>
          <w:sz w:val="28"/>
          <w:szCs w:val="28"/>
        </w:rPr>
        <w:t>именование муниципальной услуги</w:t>
      </w:r>
    </w:p>
    <w:p w:rsidR="0013787C" w:rsidRPr="00B22515" w:rsidRDefault="0013787C" w:rsidP="00491C2E">
      <w:pPr>
        <w:pStyle w:val="ConsPlusTitle"/>
        <w:widowControl/>
        <w:ind w:firstLine="709"/>
        <w:jc w:val="center"/>
      </w:pPr>
    </w:p>
    <w:p w:rsidR="00873A3E" w:rsidRDefault="001233C4" w:rsidP="00491C2E">
      <w:pPr>
        <w:pStyle w:val="ConsPlusTitle"/>
        <w:widowControl/>
        <w:ind w:firstLine="709"/>
        <w:jc w:val="both"/>
        <w:rPr>
          <w:b w:val="0"/>
          <w:sz w:val="28"/>
          <w:szCs w:val="28"/>
        </w:rPr>
      </w:pPr>
      <w:r>
        <w:rPr>
          <w:b w:val="0"/>
          <w:bCs w:val="0"/>
          <w:sz w:val="28"/>
          <w:szCs w:val="28"/>
        </w:rPr>
        <w:t>2.1.</w:t>
      </w:r>
      <w:r w:rsidR="00B22515" w:rsidRPr="00B22515">
        <w:rPr>
          <w:b w:val="0"/>
          <w:bCs w:val="0"/>
          <w:sz w:val="28"/>
          <w:szCs w:val="28"/>
        </w:rPr>
        <w:t xml:space="preserve">Наименование </w:t>
      </w:r>
      <w:r w:rsidR="00873A3E" w:rsidRPr="00B22515">
        <w:rPr>
          <w:b w:val="0"/>
          <w:bCs w:val="0"/>
          <w:sz w:val="28"/>
          <w:szCs w:val="28"/>
        </w:rPr>
        <w:t>муниципальной услуги -</w:t>
      </w:r>
      <w:r w:rsidR="00922522" w:rsidRPr="00BA534F">
        <w:rPr>
          <w:b w:val="0"/>
          <w:sz w:val="28"/>
          <w:szCs w:val="28"/>
        </w:rPr>
        <w:t>«</w:t>
      </w:r>
      <w:r w:rsidR="00240843" w:rsidRPr="00240843">
        <w:rPr>
          <w:b w:val="0"/>
          <w:sz w:val="28"/>
          <w:szCs w:val="28"/>
        </w:rPr>
        <w:t xml:space="preserve">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городского округа Тейково Ивановской области </w:t>
      </w:r>
      <w:r w:rsidR="00741308">
        <w:rPr>
          <w:b w:val="0"/>
          <w:sz w:val="28"/>
          <w:szCs w:val="28"/>
        </w:rPr>
        <w:t>(далее – муниципальная услуга)</w:t>
      </w:r>
      <w:r w:rsidR="0013787C">
        <w:rPr>
          <w:b w:val="0"/>
          <w:sz w:val="28"/>
          <w:szCs w:val="28"/>
        </w:rPr>
        <w:t>.</w:t>
      </w:r>
    </w:p>
    <w:p w:rsidR="00922522" w:rsidRPr="005E59CE" w:rsidRDefault="00922522" w:rsidP="00491C2E">
      <w:pPr>
        <w:pStyle w:val="ConsPlusTitle"/>
        <w:widowControl/>
        <w:ind w:firstLine="709"/>
        <w:jc w:val="both"/>
        <w:rPr>
          <w:b w:val="0"/>
        </w:rPr>
      </w:pPr>
    </w:p>
    <w:p w:rsidR="00873A3E" w:rsidRPr="00B22515" w:rsidRDefault="00873A3E" w:rsidP="00491C2E">
      <w:pPr>
        <w:pStyle w:val="ConsPlusTitle"/>
        <w:widowControl/>
        <w:ind w:firstLine="709"/>
        <w:jc w:val="center"/>
        <w:rPr>
          <w:sz w:val="28"/>
          <w:szCs w:val="28"/>
        </w:rPr>
      </w:pPr>
      <w:r w:rsidRPr="00B22515">
        <w:rPr>
          <w:sz w:val="28"/>
          <w:szCs w:val="28"/>
        </w:rPr>
        <w:t>Наименование органа, предоставляющего муниципальную услугу</w:t>
      </w:r>
    </w:p>
    <w:p w:rsidR="00873A3E" w:rsidRPr="005E59CE" w:rsidRDefault="00873A3E" w:rsidP="00491C2E">
      <w:pPr>
        <w:pStyle w:val="ConsPlusTitle"/>
        <w:widowControl/>
        <w:ind w:firstLine="709"/>
        <w:jc w:val="center"/>
      </w:pPr>
    </w:p>
    <w:p w:rsidR="00F93B7F" w:rsidRDefault="001233C4" w:rsidP="00491C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873A3E" w:rsidRPr="00F93B7F">
        <w:rPr>
          <w:rFonts w:ascii="Times New Roman" w:hAnsi="Times New Roman" w:cs="Times New Roman"/>
          <w:sz w:val="28"/>
          <w:szCs w:val="28"/>
        </w:rPr>
        <w:t xml:space="preserve">  Муни</w:t>
      </w:r>
      <w:r w:rsidR="00F93B7F">
        <w:rPr>
          <w:rFonts w:ascii="Times New Roman" w:hAnsi="Times New Roman" w:cs="Times New Roman"/>
          <w:sz w:val="28"/>
          <w:szCs w:val="28"/>
        </w:rPr>
        <w:t>ципальную услугу предоставляет а</w:t>
      </w:r>
      <w:r w:rsidR="00873A3E" w:rsidRPr="00F93B7F">
        <w:rPr>
          <w:rFonts w:ascii="Times New Roman" w:hAnsi="Times New Roman" w:cs="Times New Roman"/>
          <w:sz w:val="28"/>
          <w:szCs w:val="28"/>
        </w:rPr>
        <w:t xml:space="preserve">дминистрация </w:t>
      </w:r>
      <w:r w:rsidR="00F93B7F">
        <w:rPr>
          <w:rFonts w:ascii="Times New Roman" w:hAnsi="Times New Roman" w:cs="Times New Roman"/>
          <w:sz w:val="28"/>
          <w:szCs w:val="28"/>
        </w:rPr>
        <w:t>городского округа Тейково Ивановской области.</w:t>
      </w:r>
    </w:p>
    <w:p w:rsidR="00F93B7F" w:rsidRDefault="00F93B7F" w:rsidP="00491C2E">
      <w:pPr>
        <w:pStyle w:val="ConsPlusNormal"/>
        <w:ind w:firstLine="709"/>
        <w:jc w:val="both"/>
        <w:rPr>
          <w:rFonts w:ascii="Times New Roman" w:hAnsi="Times New Roman" w:cs="Times New Roman"/>
          <w:sz w:val="28"/>
          <w:szCs w:val="28"/>
        </w:rPr>
      </w:pPr>
      <w:r w:rsidRPr="00F93B7F">
        <w:rPr>
          <w:rFonts w:ascii="Times New Roman" w:hAnsi="Times New Roman" w:cs="Times New Roman"/>
          <w:sz w:val="28"/>
          <w:szCs w:val="28"/>
        </w:rPr>
        <w:t xml:space="preserve">Непосредственное предоставление </w:t>
      </w:r>
      <w:r w:rsidR="00741308">
        <w:rPr>
          <w:rFonts w:ascii="Times New Roman" w:hAnsi="Times New Roman" w:cs="Times New Roman"/>
          <w:sz w:val="28"/>
          <w:szCs w:val="28"/>
        </w:rPr>
        <w:t>м</w:t>
      </w:r>
      <w:r w:rsidRPr="00F93B7F">
        <w:rPr>
          <w:rFonts w:ascii="Times New Roman" w:hAnsi="Times New Roman" w:cs="Times New Roman"/>
          <w:sz w:val="28"/>
          <w:szCs w:val="28"/>
        </w:rPr>
        <w:t>униципальной услуги, оформление документов осуществляет Комитет по управлению муниципальным имуществом и земельным отношениям администрации городского округа Тейково Ивановской области.</w:t>
      </w:r>
    </w:p>
    <w:p w:rsidR="00BE5054" w:rsidRPr="00BE5054" w:rsidRDefault="0006331A" w:rsidP="00BE5054">
      <w:pPr>
        <w:spacing w:after="0" w:line="322" w:lineRule="exact"/>
        <w:ind w:right="20" w:firstLine="720"/>
        <w:jc w:val="both"/>
        <w:rPr>
          <w:rFonts w:ascii="Times New Roman" w:hAnsi="Times New Roman"/>
          <w:sz w:val="28"/>
          <w:szCs w:val="28"/>
        </w:rPr>
      </w:pPr>
      <w:r w:rsidRPr="00BE5054">
        <w:rPr>
          <w:rFonts w:ascii="Times New Roman" w:hAnsi="Times New Roman"/>
          <w:sz w:val="28"/>
          <w:szCs w:val="28"/>
        </w:rPr>
        <w:t>2.3.</w:t>
      </w:r>
      <w:r w:rsidR="00BE5054" w:rsidRPr="00BE5054">
        <w:rPr>
          <w:rFonts w:ascii="Times New Roman" w:hAnsi="Times New Roman"/>
          <w:sz w:val="28"/>
          <w:szCs w:val="28"/>
        </w:rPr>
        <w:t>В предоставлении муниципальной услуги принимает участие МБУ «МФЦ».</w:t>
      </w:r>
    </w:p>
    <w:p w:rsidR="00BE5054" w:rsidRPr="00BE5054" w:rsidRDefault="00BE5054" w:rsidP="00BE5054">
      <w:pPr>
        <w:spacing w:after="0" w:line="322" w:lineRule="exact"/>
        <w:ind w:right="20" w:firstLine="720"/>
        <w:jc w:val="both"/>
        <w:rPr>
          <w:rFonts w:ascii="Times New Roman" w:hAnsi="Times New Roman"/>
          <w:sz w:val="28"/>
          <w:szCs w:val="28"/>
        </w:rPr>
      </w:pPr>
      <w:r w:rsidRPr="00BE5054">
        <w:rPr>
          <w:rFonts w:ascii="Times New Roman" w:hAnsi="Times New Roman"/>
          <w:sz w:val="28"/>
          <w:szCs w:val="28"/>
        </w:rPr>
        <w:t>При предоставлении муниципальной услуги Комитет взаимодействует с:</w:t>
      </w:r>
    </w:p>
    <w:p w:rsidR="00E069CF" w:rsidRDefault="00BE5054" w:rsidP="00BE5054">
      <w:pPr>
        <w:spacing w:after="0" w:line="322" w:lineRule="exact"/>
        <w:ind w:right="20" w:firstLine="720"/>
        <w:jc w:val="both"/>
        <w:rPr>
          <w:rFonts w:ascii="Times New Roman" w:hAnsi="Times New Roman"/>
          <w:sz w:val="28"/>
          <w:szCs w:val="28"/>
        </w:rPr>
      </w:pPr>
      <w:r w:rsidRPr="00BE5054">
        <w:rPr>
          <w:rFonts w:ascii="Times New Roman" w:hAnsi="Times New Roman"/>
          <w:sz w:val="28"/>
          <w:szCs w:val="28"/>
        </w:rPr>
        <w:t>2.3.1.</w:t>
      </w:r>
      <w:r w:rsidRPr="00BE5054">
        <w:rPr>
          <w:rFonts w:ascii="Times New Roman" w:hAnsi="Times New Roman"/>
          <w:sz w:val="28"/>
          <w:szCs w:val="28"/>
        </w:rPr>
        <w:tab/>
        <w:t>Федеральной налоговой службой Российской Федерации в части получения сведений из Единого государственного р</w:t>
      </w:r>
      <w:r w:rsidR="00E069CF">
        <w:rPr>
          <w:rFonts w:ascii="Times New Roman" w:hAnsi="Times New Roman"/>
          <w:sz w:val="28"/>
          <w:szCs w:val="28"/>
        </w:rPr>
        <w:t>еестра юридических лиц</w:t>
      </w:r>
      <w:r w:rsidR="00240843" w:rsidRPr="00240843">
        <w:rPr>
          <w:rFonts w:ascii="Times New Roman" w:hAnsi="Times New Roman"/>
          <w:sz w:val="28"/>
          <w:szCs w:val="28"/>
        </w:rPr>
        <w:t>и Единого государственного реестра индивидуальных предпринимателей</w:t>
      </w:r>
      <w:r w:rsidR="00240843">
        <w:rPr>
          <w:rFonts w:ascii="Times New Roman" w:hAnsi="Times New Roman"/>
          <w:sz w:val="28"/>
          <w:szCs w:val="28"/>
        </w:rPr>
        <w:t>;</w:t>
      </w:r>
    </w:p>
    <w:p w:rsidR="00BE5054" w:rsidRDefault="00BE5054" w:rsidP="00BE5054">
      <w:pPr>
        <w:spacing w:after="0" w:line="322" w:lineRule="exact"/>
        <w:ind w:right="20" w:firstLine="720"/>
        <w:jc w:val="both"/>
        <w:rPr>
          <w:rFonts w:ascii="Times New Roman" w:hAnsi="Times New Roman"/>
          <w:sz w:val="28"/>
          <w:szCs w:val="28"/>
        </w:rPr>
      </w:pPr>
      <w:r w:rsidRPr="00BE5054">
        <w:rPr>
          <w:rFonts w:ascii="Times New Roman" w:hAnsi="Times New Roman"/>
          <w:sz w:val="28"/>
          <w:szCs w:val="28"/>
        </w:rPr>
        <w:t>2.3.2.</w:t>
      </w:r>
      <w:r w:rsidRPr="00BE5054">
        <w:rPr>
          <w:rFonts w:ascii="Times New Roman" w:hAnsi="Times New Roman"/>
          <w:sz w:val="28"/>
          <w:szCs w:val="28"/>
        </w:rPr>
        <w:tab/>
        <w:t>Федеральной службой государственной регистрации, кадастра и картографии в части получения сведений из Единого госуда</w:t>
      </w:r>
      <w:r w:rsidR="00240843">
        <w:rPr>
          <w:rFonts w:ascii="Times New Roman" w:hAnsi="Times New Roman"/>
          <w:sz w:val="28"/>
          <w:szCs w:val="28"/>
        </w:rPr>
        <w:t>рственного реестра недвижимости;</w:t>
      </w:r>
    </w:p>
    <w:p w:rsidR="00240843" w:rsidRPr="00BE5054" w:rsidRDefault="00240843" w:rsidP="00BE5054">
      <w:pPr>
        <w:spacing w:after="0" w:line="322" w:lineRule="exact"/>
        <w:ind w:right="20" w:firstLine="720"/>
        <w:jc w:val="both"/>
        <w:rPr>
          <w:rFonts w:ascii="Times New Roman" w:hAnsi="Times New Roman"/>
          <w:sz w:val="28"/>
          <w:szCs w:val="28"/>
        </w:rPr>
      </w:pPr>
      <w:r>
        <w:rPr>
          <w:rFonts w:ascii="Times New Roman" w:hAnsi="Times New Roman"/>
          <w:sz w:val="28"/>
          <w:szCs w:val="28"/>
        </w:rPr>
        <w:t xml:space="preserve">2.3.3. </w:t>
      </w:r>
      <w:r w:rsidRPr="00240843">
        <w:rPr>
          <w:rFonts w:ascii="Times New Roman" w:hAnsi="Times New Roman"/>
          <w:sz w:val="28"/>
          <w:szCs w:val="28"/>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BE5054" w:rsidRPr="00BE5054" w:rsidRDefault="00BE5054" w:rsidP="00BE5054">
      <w:pPr>
        <w:spacing w:after="0" w:line="322" w:lineRule="exact"/>
        <w:ind w:right="20" w:firstLine="720"/>
        <w:jc w:val="both"/>
        <w:rPr>
          <w:rFonts w:ascii="Times New Roman" w:hAnsi="Times New Roman"/>
          <w:sz w:val="28"/>
          <w:szCs w:val="28"/>
        </w:rPr>
      </w:pPr>
      <w:r w:rsidRPr="00BE5054">
        <w:rPr>
          <w:rFonts w:ascii="Times New Roman" w:hAnsi="Times New Roman"/>
          <w:sz w:val="28"/>
          <w:szCs w:val="28"/>
        </w:rPr>
        <w:t>2.4.</w:t>
      </w:r>
      <w:r w:rsidRPr="00BE5054">
        <w:rPr>
          <w:rFonts w:ascii="Times New Roman" w:hAnsi="Times New Roman"/>
          <w:sz w:val="28"/>
          <w:szCs w:val="28"/>
        </w:rPr>
        <w:tab/>
        <w:t>При предоставлении муниципальной услуги Комитету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E5054" w:rsidRPr="00BE5054" w:rsidRDefault="00BE5054" w:rsidP="00BE5054">
      <w:pPr>
        <w:pStyle w:val="ConsPlusNormal"/>
        <w:ind w:firstLine="539"/>
        <w:jc w:val="both"/>
        <w:rPr>
          <w:rFonts w:ascii="Times New Roman" w:hAnsi="Times New Roman" w:cs="Times New Roman"/>
          <w:sz w:val="28"/>
          <w:szCs w:val="28"/>
        </w:rPr>
      </w:pPr>
    </w:p>
    <w:p w:rsidR="00873A3E" w:rsidRDefault="00873A3E" w:rsidP="000832BC">
      <w:pPr>
        <w:autoSpaceDE w:val="0"/>
        <w:autoSpaceDN w:val="0"/>
        <w:adjustRightInd w:val="0"/>
        <w:spacing w:after="0" w:line="240" w:lineRule="auto"/>
        <w:ind w:firstLine="540"/>
        <w:jc w:val="center"/>
        <w:rPr>
          <w:rFonts w:ascii="Times New Roman" w:hAnsi="Times New Roman"/>
          <w:b/>
          <w:sz w:val="28"/>
          <w:szCs w:val="28"/>
        </w:rPr>
      </w:pPr>
      <w:r w:rsidRPr="00200F27">
        <w:rPr>
          <w:rFonts w:ascii="Times New Roman" w:hAnsi="Times New Roman"/>
          <w:b/>
          <w:sz w:val="28"/>
          <w:szCs w:val="28"/>
        </w:rPr>
        <w:t>Результат предоставления муниципальной услуги</w:t>
      </w:r>
    </w:p>
    <w:p w:rsidR="00200F27" w:rsidRPr="0011236F" w:rsidRDefault="00200F27" w:rsidP="000832BC">
      <w:pPr>
        <w:autoSpaceDE w:val="0"/>
        <w:autoSpaceDN w:val="0"/>
        <w:adjustRightInd w:val="0"/>
        <w:spacing w:after="0" w:line="240" w:lineRule="auto"/>
        <w:ind w:firstLine="540"/>
        <w:jc w:val="center"/>
        <w:rPr>
          <w:rFonts w:ascii="Times New Roman" w:hAnsi="Times New Roman"/>
          <w:b/>
          <w:sz w:val="28"/>
          <w:szCs w:val="28"/>
        </w:rPr>
      </w:pPr>
    </w:p>
    <w:p w:rsidR="00240843" w:rsidRDefault="0006331A" w:rsidP="00BE5054">
      <w:pPr>
        <w:spacing w:after="0" w:line="240" w:lineRule="auto"/>
        <w:ind w:right="21"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w:t>
      </w:r>
      <w:r w:rsidR="00BE5054">
        <w:rPr>
          <w:rFonts w:ascii="Times New Roman" w:eastAsia="Calibri" w:hAnsi="Times New Roman"/>
          <w:sz w:val="28"/>
          <w:szCs w:val="28"/>
          <w:lang w:eastAsia="en-US"/>
        </w:rPr>
        <w:t>5</w:t>
      </w:r>
      <w:r>
        <w:rPr>
          <w:rFonts w:ascii="Times New Roman" w:eastAsia="Calibri" w:hAnsi="Times New Roman"/>
          <w:sz w:val="28"/>
          <w:szCs w:val="28"/>
          <w:lang w:eastAsia="en-US"/>
        </w:rPr>
        <w:t>.</w:t>
      </w:r>
      <w:r w:rsidR="00E9507A" w:rsidRPr="00E9507A">
        <w:rPr>
          <w:rFonts w:ascii="Times New Roman" w:eastAsia="Calibri" w:hAnsi="Times New Roman"/>
          <w:sz w:val="28"/>
          <w:szCs w:val="28"/>
          <w:lang w:eastAsia="en-US"/>
        </w:rPr>
        <w:t>Р</w:t>
      </w:r>
      <w:r w:rsidR="00E9507A">
        <w:rPr>
          <w:rFonts w:ascii="Times New Roman" w:eastAsia="Calibri" w:hAnsi="Times New Roman"/>
          <w:sz w:val="28"/>
          <w:szCs w:val="28"/>
          <w:lang w:eastAsia="en-US"/>
        </w:rPr>
        <w:t xml:space="preserve">езультатом предоставления </w:t>
      </w:r>
      <w:r w:rsidR="007E3E39">
        <w:rPr>
          <w:rFonts w:ascii="Times New Roman" w:eastAsia="Calibri" w:hAnsi="Times New Roman"/>
          <w:sz w:val="28"/>
          <w:szCs w:val="28"/>
          <w:lang w:eastAsia="en-US"/>
        </w:rPr>
        <w:t>м</w:t>
      </w:r>
      <w:r w:rsidR="00994D44">
        <w:rPr>
          <w:rFonts w:ascii="Times New Roman" w:eastAsia="Calibri" w:hAnsi="Times New Roman"/>
          <w:sz w:val="28"/>
          <w:szCs w:val="28"/>
          <w:lang w:eastAsia="en-US"/>
        </w:rPr>
        <w:t>униципальной</w:t>
      </w:r>
      <w:r w:rsidR="00E9507A" w:rsidRPr="00E9507A">
        <w:rPr>
          <w:rFonts w:ascii="Times New Roman" w:eastAsia="Calibri" w:hAnsi="Times New Roman"/>
          <w:sz w:val="28"/>
          <w:szCs w:val="28"/>
          <w:lang w:eastAsia="en-US"/>
        </w:rPr>
        <w:t xml:space="preserve"> услуги является:</w:t>
      </w:r>
    </w:p>
    <w:p w:rsidR="00E9507A" w:rsidRDefault="00240843" w:rsidP="00BE5054">
      <w:pPr>
        <w:spacing w:after="0" w:line="240" w:lineRule="auto"/>
        <w:ind w:right="21"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2.5.1. </w:t>
      </w:r>
      <w:r w:rsidRPr="00240843">
        <w:rPr>
          <w:rFonts w:ascii="Times New Roman" w:eastAsia="Calibri" w:hAnsi="Times New Roman"/>
          <w:sz w:val="28"/>
          <w:szCs w:val="28"/>
          <w:lang w:eastAsia="en-US"/>
        </w:rPr>
        <w:t>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w:t>
      </w:r>
      <w:r w:rsidR="005B4DC9">
        <w:rPr>
          <w:rFonts w:ascii="Times New Roman" w:eastAsia="Calibri" w:hAnsi="Times New Roman"/>
          <w:sz w:val="28"/>
          <w:szCs w:val="28"/>
          <w:lang w:eastAsia="en-US"/>
        </w:rPr>
        <w:t xml:space="preserve"> заместителем</w:t>
      </w:r>
      <w:r w:rsidR="005B4DC9" w:rsidRPr="005B4DC9">
        <w:rPr>
          <w:rFonts w:ascii="Times New Roman" w:eastAsia="Calibri" w:hAnsi="Times New Roman"/>
          <w:sz w:val="28"/>
          <w:szCs w:val="28"/>
          <w:lang w:eastAsia="en-US"/>
        </w:rPr>
        <w:t xml:space="preserve"> главы администрации (по финансово-экономическим вопросам)</w:t>
      </w:r>
      <w:r w:rsidR="005B4DC9">
        <w:rPr>
          <w:rFonts w:ascii="Times New Roman" w:eastAsia="Calibri" w:hAnsi="Times New Roman"/>
          <w:sz w:val="28"/>
          <w:szCs w:val="28"/>
          <w:lang w:eastAsia="en-US"/>
        </w:rPr>
        <w:t>, председателем</w:t>
      </w:r>
      <w:r w:rsidR="005B4DC9" w:rsidRPr="005B4DC9">
        <w:rPr>
          <w:rFonts w:ascii="Times New Roman" w:eastAsia="Calibri" w:hAnsi="Times New Roman"/>
          <w:sz w:val="28"/>
          <w:szCs w:val="28"/>
          <w:lang w:eastAsia="en-US"/>
        </w:rPr>
        <w:t xml:space="preserve"> Комитета по управлению муниципальным имуществом и земельным отношениям администрации городского округа Тейково Ивановской</w:t>
      </w:r>
      <w:r w:rsidR="005B4DC9">
        <w:rPr>
          <w:rFonts w:ascii="Times New Roman" w:eastAsia="Calibri" w:hAnsi="Times New Roman"/>
          <w:sz w:val="28"/>
          <w:szCs w:val="28"/>
          <w:lang w:eastAsia="en-US"/>
        </w:rPr>
        <w:t xml:space="preserve">, </w:t>
      </w:r>
      <w:r w:rsidR="005B4DC9" w:rsidRPr="005B4DC9">
        <w:rPr>
          <w:rFonts w:ascii="Times New Roman" w:eastAsia="Calibri" w:hAnsi="Times New Roman"/>
          <w:sz w:val="28"/>
          <w:szCs w:val="28"/>
          <w:lang w:eastAsia="en-US"/>
        </w:rPr>
        <w:t xml:space="preserve">по форме согласно </w:t>
      </w:r>
      <w:r w:rsidR="005B4DC9" w:rsidRPr="001256CF">
        <w:rPr>
          <w:rFonts w:ascii="Times New Roman" w:eastAsia="Calibri" w:hAnsi="Times New Roman"/>
          <w:sz w:val="28"/>
          <w:szCs w:val="28"/>
          <w:lang w:eastAsia="en-US"/>
        </w:rPr>
        <w:t xml:space="preserve">приложению № 1 </w:t>
      </w:r>
      <w:r w:rsidR="005B4DC9" w:rsidRPr="005B4DC9">
        <w:rPr>
          <w:rFonts w:ascii="Times New Roman" w:eastAsia="Calibri" w:hAnsi="Times New Roman"/>
          <w:sz w:val="28"/>
          <w:szCs w:val="28"/>
          <w:lang w:eastAsia="en-US"/>
        </w:rPr>
        <w:t>к настоящему Административному регламенту</w:t>
      </w:r>
      <w:r w:rsidR="005B4DC9">
        <w:rPr>
          <w:rFonts w:ascii="Times New Roman" w:eastAsia="Calibri" w:hAnsi="Times New Roman"/>
          <w:sz w:val="28"/>
          <w:szCs w:val="28"/>
          <w:lang w:eastAsia="en-US"/>
        </w:rPr>
        <w:t>;</w:t>
      </w:r>
    </w:p>
    <w:p w:rsidR="005B4DC9" w:rsidRDefault="005B4DC9" w:rsidP="00BE5054">
      <w:pPr>
        <w:spacing w:after="0" w:line="240" w:lineRule="auto"/>
        <w:ind w:right="21" w:firstLine="709"/>
        <w:jc w:val="both"/>
        <w:rPr>
          <w:rFonts w:ascii="Times New Roman" w:eastAsia="Calibri" w:hAnsi="Times New Roman"/>
          <w:sz w:val="28"/>
          <w:szCs w:val="28"/>
          <w:lang w:eastAsia="en-US"/>
        </w:rPr>
      </w:pPr>
      <w:r w:rsidRPr="005B4DC9">
        <w:rPr>
          <w:rFonts w:ascii="Times New Roman" w:eastAsia="Calibri" w:hAnsi="Times New Roman"/>
          <w:sz w:val="28"/>
          <w:szCs w:val="28"/>
          <w:lang w:eastAsia="en-US"/>
        </w:rPr>
        <w:t xml:space="preserve">2.5.2. Решения об отказе в предоставлении муниципальной услуги по форме согласно </w:t>
      </w:r>
      <w:r w:rsidRPr="001256CF">
        <w:rPr>
          <w:rFonts w:ascii="Times New Roman" w:eastAsia="Calibri" w:hAnsi="Times New Roman"/>
          <w:sz w:val="28"/>
          <w:szCs w:val="28"/>
          <w:lang w:eastAsia="en-US"/>
        </w:rPr>
        <w:t xml:space="preserve">приложению № 2 </w:t>
      </w:r>
      <w:r w:rsidRPr="005B4DC9">
        <w:rPr>
          <w:rFonts w:ascii="Times New Roman" w:eastAsia="Calibri" w:hAnsi="Times New Roman"/>
          <w:sz w:val="28"/>
          <w:szCs w:val="28"/>
          <w:lang w:eastAsia="en-US"/>
        </w:rPr>
        <w:t>к настоящему Административному регламенту.</w:t>
      </w:r>
    </w:p>
    <w:p w:rsidR="005B4DC9" w:rsidRDefault="005B4DC9" w:rsidP="00BE5054">
      <w:pPr>
        <w:spacing w:after="0" w:line="240" w:lineRule="auto"/>
        <w:ind w:right="21"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2.5.3. </w:t>
      </w:r>
      <w:r w:rsidRPr="005B4DC9">
        <w:rPr>
          <w:rFonts w:ascii="Times New Roman" w:eastAsia="Calibri" w:hAnsi="Times New Roman"/>
          <w:sz w:val="28"/>
          <w:szCs w:val="28"/>
          <w:lang w:eastAsia="en-US"/>
        </w:rPr>
        <w:t xml:space="preserve">Промежуточными результатами </w:t>
      </w:r>
      <w:r>
        <w:rPr>
          <w:rFonts w:ascii="Times New Roman" w:eastAsia="Calibri" w:hAnsi="Times New Roman"/>
          <w:sz w:val="28"/>
          <w:szCs w:val="28"/>
          <w:lang w:eastAsia="en-US"/>
        </w:rPr>
        <w:t>предоставления муниципальной</w:t>
      </w:r>
      <w:r w:rsidRPr="005B4DC9">
        <w:rPr>
          <w:rFonts w:ascii="Times New Roman" w:eastAsia="Calibri" w:hAnsi="Times New Roman"/>
          <w:sz w:val="28"/>
          <w:szCs w:val="28"/>
          <w:lang w:eastAsia="en-US"/>
        </w:rPr>
        <w:t xml:space="preserve"> услуги являются</w:t>
      </w:r>
      <w:r>
        <w:rPr>
          <w:rFonts w:ascii="Times New Roman" w:eastAsia="Calibri" w:hAnsi="Times New Roman"/>
          <w:sz w:val="28"/>
          <w:szCs w:val="28"/>
          <w:lang w:eastAsia="en-US"/>
        </w:rPr>
        <w:t>:</w:t>
      </w:r>
    </w:p>
    <w:p w:rsidR="005B4DC9" w:rsidRDefault="005B4DC9" w:rsidP="00BE5054">
      <w:pPr>
        <w:spacing w:after="0" w:line="240" w:lineRule="auto"/>
        <w:ind w:right="21"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5B4DC9">
        <w:rPr>
          <w:rFonts w:ascii="Times New Roman" w:eastAsia="Calibri" w:hAnsi="Times New Roman"/>
          <w:sz w:val="28"/>
          <w:szCs w:val="28"/>
          <w:lang w:eastAsia="en-US"/>
        </w:rPr>
        <w:t xml:space="preserve">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w:t>
      </w:r>
      <w:r w:rsidRPr="001256CF">
        <w:rPr>
          <w:rFonts w:ascii="Times New Roman" w:eastAsia="Calibri" w:hAnsi="Times New Roman"/>
          <w:sz w:val="28"/>
          <w:szCs w:val="28"/>
          <w:lang w:eastAsia="en-US"/>
        </w:rPr>
        <w:t xml:space="preserve">приложению № 3 </w:t>
      </w:r>
      <w:r w:rsidRPr="005B4DC9">
        <w:rPr>
          <w:rFonts w:ascii="Times New Roman" w:eastAsia="Calibri" w:hAnsi="Times New Roman"/>
          <w:sz w:val="28"/>
          <w:szCs w:val="28"/>
          <w:lang w:eastAsia="en-US"/>
        </w:rPr>
        <w:t>к настоящему Административному регламенту</w:t>
      </w:r>
      <w:r>
        <w:rPr>
          <w:rFonts w:ascii="Times New Roman" w:eastAsia="Calibri" w:hAnsi="Times New Roman"/>
          <w:sz w:val="28"/>
          <w:szCs w:val="28"/>
          <w:lang w:eastAsia="en-US"/>
        </w:rPr>
        <w:t>;</w:t>
      </w:r>
    </w:p>
    <w:p w:rsidR="005B4DC9" w:rsidRPr="005B4DC9" w:rsidRDefault="005B4DC9" w:rsidP="005B4DC9">
      <w:pPr>
        <w:autoSpaceDE w:val="0"/>
        <w:autoSpaceDN w:val="0"/>
        <w:adjustRightInd w:val="0"/>
        <w:spacing w:after="0" w:line="240" w:lineRule="auto"/>
        <w:ind w:firstLine="708"/>
        <w:jc w:val="both"/>
        <w:rPr>
          <w:rFonts w:ascii="Times New Roman" w:hAnsi="Times New Roman"/>
          <w:bCs/>
          <w:sz w:val="28"/>
          <w:szCs w:val="28"/>
        </w:rPr>
      </w:pPr>
      <w:r>
        <w:rPr>
          <w:rFonts w:ascii="Times New Roman" w:eastAsia="Calibri" w:hAnsi="Times New Roman"/>
          <w:sz w:val="28"/>
          <w:szCs w:val="28"/>
          <w:lang w:eastAsia="en-US"/>
        </w:rPr>
        <w:t xml:space="preserve">- </w:t>
      </w:r>
      <w:r>
        <w:rPr>
          <w:rFonts w:ascii="Times New Roman" w:hAnsi="Times New Roman"/>
          <w:sz w:val="28"/>
          <w:szCs w:val="28"/>
        </w:rPr>
        <w:t>п</w:t>
      </w:r>
      <w:r w:rsidR="009625A5" w:rsidRPr="00253A32">
        <w:rPr>
          <w:rFonts w:ascii="Times New Roman" w:hAnsi="Times New Roman"/>
          <w:sz w:val="28"/>
          <w:szCs w:val="28"/>
        </w:rPr>
        <w:t>остановление</w:t>
      </w:r>
      <w:r w:rsidR="009625A5">
        <w:rPr>
          <w:rFonts w:ascii="Times New Roman" w:hAnsi="Times New Roman"/>
          <w:sz w:val="28"/>
          <w:szCs w:val="28"/>
        </w:rPr>
        <w:t xml:space="preserve"> администрации городского округа Тейково Ивановской области </w:t>
      </w:r>
      <w:r w:rsidR="00BE5054" w:rsidRPr="00BE5054">
        <w:rPr>
          <w:rFonts w:ascii="Times New Roman" w:hAnsi="Times New Roman"/>
          <w:sz w:val="28"/>
          <w:szCs w:val="28"/>
        </w:rPr>
        <w:t>об утверждении схемы расположения земельного участка</w:t>
      </w:r>
      <w:r w:rsidR="00BE5054" w:rsidRPr="00BE5054">
        <w:rPr>
          <w:rFonts w:ascii="Times New Roman" w:hAnsi="Times New Roman"/>
          <w:bCs/>
          <w:sz w:val="28"/>
          <w:szCs w:val="28"/>
        </w:rPr>
        <w:t>на кадастровом плане территории</w:t>
      </w:r>
      <w:r>
        <w:rPr>
          <w:rFonts w:ascii="Times New Roman" w:hAnsi="Times New Roman"/>
          <w:bCs/>
          <w:sz w:val="28"/>
          <w:szCs w:val="28"/>
        </w:rPr>
        <w:t xml:space="preserve"> (</w:t>
      </w:r>
      <w:r w:rsidRPr="005B4DC9">
        <w:rPr>
          <w:rFonts w:ascii="Times New Roman" w:hAnsi="Times New Roman"/>
          <w:bCs/>
          <w:sz w:val="28"/>
          <w:szCs w:val="28"/>
        </w:rPr>
        <w:t xml:space="preserve">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w:t>
      </w:r>
      <w:r w:rsidRPr="001256CF">
        <w:rPr>
          <w:rFonts w:ascii="Times New Roman" w:hAnsi="Times New Roman"/>
          <w:bCs/>
          <w:sz w:val="28"/>
          <w:szCs w:val="28"/>
        </w:rPr>
        <w:t xml:space="preserve">приложению № 4 </w:t>
      </w:r>
      <w:r w:rsidRPr="005B4DC9">
        <w:rPr>
          <w:rFonts w:ascii="Times New Roman" w:hAnsi="Times New Roman"/>
          <w:bCs/>
          <w:sz w:val="28"/>
          <w:szCs w:val="28"/>
        </w:rPr>
        <w:t xml:space="preserve">к настоящему Административному регламенту. </w:t>
      </w:r>
    </w:p>
    <w:p w:rsidR="00BE5054" w:rsidRDefault="00BE5054" w:rsidP="00BF46F4">
      <w:pPr>
        <w:autoSpaceDE w:val="0"/>
        <w:autoSpaceDN w:val="0"/>
        <w:adjustRightInd w:val="0"/>
        <w:spacing w:after="0" w:line="240" w:lineRule="auto"/>
        <w:ind w:firstLine="708"/>
        <w:jc w:val="both"/>
        <w:rPr>
          <w:rFonts w:ascii="Times New Roman" w:eastAsia="Calibri" w:hAnsi="Times New Roman"/>
          <w:sz w:val="28"/>
          <w:szCs w:val="28"/>
          <w:lang w:eastAsia="en-US"/>
        </w:rPr>
      </w:pPr>
    </w:p>
    <w:p w:rsidR="00BE5054" w:rsidRPr="00BE5054" w:rsidRDefault="00BE5054" w:rsidP="00BE5054">
      <w:pPr>
        <w:autoSpaceDE w:val="0"/>
        <w:autoSpaceDN w:val="0"/>
        <w:adjustRightInd w:val="0"/>
        <w:spacing w:after="0" w:line="240" w:lineRule="auto"/>
        <w:ind w:firstLine="540"/>
        <w:jc w:val="center"/>
        <w:rPr>
          <w:rFonts w:ascii="Times New Roman" w:hAnsi="Times New Roman"/>
          <w:b/>
          <w:sz w:val="28"/>
          <w:szCs w:val="28"/>
        </w:rPr>
      </w:pPr>
      <w:r w:rsidRPr="00BE5054">
        <w:rPr>
          <w:rFonts w:ascii="Times New Roman" w:hAnsi="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E5054" w:rsidRPr="00BE5054" w:rsidRDefault="00BE5054" w:rsidP="00BE5054">
      <w:pPr>
        <w:autoSpaceDE w:val="0"/>
        <w:autoSpaceDN w:val="0"/>
        <w:adjustRightInd w:val="0"/>
        <w:spacing w:after="0" w:line="240" w:lineRule="auto"/>
        <w:ind w:firstLine="540"/>
        <w:jc w:val="center"/>
        <w:rPr>
          <w:rFonts w:ascii="Times New Roman" w:hAnsi="Times New Roman"/>
          <w:b/>
          <w:sz w:val="28"/>
          <w:szCs w:val="28"/>
        </w:rPr>
      </w:pPr>
    </w:p>
    <w:p w:rsidR="00BE5054" w:rsidRPr="00BE5054" w:rsidRDefault="00BE5054" w:rsidP="00BE5054">
      <w:pPr>
        <w:pStyle w:val="ConsPlusNormal"/>
        <w:ind w:firstLine="567"/>
        <w:jc w:val="both"/>
        <w:rPr>
          <w:rFonts w:ascii="Times New Roman" w:hAnsi="Times New Roman" w:cs="Times New Roman"/>
          <w:sz w:val="28"/>
          <w:szCs w:val="28"/>
        </w:rPr>
      </w:pPr>
      <w:r w:rsidRPr="00BE5054">
        <w:rPr>
          <w:rFonts w:ascii="Times New Roman" w:hAnsi="Times New Roman" w:cs="Times New Roman"/>
          <w:sz w:val="28"/>
          <w:szCs w:val="28"/>
        </w:rPr>
        <w:t>2.6. Срок предоставления муниципальной услуги.</w:t>
      </w:r>
    </w:p>
    <w:p w:rsidR="00264EBB" w:rsidRPr="0066368D" w:rsidRDefault="00BE5054" w:rsidP="00264EBB">
      <w:pPr>
        <w:spacing w:after="0" w:line="240" w:lineRule="auto"/>
        <w:ind w:firstLine="709"/>
        <w:jc w:val="both"/>
        <w:rPr>
          <w:rFonts w:ascii="Times New Roman" w:hAnsi="Times New Roman"/>
          <w:sz w:val="28"/>
          <w:szCs w:val="28"/>
        </w:rPr>
      </w:pPr>
      <w:r w:rsidRPr="00BE5054">
        <w:rPr>
          <w:rFonts w:ascii="Times New Roman" w:hAnsi="Times New Roman"/>
          <w:sz w:val="28"/>
          <w:szCs w:val="28"/>
        </w:rPr>
        <w:t>2.</w:t>
      </w:r>
      <w:r>
        <w:rPr>
          <w:rFonts w:ascii="Times New Roman" w:hAnsi="Times New Roman"/>
          <w:sz w:val="28"/>
          <w:szCs w:val="28"/>
        </w:rPr>
        <w:t>6</w:t>
      </w:r>
      <w:r w:rsidR="0066368D">
        <w:rPr>
          <w:rFonts w:ascii="Times New Roman" w:hAnsi="Times New Roman"/>
          <w:sz w:val="28"/>
          <w:szCs w:val="28"/>
        </w:rPr>
        <w:t>.1. </w:t>
      </w:r>
      <w:r w:rsidR="00264EBB" w:rsidRPr="0066368D">
        <w:rPr>
          <w:rFonts w:ascii="Times New Roman" w:hAnsi="Times New Roman"/>
          <w:sz w:val="28"/>
          <w:szCs w:val="28"/>
        </w:rPr>
        <w:t xml:space="preserve">В срок не более чем </w:t>
      </w:r>
      <w:r w:rsidR="00264EBB">
        <w:rPr>
          <w:rFonts w:ascii="Times New Roman" w:hAnsi="Times New Roman"/>
          <w:sz w:val="28"/>
          <w:szCs w:val="28"/>
        </w:rPr>
        <w:t xml:space="preserve">двадцать календарных </w:t>
      </w:r>
      <w:r w:rsidR="00264EBB" w:rsidRPr="0066368D">
        <w:rPr>
          <w:rFonts w:ascii="Times New Roman" w:hAnsi="Times New Roman"/>
          <w:sz w:val="28"/>
          <w:szCs w:val="28"/>
        </w:rPr>
        <w:t>дней со дня поступления заявления о перераспределении з</w:t>
      </w:r>
      <w:r w:rsidR="00264EBB">
        <w:rPr>
          <w:rFonts w:ascii="Times New Roman" w:hAnsi="Times New Roman"/>
          <w:sz w:val="28"/>
          <w:szCs w:val="28"/>
        </w:rPr>
        <w:t>емельных участков</w:t>
      </w:r>
      <w:r w:rsidR="00264EBB" w:rsidRPr="0066368D">
        <w:rPr>
          <w:rFonts w:ascii="Times New Roman" w:hAnsi="Times New Roman"/>
          <w:sz w:val="28"/>
          <w:szCs w:val="28"/>
        </w:rPr>
        <w:t xml:space="preserve"> по результатам его рассмотрения совершает одно из следующих действий:</w:t>
      </w:r>
    </w:p>
    <w:p w:rsidR="00264EBB" w:rsidRPr="0066368D" w:rsidRDefault="00264EBB" w:rsidP="00264EBB">
      <w:pPr>
        <w:spacing w:after="0" w:line="240" w:lineRule="auto"/>
        <w:ind w:firstLine="709"/>
        <w:jc w:val="both"/>
        <w:rPr>
          <w:rFonts w:ascii="Times New Roman" w:hAnsi="Times New Roman"/>
          <w:sz w:val="28"/>
          <w:szCs w:val="28"/>
        </w:rPr>
      </w:pPr>
      <w:r>
        <w:rPr>
          <w:rFonts w:ascii="Times New Roman" w:hAnsi="Times New Roman"/>
          <w:sz w:val="28"/>
          <w:szCs w:val="28"/>
        </w:rPr>
        <w:t>1) принимает постановление</w:t>
      </w:r>
      <w:r w:rsidRPr="0066368D">
        <w:rPr>
          <w:rFonts w:ascii="Times New Roman" w:hAnsi="Times New Roman"/>
          <w:sz w:val="28"/>
          <w:szCs w:val="28"/>
        </w:rPr>
        <w:t xml:space="preserve"> об утверждении схемы расположения земельного </w:t>
      </w:r>
      <w:r>
        <w:rPr>
          <w:rFonts w:ascii="Times New Roman" w:hAnsi="Times New Roman"/>
          <w:sz w:val="28"/>
          <w:szCs w:val="28"/>
        </w:rPr>
        <w:t>участка и направляет</w:t>
      </w:r>
      <w:r w:rsidRPr="0066368D">
        <w:rPr>
          <w:rFonts w:ascii="Times New Roman" w:hAnsi="Times New Roman"/>
          <w:sz w:val="28"/>
          <w:szCs w:val="28"/>
        </w:rPr>
        <w:t xml:space="preserve"> с приложением указанной схемы заявителю;</w:t>
      </w:r>
    </w:p>
    <w:p w:rsidR="00264EBB" w:rsidRPr="0066368D" w:rsidRDefault="00264EBB" w:rsidP="00264EBB">
      <w:pPr>
        <w:spacing w:after="0" w:line="240" w:lineRule="auto"/>
        <w:ind w:firstLine="709"/>
        <w:jc w:val="both"/>
        <w:rPr>
          <w:rFonts w:ascii="Times New Roman" w:hAnsi="Times New Roman"/>
          <w:sz w:val="28"/>
          <w:szCs w:val="28"/>
        </w:rPr>
      </w:pPr>
      <w:r w:rsidRPr="0066368D">
        <w:rPr>
          <w:rFonts w:ascii="Times New Roman" w:hAnsi="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264EBB" w:rsidRDefault="00264EBB" w:rsidP="00264EBB">
      <w:pPr>
        <w:spacing w:after="0" w:line="240" w:lineRule="auto"/>
        <w:ind w:firstLine="709"/>
        <w:jc w:val="both"/>
        <w:rPr>
          <w:rFonts w:ascii="Times New Roman" w:hAnsi="Times New Roman"/>
          <w:sz w:val="28"/>
          <w:szCs w:val="28"/>
        </w:rPr>
      </w:pPr>
      <w:r w:rsidRPr="0066368D">
        <w:rPr>
          <w:rFonts w:ascii="Times New Roman" w:hAnsi="Times New Roman"/>
          <w:sz w:val="28"/>
          <w:szCs w:val="28"/>
        </w:rPr>
        <w:t>3) принимает решение об отказе в заключении соглашения о перераспределении земельных участков при наличии оснований, предусмотренных пунк</w:t>
      </w:r>
      <w:r>
        <w:rPr>
          <w:rFonts w:ascii="Times New Roman" w:hAnsi="Times New Roman"/>
          <w:sz w:val="28"/>
          <w:szCs w:val="28"/>
        </w:rPr>
        <w:t>том 9</w:t>
      </w:r>
      <w:r w:rsidRPr="0066368D">
        <w:rPr>
          <w:rFonts w:ascii="Times New Roman" w:hAnsi="Times New Roman"/>
          <w:sz w:val="28"/>
          <w:szCs w:val="28"/>
        </w:rPr>
        <w:t xml:space="preserve"> статьи</w:t>
      </w:r>
      <w:r>
        <w:rPr>
          <w:rFonts w:ascii="Times New Roman" w:hAnsi="Times New Roman"/>
          <w:sz w:val="28"/>
          <w:szCs w:val="28"/>
        </w:rPr>
        <w:t xml:space="preserve"> 39.29 Земельного</w:t>
      </w:r>
      <w:r w:rsidRPr="0066368D">
        <w:rPr>
          <w:rFonts w:ascii="Times New Roman" w:hAnsi="Times New Roman"/>
          <w:sz w:val="28"/>
          <w:szCs w:val="28"/>
        </w:rPr>
        <w:t xml:space="preserve"> кодекс</w:t>
      </w:r>
      <w:r>
        <w:rPr>
          <w:rFonts w:ascii="Times New Roman" w:hAnsi="Times New Roman"/>
          <w:sz w:val="28"/>
          <w:szCs w:val="28"/>
        </w:rPr>
        <w:t>а</w:t>
      </w:r>
      <w:r w:rsidRPr="0066368D">
        <w:rPr>
          <w:rFonts w:ascii="Times New Roman" w:hAnsi="Times New Roman"/>
          <w:sz w:val="28"/>
          <w:szCs w:val="28"/>
        </w:rPr>
        <w:t xml:space="preserve"> Российской Федерации</w:t>
      </w:r>
      <w:r>
        <w:rPr>
          <w:rFonts w:ascii="Times New Roman" w:hAnsi="Times New Roman"/>
          <w:sz w:val="28"/>
          <w:szCs w:val="28"/>
        </w:rPr>
        <w:t>».</w:t>
      </w:r>
    </w:p>
    <w:p w:rsidR="00264EBB" w:rsidRDefault="00195D06" w:rsidP="0066368D">
      <w:pPr>
        <w:spacing w:after="0" w:line="240" w:lineRule="auto"/>
        <w:ind w:firstLine="567"/>
        <w:jc w:val="both"/>
        <w:rPr>
          <w:rFonts w:ascii="Times New Roman" w:hAnsi="Times New Roman"/>
          <w:sz w:val="28"/>
          <w:szCs w:val="28"/>
        </w:rPr>
      </w:pPr>
      <w:r>
        <w:rPr>
          <w:rFonts w:ascii="Times New Roman" w:hAnsi="Times New Roman"/>
          <w:sz w:val="28"/>
          <w:szCs w:val="28"/>
        </w:rPr>
        <w:t xml:space="preserve">2.6.2. </w:t>
      </w:r>
      <w:r w:rsidR="00264EBB">
        <w:rPr>
          <w:rFonts w:ascii="Times New Roman" w:hAnsi="Times New Roman"/>
          <w:sz w:val="28"/>
          <w:szCs w:val="28"/>
        </w:rPr>
        <w:t>В случае</w:t>
      </w:r>
      <w:r w:rsidR="00264EBB" w:rsidRPr="00195D06">
        <w:rPr>
          <w:rFonts w:ascii="Times New Roman" w:hAnsi="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w:t>
      </w:r>
      <w:r w:rsidR="00264EBB">
        <w:rPr>
          <w:rFonts w:ascii="Times New Roman" w:hAnsi="Times New Roman"/>
          <w:sz w:val="28"/>
          <w:szCs w:val="28"/>
        </w:rPr>
        <w:t>акона от 25 октября 2001 года №137-ФЗ «</w:t>
      </w:r>
      <w:r w:rsidR="00264EBB" w:rsidRPr="00195D06">
        <w:rPr>
          <w:rFonts w:ascii="Times New Roman" w:hAnsi="Times New Roman"/>
          <w:sz w:val="28"/>
          <w:szCs w:val="28"/>
        </w:rPr>
        <w:t>О введении в действие Земельно</w:t>
      </w:r>
      <w:r w:rsidR="00264EBB">
        <w:rPr>
          <w:rFonts w:ascii="Times New Roman" w:hAnsi="Times New Roman"/>
          <w:sz w:val="28"/>
          <w:szCs w:val="28"/>
        </w:rPr>
        <w:t>го кодекса Российской Федерации»</w:t>
      </w:r>
      <w:r w:rsidR="00264EBB" w:rsidRPr="00195D06">
        <w:rPr>
          <w:rFonts w:ascii="Times New Roman" w:hAnsi="Times New Roman"/>
          <w:sz w:val="28"/>
          <w:szCs w:val="28"/>
        </w:rPr>
        <w:t>,</w:t>
      </w:r>
      <w:r w:rsidR="00264EBB">
        <w:rPr>
          <w:rFonts w:ascii="Times New Roman" w:hAnsi="Times New Roman"/>
          <w:sz w:val="28"/>
          <w:szCs w:val="28"/>
        </w:rPr>
        <w:t xml:space="preserve"> срок, предусмотренный пунктом 2.6.1 настоящего Административного регламента</w:t>
      </w:r>
      <w:r w:rsidR="00264EBB" w:rsidRPr="00195D06">
        <w:rPr>
          <w:rFonts w:ascii="Times New Roman" w:hAnsi="Times New Roman"/>
          <w:sz w:val="28"/>
          <w:szCs w:val="28"/>
        </w:rPr>
        <w:t xml:space="preserve">, может быть продлен, но не более чем до </w:t>
      </w:r>
      <w:r w:rsidR="00264EBB">
        <w:rPr>
          <w:rFonts w:ascii="Times New Roman" w:hAnsi="Times New Roman"/>
          <w:sz w:val="28"/>
          <w:szCs w:val="28"/>
        </w:rPr>
        <w:t>тридцати</w:t>
      </w:r>
      <w:r w:rsidR="00264EBB" w:rsidRPr="00195D06">
        <w:rPr>
          <w:rFonts w:ascii="Times New Roman" w:hAnsi="Times New Roman"/>
          <w:sz w:val="28"/>
          <w:szCs w:val="28"/>
        </w:rPr>
        <w:t xml:space="preserve"> пяти </w:t>
      </w:r>
      <w:r w:rsidR="00264EBB">
        <w:rPr>
          <w:rFonts w:ascii="Times New Roman" w:hAnsi="Times New Roman"/>
          <w:sz w:val="28"/>
          <w:szCs w:val="28"/>
        </w:rPr>
        <w:t xml:space="preserve">календарных </w:t>
      </w:r>
      <w:r w:rsidR="00264EBB" w:rsidRPr="00195D06">
        <w:rPr>
          <w:rFonts w:ascii="Times New Roman" w:hAnsi="Times New Roman"/>
          <w:sz w:val="28"/>
          <w:szCs w:val="28"/>
        </w:rPr>
        <w:t>дней со дня поступления заявления о перераспределении земельных участков. О продлении срока рассмотрения указанног</w:t>
      </w:r>
      <w:r w:rsidR="00264EBB">
        <w:rPr>
          <w:rFonts w:ascii="Times New Roman" w:hAnsi="Times New Roman"/>
          <w:sz w:val="28"/>
          <w:szCs w:val="28"/>
        </w:rPr>
        <w:t>о заявления Комитет</w:t>
      </w:r>
      <w:r w:rsidR="00264EBB" w:rsidRPr="00195D06">
        <w:rPr>
          <w:rFonts w:ascii="Times New Roman" w:hAnsi="Times New Roman"/>
          <w:sz w:val="28"/>
          <w:szCs w:val="28"/>
        </w:rPr>
        <w:t xml:space="preserve"> уведомляет заявителя</w:t>
      </w:r>
      <w:r w:rsidR="00264EBB">
        <w:rPr>
          <w:rFonts w:ascii="Times New Roman" w:hAnsi="Times New Roman"/>
          <w:sz w:val="28"/>
          <w:szCs w:val="28"/>
        </w:rPr>
        <w:t>».</w:t>
      </w:r>
    </w:p>
    <w:p w:rsidR="00BE5054" w:rsidRPr="005A3ECA" w:rsidRDefault="00BE5054" w:rsidP="0066368D">
      <w:pPr>
        <w:spacing w:after="0" w:line="240" w:lineRule="auto"/>
        <w:ind w:firstLine="567"/>
        <w:jc w:val="both"/>
        <w:rPr>
          <w:rFonts w:ascii="Times New Roman" w:hAnsi="Times New Roman"/>
          <w:sz w:val="28"/>
          <w:szCs w:val="28"/>
        </w:rPr>
      </w:pPr>
      <w:r w:rsidRPr="005A3ECA">
        <w:rPr>
          <w:rFonts w:ascii="Times New Roman" w:hAnsi="Times New Roman"/>
          <w:sz w:val="28"/>
          <w:szCs w:val="28"/>
        </w:rPr>
        <w:t>2.6.</w:t>
      </w:r>
      <w:r w:rsidR="004554CA">
        <w:rPr>
          <w:rFonts w:ascii="Times New Roman" w:hAnsi="Times New Roman"/>
          <w:sz w:val="28"/>
          <w:szCs w:val="28"/>
        </w:rPr>
        <w:t>3</w:t>
      </w:r>
      <w:r w:rsidRPr="005A3ECA">
        <w:rPr>
          <w:rFonts w:ascii="Times New Roman" w:hAnsi="Times New Roman"/>
          <w:sz w:val="28"/>
          <w:szCs w:val="28"/>
        </w:rPr>
        <w:t>.Срок приостановления предоставления муниципальной услуги не предусмотрен.</w:t>
      </w:r>
    </w:p>
    <w:p w:rsidR="00BE5054" w:rsidRPr="005A3ECA" w:rsidRDefault="00BE5054" w:rsidP="00BE5054">
      <w:pPr>
        <w:tabs>
          <w:tab w:val="left" w:pos="567"/>
        </w:tabs>
        <w:spacing w:after="0" w:line="240" w:lineRule="auto"/>
        <w:ind w:right="20"/>
        <w:jc w:val="both"/>
        <w:rPr>
          <w:rFonts w:ascii="Times New Roman" w:hAnsi="Times New Roman"/>
          <w:sz w:val="28"/>
          <w:szCs w:val="28"/>
        </w:rPr>
      </w:pPr>
      <w:r w:rsidRPr="005A3ECA">
        <w:rPr>
          <w:rFonts w:ascii="Times New Roman" w:hAnsi="Times New Roman"/>
          <w:b/>
          <w:sz w:val="28"/>
          <w:szCs w:val="28"/>
        </w:rPr>
        <w:tab/>
      </w:r>
      <w:r w:rsidRPr="005A3ECA">
        <w:rPr>
          <w:rFonts w:ascii="Times New Roman" w:hAnsi="Times New Roman"/>
          <w:sz w:val="28"/>
          <w:szCs w:val="28"/>
        </w:rPr>
        <w:t>2.6.</w:t>
      </w:r>
      <w:r w:rsidR="004554CA">
        <w:rPr>
          <w:rFonts w:ascii="Times New Roman" w:hAnsi="Times New Roman"/>
          <w:sz w:val="28"/>
          <w:szCs w:val="28"/>
        </w:rPr>
        <w:t>4</w:t>
      </w:r>
      <w:r w:rsidRPr="005A3ECA">
        <w:rPr>
          <w:rFonts w:ascii="Times New Roman" w:hAnsi="Times New Roman"/>
          <w:sz w:val="28"/>
          <w:szCs w:val="28"/>
        </w:rPr>
        <w:t>.Выдача документа, являющегося результатом предоставления муниципальной услуги, в Комитете, МБУ «МФЦ» осуществляется в день обращения заявителя за результатом предоставления муниципальной услуги.</w:t>
      </w:r>
    </w:p>
    <w:p w:rsidR="00BE5054" w:rsidRPr="005A3ECA" w:rsidRDefault="00BE5054" w:rsidP="00BE5054">
      <w:pPr>
        <w:tabs>
          <w:tab w:val="left" w:pos="709"/>
        </w:tabs>
        <w:spacing w:after="0" w:line="240" w:lineRule="auto"/>
        <w:ind w:right="20"/>
        <w:jc w:val="both"/>
        <w:rPr>
          <w:rFonts w:ascii="Times New Roman" w:hAnsi="Times New Roman"/>
          <w:sz w:val="28"/>
          <w:szCs w:val="28"/>
        </w:rPr>
      </w:pPr>
      <w:r w:rsidRPr="005A3ECA">
        <w:rPr>
          <w:rFonts w:ascii="Times New Roman" w:hAnsi="Times New Roman"/>
          <w:sz w:val="28"/>
          <w:szCs w:val="28"/>
        </w:rPr>
        <w:tab/>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BE5054" w:rsidRPr="005A3ECA" w:rsidRDefault="00BE5054" w:rsidP="00BE5054">
      <w:pPr>
        <w:autoSpaceDE w:val="0"/>
        <w:autoSpaceDN w:val="0"/>
        <w:adjustRightInd w:val="0"/>
        <w:spacing w:after="0" w:line="240" w:lineRule="auto"/>
        <w:ind w:firstLine="708"/>
        <w:jc w:val="both"/>
        <w:rPr>
          <w:rFonts w:ascii="Times New Roman" w:hAnsi="Times New Roman"/>
          <w:sz w:val="28"/>
          <w:szCs w:val="28"/>
        </w:rPr>
      </w:pPr>
      <w:r w:rsidRPr="005A3ECA">
        <w:rPr>
          <w:rFonts w:ascii="Times New Roman" w:hAnsi="Times New Roman"/>
          <w:sz w:val="28"/>
          <w:szCs w:val="28"/>
        </w:rPr>
        <w:t>МБУ «МФЦ»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МБУ «МФЦ» и Администрацией.</w:t>
      </w:r>
    </w:p>
    <w:bookmarkEnd w:id="1"/>
    <w:p w:rsidR="009D455C" w:rsidRDefault="009D455C" w:rsidP="009D455C">
      <w:pPr>
        <w:autoSpaceDE w:val="0"/>
        <w:autoSpaceDN w:val="0"/>
        <w:adjustRightInd w:val="0"/>
        <w:spacing w:after="0" w:line="240" w:lineRule="auto"/>
        <w:rPr>
          <w:rFonts w:ascii="Times New Roman" w:hAnsi="Times New Roman"/>
          <w:sz w:val="24"/>
          <w:szCs w:val="24"/>
        </w:rPr>
      </w:pPr>
    </w:p>
    <w:p w:rsidR="00873A3E" w:rsidRDefault="00873A3E" w:rsidP="009D455C">
      <w:pPr>
        <w:autoSpaceDE w:val="0"/>
        <w:autoSpaceDN w:val="0"/>
        <w:adjustRightInd w:val="0"/>
        <w:spacing w:after="0" w:line="240" w:lineRule="auto"/>
        <w:jc w:val="center"/>
        <w:rPr>
          <w:rFonts w:ascii="Times New Roman" w:hAnsi="Times New Roman"/>
          <w:b/>
          <w:bCs/>
          <w:sz w:val="28"/>
          <w:szCs w:val="28"/>
          <w:lang w:eastAsia="en-US"/>
        </w:rPr>
      </w:pPr>
      <w:bookmarkStart w:id="2" w:name="sub_1038"/>
      <w:bookmarkStart w:id="3" w:name="sub_15"/>
      <w:r w:rsidRPr="009D455C">
        <w:rPr>
          <w:rFonts w:ascii="Times New Roman" w:hAnsi="Times New Roman"/>
          <w:b/>
          <w:bCs/>
          <w:sz w:val="28"/>
          <w:szCs w:val="28"/>
          <w:lang w:eastAsia="en-US"/>
        </w:rPr>
        <w:t>Правовые основания для пред</w:t>
      </w:r>
      <w:r w:rsidR="007E3E39">
        <w:rPr>
          <w:rFonts w:ascii="Times New Roman" w:hAnsi="Times New Roman"/>
          <w:b/>
          <w:bCs/>
          <w:sz w:val="28"/>
          <w:szCs w:val="28"/>
          <w:lang w:eastAsia="en-US"/>
        </w:rPr>
        <w:t>оставления муниципальной услуги</w:t>
      </w:r>
    </w:p>
    <w:p w:rsidR="009D455C" w:rsidRPr="009D455C" w:rsidRDefault="009D455C" w:rsidP="009D455C">
      <w:pPr>
        <w:autoSpaceDE w:val="0"/>
        <w:autoSpaceDN w:val="0"/>
        <w:adjustRightInd w:val="0"/>
        <w:spacing w:after="0" w:line="240" w:lineRule="auto"/>
        <w:jc w:val="center"/>
        <w:rPr>
          <w:rFonts w:ascii="Times New Roman" w:hAnsi="Times New Roman"/>
          <w:b/>
          <w:bCs/>
          <w:sz w:val="28"/>
          <w:szCs w:val="28"/>
          <w:lang w:eastAsia="en-US"/>
        </w:rPr>
      </w:pPr>
    </w:p>
    <w:p w:rsidR="00873A3E" w:rsidRPr="00E224DB" w:rsidRDefault="00E97CAE" w:rsidP="00090930">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w:t>
      </w:r>
      <w:r w:rsidR="00BC6F33">
        <w:rPr>
          <w:rFonts w:ascii="Times New Roman" w:hAnsi="Times New Roman"/>
          <w:color w:val="000000"/>
          <w:sz w:val="28"/>
          <w:szCs w:val="28"/>
        </w:rPr>
        <w:t>7</w:t>
      </w:r>
      <w:r>
        <w:rPr>
          <w:rFonts w:ascii="Times New Roman" w:hAnsi="Times New Roman"/>
          <w:color w:val="000000"/>
          <w:sz w:val="28"/>
          <w:szCs w:val="28"/>
        </w:rPr>
        <w:t>.</w:t>
      </w:r>
      <w:r w:rsidR="00E224DB">
        <w:rPr>
          <w:rFonts w:ascii="Times New Roman" w:hAnsi="Times New Roman"/>
          <w:color w:val="000000"/>
          <w:sz w:val="28"/>
          <w:szCs w:val="28"/>
        </w:rPr>
        <w:t xml:space="preserve">Предоставление </w:t>
      </w:r>
      <w:r w:rsidR="007E3E39">
        <w:rPr>
          <w:rFonts w:ascii="Times New Roman" w:hAnsi="Times New Roman"/>
          <w:color w:val="000000"/>
          <w:sz w:val="28"/>
          <w:szCs w:val="28"/>
        </w:rPr>
        <w:t>м</w:t>
      </w:r>
      <w:r w:rsidR="00873A3E" w:rsidRPr="00E224DB">
        <w:rPr>
          <w:rFonts w:ascii="Times New Roman" w:hAnsi="Times New Roman"/>
          <w:color w:val="000000"/>
          <w:sz w:val="28"/>
          <w:szCs w:val="28"/>
        </w:rPr>
        <w:t>униципальной услуги осуществляется в соответствии с:</w:t>
      </w:r>
    </w:p>
    <w:p w:rsidR="00E224DB" w:rsidRDefault="00E224DB" w:rsidP="00E224DB">
      <w:pPr>
        <w:pStyle w:val="ac"/>
        <w:ind w:firstLine="709"/>
        <w:jc w:val="both"/>
        <w:rPr>
          <w:rFonts w:ascii="Times New Roman" w:hAnsi="Times New Roman"/>
          <w:iCs/>
          <w:sz w:val="28"/>
          <w:szCs w:val="28"/>
        </w:rPr>
      </w:pPr>
      <w:r>
        <w:rPr>
          <w:rFonts w:ascii="Times New Roman" w:hAnsi="Times New Roman"/>
          <w:iCs/>
          <w:sz w:val="28"/>
          <w:szCs w:val="28"/>
        </w:rPr>
        <w:t>1</w:t>
      </w:r>
      <w:r w:rsidR="007F78AE">
        <w:rPr>
          <w:rFonts w:ascii="Times New Roman" w:hAnsi="Times New Roman"/>
          <w:iCs/>
          <w:sz w:val="28"/>
          <w:szCs w:val="28"/>
        </w:rPr>
        <w:t>)</w:t>
      </w:r>
      <w:r>
        <w:rPr>
          <w:rFonts w:ascii="Times New Roman" w:hAnsi="Times New Roman"/>
          <w:iCs/>
          <w:sz w:val="28"/>
          <w:szCs w:val="28"/>
        </w:rPr>
        <w:tab/>
      </w:r>
      <w:r w:rsidRPr="00BC6F33">
        <w:rPr>
          <w:rFonts w:ascii="Times New Roman" w:hAnsi="Times New Roman"/>
          <w:iCs/>
          <w:sz w:val="28"/>
          <w:szCs w:val="28"/>
        </w:rPr>
        <w:t>Конституцией</w:t>
      </w:r>
      <w:r w:rsidRPr="00E224DB">
        <w:rPr>
          <w:rFonts w:ascii="Times New Roman" w:hAnsi="Times New Roman"/>
          <w:iCs/>
          <w:sz w:val="28"/>
          <w:szCs w:val="28"/>
        </w:rPr>
        <w:t xml:space="preserve"> Российской Федерации (Официальный текст Конституции Российской Федерации с внесенными поправками от 14.03.2020 опубликован</w:t>
      </w:r>
      <w:r>
        <w:rPr>
          <w:rFonts w:ascii="Times New Roman" w:hAnsi="Times New Roman"/>
          <w:iCs/>
          <w:sz w:val="28"/>
          <w:szCs w:val="28"/>
        </w:rPr>
        <w:t>о</w:t>
      </w:r>
      <w:r w:rsidRPr="00E224DB">
        <w:rPr>
          <w:rFonts w:ascii="Times New Roman" w:hAnsi="Times New Roman"/>
          <w:iCs/>
          <w:sz w:val="28"/>
          <w:szCs w:val="28"/>
        </w:rPr>
        <w:t xml:space="preserve"> на Официальном интернет-портале правовой информации http://www.pravo.gov.ru, 04.07.2020); </w:t>
      </w:r>
    </w:p>
    <w:p w:rsidR="00195D06" w:rsidRDefault="00195D06" w:rsidP="00E224DB">
      <w:pPr>
        <w:pStyle w:val="ac"/>
        <w:ind w:firstLine="709"/>
        <w:jc w:val="both"/>
        <w:rPr>
          <w:rFonts w:ascii="Times New Roman" w:hAnsi="Times New Roman"/>
          <w:iCs/>
          <w:sz w:val="28"/>
          <w:szCs w:val="28"/>
        </w:rPr>
      </w:pPr>
      <w:r>
        <w:rPr>
          <w:rFonts w:ascii="Times New Roman" w:hAnsi="Times New Roman"/>
          <w:iCs/>
          <w:sz w:val="28"/>
          <w:szCs w:val="28"/>
        </w:rPr>
        <w:t xml:space="preserve">2) </w:t>
      </w:r>
      <w:r w:rsidRPr="00195D06">
        <w:rPr>
          <w:rFonts w:ascii="Times New Roman" w:hAnsi="Times New Roman"/>
          <w:iCs/>
          <w:sz w:val="28"/>
          <w:szCs w:val="28"/>
        </w:rPr>
        <w:t>Земельным кодексом Российской Федерации («Собрание законодательства Российской Федерации», 29.10.2001, № 44, ст. 4147, «Парламентская газета», № 204-205, 30.10.2001, «Российская газета», № 211-212, 30.10.2001);</w:t>
      </w:r>
    </w:p>
    <w:p w:rsidR="00195D06" w:rsidRPr="00195D06" w:rsidRDefault="00195D06" w:rsidP="00195D06">
      <w:pPr>
        <w:pStyle w:val="ac"/>
        <w:ind w:firstLine="709"/>
        <w:jc w:val="both"/>
        <w:rPr>
          <w:rFonts w:ascii="Times New Roman" w:hAnsi="Times New Roman"/>
          <w:iCs/>
          <w:sz w:val="28"/>
          <w:szCs w:val="28"/>
        </w:rPr>
      </w:pPr>
      <w:r>
        <w:rPr>
          <w:rFonts w:ascii="Times New Roman" w:hAnsi="Times New Roman"/>
          <w:iCs/>
          <w:sz w:val="28"/>
          <w:szCs w:val="28"/>
        </w:rPr>
        <w:t>3</w:t>
      </w:r>
      <w:r w:rsidRPr="00195D06">
        <w:rPr>
          <w:rFonts w:ascii="Times New Roman" w:hAnsi="Times New Roman"/>
          <w:iCs/>
          <w:sz w:val="28"/>
          <w:szCs w:val="28"/>
        </w:rPr>
        <w:t>)</w:t>
      </w:r>
      <w:r w:rsidRPr="00195D06">
        <w:rPr>
          <w:rFonts w:ascii="Times New Roman" w:hAnsi="Times New Roman"/>
          <w:iCs/>
          <w:sz w:val="28"/>
          <w:szCs w:val="28"/>
        </w:rPr>
        <w:tab/>
        <w:t>Федеральным законом от 13.07.2015 № 218-ФЗ «О государственной регистрации недвижимости» (официальный интернет-портал правовой информации http://www.pravo.gov.ru, 14.07.2015, «Российская газета», № 156, 17.07.2015, «Собрание законодательства Российской Федерации», 20.07.2015,                   № 29 (часть I), ст. 4344);</w:t>
      </w:r>
    </w:p>
    <w:p w:rsidR="00195D06" w:rsidRPr="00195D06" w:rsidRDefault="00195D06" w:rsidP="00195D06">
      <w:pPr>
        <w:pStyle w:val="ac"/>
        <w:ind w:firstLine="709"/>
        <w:jc w:val="both"/>
        <w:rPr>
          <w:rFonts w:ascii="Times New Roman" w:hAnsi="Times New Roman"/>
          <w:iCs/>
          <w:sz w:val="28"/>
          <w:szCs w:val="28"/>
        </w:rPr>
      </w:pPr>
      <w:r>
        <w:rPr>
          <w:rFonts w:ascii="Times New Roman" w:hAnsi="Times New Roman"/>
          <w:iCs/>
          <w:sz w:val="28"/>
          <w:szCs w:val="28"/>
        </w:rPr>
        <w:t>4</w:t>
      </w:r>
      <w:r w:rsidRPr="00195D06">
        <w:rPr>
          <w:rFonts w:ascii="Times New Roman" w:hAnsi="Times New Roman"/>
          <w:iCs/>
          <w:sz w:val="28"/>
          <w:szCs w:val="28"/>
        </w:rPr>
        <w:t>)</w:t>
      </w:r>
      <w:r w:rsidRPr="00195D06">
        <w:rPr>
          <w:rFonts w:ascii="Times New Roman" w:hAnsi="Times New Roman"/>
          <w:iCs/>
          <w:sz w:val="28"/>
          <w:szCs w:val="28"/>
        </w:rPr>
        <w:tab/>
        <w:t xml:space="preserve">Федеральным законом от 25.10.2001 № 137-ФЗ «О введении в действие Земельного кодекса Российской Федерации» («Собрание законодательства Российской Федерации», 29.10.2001, № 44, ст. 4148, «Парламентская газета», № 204-205, 30.10.2001, «Российская газета», № 211-212, 30.10.2001); </w:t>
      </w:r>
    </w:p>
    <w:p w:rsidR="00195D06" w:rsidRPr="00195D06" w:rsidRDefault="00195D06" w:rsidP="00195D06">
      <w:pPr>
        <w:pStyle w:val="ac"/>
        <w:ind w:firstLine="709"/>
        <w:jc w:val="both"/>
        <w:rPr>
          <w:rFonts w:ascii="Times New Roman" w:hAnsi="Times New Roman"/>
          <w:iCs/>
          <w:sz w:val="28"/>
          <w:szCs w:val="28"/>
        </w:rPr>
      </w:pPr>
      <w:r>
        <w:rPr>
          <w:rFonts w:ascii="Times New Roman" w:hAnsi="Times New Roman"/>
          <w:iCs/>
          <w:sz w:val="28"/>
          <w:szCs w:val="28"/>
        </w:rPr>
        <w:t>5</w:t>
      </w:r>
      <w:r w:rsidRPr="00195D06">
        <w:rPr>
          <w:rFonts w:ascii="Times New Roman" w:hAnsi="Times New Roman"/>
          <w:iCs/>
          <w:sz w:val="28"/>
          <w:szCs w:val="28"/>
        </w:rPr>
        <w:t>) Федеральным законом от 24.07.2007 № 221-ФЗ «О кадастровой деятельности» («Собрание законодательства Российской Федерации», 30.07.2007, № 31, ст. 4017, «Российская газета», № 165, 01.08.2007, «Парламентская газета», № 99-101, 09.08.2007);</w:t>
      </w:r>
    </w:p>
    <w:p w:rsidR="00195D06" w:rsidRPr="00195D06" w:rsidRDefault="00195D06" w:rsidP="00195D06">
      <w:pPr>
        <w:pStyle w:val="ac"/>
        <w:ind w:firstLine="709"/>
        <w:jc w:val="both"/>
        <w:rPr>
          <w:rFonts w:ascii="Times New Roman" w:hAnsi="Times New Roman"/>
          <w:iCs/>
          <w:sz w:val="28"/>
          <w:szCs w:val="28"/>
        </w:rPr>
      </w:pPr>
      <w:r>
        <w:rPr>
          <w:rFonts w:ascii="Times New Roman" w:hAnsi="Times New Roman"/>
          <w:iCs/>
          <w:sz w:val="28"/>
          <w:szCs w:val="28"/>
        </w:rPr>
        <w:t>6</w:t>
      </w:r>
      <w:r w:rsidRPr="00195D06">
        <w:rPr>
          <w:rFonts w:ascii="Times New Roman" w:hAnsi="Times New Roman"/>
          <w:iCs/>
          <w:sz w:val="28"/>
          <w:szCs w:val="28"/>
        </w:rPr>
        <w:t>)</w:t>
      </w:r>
      <w:r w:rsidRPr="00195D06">
        <w:rPr>
          <w:rFonts w:ascii="Times New Roman" w:hAnsi="Times New Roman"/>
          <w:iCs/>
          <w:sz w:val="28"/>
          <w:szCs w:val="28"/>
        </w:rPr>
        <w:tab/>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195D06" w:rsidRPr="00195D06" w:rsidRDefault="00195D06" w:rsidP="00195D06">
      <w:pPr>
        <w:pStyle w:val="ac"/>
        <w:ind w:firstLine="709"/>
        <w:jc w:val="both"/>
        <w:rPr>
          <w:rFonts w:ascii="Times New Roman" w:hAnsi="Times New Roman"/>
          <w:iCs/>
          <w:sz w:val="28"/>
          <w:szCs w:val="28"/>
        </w:rPr>
      </w:pPr>
      <w:r>
        <w:rPr>
          <w:rFonts w:ascii="Times New Roman" w:hAnsi="Times New Roman"/>
          <w:iCs/>
          <w:sz w:val="28"/>
          <w:szCs w:val="28"/>
        </w:rPr>
        <w:t>7</w:t>
      </w:r>
      <w:r w:rsidRPr="00195D06">
        <w:rPr>
          <w:rFonts w:ascii="Times New Roman" w:hAnsi="Times New Roman"/>
          <w:iCs/>
          <w:sz w:val="28"/>
          <w:szCs w:val="28"/>
        </w:rPr>
        <w:t>)</w:t>
      </w:r>
      <w:r w:rsidRPr="00195D06">
        <w:rPr>
          <w:rFonts w:ascii="Times New Roman" w:hAnsi="Times New Roman"/>
          <w:iCs/>
          <w:sz w:val="28"/>
          <w:szCs w:val="28"/>
        </w:rPr>
        <w:tab/>
        <w:t>Федеральным законом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195D06" w:rsidRPr="00195D06" w:rsidRDefault="00195D06" w:rsidP="00195D06">
      <w:pPr>
        <w:pStyle w:val="ac"/>
        <w:ind w:firstLine="709"/>
        <w:jc w:val="both"/>
        <w:rPr>
          <w:rFonts w:ascii="Times New Roman" w:hAnsi="Times New Roman"/>
          <w:iCs/>
          <w:sz w:val="28"/>
          <w:szCs w:val="28"/>
        </w:rPr>
      </w:pPr>
      <w:r>
        <w:rPr>
          <w:rFonts w:ascii="Times New Roman" w:hAnsi="Times New Roman"/>
          <w:iCs/>
          <w:sz w:val="28"/>
          <w:szCs w:val="28"/>
        </w:rPr>
        <w:t>8</w:t>
      </w:r>
      <w:r w:rsidRPr="00195D06">
        <w:rPr>
          <w:rFonts w:ascii="Times New Roman" w:hAnsi="Times New Roman"/>
          <w:iCs/>
          <w:sz w:val="28"/>
          <w:szCs w:val="28"/>
        </w:rPr>
        <w:t>)</w:t>
      </w:r>
      <w:r w:rsidRPr="00195D06">
        <w:rPr>
          <w:rFonts w:ascii="Times New Roman" w:hAnsi="Times New Roman"/>
          <w:iCs/>
          <w:sz w:val="28"/>
          <w:szCs w:val="28"/>
        </w:rPr>
        <w:tab/>
        <w:t xml:space="preserve">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rsidR="00195D06" w:rsidRPr="00195D06" w:rsidRDefault="00195D06" w:rsidP="00195D06">
      <w:pPr>
        <w:pStyle w:val="ac"/>
        <w:ind w:firstLine="709"/>
        <w:jc w:val="both"/>
        <w:rPr>
          <w:rFonts w:ascii="Times New Roman" w:hAnsi="Times New Roman"/>
          <w:iCs/>
          <w:sz w:val="28"/>
          <w:szCs w:val="28"/>
        </w:rPr>
      </w:pPr>
      <w:r>
        <w:rPr>
          <w:rFonts w:ascii="Times New Roman" w:hAnsi="Times New Roman"/>
          <w:iCs/>
          <w:sz w:val="28"/>
          <w:szCs w:val="28"/>
        </w:rPr>
        <w:t>9</w:t>
      </w:r>
      <w:r w:rsidRPr="00195D06">
        <w:rPr>
          <w:rFonts w:ascii="Times New Roman" w:hAnsi="Times New Roman"/>
          <w:iCs/>
          <w:sz w:val="28"/>
          <w:szCs w:val="28"/>
        </w:rPr>
        <w:t>) Федеральным законом от 24.11.1995 № 181-ФЗ «О социальной защите инвалидов в Российской Федерации» («Российская газета», №234, 02.12.1995.);</w:t>
      </w:r>
    </w:p>
    <w:p w:rsidR="00195D06" w:rsidRPr="00195D06" w:rsidRDefault="00195D06" w:rsidP="00195D06">
      <w:pPr>
        <w:pStyle w:val="ac"/>
        <w:ind w:firstLine="709"/>
        <w:jc w:val="both"/>
        <w:rPr>
          <w:rFonts w:ascii="Times New Roman" w:hAnsi="Times New Roman"/>
          <w:iCs/>
          <w:sz w:val="28"/>
          <w:szCs w:val="28"/>
        </w:rPr>
      </w:pPr>
      <w:r>
        <w:rPr>
          <w:rFonts w:ascii="Times New Roman" w:hAnsi="Times New Roman"/>
          <w:iCs/>
          <w:sz w:val="28"/>
          <w:szCs w:val="28"/>
        </w:rPr>
        <w:t>10</w:t>
      </w:r>
      <w:r w:rsidRPr="00195D06">
        <w:rPr>
          <w:rFonts w:ascii="Times New Roman" w:hAnsi="Times New Roman"/>
          <w:iCs/>
          <w:sz w:val="28"/>
          <w:szCs w:val="28"/>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(«Российская газета», №278, 05.12.2014);</w:t>
      </w:r>
    </w:p>
    <w:p w:rsidR="00195D06" w:rsidRPr="00195D06" w:rsidRDefault="00195D06" w:rsidP="00195D06">
      <w:pPr>
        <w:pStyle w:val="ac"/>
        <w:ind w:firstLine="709"/>
        <w:jc w:val="both"/>
        <w:rPr>
          <w:rFonts w:ascii="Times New Roman" w:hAnsi="Times New Roman"/>
          <w:iCs/>
          <w:sz w:val="28"/>
          <w:szCs w:val="28"/>
        </w:rPr>
      </w:pPr>
      <w:r>
        <w:rPr>
          <w:rFonts w:ascii="Times New Roman" w:hAnsi="Times New Roman"/>
          <w:iCs/>
          <w:sz w:val="28"/>
          <w:szCs w:val="28"/>
        </w:rPr>
        <w:t>11</w:t>
      </w:r>
      <w:r w:rsidRPr="00195D06">
        <w:rPr>
          <w:rFonts w:ascii="Times New Roman" w:hAnsi="Times New Roman"/>
          <w:iCs/>
          <w:sz w:val="28"/>
          <w:szCs w:val="28"/>
        </w:rPr>
        <w:t>) Федеральным законом от 02.05.2006 № 59-ФЗ «О порядке рассмотрения обращений граждан Российской Федерации» («Российская газета», №95, 05.05.2006);</w:t>
      </w:r>
    </w:p>
    <w:p w:rsidR="00195D06" w:rsidRPr="00195D06" w:rsidRDefault="00195D06" w:rsidP="00195D06">
      <w:pPr>
        <w:pStyle w:val="ac"/>
        <w:ind w:firstLine="709"/>
        <w:jc w:val="both"/>
        <w:rPr>
          <w:rFonts w:ascii="Times New Roman" w:hAnsi="Times New Roman"/>
          <w:iCs/>
          <w:sz w:val="28"/>
          <w:szCs w:val="28"/>
        </w:rPr>
      </w:pPr>
      <w:r>
        <w:rPr>
          <w:rFonts w:ascii="Times New Roman" w:hAnsi="Times New Roman"/>
          <w:iCs/>
          <w:sz w:val="28"/>
          <w:szCs w:val="28"/>
        </w:rPr>
        <w:t>12</w:t>
      </w:r>
      <w:r w:rsidRPr="00195D06">
        <w:rPr>
          <w:rFonts w:ascii="Times New Roman" w:hAnsi="Times New Roman"/>
          <w:iCs/>
          <w:sz w:val="28"/>
          <w:szCs w:val="28"/>
        </w:rPr>
        <w:t>)</w:t>
      </w:r>
      <w:r w:rsidRPr="00195D06">
        <w:rPr>
          <w:rFonts w:ascii="Times New Roman" w:hAnsi="Times New Roman"/>
          <w:iCs/>
          <w:sz w:val="28"/>
          <w:szCs w:val="28"/>
        </w:rPr>
        <w:tab/>
        <w:t xml:space="preserve">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Российской Федерации», 31.12.2012, № 53 (ч. 2), ст. 7932); </w:t>
      </w:r>
    </w:p>
    <w:p w:rsidR="00195D06" w:rsidRPr="00195D06" w:rsidRDefault="00195D06" w:rsidP="00195D06">
      <w:pPr>
        <w:pStyle w:val="ac"/>
        <w:ind w:firstLine="709"/>
        <w:jc w:val="both"/>
        <w:rPr>
          <w:rFonts w:ascii="Times New Roman" w:hAnsi="Times New Roman"/>
          <w:iCs/>
          <w:sz w:val="28"/>
          <w:szCs w:val="28"/>
        </w:rPr>
      </w:pPr>
      <w:r>
        <w:rPr>
          <w:rFonts w:ascii="Times New Roman" w:hAnsi="Times New Roman"/>
          <w:iCs/>
          <w:sz w:val="28"/>
          <w:szCs w:val="28"/>
        </w:rPr>
        <w:t>13</w:t>
      </w:r>
      <w:r w:rsidRPr="00195D06">
        <w:rPr>
          <w:rFonts w:ascii="Times New Roman" w:hAnsi="Times New Roman"/>
          <w:iCs/>
          <w:sz w:val="28"/>
          <w:szCs w:val="28"/>
        </w:rPr>
        <w:t>)</w:t>
      </w:r>
      <w:r w:rsidRPr="00195D06">
        <w:rPr>
          <w:rFonts w:ascii="Times New Roman" w:hAnsi="Times New Roman"/>
          <w:iCs/>
          <w:sz w:val="28"/>
          <w:szCs w:val="28"/>
        </w:rPr>
        <w:tab/>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 «Российская газета», № 222, 05.10.2011);</w:t>
      </w:r>
    </w:p>
    <w:p w:rsidR="00195D06" w:rsidRPr="00195D06" w:rsidRDefault="00195D06" w:rsidP="00195D06">
      <w:pPr>
        <w:pStyle w:val="ac"/>
        <w:ind w:firstLine="709"/>
        <w:jc w:val="both"/>
        <w:rPr>
          <w:rFonts w:ascii="Times New Roman" w:hAnsi="Times New Roman"/>
          <w:iCs/>
          <w:sz w:val="28"/>
          <w:szCs w:val="28"/>
        </w:rPr>
      </w:pPr>
      <w:r>
        <w:rPr>
          <w:rFonts w:ascii="Times New Roman" w:hAnsi="Times New Roman"/>
          <w:iCs/>
          <w:sz w:val="28"/>
          <w:szCs w:val="28"/>
        </w:rPr>
        <w:t>14</w:t>
      </w:r>
      <w:r w:rsidRPr="00195D06">
        <w:rPr>
          <w:rFonts w:ascii="Times New Roman" w:hAnsi="Times New Roman"/>
          <w:iCs/>
          <w:sz w:val="28"/>
          <w:szCs w:val="28"/>
        </w:rPr>
        <w:t>)</w:t>
      </w:r>
      <w:r w:rsidRPr="00195D06">
        <w:rPr>
          <w:rFonts w:ascii="Times New Roman" w:hAnsi="Times New Roman"/>
          <w:iCs/>
          <w:sz w:val="28"/>
          <w:szCs w:val="28"/>
        </w:rPr>
        <w:tab/>
        <w:t>Постановлением Правительства Российской Федерации от 25.01.2013</w:t>
      </w:r>
    </w:p>
    <w:p w:rsidR="00195D06" w:rsidRPr="00195D06" w:rsidRDefault="00195D06" w:rsidP="00195D06">
      <w:pPr>
        <w:pStyle w:val="ac"/>
        <w:ind w:firstLine="709"/>
        <w:jc w:val="both"/>
        <w:rPr>
          <w:rFonts w:ascii="Times New Roman" w:hAnsi="Times New Roman"/>
          <w:iCs/>
          <w:sz w:val="28"/>
          <w:szCs w:val="28"/>
        </w:rPr>
      </w:pPr>
      <w:r w:rsidRPr="00195D06">
        <w:rPr>
          <w:rFonts w:ascii="Times New Roman" w:hAnsi="Times New Roman"/>
          <w:iCs/>
          <w:sz w:val="28"/>
          <w:szCs w:val="28"/>
        </w:rPr>
        <w:t>№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 377);</w:t>
      </w:r>
    </w:p>
    <w:p w:rsidR="00195D06" w:rsidRPr="00195D06" w:rsidRDefault="00195D06" w:rsidP="00195D06">
      <w:pPr>
        <w:pStyle w:val="ac"/>
        <w:ind w:firstLine="709"/>
        <w:jc w:val="both"/>
        <w:rPr>
          <w:rFonts w:ascii="Times New Roman" w:hAnsi="Times New Roman"/>
          <w:iCs/>
          <w:sz w:val="28"/>
          <w:szCs w:val="28"/>
        </w:rPr>
      </w:pPr>
      <w:r>
        <w:rPr>
          <w:rFonts w:ascii="Times New Roman" w:hAnsi="Times New Roman"/>
          <w:iCs/>
          <w:sz w:val="28"/>
          <w:szCs w:val="28"/>
        </w:rPr>
        <w:t>15</w:t>
      </w:r>
      <w:r w:rsidRPr="00195D06">
        <w:rPr>
          <w:rFonts w:ascii="Times New Roman" w:hAnsi="Times New Roman"/>
          <w:iCs/>
          <w:sz w:val="28"/>
          <w:szCs w:val="28"/>
        </w:rPr>
        <w:t>)</w:t>
      </w:r>
      <w:r w:rsidRPr="00195D06">
        <w:rPr>
          <w:rFonts w:ascii="Times New Roman" w:hAnsi="Times New Roman"/>
          <w:iCs/>
          <w:sz w:val="28"/>
          <w:szCs w:val="28"/>
        </w:rPr>
        <w:tab/>
        <w:t xml:space="preserve">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 192, 22.08.2012, «Собрание законодательства Российской Федерации», 27.08.2012, № 35, ст. 4829); </w:t>
      </w:r>
    </w:p>
    <w:p w:rsidR="00195D06" w:rsidRPr="00195D06" w:rsidRDefault="00195D06" w:rsidP="00195D06">
      <w:pPr>
        <w:pStyle w:val="ac"/>
        <w:ind w:firstLine="709"/>
        <w:jc w:val="both"/>
        <w:rPr>
          <w:rFonts w:ascii="Times New Roman" w:hAnsi="Times New Roman"/>
          <w:iCs/>
          <w:sz w:val="28"/>
          <w:szCs w:val="28"/>
        </w:rPr>
      </w:pPr>
      <w:r>
        <w:rPr>
          <w:rFonts w:ascii="Times New Roman" w:hAnsi="Times New Roman"/>
          <w:iCs/>
          <w:sz w:val="28"/>
          <w:szCs w:val="28"/>
        </w:rPr>
        <w:t>16</w:t>
      </w:r>
      <w:r w:rsidRPr="00195D06">
        <w:rPr>
          <w:rFonts w:ascii="Times New Roman" w:hAnsi="Times New Roman"/>
          <w:iCs/>
          <w:sz w:val="28"/>
          <w:szCs w:val="28"/>
        </w:rPr>
        <w:t>)</w:t>
      </w:r>
      <w:r w:rsidRPr="00195D06">
        <w:rPr>
          <w:rFonts w:ascii="Times New Roman" w:hAnsi="Times New Roman"/>
          <w:iCs/>
          <w:sz w:val="28"/>
          <w:szCs w:val="28"/>
        </w:rPr>
        <w:tab/>
        <w:t>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http://www.pravo.gov.ru, 25.03.2015, «Собрание законодательства Российской Федерации», 30.03.2015, № 13, ст. 1936);</w:t>
      </w:r>
    </w:p>
    <w:p w:rsidR="00195D06" w:rsidRPr="00E224DB" w:rsidRDefault="00195D06" w:rsidP="00195D06">
      <w:pPr>
        <w:pStyle w:val="ac"/>
        <w:ind w:firstLine="709"/>
        <w:jc w:val="both"/>
        <w:rPr>
          <w:rFonts w:ascii="Times New Roman" w:hAnsi="Times New Roman"/>
          <w:iCs/>
          <w:sz w:val="28"/>
          <w:szCs w:val="28"/>
        </w:rPr>
      </w:pPr>
      <w:r>
        <w:rPr>
          <w:rFonts w:ascii="Times New Roman" w:hAnsi="Times New Roman"/>
          <w:iCs/>
          <w:sz w:val="28"/>
          <w:szCs w:val="28"/>
        </w:rPr>
        <w:t>17</w:t>
      </w:r>
      <w:r w:rsidRPr="00195D06">
        <w:rPr>
          <w:rFonts w:ascii="Times New Roman" w:hAnsi="Times New Roman"/>
          <w:iCs/>
          <w:sz w:val="28"/>
          <w:szCs w:val="28"/>
        </w:rPr>
        <w:t>)</w:t>
      </w:r>
      <w:r w:rsidRPr="00195D06">
        <w:rPr>
          <w:rFonts w:ascii="Times New Roman" w:hAnsi="Times New Roman"/>
          <w:iCs/>
          <w:sz w:val="28"/>
          <w:szCs w:val="28"/>
        </w:rPr>
        <w:tab/>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8D62F1" w:rsidRDefault="00195D06" w:rsidP="00BC6F33">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hAnsi="Times New Roman"/>
          <w:iCs/>
          <w:sz w:val="28"/>
          <w:szCs w:val="28"/>
        </w:rPr>
        <w:t>18</w:t>
      </w:r>
      <w:r w:rsidR="007F78AE">
        <w:rPr>
          <w:rFonts w:ascii="Times New Roman" w:hAnsi="Times New Roman"/>
          <w:iCs/>
          <w:sz w:val="28"/>
          <w:szCs w:val="28"/>
        </w:rPr>
        <w:t>)</w:t>
      </w:r>
      <w:r w:rsidR="00090930">
        <w:rPr>
          <w:rFonts w:ascii="Times New Roman" w:hAnsi="Times New Roman"/>
          <w:iCs/>
          <w:sz w:val="28"/>
          <w:szCs w:val="28"/>
        </w:rPr>
        <w:tab/>
      </w:r>
      <w:r w:rsidR="008D62F1">
        <w:rPr>
          <w:rFonts w:ascii="Times New Roman" w:eastAsia="Calibri" w:hAnsi="Times New Roman"/>
          <w:sz w:val="28"/>
          <w:szCs w:val="28"/>
        </w:rPr>
        <w:t>П</w:t>
      </w:r>
      <w:r w:rsidR="007E3E39">
        <w:rPr>
          <w:rFonts w:ascii="Times New Roman" w:eastAsia="Calibri" w:hAnsi="Times New Roman"/>
          <w:sz w:val="28"/>
          <w:szCs w:val="28"/>
        </w:rPr>
        <w:t>риказом Росреестра от 19.04.2022 № П/0148 «</w:t>
      </w:r>
      <w:r w:rsidR="008D62F1">
        <w:rPr>
          <w:rFonts w:ascii="Times New Roman" w:eastAsia="Calibri" w:hAnsi="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w:t>
      </w:r>
      <w:r w:rsidR="007E3E39">
        <w:rPr>
          <w:rFonts w:ascii="Times New Roman" w:eastAsia="Calibri" w:hAnsi="Times New Roman"/>
          <w:sz w:val="28"/>
          <w:szCs w:val="28"/>
        </w:rPr>
        <w:t xml:space="preserve"> документа на бумажном носителе»</w:t>
      </w:r>
      <w:r w:rsidR="00BC6F33">
        <w:rPr>
          <w:rFonts w:ascii="Times New Roman" w:eastAsia="Calibri" w:hAnsi="Times New Roman"/>
          <w:sz w:val="28"/>
          <w:szCs w:val="28"/>
        </w:rPr>
        <w:t xml:space="preserve"> (официальный интернет-портал правовой информации http://pravo.gov.ru, 02.06.2022);</w:t>
      </w:r>
    </w:p>
    <w:p w:rsidR="0060093C" w:rsidRPr="00B95FBC" w:rsidRDefault="00BC6F33" w:rsidP="0060093C">
      <w:pPr>
        <w:pStyle w:val="ConsPlusNormal"/>
        <w:jc w:val="both"/>
        <w:rPr>
          <w:rFonts w:ascii="Times New Roman" w:hAnsi="Times New Roman" w:cs="Times New Roman"/>
          <w:sz w:val="28"/>
          <w:szCs w:val="28"/>
        </w:rPr>
      </w:pPr>
      <w:r>
        <w:rPr>
          <w:rFonts w:ascii="Times New Roman" w:eastAsia="Calibri" w:hAnsi="Times New Roman" w:cs="Times New Roman"/>
          <w:sz w:val="28"/>
          <w:szCs w:val="28"/>
          <w:lang w:eastAsia="en-US"/>
        </w:rPr>
        <w:t>19</w:t>
      </w:r>
      <w:r w:rsidR="00A223D8">
        <w:rPr>
          <w:rFonts w:ascii="Times New Roman" w:eastAsia="Calibri" w:hAnsi="Times New Roman" w:cs="Times New Roman"/>
          <w:sz w:val="28"/>
          <w:szCs w:val="28"/>
          <w:lang w:eastAsia="en-US"/>
        </w:rPr>
        <w:t xml:space="preserve">) </w:t>
      </w:r>
      <w:r w:rsidR="0060093C" w:rsidRPr="00B95FBC">
        <w:rPr>
          <w:rFonts w:ascii="Times New Roman" w:hAnsi="Times New Roman" w:cs="Times New Roman"/>
          <w:sz w:val="28"/>
          <w:szCs w:val="28"/>
        </w:rPr>
        <w:t xml:space="preserve">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w:t>
      </w:r>
      <w:r w:rsidR="0060093C" w:rsidRPr="00B95FBC">
        <w:rPr>
          <w:rFonts w:ascii="Times New Roman" w:hAnsi="Times New Roman" w:cs="Times New Roman"/>
          <w:sz w:val="28"/>
          <w:szCs w:val="28"/>
        </w:rPr>
        <w:br/>
        <w:t>и заявления о перераспределении земель и (или) земельных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60093C" w:rsidRPr="00B95FBC" w:rsidRDefault="00A223D8" w:rsidP="006009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6F33">
        <w:rPr>
          <w:rFonts w:ascii="Times New Roman" w:hAnsi="Times New Roman" w:cs="Times New Roman"/>
          <w:sz w:val="28"/>
          <w:szCs w:val="28"/>
        </w:rPr>
        <w:t>0</w:t>
      </w:r>
      <w:r>
        <w:rPr>
          <w:rFonts w:ascii="Times New Roman" w:hAnsi="Times New Roman" w:cs="Times New Roman"/>
          <w:sz w:val="28"/>
          <w:szCs w:val="28"/>
        </w:rPr>
        <w:t xml:space="preserve">) </w:t>
      </w:r>
      <w:r w:rsidR="0060093C" w:rsidRPr="00B95FBC">
        <w:rPr>
          <w:rFonts w:ascii="Times New Roman" w:hAnsi="Times New Roman" w:cs="Times New Roman"/>
          <w:sz w:val="28"/>
          <w:szCs w:val="28"/>
        </w:rPr>
        <w:t>Законом  Ивановской области от 25.12.2015 № 137-ОЗ "О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в предварительном согласовании предоставления земельного участка, находящегося в государственной или муниципальной собственности, или в предоставлении такого земельного участка без проведения торгов";</w:t>
      </w:r>
    </w:p>
    <w:p w:rsidR="0060093C" w:rsidRPr="0060093C" w:rsidRDefault="00BC6F33" w:rsidP="0060093C">
      <w:pPr>
        <w:pStyle w:val="ConsPlusNormal"/>
        <w:jc w:val="both"/>
        <w:rPr>
          <w:rFonts w:ascii="Times New Roman" w:eastAsia="Calibri" w:hAnsi="Times New Roman" w:cs="Times New Roman"/>
          <w:sz w:val="28"/>
          <w:szCs w:val="28"/>
          <w:lang w:eastAsia="en-US"/>
        </w:rPr>
      </w:pPr>
      <w:r>
        <w:rPr>
          <w:rFonts w:ascii="Times New Roman" w:hAnsi="Times New Roman" w:cs="Times New Roman"/>
          <w:sz w:val="28"/>
          <w:szCs w:val="28"/>
        </w:rPr>
        <w:t>21</w:t>
      </w:r>
      <w:r w:rsidR="00A223D8">
        <w:rPr>
          <w:rFonts w:ascii="Times New Roman" w:hAnsi="Times New Roman" w:cs="Times New Roman"/>
          <w:sz w:val="28"/>
          <w:szCs w:val="28"/>
        </w:rPr>
        <w:t>)</w:t>
      </w:r>
      <w:r w:rsidR="0060093C" w:rsidRPr="00B95FBC">
        <w:rPr>
          <w:rFonts w:ascii="Times New Roman" w:hAnsi="Times New Roman" w:cs="Times New Roman"/>
          <w:sz w:val="28"/>
          <w:szCs w:val="28"/>
        </w:rPr>
        <w:t xml:space="preserve"> Закон Ивановской области </w:t>
      </w:r>
      <w:r w:rsidR="0060093C" w:rsidRPr="0060093C">
        <w:rPr>
          <w:rFonts w:ascii="Times New Roman" w:eastAsia="Calibri" w:hAnsi="Times New Roman" w:cs="Times New Roman"/>
          <w:sz w:val="28"/>
          <w:szCs w:val="28"/>
          <w:lang w:eastAsia="en-US"/>
        </w:rPr>
        <w:t>от 02.03.2015 года № 16-ОЗ «О порядке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собственности Ивановской области, землями или земельными участками, государственная собственность на которые не разграничена»;</w:t>
      </w:r>
    </w:p>
    <w:p w:rsidR="00A860F6" w:rsidRDefault="00802BC0" w:rsidP="00090930">
      <w:pPr>
        <w:pStyle w:val="ac"/>
        <w:ind w:firstLine="709"/>
        <w:jc w:val="both"/>
        <w:rPr>
          <w:rFonts w:ascii="Times New Roman" w:hAnsi="Times New Roman"/>
          <w:iCs/>
          <w:sz w:val="28"/>
          <w:szCs w:val="28"/>
        </w:rPr>
      </w:pPr>
      <w:r>
        <w:rPr>
          <w:rFonts w:ascii="Times New Roman" w:hAnsi="Times New Roman"/>
          <w:iCs/>
          <w:sz w:val="28"/>
          <w:szCs w:val="28"/>
        </w:rPr>
        <w:t>2</w:t>
      </w:r>
      <w:r w:rsidR="00BC6F33">
        <w:rPr>
          <w:rFonts w:ascii="Times New Roman" w:hAnsi="Times New Roman"/>
          <w:iCs/>
          <w:sz w:val="28"/>
          <w:szCs w:val="28"/>
        </w:rPr>
        <w:t>2</w:t>
      </w:r>
      <w:r w:rsidR="003A36EF">
        <w:rPr>
          <w:rFonts w:ascii="Times New Roman" w:hAnsi="Times New Roman"/>
          <w:iCs/>
          <w:sz w:val="28"/>
          <w:szCs w:val="28"/>
        </w:rPr>
        <w:t>)</w:t>
      </w:r>
      <w:r w:rsidR="00A860F6" w:rsidRPr="00A860F6">
        <w:rPr>
          <w:rFonts w:ascii="Times New Roman" w:hAnsi="Times New Roman"/>
          <w:iCs/>
          <w:sz w:val="28"/>
          <w:szCs w:val="28"/>
        </w:rPr>
        <w:t>Решение</w:t>
      </w:r>
      <w:r w:rsidR="002471CA">
        <w:rPr>
          <w:rFonts w:ascii="Times New Roman" w:hAnsi="Times New Roman"/>
          <w:iCs/>
          <w:sz w:val="28"/>
          <w:szCs w:val="28"/>
        </w:rPr>
        <w:t>м</w:t>
      </w:r>
      <w:r w:rsidR="00A860F6" w:rsidRPr="00A860F6">
        <w:rPr>
          <w:rFonts w:ascii="Times New Roman" w:hAnsi="Times New Roman"/>
          <w:iCs/>
          <w:sz w:val="28"/>
          <w:szCs w:val="28"/>
        </w:rPr>
        <w:t xml:space="preserve"> городской Думы городског</w:t>
      </w:r>
      <w:r w:rsidR="00A860F6">
        <w:rPr>
          <w:rFonts w:ascii="Times New Roman" w:hAnsi="Times New Roman"/>
          <w:iCs/>
          <w:sz w:val="28"/>
          <w:szCs w:val="28"/>
        </w:rPr>
        <w:t>о округа Тейково от 28.10.2011 № 115 «</w:t>
      </w:r>
      <w:r w:rsidR="00A860F6" w:rsidRPr="00A860F6">
        <w:rPr>
          <w:rFonts w:ascii="Times New Roman" w:hAnsi="Times New Roman"/>
          <w:iCs/>
          <w:sz w:val="28"/>
          <w:szCs w:val="28"/>
        </w:rPr>
        <w:t>Об утверждении Положения о порядке управления и распоряжения имуществом, находящимся в собственности городского ок</w:t>
      </w:r>
      <w:r w:rsidR="00A860F6">
        <w:rPr>
          <w:rFonts w:ascii="Times New Roman" w:hAnsi="Times New Roman"/>
          <w:iCs/>
          <w:sz w:val="28"/>
          <w:szCs w:val="28"/>
        </w:rPr>
        <w:t>руга Тейково Ивановской области» («</w:t>
      </w:r>
      <w:r w:rsidR="00A860F6" w:rsidRPr="00A860F6">
        <w:rPr>
          <w:rFonts w:ascii="Times New Roman" w:hAnsi="Times New Roman"/>
          <w:iCs/>
          <w:sz w:val="28"/>
          <w:szCs w:val="28"/>
        </w:rPr>
        <w:t>Вестник органов местного самоуправ</w:t>
      </w:r>
      <w:r w:rsidR="00A860F6">
        <w:rPr>
          <w:rFonts w:ascii="Times New Roman" w:hAnsi="Times New Roman"/>
          <w:iCs/>
          <w:sz w:val="28"/>
          <w:szCs w:val="28"/>
        </w:rPr>
        <w:t>ления городского округа Тейково», 01.12.2011, №29);</w:t>
      </w:r>
    </w:p>
    <w:p w:rsidR="00A860F6" w:rsidRDefault="00802BC0" w:rsidP="00090930">
      <w:pPr>
        <w:pStyle w:val="ac"/>
        <w:ind w:firstLine="709"/>
        <w:jc w:val="both"/>
        <w:rPr>
          <w:rFonts w:ascii="Times New Roman" w:hAnsi="Times New Roman"/>
          <w:iCs/>
          <w:sz w:val="28"/>
          <w:szCs w:val="28"/>
        </w:rPr>
      </w:pPr>
      <w:r>
        <w:rPr>
          <w:rFonts w:ascii="Times New Roman" w:hAnsi="Times New Roman"/>
          <w:iCs/>
          <w:sz w:val="28"/>
          <w:szCs w:val="28"/>
        </w:rPr>
        <w:t>2</w:t>
      </w:r>
      <w:r w:rsidR="00BC6F33">
        <w:rPr>
          <w:rFonts w:ascii="Times New Roman" w:hAnsi="Times New Roman"/>
          <w:iCs/>
          <w:sz w:val="28"/>
          <w:szCs w:val="28"/>
        </w:rPr>
        <w:t>3</w:t>
      </w:r>
      <w:r w:rsidR="003A36EF">
        <w:rPr>
          <w:rFonts w:ascii="Times New Roman" w:hAnsi="Times New Roman"/>
          <w:iCs/>
          <w:sz w:val="28"/>
          <w:szCs w:val="28"/>
        </w:rPr>
        <w:t>)</w:t>
      </w:r>
      <w:r w:rsidR="00854974">
        <w:rPr>
          <w:rFonts w:ascii="Times New Roman" w:hAnsi="Times New Roman"/>
          <w:iCs/>
          <w:sz w:val="28"/>
          <w:szCs w:val="28"/>
        </w:rPr>
        <w:t>Устав</w:t>
      </w:r>
      <w:r w:rsidR="002471CA">
        <w:rPr>
          <w:rFonts w:ascii="Times New Roman" w:hAnsi="Times New Roman"/>
          <w:iCs/>
          <w:sz w:val="28"/>
          <w:szCs w:val="28"/>
        </w:rPr>
        <w:t>ом</w:t>
      </w:r>
      <w:r w:rsidR="00854974">
        <w:rPr>
          <w:rFonts w:ascii="Times New Roman" w:hAnsi="Times New Roman"/>
          <w:iCs/>
          <w:sz w:val="28"/>
          <w:szCs w:val="28"/>
        </w:rPr>
        <w:t xml:space="preserve"> городского округа Тейково Ивановской области (</w:t>
      </w:r>
      <w:r w:rsidR="00854974" w:rsidRPr="00854974">
        <w:rPr>
          <w:rFonts w:ascii="Times New Roman" w:hAnsi="Times New Roman"/>
          <w:iCs/>
          <w:sz w:val="28"/>
          <w:szCs w:val="28"/>
        </w:rPr>
        <w:t>Зарегистрировано в Отделе ГУ Минюста РФ по Центральному федеральному округу в Ивановской области 13.03.2006 № RU373050002006001) («Наше время», № 21(11029), 18.03.2006);</w:t>
      </w:r>
    </w:p>
    <w:p w:rsidR="00854974" w:rsidRPr="00E224DB" w:rsidRDefault="00802BC0" w:rsidP="00090930">
      <w:pPr>
        <w:pStyle w:val="ac"/>
        <w:ind w:firstLine="709"/>
        <w:jc w:val="both"/>
        <w:rPr>
          <w:rFonts w:ascii="Times New Roman" w:hAnsi="Times New Roman"/>
          <w:iCs/>
          <w:sz w:val="28"/>
          <w:szCs w:val="28"/>
        </w:rPr>
      </w:pPr>
      <w:r>
        <w:rPr>
          <w:rFonts w:ascii="Times New Roman" w:hAnsi="Times New Roman"/>
          <w:iCs/>
          <w:sz w:val="28"/>
          <w:szCs w:val="28"/>
        </w:rPr>
        <w:t>2</w:t>
      </w:r>
      <w:r w:rsidR="00BC6F33">
        <w:rPr>
          <w:rFonts w:ascii="Times New Roman" w:hAnsi="Times New Roman"/>
          <w:iCs/>
          <w:sz w:val="28"/>
          <w:szCs w:val="28"/>
        </w:rPr>
        <w:t>4</w:t>
      </w:r>
      <w:r w:rsidR="003A36EF">
        <w:rPr>
          <w:rFonts w:ascii="Times New Roman" w:hAnsi="Times New Roman"/>
          <w:iCs/>
          <w:sz w:val="28"/>
          <w:szCs w:val="28"/>
        </w:rPr>
        <w:t>)</w:t>
      </w:r>
      <w:r w:rsidR="002471CA" w:rsidRPr="002471CA">
        <w:rPr>
          <w:rFonts w:ascii="Times New Roman" w:hAnsi="Times New Roman"/>
          <w:iCs/>
          <w:sz w:val="28"/>
          <w:szCs w:val="28"/>
        </w:rPr>
        <w:t>Постановление</w:t>
      </w:r>
      <w:r w:rsidR="002471CA">
        <w:rPr>
          <w:rFonts w:ascii="Times New Roman" w:hAnsi="Times New Roman"/>
          <w:iCs/>
          <w:sz w:val="28"/>
          <w:szCs w:val="28"/>
        </w:rPr>
        <w:t>м</w:t>
      </w:r>
      <w:r w:rsidR="002471CA" w:rsidRPr="002471CA">
        <w:rPr>
          <w:rFonts w:ascii="Times New Roman" w:hAnsi="Times New Roman"/>
          <w:iCs/>
          <w:sz w:val="28"/>
          <w:szCs w:val="28"/>
        </w:rPr>
        <w:t xml:space="preserve"> администрации городского</w:t>
      </w:r>
      <w:r w:rsidR="002471CA">
        <w:rPr>
          <w:rFonts w:ascii="Times New Roman" w:hAnsi="Times New Roman"/>
          <w:iCs/>
          <w:sz w:val="28"/>
          <w:szCs w:val="28"/>
        </w:rPr>
        <w:t xml:space="preserve"> округа Тейково от 19.11.2010 №844 (ред. от 10.02.2020) «</w:t>
      </w:r>
      <w:r w:rsidR="002471CA" w:rsidRPr="002471CA">
        <w:rPr>
          <w:rFonts w:ascii="Times New Roman" w:hAnsi="Times New Roman"/>
          <w:iCs/>
          <w:sz w:val="28"/>
          <w:szCs w:val="28"/>
        </w:rPr>
        <w:t>Об утверждении Положения о Комитете по управлению муниципальным имуществом и земельным отношениям администрации городского ок</w:t>
      </w:r>
      <w:r w:rsidR="002471CA">
        <w:rPr>
          <w:rFonts w:ascii="Times New Roman" w:hAnsi="Times New Roman"/>
          <w:iCs/>
          <w:sz w:val="28"/>
          <w:szCs w:val="28"/>
        </w:rPr>
        <w:t>руга Тейково Ивановской области»;</w:t>
      </w:r>
    </w:p>
    <w:p w:rsidR="00873A3E" w:rsidRDefault="00802BC0" w:rsidP="00FC2A12">
      <w:pPr>
        <w:pStyle w:val="ac"/>
        <w:ind w:firstLine="709"/>
        <w:jc w:val="both"/>
        <w:rPr>
          <w:rFonts w:ascii="Times New Roman" w:hAnsi="Times New Roman"/>
          <w:sz w:val="28"/>
          <w:szCs w:val="28"/>
        </w:rPr>
      </w:pPr>
      <w:r>
        <w:rPr>
          <w:rFonts w:ascii="Times New Roman" w:hAnsi="Times New Roman"/>
          <w:sz w:val="28"/>
          <w:szCs w:val="28"/>
        </w:rPr>
        <w:t>2</w:t>
      </w:r>
      <w:r w:rsidR="00BC6F33">
        <w:rPr>
          <w:rFonts w:ascii="Times New Roman" w:hAnsi="Times New Roman"/>
          <w:sz w:val="28"/>
          <w:szCs w:val="28"/>
        </w:rPr>
        <w:t>5</w:t>
      </w:r>
      <w:r w:rsidR="003A36EF">
        <w:rPr>
          <w:rFonts w:ascii="Times New Roman" w:hAnsi="Times New Roman"/>
          <w:sz w:val="28"/>
          <w:szCs w:val="28"/>
        </w:rPr>
        <w:t>)</w:t>
      </w:r>
      <w:r w:rsidR="002471CA">
        <w:rPr>
          <w:rFonts w:ascii="Times New Roman" w:hAnsi="Times New Roman"/>
          <w:sz w:val="28"/>
          <w:szCs w:val="28"/>
        </w:rPr>
        <w:t xml:space="preserve"> настоящи</w:t>
      </w:r>
      <w:r w:rsidR="00544A09">
        <w:rPr>
          <w:rFonts w:ascii="Times New Roman" w:hAnsi="Times New Roman"/>
          <w:sz w:val="28"/>
          <w:szCs w:val="28"/>
        </w:rPr>
        <w:t>м</w:t>
      </w:r>
      <w:r w:rsidR="00873A3E" w:rsidRPr="002471CA">
        <w:rPr>
          <w:rFonts w:ascii="Times New Roman" w:hAnsi="Times New Roman"/>
          <w:sz w:val="28"/>
          <w:szCs w:val="28"/>
        </w:rPr>
        <w:t xml:space="preserve"> А</w:t>
      </w:r>
      <w:r w:rsidR="002471CA">
        <w:rPr>
          <w:rFonts w:ascii="Times New Roman" w:hAnsi="Times New Roman"/>
          <w:sz w:val="28"/>
          <w:szCs w:val="28"/>
        </w:rPr>
        <w:t>дминистративны</w:t>
      </w:r>
      <w:r w:rsidR="00544A09">
        <w:rPr>
          <w:rFonts w:ascii="Times New Roman" w:hAnsi="Times New Roman"/>
          <w:sz w:val="28"/>
          <w:szCs w:val="28"/>
        </w:rPr>
        <w:t>м</w:t>
      </w:r>
      <w:r w:rsidR="00873A3E" w:rsidRPr="002471CA">
        <w:rPr>
          <w:rFonts w:ascii="Times New Roman" w:hAnsi="Times New Roman"/>
          <w:sz w:val="28"/>
          <w:szCs w:val="28"/>
        </w:rPr>
        <w:t xml:space="preserve"> регламент</w:t>
      </w:r>
      <w:r w:rsidR="00544A09">
        <w:rPr>
          <w:rFonts w:ascii="Times New Roman" w:hAnsi="Times New Roman"/>
          <w:sz w:val="28"/>
          <w:szCs w:val="28"/>
        </w:rPr>
        <w:t>ом</w:t>
      </w:r>
      <w:r w:rsidR="008D62F1">
        <w:rPr>
          <w:rFonts w:ascii="Times New Roman" w:hAnsi="Times New Roman"/>
          <w:sz w:val="28"/>
          <w:szCs w:val="28"/>
        </w:rPr>
        <w:t>;</w:t>
      </w:r>
    </w:p>
    <w:p w:rsidR="008D62F1" w:rsidRDefault="008D62F1" w:rsidP="00FC2A12">
      <w:pPr>
        <w:pStyle w:val="ac"/>
        <w:ind w:firstLine="709"/>
        <w:jc w:val="both"/>
        <w:rPr>
          <w:rFonts w:ascii="Times New Roman" w:hAnsi="Times New Roman"/>
          <w:sz w:val="28"/>
          <w:szCs w:val="28"/>
        </w:rPr>
      </w:pPr>
      <w:r>
        <w:rPr>
          <w:rFonts w:ascii="Times New Roman" w:hAnsi="Times New Roman"/>
          <w:sz w:val="28"/>
          <w:szCs w:val="28"/>
        </w:rPr>
        <w:t>Иными правовыми актами.</w:t>
      </w:r>
    </w:p>
    <w:p w:rsidR="002471CA" w:rsidRPr="002471CA" w:rsidRDefault="002471CA" w:rsidP="00FC2A12">
      <w:pPr>
        <w:pStyle w:val="ac"/>
        <w:ind w:firstLine="709"/>
        <w:jc w:val="both"/>
        <w:rPr>
          <w:rFonts w:ascii="Times New Roman" w:hAnsi="Times New Roman"/>
          <w:sz w:val="28"/>
          <w:szCs w:val="28"/>
        </w:rPr>
      </w:pPr>
      <w:r w:rsidRPr="002471CA">
        <w:rPr>
          <w:rFonts w:ascii="Times New Roman" w:hAnsi="Times New Roman"/>
          <w:sz w:val="28"/>
          <w:szCs w:val="28"/>
        </w:rPr>
        <w:t xml:space="preserve">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Администрации </w:t>
      </w:r>
      <w:r w:rsidR="00593769">
        <w:rPr>
          <w:rFonts w:ascii="Times New Roman" w:hAnsi="Times New Roman"/>
          <w:sz w:val="28"/>
          <w:szCs w:val="28"/>
        </w:rPr>
        <w:t>(</w:t>
      </w:r>
      <w:hyperlink r:id="rId11" w:history="1">
        <w:r w:rsidRPr="00415F75">
          <w:rPr>
            <w:rStyle w:val="a3"/>
            <w:sz w:val="28"/>
            <w:szCs w:val="28"/>
          </w:rPr>
          <w:t>http://городтейково.рф/</w:t>
        </w:r>
      </w:hyperlink>
      <w:r w:rsidR="00593769">
        <w:rPr>
          <w:rFonts w:ascii="Times New Roman" w:hAnsi="Times New Roman"/>
          <w:sz w:val="28"/>
          <w:szCs w:val="28"/>
        </w:rPr>
        <w:t>)</w:t>
      </w:r>
      <w:r w:rsidRPr="002471CA">
        <w:rPr>
          <w:rFonts w:ascii="Times New Roman" w:hAnsi="Times New Roman"/>
          <w:sz w:val="28"/>
          <w:szCs w:val="28"/>
        </w:rPr>
        <w:t>и</w:t>
      </w:r>
      <w:r>
        <w:rPr>
          <w:rFonts w:ascii="Times New Roman" w:hAnsi="Times New Roman"/>
          <w:sz w:val="28"/>
          <w:szCs w:val="28"/>
        </w:rPr>
        <w:t xml:space="preserve"> в соответствующих разделах Единого портала</w:t>
      </w:r>
      <w:r w:rsidR="00593769" w:rsidRPr="00593769">
        <w:rPr>
          <w:rFonts w:ascii="Times New Roman" w:hAnsi="Times New Roman"/>
          <w:sz w:val="28"/>
          <w:szCs w:val="28"/>
        </w:rPr>
        <w:t>(</w:t>
      </w:r>
      <w:hyperlink r:id="rId12" w:history="1">
        <w:r w:rsidR="00593769" w:rsidRPr="00415F75">
          <w:rPr>
            <w:rStyle w:val="a3"/>
            <w:sz w:val="28"/>
            <w:szCs w:val="28"/>
          </w:rPr>
          <w:t>https://www.gosuslugi.ru/</w:t>
        </w:r>
      </w:hyperlink>
      <w:r w:rsidR="00593769" w:rsidRPr="00593769">
        <w:rPr>
          <w:rFonts w:ascii="Times New Roman" w:hAnsi="Times New Roman"/>
          <w:sz w:val="28"/>
          <w:szCs w:val="28"/>
        </w:rPr>
        <w:t xml:space="preserve">) </w:t>
      </w:r>
      <w:r>
        <w:rPr>
          <w:rFonts w:ascii="Times New Roman" w:hAnsi="Times New Roman"/>
          <w:sz w:val="28"/>
          <w:szCs w:val="28"/>
        </w:rPr>
        <w:t xml:space="preserve"> и Регионального портала</w:t>
      </w:r>
      <w:r w:rsidR="00593769" w:rsidRPr="00593769">
        <w:rPr>
          <w:rFonts w:ascii="Times New Roman" w:hAnsi="Times New Roman"/>
          <w:sz w:val="28"/>
          <w:szCs w:val="28"/>
        </w:rPr>
        <w:t>(</w:t>
      </w:r>
      <w:hyperlink r:id="rId13" w:history="1">
        <w:r w:rsidR="00593769" w:rsidRPr="00415F75">
          <w:rPr>
            <w:rStyle w:val="a3"/>
            <w:sz w:val="28"/>
            <w:szCs w:val="28"/>
          </w:rPr>
          <w:t>http://pgu.ivanovoobl.ru/</w:t>
        </w:r>
      </w:hyperlink>
      <w:r w:rsidR="00593769" w:rsidRPr="00593769">
        <w:rPr>
          <w:rFonts w:ascii="Times New Roman" w:hAnsi="Times New Roman"/>
          <w:sz w:val="28"/>
          <w:szCs w:val="28"/>
        </w:rPr>
        <w:t>)</w:t>
      </w:r>
      <w:r w:rsidRPr="002471CA">
        <w:rPr>
          <w:rFonts w:ascii="Times New Roman" w:hAnsi="Times New Roman"/>
          <w:sz w:val="28"/>
          <w:szCs w:val="28"/>
        </w:rPr>
        <w:t>.</w:t>
      </w:r>
    </w:p>
    <w:p w:rsidR="00873A3E" w:rsidRDefault="00873A3E" w:rsidP="00BF08BA">
      <w:pPr>
        <w:spacing w:after="0" w:line="240" w:lineRule="auto"/>
        <w:ind w:firstLine="567"/>
        <w:jc w:val="both"/>
        <w:rPr>
          <w:rFonts w:ascii="Times New Roman" w:hAnsi="Times New Roman"/>
          <w:sz w:val="24"/>
          <w:szCs w:val="24"/>
        </w:rPr>
      </w:pPr>
    </w:p>
    <w:p w:rsidR="00BC6F33" w:rsidRPr="00BC6F33" w:rsidRDefault="00BC6F33" w:rsidP="00BC6F33">
      <w:pPr>
        <w:autoSpaceDE w:val="0"/>
        <w:autoSpaceDN w:val="0"/>
        <w:adjustRightInd w:val="0"/>
        <w:spacing w:after="0" w:line="240" w:lineRule="auto"/>
        <w:jc w:val="center"/>
        <w:rPr>
          <w:rFonts w:ascii="Times New Roman" w:hAnsi="Times New Roman"/>
          <w:b/>
          <w:bCs/>
          <w:sz w:val="28"/>
          <w:szCs w:val="28"/>
          <w:lang w:eastAsia="en-US"/>
        </w:rPr>
      </w:pPr>
      <w:r w:rsidRPr="00BC6F33">
        <w:rPr>
          <w:rFonts w:ascii="Times New Roman" w:hAnsi="Times New Roman"/>
          <w:b/>
          <w:bCs/>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C6F33" w:rsidRDefault="00BC6F33" w:rsidP="00BC6F33">
      <w:pPr>
        <w:autoSpaceDE w:val="0"/>
        <w:autoSpaceDN w:val="0"/>
        <w:adjustRightInd w:val="0"/>
        <w:spacing w:after="0" w:line="240" w:lineRule="auto"/>
        <w:jc w:val="center"/>
        <w:rPr>
          <w:rFonts w:ascii="Times New Roman" w:hAnsi="Times New Roman"/>
          <w:b/>
          <w:bCs/>
          <w:sz w:val="27"/>
          <w:szCs w:val="27"/>
          <w:lang w:eastAsia="en-US"/>
        </w:rPr>
      </w:pPr>
    </w:p>
    <w:p w:rsidR="00BC6F33" w:rsidRPr="007E3E39" w:rsidRDefault="00BC6F33" w:rsidP="00AD038A">
      <w:pPr>
        <w:autoSpaceDE w:val="0"/>
        <w:autoSpaceDN w:val="0"/>
        <w:adjustRightInd w:val="0"/>
        <w:spacing w:after="0" w:line="240" w:lineRule="auto"/>
        <w:ind w:firstLine="709"/>
        <w:jc w:val="both"/>
        <w:rPr>
          <w:rFonts w:ascii="Times New Roman" w:hAnsi="Times New Roman"/>
          <w:bCs/>
          <w:sz w:val="28"/>
          <w:szCs w:val="28"/>
          <w:lang w:eastAsia="en-US"/>
        </w:rPr>
      </w:pPr>
      <w:r w:rsidRPr="007E3E39">
        <w:rPr>
          <w:rFonts w:ascii="Times New Roman" w:hAnsi="Times New Roman"/>
          <w:bCs/>
          <w:sz w:val="28"/>
          <w:szCs w:val="28"/>
          <w:lang w:eastAsia="en-US"/>
        </w:rPr>
        <w:t>2.8. Для получения муниципальной услуги заявитель представляет:</w:t>
      </w:r>
    </w:p>
    <w:p w:rsidR="00BC6F33" w:rsidRPr="007E3E39" w:rsidRDefault="00BC6F33" w:rsidP="00AD038A">
      <w:pPr>
        <w:spacing w:after="0" w:line="240" w:lineRule="auto"/>
        <w:ind w:firstLine="709"/>
        <w:jc w:val="both"/>
        <w:rPr>
          <w:rFonts w:ascii="Times New Roman" w:hAnsi="Times New Roman"/>
          <w:sz w:val="28"/>
          <w:szCs w:val="28"/>
        </w:rPr>
      </w:pPr>
      <w:r w:rsidRPr="007E3E39">
        <w:rPr>
          <w:rFonts w:ascii="Times New Roman" w:hAnsi="Times New Roman"/>
          <w:bCs/>
          <w:sz w:val="28"/>
          <w:szCs w:val="28"/>
          <w:lang w:eastAsia="en-US"/>
        </w:rPr>
        <w:t>2.8.1.</w:t>
      </w:r>
      <w:r w:rsidRPr="007E3E39">
        <w:rPr>
          <w:rFonts w:ascii="Times New Roman" w:hAnsi="Times New Roman"/>
          <w:bCs/>
          <w:sz w:val="28"/>
          <w:szCs w:val="28"/>
          <w:lang w:eastAsia="en-US"/>
        </w:rPr>
        <w:tab/>
      </w:r>
      <w:r w:rsidR="00B969E7" w:rsidRPr="00B969E7">
        <w:rPr>
          <w:rFonts w:ascii="Times New Roman" w:hAnsi="Times New Roman"/>
          <w:sz w:val="28"/>
          <w:szCs w:val="28"/>
        </w:rPr>
        <w:t xml:space="preserve">Заявление о </w:t>
      </w:r>
      <w:r w:rsidR="00B969E7">
        <w:rPr>
          <w:rFonts w:ascii="Times New Roman" w:hAnsi="Times New Roman"/>
          <w:sz w:val="28"/>
          <w:szCs w:val="28"/>
        </w:rPr>
        <w:t>предоставлении муниципальной</w:t>
      </w:r>
      <w:r w:rsidR="00B969E7" w:rsidRPr="00B969E7">
        <w:rPr>
          <w:rFonts w:ascii="Times New Roman" w:hAnsi="Times New Roman"/>
          <w:sz w:val="28"/>
          <w:szCs w:val="28"/>
        </w:rPr>
        <w:t xml:space="preserve"> услуги по форме согласно </w:t>
      </w:r>
      <w:r w:rsidR="00B969E7" w:rsidRPr="00A742E5">
        <w:rPr>
          <w:rFonts w:ascii="Times New Roman" w:hAnsi="Times New Roman"/>
          <w:sz w:val="28"/>
          <w:szCs w:val="28"/>
        </w:rPr>
        <w:t xml:space="preserve">приложению № 5 </w:t>
      </w:r>
      <w:r w:rsidR="00B969E7" w:rsidRPr="00B969E7">
        <w:rPr>
          <w:rFonts w:ascii="Times New Roman" w:hAnsi="Times New Roman"/>
          <w:sz w:val="28"/>
          <w:szCs w:val="28"/>
        </w:rPr>
        <w:t>к настоящему Административному регламенту.</w:t>
      </w:r>
    </w:p>
    <w:p w:rsidR="00AD038A" w:rsidRPr="007E3E39" w:rsidRDefault="00AD038A" w:rsidP="00AD038A">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bCs/>
          <w:sz w:val="28"/>
          <w:szCs w:val="28"/>
          <w:lang w:eastAsia="en-US"/>
        </w:rPr>
        <w:t>В случае направления заявления посредством Единого портала, регионального портала формирование заявления осуществляется посредством заполнения интерактивной формы на Едином портале, региональном портале без необходимости дополнительной подачи заявления в какой-либо иной форме.</w:t>
      </w:r>
    </w:p>
    <w:p w:rsidR="00AD038A" w:rsidRPr="007E3E39" w:rsidRDefault="00AD038A" w:rsidP="00AD038A">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bCs/>
          <w:sz w:val="28"/>
          <w:szCs w:val="28"/>
          <w:lang w:eastAsia="en-US"/>
        </w:rPr>
        <w:t>В заявлении также указывается один из следующих способов направления результата предоставления муниципальной услуги:</w:t>
      </w:r>
    </w:p>
    <w:p w:rsidR="00AD038A" w:rsidRPr="007E3E39" w:rsidRDefault="00AD038A" w:rsidP="00AD038A">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bCs/>
          <w:sz w:val="28"/>
          <w:szCs w:val="28"/>
          <w:lang w:eastAsia="en-US"/>
        </w:rPr>
        <w:t>в форме электронного документа в личном кабинете на Едином портале, региональном портале;</w:t>
      </w:r>
    </w:p>
    <w:p w:rsidR="00AD038A" w:rsidRPr="007E3E39" w:rsidRDefault="00AD038A" w:rsidP="00AD038A">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bCs/>
          <w:sz w:val="28"/>
          <w:szCs w:val="28"/>
          <w:lang w:eastAsia="en-US"/>
        </w:rPr>
        <w:t>на бумажном носителе в виде распечатанного экземпляра электронного документа в Комитете, МБУ «МФЦ»;</w:t>
      </w:r>
    </w:p>
    <w:p w:rsidR="00AD038A" w:rsidRPr="007E3E39" w:rsidRDefault="00AD038A" w:rsidP="00AD038A">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bCs/>
          <w:sz w:val="28"/>
          <w:szCs w:val="28"/>
          <w:lang w:eastAsia="en-US"/>
        </w:rPr>
        <w:t>в форме электронного документа на адрес электронной почты, указанный в заявлении;</w:t>
      </w:r>
    </w:p>
    <w:p w:rsidR="00AD038A" w:rsidRPr="007E3E39" w:rsidRDefault="00AD038A" w:rsidP="00AD038A">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bCs/>
          <w:sz w:val="28"/>
          <w:szCs w:val="28"/>
          <w:lang w:eastAsia="en-US"/>
        </w:rPr>
        <w:t xml:space="preserve">на бумажном носителе почтовым отправлением на адрес, указанный в заявлении. </w:t>
      </w:r>
    </w:p>
    <w:p w:rsidR="00AD038A" w:rsidRPr="007E3E39" w:rsidRDefault="00AD038A" w:rsidP="00AD038A">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spacing w:val="-1"/>
          <w:sz w:val="28"/>
          <w:szCs w:val="28"/>
          <w:shd w:val="clear" w:color="auto" w:fill="FFFFFF"/>
        </w:rPr>
        <w:t>2.8.2.</w:t>
      </w:r>
      <w:r w:rsidR="00BC6F33" w:rsidRPr="007E3E39">
        <w:rPr>
          <w:spacing w:val="-1"/>
          <w:sz w:val="28"/>
          <w:szCs w:val="28"/>
          <w:shd w:val="clear" w:color="auto" w:fill="FFFFFF"/>
        </w:rPr>
        <w:t> </w:t>
      </w:r>
      <w:r w:rsidRPr="007E3E39">
        <w:rPr>
          <w:rFonts w:ascii="Times New Roman" w:hAnsi="Times New Roman"/>
          <w:bCs/>
          <w:sz w:val="28"/>
          <w:szCs w:val="28"/>
          <w:lang w:eastAsia="en-US"/>
        </w:rPr>
        <w:t>Документ, удостоверяющий личность заявителя, представителя.</w:t>
      </w:r>
    </w:p>
    <w:p w:rsidR="00AD038A" w:rsidRPr="007E3E39" w:rsidRDefault="00AD038A" w:rsidP="00AD038A">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bCs/>
          <w:sz w:val="28"/>
          <w:szCs w:val="28"/>
          <w:lang w:eastAsia="en-US"/>
        </w:rPr>
        <w:t>В случае направления заявления посредством Единого портала, регионального портала сведения из документа, удостоверяющего личность заявителя, представителя формируются при подтверждении учетной записи</w:t>
      </w:r>
      <w:r w:rsidR="0089614C" w:rsidRPr="007E3E39">
        <w:rPr>
          <w:rFonts w:ascii="Times New Roman" w:hAnsi="Times New Roman"/>
          <w:bCs/>
          <w:sz w:val="28"/>
          <w:szCs w:val="28"/>
          <w:lang w:eastAsia="en-US"/>
        </w:rPr>
        <w:t xml:space="preserve"> в Единой системе идентификации </w:t>
      </w:r>
      <w:r w:rsidRPr="007E3E39">
        <w:rPr>
          <w:rFonts w:ascii="Times New Roman" w:hAnsi="Times New Roman"/>
          <w:bCs/>
          <w:sz w:val="28"/>
          <w:szCs w:val="28"/>
          <w:lang w:eastAsia="en-US"/>
        </w:rPr>
        <w:t>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D038A" w:rsidRDefault="00292EA0" w:rsidP="00AD038A">
      <w:pPr>
        <w:autoSpaceDE w:val="0"/>
        <w:autoSpaceDN w:val="0"/>
        <w:adjustRightInd w:val="0"/>
        <w:spacing w:after="0" w:line="240" w:lineRule="auto"/>
        <w:ind w:firstLine="708"/>
        <w:jc w:val="both"/>
        <w:rPr>
          <w:rFonts w:ascii="Times New Roman" w:hAnsi="Times New Roman"/>
          <w:bCs/>
          <w:sz w:val="28"/>
          <w:szCs w:val="28"/>
          <w:lang w:eastAsia="en-US"/>
        </w:rPr>
      </w:pPr>
      <w:r w:rsidRPr="007E3E39">
        <w:rPr>
          <w:rFonts w:ascii="Times New Roman" w:hAnsi="Times New Roman"/>
          <w:bCs/>
          <w:sz w:val="28"/>
          <w:szCs w:val="28"/>
          <w:lang w:eastAsia="en-US"/>
        </w:rPr>
        <w:t xml:space="preserve">В случае </w:t>
      </w:r>
      <w:r w:rsidR="00AD038A" w:rsidRPr="007E3E39">
        <w:rPr>
          <w:rFonts w:ascii="Times New Roman" w:hAnsi="Times New Roman"/>
          <w:bCs/>
          <w:sz w:val="28"/>
          <w:szCs w:val="28"/>
          <w:lang w:eastAsia="en-US"/>
        </w:rPr>
        <w:t>если заявление подается пре</w:t>
      </w:r>
      <w:r w:rsidR="0089614C" w:rsidRPr="007E3E39">
        <w:rPr>
          <w:rFonts w:ascii="Times New Roman" w:hAnsi="Times New Roman"/>
          <w:bCs/>
          <w:sz w:val="28"/>
          <w:szCs w:val="28"/>
          <w:lang w:eastAsia="en-US"/>
        </w:rPr>
        <w:t>дставителем, дополнительно пред</w:t>
      </w:r>
      <w:r w:rsidR="00AD038A" w:rsidRPr="007E3E39">
        <w:rPr>
          <w:rFonts w:ascii="Times New Roman" w:hAnsi="Times New Roman"/>
          <w:bCs/>
          <w:sz w:val="28"/>
          <w:szCs w:val="28"/>
          <w:lang w:eastAsia="en-US"/>
        </w:rPr>
        <w:t>ставляетсядокумент, подтверждающий полномочия представителя действовать от имени заявителя.</w:t>
      </w:r>
    </w:p>
    <w:p w:rsidR="00B969E7" w:rsidRPr="00B969E7" w:rsidRDefault="00B969E7" w:rsidP="00B969E7">
      <w:pPr>
        <w:spacing w:after="4" w:line="248" w:lineRule="auto"/>
        <w:ind w:left="-15" w:right="72" w:firstLine="698"/>
        <w:jc w:val="both"/>
        <w:rPr>
          <w:rFonts w:ascii="Times New Roman" w:hAnsi="Times New Roman"/>
          <w:color w:val="000000"/>
          <w:sz w:val="28"/>
          <w:lang w:eastAsia="en-US"/>
        </w:rPr>
      </w:pPr>
      <w:r w:rsidRPr="00B969E7">
        <w:rPr>
          <w:rFonts w:ascii="Times New Roman" w:hAnsi="Times New Roman"/>
          <w:color w:val="000000"/>
          <w:sz w:val="28"/>
          <w:lang w:eastAsia="en-US"/>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rsidR="00B969E7" w:rsidRPr="00B969E7" w:rsidRDefault="00B969E7" w:rsidP="00B969E7">
      <w:pPr>
        <w:spacing w:after="4" w:line="248" w:lineRule="auto"/>
        <w:ind w:left="-15" w:right="72" w:firstLine="698"/>
        <w:jc w:val="both"/>
        <w:rPr>
          <w:rFonts w:ascii="Times New Roman" w:hAnsi="Times New Roman"/>
          <w:color w:val="000000"/>
          <w:sz w:val="28"/>
          <w:lang w:eastAsia="en-US"/>
        </w:rPr>
      </w:pPr>
      <w:r w:rsidRPr="00B969E7">
        <w:rPr>
          <w:rFonts w:ascii="Times New Roman" w:hAnsi="Times New Roman"/>
          <w:color w:val="000000"/>
          <w:sz w:val="28"/>
          <w:lang w:eastAsia="en-US"/>
        </w:rPr>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rsidR="00B969E7" w:rsidRPr="00B969E7" w:rsidRDefault="00B969E7" w:rsidP="00B969E7">
      <w:pPr>
        <w:spacing w:after="4" w:line="248" w:lineRule="auto"/>
        <w:ind w:left="-15" w:right="72" w:firstLine="698"/>
        <w:jc w:val="both"/>
        <w:rPr>
          <w:rFonts w:ascii="Times New Roman" w:hAnsi="Times New Roman"/>
          <w:color w:val="000000"/>
          <w:sz w:val="28"/>
          <w:lang w:eastAsia="en-US"/>
        </w:rPr>
      </w:pPr>
      <w:r w:rsidRPr="00B969E7">
        <w:rPr>
          <w:rFonts w:ascii="Times New Roman" w:hAnsi="Times New Roman"/>
          <w:color w:val="000000"/>
          <w:sz w:val="28"/>
          <w:lang w:eastAsia="en-US"/>
        </w:rP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292EA0" w:rsidRDefault="00292EA0" w:rsidP="0089614C">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7E3E39">
        <w:rPr>
          <w:rFonts w:ascii="Times New Roman" w:hAnsi="Times New Roman"/>
          <w:bCs/>
          <w:sz w:val="28"/>
          <w:szCs w:val="28"/>
          <w:lang w:eastAsia="en-US"/>
        </w:rPr>
        <w:t>2.8.3. Схема расположения земельного участка</w:t>
      </w:r>
      <w:r w:rsidRPr="007E3E39">
        <w:rPr>
          <w:rFonts w:ascii="Times New Roman" w:eastAsiaTheme="minorHAnsi" w:hAnsi="Times New Roman"/>
          <w:sz w:val="28"/>
          <w:szCs w:val="28"/>
          <w:lang w:eastAsia="en-US"/>
        </w:rPr>
        <w:t xml:space="preserve"> в случае, если отсутствует проект межевания территории, в границах которой осуществляется перераспределение земельных участков</w:t>
      </w:r>
      <w:r w:rsidR="009C78A8">
        <w:rPr>
          <w:rFonts w:ascii="Times New Roman" w:eastAsiaTheme="minorHAnsi" w:hAnsi="Times New Roman"/>
          <w:sz w:val="28"/>
          <w:szCs w:val="28"/>
          <w:lang w:eastAsia="en-US"/>
        </w:rPr>
        <w:t>.</w:t>
      </w:r>
    </w:p>
    <w:p w:rsidR="00B56F99" w:rsidRPr="00B56F99" w:rsidRDefault="00B56F99" w:rsidP="00B56F99">
      <w:pPr>
        <w:autoSpaceDE w:val="0"/>
        <w:autoSpaceDN w:val="0"/>
        <w:adjustRightInd w:val="0"/>
        <w:spacing w:after="0" w:line="240" w:lineRule="auto"/>
        <w:ind w:firstLine="708"/>
        <w:jc w:val="both"/>
        <w:rPr>
          <w:rFonts w:ascii="Times New Roman" w:hAnsi="Times New Roman"/>
          <w:bCs/>
          <w:sz w:val="28"/>
          <w:szCs w:val="28"/>
          <w:lang w:eastAsia="en-US"/>
        </w:rPr>
      </w:pPr>
      <w:r w:rsidRPr="00B56F99">
        <w:rPr>
          <w:rFonts w:ascii="Times New Roman" w:hAnsi="Times New Roman"/>
          <w:bCs/>
          <w:sz w:val="28"/>
          <w:szCs w:val="28"/>
          <w:lang w:eastAsia="en-US"/>
        </w:rPr>
        <w:t>2.8.4.</w:t>
      </w:r>
      <w:r w:rsidRPr="00B56F99">
        <w:rPr>
          <w:rFonts w:ascii="Times New Roman" w:hAnsi="Times New Roman"/>
          <w:bCs/>
          <w:sz w:val="28"/>
          <w:szCs w:val="28"/>
          <w:lang w:eastAsia="en-US"/>
        </w:rPr>
        <w:tab/>
        <w:t xml:space="preserve">Согласие землепользователей, землевладельцев, арендаторов на </w:t>
      </w:r>
      <w:r>
        <w:rPr>
          <w:rFonts w:ascii="Times New Roman" w:hAnsi="Times New Roman"/>
          <w:bCs/>
          <w:sz w:val="28"/>
          <w:szCs w:val="28"/>
          <w:lang w:eastAsia="en-US"/>
        </w:rPr>
        <w:t xml:space="preserve">перераспределение </w:t>
      </w:r>
      <w:r w:rsidRPr="00B56F99">
        <w:rPr>
          <w:rFonts w:ascii="Times New Roman" w:hAnsi="Times New Roman"/>
          <w:bCs/>
          <w:sz w:val="28"/>
          <w:szCs w:val="28"/>
          <w:lang w:eastAsia="en-US"/>
        </w:rPr>
        <w:t>земельных участков.</w:t>
      </w:r>
    </w:p>
    <w:p w:rsidR="00B56F99" w:rsidRPr="00B56F99" w:rsidRDefault="00B56F99" w:rsidP="00B56F99">
      <w:pPr>
        <w:autoSpaceDE w:val="0"/>
        <w:autoSpaceDN w:val="0"/>
        <w:adjustRightInd w:val="0"/>
        <w:spacing w:after="0" w:line="240" w:lineRule="auto"/>
        <w:ind w:firstLine="708"/>
        <w:jc w:val="both"/>
        <w:rPr>
          <w:rFonts w:ascii="Times New Roman" w:hAnsi="Times New Roman"/>
          <w:bCs/>
          <w:sz w:val="28"/>
          <w:szCs w:val="28"/>
          <w:lang w:eastAsia="en-US"/>
        </w:rPr>
      </w:pPr>
      <w:r w:rsidRPr="00B56F99">
        <w:rPr>
          <w:rFonts w:ascii="Times New Roman" w:hAnsi="Times New Roman"/>
          <w:bCs/>
          <w:sz w:val="28"/>
          <w:szCs w:val="28"/>
          <w:lang w:eastAsia="en-US"/>
        </w:rPr>
        <w:t xml:space="preserve">В случае, если </w:t>
      </w:r>
      <w:r>
        <w:rPr>
          <w:rFonts w:ascii="Times New Roman" w:hAnsi="Times New Roman"/>
          <w:bCs/>
          <w:sz w:val="28"/>
          <w:szCs w:val="28"/>
          <w:lang w:eastAsia="en-US"/>
        </w:rPr>
        <w:t xml:space="preserve">права собственности на </w:t>
      </w:r>
      <w:r w:rsidRPr="00B56F99">
        <w:rPr>
          <w:rFonts w:ascii="Times New Roman" w:hAnsi="Times New Roman"/>
          <w:bCs/>
          <w:sz w:val="28"/>
          <w:szCs w:val="28"/>
          <w:lang w:eastAsia="en-US"/>
        </w:rPr>
        <w:t xml:space="preserve">исходный земельный участок </w:t>
      </w:r>
      <w:r>
        <w:rPr>
          <w:rFonts w:ascii="Times New Roman" w:hAnsi="Times New Roman"/>
          <w:bCs/>
          <w:sz w:val="28"/>
          <w:szCs w:val="28"/>
          <w:lang w:eastAsia="en-US"/>
        </w:rPr>
        <w:t>ограничен</w:t>
      </w:r>
      <w:r w:rsidR="007B5AAA">
        <w:rPr>
          <w:rFonts w:ascii="Times New Roman" w:hAnsi="Times New Roman"/>
          <w:bCs/>
          <w:sz w:val="28"/>
          <w:szCs w:val="28"/>
          <w:lang w:eastAsia="en-US"/>
        </w:rPr>
        <w:t>ы</w:t>
      </w:r>
      <w:r>
        <w:rPr>
          <w:rFonts w:ascii="Times New Roman" w:hAnsi="Times New Roman"/>
          <w:bCs/>
          <w:sz w:val="28"/>
          <w:szCs w:val="28"/>
          <w:lang w:eastAsia="en-US"/>
        </w:rPr>
        <w:t xml:space="preserve">, </w:t>
      </w:r>
      <w:r w:rsidRPr="00B56F99">
        <w:rPr>
          <w:rFonts w:ascii="Times New Roman" w:hAnsi="Times New Roman"/>
          <w:bCs/>
          <w:sz w:val="28"/>
          <w:szCs w:val="28"/>
          <w:lang w:eastAsia="en-US"/>
        </w:rPr>
        <w:t xml:space="preserve">требуется представить согласие землепользователей, землевладельцев, арендаторов на </w:t>
      </w:r>
      <w:r>
        <w:rPr>
          <w:rFonts w:ascii="Times New Roman" w:hAnsi="Times New Roman"/>
          <w:bCs/>
          <w:sz w:val="28"/>
          <w:szCs w:val="28"/>
          <w:lang w:eastAsia="en-US"/>
        </w:rPr>
        <w:t xml:space="preserve">перераспределение </w:t>
      </w:r>
      <w:r w:rsidRPr="00B56F99">
        <w:rPr>
          <w:rFonts w:ascii="Times New Roman" w:hAnsi="Times New Roman"/>
          <w:bCs/>
          <w:sz w:val="28"/>
          <w:szCs w:val="28"/>
          <w:lang w:eastAsia="en-US"/>
        </w:rPr>
        <w:t>земельных участков.</w:t>
      </w:r>
    </w:p>
    <w:p w:rsidR="00B56F99" w:rsidRPr="00B56F99" w:rsidRDefault="00B56F99" w:rsidP="00B56F99">
      <w:pPr>
        <w:autoSpaceDE w:val="0"/>
        <w:autoSpaceDN w:val="0"/>
        <w:adjustRightInd w:val="0"/>
        <w:spacing w:after="0" w:line="240" w:lineRule="auto"/>
        <w:ind w:firstLine="708"/>
        <w:jc w:val="both"/>
        <w:rPr>
          <w:rFonts w:ascii="Times New Roman" w:hAnsi="Times New Roman"/>
          <w:bCs/>
          <w:sz w:val="28"/>
          <w:szCs w:val="28"/>
          <w:lang w:eastAsia="en-US"/>
        </w:rPr>
      </w:pPr>
      <w:r w:rsidRPr="00B56F99">
        <w:rPr>
          <w:rFonts w:ascii="Times New Roman" w:hAnsi="Times New Roman"/>
          <w:bCs/>
          <w:sz w:val="28"/>
          <w:szCs w:val="28"/>
          <w:lang w:eastAsia="en-US"/>
        </w:rPr>
        <w:t>2.8.5.</w:t>
      </w:r>
      <w:r w:rsidRPr="00B56F99">
        <w:rPr>
          <w:rFonts w:ascii="Times New Roman" w:hAnsi="Times New Roman"/>
          <w:bCs/>
          <w:sz w:val="28"/>
          <w:szCs w:val="28"/>
          <w:lang w:eastAsia="en-US"/>
        </w:rPr>
        <w:tab/>
        <w:t>Согласие залогодержател</w:t>
      </w:r>
      <w:r>
        <w:rPr>
          <w:rFonts w:ascii="Times New Roman" w:hAnsi="Times New Roman"/>
          <w:bCs/>
          <w:sz w:val="28"/>
          <w:szCs w:val="28"/>
          <w:lang w:eastAsia="en-US"/>
        </w:rPr>
        <w:t xml:space="preserve">я на перераспределение </w:t>
      </w:r>
      <w:r w:rsidRPr="00B56F99">
        <w:rPr>
          <w:rFonts w:ascii="Times New Roman" w:hAnsi="Times New Roman"/>
          <w:bCs/>
          <w:sz w:val="28"/>
          <w:szCs w:val="28"/>
          <w:lang w:eastAsia="en-US"/>
        </w:rPr>
        <w:t>земельных участков.</w:t>
      </w:r>
    </w:p>
    <w:p w:rsidR="00B56F99" w:rsidRPr="00B56F99" w:rsidRDefault="00B56F99" w:rsidP="00B56F99">
      <w:pPr>
        <w:autoSpaceDE w:val="0"/>
        <w:autoSpaceDN w:val="0"/>
        <w:adjustRightInd w:val="0"/>
        <w:spacing w:after="0" w:line="240" w:lineRule="auto"/>
        <w:ind w:firstLine="708"/>
        <w:jc w:val="both"/>
        <w:rPr>
          <w:rFonts w:ascii="Times New Roman" w:hAnsi="Times New Roman"/>
          <w:bCs/>
          <w:sz w:val="28"/>
          <w:szCs w:val="28"/>
          <w:lang w:eastAsia="en-US"/>
        </w:rPr>
      </w:pPr>
      <w:r w:rsidRPr="00B56F99">
        <w:rPr>
          <w:rFonts w:ascii="Times New Roman" w:hAnsi="Times New Roman"/>
          <w:bCs/>
          <w:sz w:val="28"/>
          <w:szCs w:val="28"/>
          <w:lang w:eastAsia="en-US"/>
        </w:rPr>
        <w:t xml:space="preserve">В случае, если права собственности на такой земельный участок обременены залогом, требуется представить согласие залогодержателей </w:t>
      </w:r>
      <w:r>
        <w:rPr>
          <w:rFonts w:ascii="Times New Roman" w:hAnsi="Times New Roman"/>
          <w:bCs/>
          <w:sz w:val="28"/>
          <w:szCs w:val="28"/>
          <w:lang w:eastAsia="en-US"/>
        </w:rPr>
        <w:t xml:space="preserve">на перераспределение </w:t>
      </w:r>
      <w:r w:rsidRPr="00B56F99">
        <w:rPr>
          <w:rFonts w:ascii="Times New Roman" w:hAnsi="Times New Roman"/>
          <w:bCs/>
          <w:sz w:val="28"/>
          <w:szCs w:val="28"/>
          <w:lang w:eastAsia="en-US"/>
        </w:rPr>
        <w:t>земельных участков.</w:t>
      </w:r>
    </w:p>
    <w:p w:rsidR="00292EA0" w:rsidRDefault="00292EA0" w:rsidP="0089614C">
      <w:pPr>
        <w:autoSpaceDE w:val="0"/>
        <w:autoSpaceDN w:val="0"/>
        <w:adjustRightInd w:val="0"/>
        <w:spacing w:after="0" w:line="240" w:lineRule="auto"/>
        <w:ind w:firstLine="709"/>
        <w:jc w:val="both"/>
        <w:rPr>
          <w:rFonts w:ascii="Times New Roman" w:hAnsi="Times New Roman"/>
          <w:bCs/>
          <w:sz w:val="28"/>
          <w:szCs w:val="28"/>
          <w:lang w:eastAsia="en-US"/>
        </w:rPr>
      </w:pPr>
      <w:r w:rsidRPr="007E3E39">
        <w:rPr>
          <w:rFonts w:ascii="Times New Roman" w:eastAsiaTheme="minorHAnsi" w:hAnsi="Times New Roman"/>
          <w:sz w:val="28"/>
          <w:szCs w:val="28"/>
          <w:lang w:eastAsia="en-US"/>
        </w:rPr>
        <w:t>2.8.</w:t>
      </w:r>
      <w:r w:rsidR="00B56F99">
        <w:rPr>
          <w:rFonts w:ascii="Times New Roman" w:eastAsiaTheme="minorHAnsi" w:hAnsi="Times New Roman"/>
          <w:sz w:val="28"/>
          <w:szCs w:val="28"/>
          <w:lang w:eastAsia="en-US"/>
        </w:rPr>
        <w:t>6</w:t>
      </w:r>
      <w:r w:rsidRPr="007E3E39">
        <w:rPr>
          <w:rFonts w:ascii="Times New Roman" w:eastAsiaTheme="minorHAnsi" w:hAnsi="Times New Roman"/>
          <w:sz w:val="28"/>
          <w:szCs w:val="28"/>
          <w:lang w:eastAsia="en-US"/>
        </w:rPr>
        <w:t xml:space="preserve">. </w:t>
      </w:r>
      <w:r w:rsidR="007B5AAA">
        <w:rPr>
          <w:rFonts w:ascii="Times New Roman" w:hAnsi="Times New Roman"/>
          <w:bCs/>
          <w:sz w:val="28"/>
          <w:szCs w:val="28"/>
          <w:lang w:eastAsia="en-US"/>
        </w:rPr>
        <w:t>Правоустанавливающий документ</w:t>
      </w:r>
      <w:r w:rsidRPr="007E3E39">
        <w:rPr>
          <w:rFonts w:ascii="Times New Roman" w:hAnsi="Times New Roman"/>
          <w:bCs/>
          <w:sz w:val="28"/>
          <w:szCs w:val="28"/>
          <w:lang w:eastAsia="en-US"/>
        </w:rPr>
        <w:t xml:space="preserve"> на исходный земельный участок, </w:t>
      </w:r>
      <w:r w:rsidR="0089614C" w:rsidRPr="007E3E39">
        <w:rPr>
          <w:rFonts w:ascii="Times New Roman" w:hAnsi="Times New Roman"/>
          <w:bCs/>
          <w:sz w:val="28"/>
          <w:szCs w:val="28"/>
          <w:lang w:eastAsia="en-US"/>
        </w:rPr>
        <w:t xml:space="preserve">принадлежащий Заявителю, </w:t>
      </w:r>
      <w:r w:rsidRPr="007E3E39">
        <w:rPr>
          <w:rFonts w:ascii="Times New Roman" w:hAnsi="Times New Roman"/>
          <w:bCs/>
          <w:sz w:val="28"/>
          <w:szCs w:val="28"/>
          <w:lang w:eastAsia="en-US"/>
        </w:rPr>
        <w:t>за исключением случаев, если право на земельный участок зарегистрировано в Едином государственном реестре недвижимости.</w:t>
      </w:r>
    </w:p>
    <w:p w:rsidR="007B5AAA" w:rsidRPr="007B5AAA" w:rsidRDefault="007B5AAA" w:rsidP="007B5AAA">
      <w:pPr>
        <w:autoSpaceDE w:val="0"/>
        <w:autoSpaceDN w:val="0"/>
        <w:adjustRightInd w:val="0"/>
        <w:spacing w:after="0" w:line="240" w:lineRule="auto"/>
        <w:ind w:firstLine="709"/>
        <w:jc w:val="both"/>
        <w:rPr>
          <w:rFonts w:ascii="Times New Roman" w:hAnsi="Times New Roman"/>
          <w:bCs/>
          <w:sz w:val="28"/>
          <w:szCs w:val="28"/>
          <w:lang w:eastAsia="en-US"/>
        </w:rPr>
      </w:pPr>
      <w:r>
        <w:rPr>
          <w:rFonts w:ascii="Times New Roman" w:hAnsi="Times New Roman"/>
          <w:bCs/>
          <w:sz w:val="28"/>
          <w:szCs w:val="28"/>
          <w:lang w:eastAsia="en-US"/>
        </w:rPr>
        <w:t xml:space="preserve">2.8.7. </w:t>
      </w:r>
      <w:r w:rsidRPr="007B5AAA">
        <w:rPr>
          <w:rFonts w:ascii="Times New Roman" w:hAnsi="Times New Roman"/>
          <w:bCs/>
          <w:sz w:val="28"/>
          <w:szCs w:val="28"/>
          <w:lang w:eastAsia="en-US"/>
        </w:rPr>
        <w:t xml:space="preserve">Заверенный перевод на русский язык документов о государственной регистрации юридического лица  </w:t>
      </w:r>
    </w:p>
    <w:p w:rsidR="007B5AAA" w:rsidRPr="007B5AAA" w:rsidRDefault="007B5AAA" w:rsidP="007B5AAA">
      <w:pPr>
        <w:autoSpaceDE w:val="0"/>
        <w:autoSpaceDN w:val="0"/>
        <w:adjustRightInd w:val="0"/>
        <w:spacing w:after="0" w:line="240" w:lineRule="auto"/>
        <w:ind w:firstLine="709"/>
        <w:jc w:val="both"/>
        <w:rPr>
          <w:rFonts w:ascii="Times New Roman" w:hAnsi="Times New Roman"/>
          <w:bCs/>
          <w:sz w:val="28"/>
          <w:szCs w:val="28"/>
          <w:lang w:eastAsia="en-US"/>
        </w:rPr>
      </w:pPr>
      <w:r w:rsidRPr="007B5AAA">
        <w:rPr>
          <w:rFonts w:ascii="Times New Roman" w:hAnsi="Times New Roman"/>
          <w:bCs/>
          <w:sz w:val="28"/>
          <w:szCs w:val="28"/>
          <w:lang w:eastAsia="en-US"/>
        </w:rPr>
        <w:t xml:space="preserve">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p w:rsidR="007B5AAA" w:rsidRPr="007E3E39" w:rsidRDefault="007B5AAA" w:rsidP="007B5AAA">
      <w:pPr>
        <w:autoSpaceDE w:val="0"/>
        <w:autoSpaceDN w:val="0"/>
        <w:adjustRightInd w:val="0"/>
        <w:spacing w:after="0" w:line="240" w:lineRule="auto"/>
        <w:ind w:firstLine="709"/>
        <w:jc w:val="both"/>
        <w:rPr>
          <w:rFonts w:ascii="Times New Roman" w:hAnsi="Times New Roman"/>
          <w:bCs/>
          <w:sz w:val="28"/>
          <w:szCs w:val="28"/>
          <w:lang w:eastAsia="en-US"/>
        </w:rPr>
      </w:pPr>
      <w:r w:rsidRPr="007B5AAA">
        <w:rPr>
          <w:rFonts w:ascii="Times New Roman" w:hAnsi="Times New Roman"/>
          <w:bCs/>
          <w:sz w:val="28"/>
          <w:szCs w:val="28"/>
          <w:lang w:eastAsia="en-US"/>
        </w:rPr>
        <w:t>2.8.8.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92EA0" w:rsidRPr="007E3E39" w:rsidRDefault="00292EA0" w:rsidP="0089614C">
      <w:pPr>
        <w:autoSpaceDE w:val="0"/>
        <w:autoSpaceDN w:val="0"/>
        <w:adjustRightInd w:val="0"/>
        <w:spacing w:after="0" w:line="240" w:lineRule="auto"/>
        <w:ind w:firstLine="709"/>
        <w:jc w:val="both"/>
        <w:rPr>
          <w:rFonts w:ascii="Times New Roman" w:hAnsi="Times New Roman"/>
          <w:bCs/>
          <w:sz w:val="28"/>
          <w:szCs w:val="28"/>
          <w:lang w:eastAsia="en-US"/>
        </w:rPr>
      </w:pPr>
      <w:r w:rsidRPr="007E3E39">
        <w:rPr>
          <w:rFonts w:ascii="Times New Roman" w:hAnsi="Times New Roman"/>
          <w:bCs/>
          <w:sz w:val="28"/>
          <w:szCs w:val="28"/>
          <w:lang w:eastAsia="en-US"/>
        </w:rPr>
        <w:t>2.9. Заявления и прилагаемые документы, указанные в пункте 2.8 Административного регламента, могут бить направлены (поданы) в Администрацию в электронной форме путем заполнения формы запроса через личный кабинет на Едином портале.</w:t>
      </w:r>
    </w:p>
    <w:p w:rsidR="00292EA0" w:rsidRPr="00292EA0" w:rsidRDefault="00292EA0" w:rsidP="00292EA0">
      <w:pPr>
        <w:autoSpaceDE w:val="0"/>
        <w:autoSpaceDN w:val="0"/>
        <w:adjustRightInd w:val="0"/>
        <w:spacing w:after="0" w:line="240" w:lineRule="auto"/>
        <w:ind w:firstLine="539"/>
        <w:jc w:val="both"/>
        <w:rPr>
          <w:rFonts w:ascii="Times New Roman" w:eastAsiaTheme="minorHAnsi" w:hAnsi="Times New Roman"/>
          <w:sz w:val="28"/>
          <w:szCs w:val="28"/>
          <w:lang w:eastAsia="en-US"/>
        </w:rPr>
      </w:pPr>
    </w:p>
    <w:p w:rsidR="0089614C" w:rsidRPr="009C78A8" w:rsidRDefault="0089614C" w:rsidP="0089614C">
      <w:pPr>
        <w:spacing w:after="300" w:line="322" w:lineRule="exact"/>
        <w:ind w:left="20"/>
        <w:jc w:val="center"/>
        <w:rPr>
          <w:rFonts w:ascii="Times New Roman" w:eastAsia="Arial Unicode MS" w:hAnsi="Times New Roman"/>
          <w:b/>
          <w:bCs/>
          <w:sz w:val="28"/>
          <w:szCs w:val="28"/>
        </w:rPr>
      </w:pPr>
      <w:r w:rsidRPr="0089614C">
        <w:rPr>
          <w:rFonts w:ascii="Times New Roman" w:eastAsia="Arial Unicode MS" w:hAnsi="Times New Roman"/>
          <w:b/>
          <w:bCs/>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r w:rsidRPr="009C78A8">
        <w:rPr>
          <w:rFonts w:ascii="Times New Roman" w:eastAsia="Arial Unicode MS" w:hAnsi="Times New Roman"/>
          <w:b/>
          <w:bCs/>
          <w:sz w:val="28"/>
          <w:szCs w:val="28"/>
        </w:rPr>
        <w:t>предоставлении муниципальной услуги</w:t>
      </w:r>
    </w:p>
    <w:p w:rsidR="0089614C" w:rsidRPr="009C78A8" w:rsidRDefault="0089614C" w:rsidP="007A74FB">
      <w:pPr>
        <w:numPr>
          <w:ilvl w:val="0"/>
          <w:numId w:val="2"/>
        </w:numPr>
        <w:tabs>
          <w:tab w:val="left" w:pos="1402"/>
        </w:tabs>
        <w:spacing w:after="0" w:line="322" w:lineRule="exact"/>
        <w:ind w:left="20" w:right="40" w:firstLine="700"/>
        <w:jc w:val="both"/>
        <w:rPr>
          <w:rFonts w:ascii="Times New Roman" w:eastAsia="Arial Unicode MS" w:hAnsi="Times New Roman"/>
          <w:sz w:val="28"/>
          <w:szCs w:val="28"/>
        </w:rPr>
      </w:pPr>
      <w:r w:rsidRPr="009C78A8">
        <w:rPr>
          <w:rFonts w:ascii="Times New Roman" w:eastAsia="Arial Unicode MS" w:hAnsi="Times New Roman"/>
          <w:sz w:val="28"/>
          <w:szCs w:val="28"/>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89614C" w:rsidRDefault="0089614C" w:rsidP="007A74FB">
      <w:pPr>
        <w:numPr>
          <w:ilvl w:val="0"/>
          <w:numId w:val="3"/>
        </w:numPr>
        <w:tabs>
          <w:tab w:val="left" w:pos="1614"/>
        </w:tabs>
        <w:spacing w:after="0" w:line="322" w:lineRule="exact"/>
        <w:ind w:left="20" w:right="40" w:firstLine="700"/>
        <w:jc w:val="both"/>
        <w:rPr>
          <w:rFonts w:ascii="Times New Roman" w:eastAsia="Arial Unicode MS" w:hAnsi="Times New Roman"/>
          <w:sz w:val="28"/>
          <w:szCs w:val="28"/>
        </w:rPr>
      </w:pPr>
      <w:r w:rsidRPr="009C78A8">
        <w:rPr>
          <w:rFonts w:ascii="Times New Roman" w:eastAsia="Arial Unicode MS" w:hAnsi="Times New Roman"/>
          <w:sz w:val="28"/>
          <w:szCs w:val="28"/>
        </w:rPr>
        <w:t>Выписка из Единого государственного реестра юридических лиц, в случае подачи заявления юридическим лицом;</w:t>
      </w:r>
    </w:p>
    <w:p w:rsidR="007B5AAA" w:rsidRPr="009C78A8" w:rsidRDefault="007B5AAA" w:rsidP="007B5AAA">
      <w:pPr>
        <w:numPr>
          <w:ilvl w:val="0"/>
          <w:numId w:val="3"/>
        </w:numPr>
        <w:tabs>
          <w:tab w:val="left" w:pos="1614"/>
        </w:tabs>
        <w:spacing w:after="0" w:line="322" w:lineRule="exact"/>
        <w:ind w:left="20" w:right="40" w:firstLine="700"/>
        <w:jc w:val="both"/>
        <w:rPr>
          <w:rFonts w:ascii="Times New Roman" w:eastAsia="Arial Unicode MS" w:hAnsi="Times New Roman"/>
          <w:sz w:val="28"/>
          <w:szCs w:val="28"/>
        </w:rPr>
      </w:pPr>
      <w:r w:rsidRPr="007B5AAA">
        <w:rPr>
          <w:rFonts w:ascii="Times New Roman" w:eastAsia="Arial Unicode MS" w:hAnsi="Times New Roman"/>
          <w:sz w:val="28"/>
          <w:szCs w:val="28"/>
        </w:rPr>
        <w:t>Выписка из Единого государственного реестра индивидуальных предпринимателей, в случае подачи заявления индивидуальным предпринимателем</w:t>
      </w:r>
      <w:r>
        <w:rPr>
          <w:rFonts w:ascii="Times New Roman" w:eastAsia="Arial Unicode MS" w:hAnsi="Times New Roman"/>
          <w:sz w:val="28"/>
          <w:szCs w:val="28"/>
        </w:rPr>
        <w:t>;</w:t>
      </w:r>
    </w:p>
    <w:p w:rsidR="0089614C" w:rsidRPr="009C78A8" w:rsidRDefault="0089614C" w:rsidP="007A74FB">
      <w:pPr>
        <w:numPr>
          <w:ilvl w:val="0"/>
          <w:numId w:val="3"/>
        </w:numPr>
        <w:tabs>
          <w:tab w:val="left" w:pos="1681"/>
        </w:tabs>
        <w:spacing w:after="0" w:line="322" w:lineRule="exact"/>
        <w:ind w:left="20" w:right="40" w:firstLine="700"/>
        <w:jc w:val="both"/>
        <w:rPr>
          <w:rFonts w:ascii="Times New Roman" w:eastAsia="Arial Unicode MS" w:hAnsi="Times New Roman"/>
          <w:sz w:val="28"/>
          <w:szCs w:val="28"/>
        </w:rPr>
      </w:pPr>
      <w:r w:rsidRPr="009C78A8">
        <w:rPr>
          <w:rFonts w:ascii="Times New Roman" w:eastAsia="Arial Unicode MS" w:hAnsi="Times New Roman"/>
          <w:sz w:val="28"/>
          <w:szCs w:val="28"/>
        </w:rPr>
        <w:t>Выписка из Единого государственного реестра недвижимости в отношении земельного участка, находящегося в собственности Заявителя и планируемого к перераспределению;</w:t>
      </w:r>
    </w:p>
    <w:p w:rsidR="0089614C" w:rsidRPr="00AF0B48" w:rsidRDefault="0089614C" w:rsidP="007A74FB">
      <w:pPr>
        <w:numPr>
          <w:ilvl w:val="0"/>
          <w:numId w:val="3"/>
        </w:numPr>
        <w:tabs>
          <w:tab w:val="left" w:pos="1681"/>
        </w:tabs>
        <w:spacing w:after="0" w:line="322" w:lineRule="exact"/>
        <w:ind w:left="20" w:right="40" w:firstLine="700"/>
        <w:jc w:val="both"/>
        <w:rPr>
          <w:rFonts w:ascii="Times New Roman" w:eastAsia="Arial Unicode MS" w:hAnsi="Times New Roman"/>
          <w:sz w:val="28"/>
          <w:szCs w:val="28"/>
        </w:rPr>
      </w:pPr>
      <w:r w:rsidRPr="00AF0B48">
        <w:rPr>
          <w:rFonts w:ascii="Times New Roman" w:hAnsi="Times New Roman"/>
          <w:sz w:val="28"/>
          <w:szCs w:val="28"/>
        </w:rPr>
        <w:t>Кадастровый план территории;</w:t>
      </w:r>
    </w:p>
    <w:p w:rsidR="0089614C" w:rsidRPr="007B5AAA" w:rsidRDefault="0089614C" w:rsidP="007A74FB">
      <w:pPr>
        <w:numPr>
          <w:ilvl w:val="0"/>
          <w:numId w:val="3"/>
        </w:numPr>
        <w:tabs>
          <w:tab w:val="left" w:pos="1681"/>
        </w:tabs>
        <w:spacing w:after="0" w:line="322" w:lineRule="exact"/>
        <w:ind w:left="20" w:right="40" w:firstLine="700"/>
        <w:jc w:val="both"/>
        <w:rPr>
          <w:rFonts w:ascii="Times New Roman" w:eastAsia="Arial Unicode MS" w:hAnsi="Times New Roman"/>
          <w:sz w:val="28"/>
          <w:szCs w:val="28"/>
        </w:rPr>
      </w:pPr>
      <w:r w:rsidRPr="009C78A8">
        <w:rPr>
          <w:rFonts w:ascii="Times New Roman" w:hAnsi="Times New Roman"/>
          <w:sz w:val="28"/>
          <w:szCs w:val="28"/>
        </w:rPr>
        <w:t>Выписк</w:t>
      </w:r>
      <w:r w:rsidR="000315F1">
        <w:rPr>
          <w:rFonts w:ascii="Times New Roman" w:hAnsi="Times New Roman"/>
          <w:sz w:val="28"/>
          <w:szCs w:val="28"/>
        </w:rPr>
        <w:t>а</w:t>
      </w:r>
      <w:r w:rsidRPr="009C78A8">
        <w:rPr>
          <w:rFonts w:ascii="Times New Roman" w:hAnsi="Times New Roman"/>
          <w:sz w:val="28"/>
          <w:szCs w:val="28"/>
        </w:rPr>
        <w:t xml:space="preserve"> из Единого государственного реестра недвижимости на земельный участок или земельные участки, образуемые в результате перераспределения (при поступлении уведомления о государственном кадастровом учете земельных участков, которые образуются </w:t>
      </w:r>
      <w:r w:rsidR="007B5AAA">
        <w:rPr>
          <w:rFonts w:ascii="Times New Roman" w:hAnsi="Times New Roman"/>
          <w:sz w:val="28"/>
          <w:szCs w:val="28"/>
        </w:rPr>
        <w:t>в результате перераспределения);</w:t>
      </w:r>
    </w:p>
    <w:p w:rsidR="007B5AAA" w:rsidRPr="009C78A8" w:rsidRDefault="007B5AAA" w:rsidP="007B5AAA">
      <w:pPr>
        <w:numPr>
          <w:ilvl w:val="0"/>
          <w:numId w:val="3"/>
        </w:numPr>
        <w:tabs>
          <w:tab w:val="left" w:pos="1681"/>
        </w:tabs>
        <w:spacing w:after="0" w:line="322" w:lineRule="exact"/>
        <w:ind w:left="20" w:right="40" w:firstLine="700"/>
        <w:jc w:val="both"/>
        <w:rPr>
          <w:rFonts w:ascii="Times New Roman" w:eastAsia="Arial Unicode MS" w:hAnsi="Times New Roman"/>
          <w:sz w:val="28"/>
          <w:szCs w:val="28"/>
        </w:rPr>
      </w:pPr>
      <w:r w:rsidRPr="007B5AAA">
        <w:rPr>
          <w:rFonts w:ascii="Times New Roman" w:eastAsia="Arial Unicode MS" w:hAnsi="Times New Roman"/>
          <w:sz w:val="28"/>
          <w:szCs w:val="28"/>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r>
        <w:rPr>
          <w:rFonts w:ascii="Times New Roman" w:eastAsia="Arial Unicode MS" w:hAnsi="Times New Roman"/>
          <w:sz w:val="28"/>
          <w:szCs w:val="28"/>
        </w:rPr>
        <w:t>.</w:t>
      </w:r>
    </w:p>
    <w:p w:rsidR="0089614C" w:rsidRPr="009C78A8" w:rsidRDefault="0089614C" w:rsidP="008C641F">
      <w:pPr>
        <w:tabs>
          <w:tab w:val="left" w:pos="1738"/>
        </w:tabs>
        <w:spacing w:after="0" w:line="322" w:lineRule="exact"/>
        <w:ind w:right="40" w:firstLine="720"/>
        <w:jc w:val="both"/>
        <w:rPr>
          <w:rFonts w:ascii="Times New Roman" w:eastAsia="Arial Unicode MS" w:hAnsi="Times New Roman"/>
          <w:sz w:val="28"/>
          <w:szCs w:val="28"/>
        </w:rPr>
      </w:pPr>
      <w:r w:rsidRPr="009C78A8">
        <w:rPr>
          <w:rFonts w:ascii="Times New Roman" w:eastAsia="Arial Unicode MS" w:hAnsi="Times New Roman"/>
          <w:sz w:val="28"/>
          <w:szCs w:val="28"/>
        </w:rPr>
        <w:t xml:space="preserve">2.11.При предоставлении </w:t>
      </w:r>
      <w:r w:rsidR="009C78A8" w:rsidRPr="009C78A8">
        <w:rPr>
          <w:rFonts w:ascii="Times New Roman" w:eastAsia="Arial Unicode MS" w:hAnsi="Times New Roman"/>
          <w:sz w:val="28"/>
          <w:szCs w:val="28"/>
        </w:rPr>
        <w:t>м</w:t>
      </w:r>
      <w:r w:rsidRPr="009C78A8">
        <w:rPr>
          <w:rFonts w:ascii="Times New Roman" w:eastAsia="Arial Unicode MS" w:hAnsi="Times New Roman"/>
          <w:sz w:val="28"/>
          <w:szCs w:val="28"/>
        </w:rPr>
        <w:t>униципальной услуги запрещается требовать от Заявителя:</w:t>
      </w:r>
    </w:p>
    <w:p w:rsidR="0076338C" w:rsidRPr="0076338C" w:rsidRDefault="0076338C" w:rsidP="0076338C">
      <w:pPr>
        <w:autoSpaceDE w:val="0"/>
        <w:autoSpaceDN w:val="0"/>
        <w:adjustRightInd w:val="0"/>
        <w:spacing w:after="0" w:line="240" w:lineRule="auto"/>
        <w:ind w:firstLine="708"/>
        <w:jc w:val="both"/>
        <w:rPr>
          <w:rFonts w:ascii="Times New Roman" w:eastAsia="Arial Unicode MS" w:hAnsi="Times New Roman"/>
          <w:bCs/>
          <w:sz w:val="28"/>
          <w:szCs w:val="28"/>
        </w:rPr>
      </w:pPr>
      <w:r w:rsidRPr="0076338C">
        <w:rPr>
          <w:rFonts w:ascii="Times New Roman" w:eastAsia="Arial Unicode MS" w:hAnsi="Times New Roman"/>
          <w:bCs/>
          <w:sz w:val="28"/>
          <w:szCs w:val="28"/>
        </w:rPr>
        <w:t>2.11.1.Представления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338C" w:rsidRPr="0076338C" w:rsidRDefault="0076338C" w:rsidP="0076338C">
      <w:pPr>
        <w:autoSpaceDE w:val="0"/>
        <w:autoSpaceDN w:val="0"/>
        <w:adjustRightInd w:val="0"/>
        <w:spacing w:after="0" w:line="240" w:lineRule="auto"/>
        <w:ind w:firstLine="708"/>
        <w:jc w:val="both"/>
        <w:rPr>
          <w:rFonts w:ascii="Times New Roman" w:eastAsia="Arial Unicode MS" w:hAnsi="Times New Roman"/>
          <w:bCs/>
          <w:sz w:val="28"/>
          <w:szCs w:val="28"/>
        </w:rPr>
      </w:pPr>
      <w:r w:rsidRPr="0076338C">
        <w:rPr>
          <w:rFonts w:ascii="Times New Roman" w:eastAsia="Arial Unicode MS" w:hAnsi="Times New Roman"/>
          <w:bCs/>
          <w:sz w:val="28"/>
          <w:szCs w:val="28"/>
        </w:rPr>
        <w:t>2.11.2 Представления документов и информации, которые в соответствии с нормативными правовыми актами Российской Федерации и Ивановской области, муниципальными правовыми актами городского округа Тейково Ивановской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76338C" w:rsidRPr="0076338C" w:rsidRDefault="0076338C" w:rsidP="0076338C">
      <w:pPr>
        <w:autoSpaceDE w:val="0"/>
        <w:autoSpaceDN w:val="0"/>
        <w:adjustRightInd w:val="0"/>
        <w:spacing w:after="0" w:line="240" w:lineRule="auto"/>
        <w:ind w:firstLine="708"/>
        <w:jc w:val="both"/>
        <w:rPr>
          <w:rFonts w:ascii="Times New Roman" w:eastAsia="Arial Unicode MS" w:hAnsi="Times New Roman"/>
          <w:bCs/>
          <w:sz w:val="28"/>
          <w:szCs w:val="28"/>
        </w:rPr>
      </w:pPr>
      <w:r w:rsidRPr="0076338C">
        <w:rPr>
          <w:rFonts w:ascii="Times New Roman" w:eastAsia="Arial Unicode MS" w:hAnsi="Times New Roman"/>
          <w:bCs/>
          <w:sz w:val="28"/>
          <w:szCs w:val="28"/>
        </w:rPr>
        <w:t>2.11.3.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6338C" w:rsidRPr="0076338C" w:rsidRDefault="0076338C" w:rsidP="0076338C">
      <w:pPr>
        <w:autoSpaceDE w:val="0"/>
        <w:autoSpaceDN w:val="0"/>
        <w:adjustRightInd w:val="0"/>
        <w:spacing w:after="0" w:line="240" w:lineRule="auto"/>
        <w:ind w:firstLine="708"/>
        <w:jc w:val="both"/>
        <w:rPr>
          <w:rFonts w:ascii="Times New Roman" w:eastAsia="Arial Unicode MS" w:hAnsi="Times New Roman"/>
          <w:bCs/>
          <w:sz w:val="28"/>
          <w:szCs w:val="28"/>
        </w:rPr>
      </w:pPr>
      <w:r w:rsidRPr="0076338C">
        <w:rPr>
          <w:rFonts w:ascii="Times New Roman" w:eastAsia="Arial Unicode MS" w:hAnsi="Times New Roman"/>
          <w:bCs/>
          <w:sz w:val="28"/>
          <w:szCs w:val="28"/>
        </w:rPr>
        <w:t>2.11.4.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6338C" w:rsidRPr="0076338C" w:rsidRDefault="0076338C" w:rsidP="0076338C">
      <w:pPr>
        <w:autoSpaceDE w:val="0"/>
        <w:autoSpaceDN w:val="0"/>
        <w:adjustRightInd w:val="0"/>
        <w:spacing w:after="0" w:line="240" w:lineRule="auto"/>
        <w:ind w:firstLine="708"/>
        <w:jc w:val="both"/>
        <w:rPr>
          <w:rFonts w:ascii="Times New Roman" w:eastAsia="Arial Unicode MS" w:hAnsi="Times New Roman"/>
          <w:bCs/>
          <w:sz w:val="28"/>
          <w:szCs w:val="28"/>
        </w:rPr>
      </w:pPr>
      <w:r w:rsidRPr="0076338C">
        <w:rPr>
          <w:rFonts w:ascii="Times New Roman" w:eastAsia="Arial Unicode MS" w:hAnsi="Times New Roman"/>
          <w:bCs/>
          <w:sz w:val="28"/>
          <w:szCs w:val="28"/>
        </w:rPr>
        <w:t>­</w:t>
      </w:r>
      <w:r w:rsidRPr="0076338C">
        <w:rPr>
          <w:rFonts w:ascii="Times New Roman" w:eastAsia="Arial Unicode MS" w:hAnsi="Times New Roman"/>
          <w:bCs/>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6338C" w:rsidRPr="0076338C" w:rsidRDefault="0076338C" w:rsidP="0076338C">
      <w:pPr>
        <w:autoSpaceDE w:val="0"/>
        <w:autoSpaceDN w:val="0"/>
        <w:adjustRightInd w:val="0"/>
        <w:spacing w:after="0" w:line="240" w:lineRule="auto"/>
        <w:ind w:firstLine="708"/>
        <w:jc w:val="both"/>
        <w:rPr>
          <w:rFonts w:ascii="Times New Roman" w:eastAsia="Arial Unicode MS" w:hAnsi="Times New Roman"/>
          <w:bCs/>
          <w:sz w:val="28"/>
          <w:szCs w:val="28"/>
        </w:rPr>
      </w:pPr>
      <w:r w:rsidRPr="0076338C">
        <w:rPr>
          <w:rFonts w:ascii="Times New Roman" w:eastAsia="Arial Unicode MS" w:hAnsi="Times New Roman"/>
          <w:bCs/>
          <w:sz w:val="28"/>
          <w:szCs w:val="28"/>
        </w:rPr>
        <w:t>­</w:t>
      </w:r>
      <w:r w:rsidRPr="0076338C">
        <w:rPr>
          <w:rFonts w:ascii="Times New Roman" w:eastAsia="Arial Unicode MS" w:hAnsi="Times New Roman"/>
          <w:bCs/>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6338C" w:rsidRPr="0076338C" w:rsidRDefault="0076338C" w:rsidP="0076338C">
      <w:pPr>
        <w:autoSpaceDE w:val="0"/>
        <w:autoSpaceDN w:val="0"/>
        <w:adjustRightInd w:val="0"/>
        <w:spacing w:after="0" w:line="240" w:lineRule="auto"/>
        <w:ind w:firstLine="708"/>
        <w:jc w:val="both"/>
        <w:rPr>
          <w:rFonts w:ascii="Times New Roman" w:eastAsia="Arial Unicode MS" w:hAnsi="Times New Roman"/>
          <w:bCs/>
          <w:sz w:val="28"/>
          <w:szCs w:val="28"/>
        </w:rPr>
      </w:pPr>
      <w:r w:rsidRPr="0076338C">
        <w:rPr>
          <w:rFonts w:ascii="Times New Roman" w:eastAsia="Arial Unicode MS" w:hAnsi="Times New Roman"/>
          <w:bCs/>
          <w:sz w:val="28"/>
          <w:szCs w:val="28"/>
        </w:rPr>
        <w:t>­</w:t>
      </w:r>
      <w:r w:rsidRPr="0076338C">
        <w:rPr>
          <w:rFonts w:ascii="Times New Roman" w:eastAsia="Arial Unicode MS" w:hAnsi="Times New Roman"/>
          <w:bCs/>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338C" w:rsidRPr="0076338C" w:rsidRDefault="0076338C" w:rsidP="0076338C">
      <w:pPr>
        <w:autoSpaceDE w:val="0"/>
        <w:autoSpaceDN w:val="0"/>
        <w:adjustRightInd w:val="0"/>
        <w:spacing w:after="0" w:line="240" w:lineRule="auto"/>
        <w:ind w:firstLine="708"/>
        <w:jc w:val="both"/>
        <w:rPr>
          <w:rFonts w:ascii="Times New Roman" w:eastAsia="Arial Unicode MS" w:hAnsi="Times New Roman"/>
          <w:bCs/>
          <w:sz w:val="28"/>
          <w:szCs w:val="28"/>
        </w:rPr>
      </w:pPr>
      <w:r w:rsidRPr="0076338C">
        <w:rPr>
          <w:rFonts w:ascii="Times New Roman" w:eastAsia="Arial Unicode MS" w:hAnsi="Times New Roman"/>
          <w:bCs/>
          <w:sz w:val="28"/>
          <w:szCs w:val="28"/>
        </w:rPr>
        <w:t>­</w:t>
      </w:r>
      <w:r w:rsidRPr="0076338C">
        <w:rPr>
          <w:rFonts w:ascii="Times New Roman" w:eastAsia="Arial Unicode MS" w:hAnsi="Times New Roman"/>
          <w:bCs/>
          <w:sz w:val="28"/>
          <w:szCs w:val="28"/>
        </w:rPr>
        <w:tab/>
        <w:t>выявление документально подтвержденного факта (признаков) ошибочного или противоправного действия (бездействия)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92EA0" w:rsidRDefault="0076338C" w:rsidP="0076338C">
      <w:pPr>
        <w:autoSpaceDE w:val="0"/>
        <w:autoSpaceDN w:val="0"/>
        <w:adjustRightInd w:val="0"/>
        <w:spacing w:after="0" w:line="240" w:lineRule="auto"/>
        <w:ind w:firstLine="708"/>
        <w:jc w:val="both"/>
        <w:rPr>
          <w:rFonts w:ascii="Times New Roman" w:eastAsia="Arial Unicode MS" w:hAnsi="Times New Roman"/>
          <w:bCs/>
          <w:sz w:val="28"/>
          <w:szCs w:val="28"/>
        </w:rPr>
      </w:pPr>
      <w:r w:rsidRPr="0076338C">
        <w:rPr>
          <w:rFonts w:ascii="Times New Roman" w:eastAsia="Arial Unicode MS" w:hAnsi="Times New Roman"/>
          <w:bCs/>
          <w:sz w:val="28"/>
          <w:szCs w:val="28"/>
        </w:rPr>
        <w:t>2.11.5.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6338C" w:rsidRPr="00FC123E" w:rsidRDefault="0076338C" w:rsidP="0076338C">
      <w:pPr>
        <w:autoSpaceDE w:val="0"/>
        <w:autoSpaceDN w:val="0"/>
        <w:adjustRightInd w:val="0"/>
        <w:spacing w:after="0" w:line="240" w:lineRule="auto"/>
        <w:ind w:firstLine="708"/>
        <w:jc w:val="both"/>
        <w:rPr>
          <w:rFonts w:ascii="Times New Roman" w:hAnsi="Times New Roman"/>
          <w:bCs/>
          <w:sz w:val="27"/>
          <w:szCs w:val="27"/>
          <w:lang w:eastAsia="en-US"/>
        </w:rPr>
      </w:pPr>
    </w:p>
    <w:p w:rsidR="008C641F" w:rsidRPr="008C641F" w:rsidRDefault="008C641F" w:rsidP="008C641F">
      <w:pPr>
        <w:tabs>
          <w:tab w:val="left" w:pos="567"/>
        </w:tabs>
        <w:autoSpaceDE w:val="0"/>
        <w:autoSpaceDN w:val="0"/>
        <w:adjustRightInd w:val="0"/>
        <w:spacing w:after="0" w:line="240" w:lineRule="auto"/>
        <w:jc w:val="center"/>
        <w:rPr>
          <w:rFonts w:ascii="Times New Roman" w:hAnsi="Times New Roman"/>
          <w:b/>
          <w:sz w:val="28"/>
          <w:szCs w:val="28"/>
          <w:lang w:eastAsia="en-US"/>
        </w:rPr>
      </w:pPr>
      <w:r w:rsidRPr="005A3ECA">
        <w:rPr>
          <w:rFonts w:ascii="Times New Roman" w:hAnsi="Times New Roman"/>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8C641F" w:rsidRDefault="008C641F" w:rsidP="008C641F">
      <w:pPr>
        <w:tabs>
          <w:tab w:val="left" w:pos="567"/>
        </w:tabs>
        <w:autoSpaceDE w:val="0"/>
        <w:autoSpaceDN w:val="0"/>
        <w:adjustRightInd w:val="0"/>
        <w:spacing w:after="0" w:line="240" w:lineRule="auto"/>
        <w:jc w:val="center"/>
        <w:rPr>
          <w:rFonts w:ascii="Times New Roman" w:hAnsi="Times New Roman"/>
          <w:b/>
          <w:sz w:val="24"/>
          <w:szCs w:val="24"/>
          <w:lang w:eastAsia="en-US"/>
        </w:rPr>
      </w:pPr>
    </w:p>
    <w:p w:rsidR="008C641F" w:rsidRDefault="008C641F" w:rsidP="008C641F">
      <w:pPr>
        <w:spacing w:after="0" w:line="322" w:lineRule="exact"/>
        <w:ind w:right="20" w:firstLine="720"/>
        <w:jc w:val="both"/>
        <w:rPr>
          <w:rFonts w:ascii="Times New Roman" w:eastAsia="Arial Unicode MS" w:hAnsi="Times New Roman"/>
          <w:sz w:val="28"/>
          <w:szCs w:val="28"/>
        </w:rPr>
      </w:pPr>
      <w:r w:rsidRPr="009C78A8">
        <w:rPr>
          <w:rFonts w:ascii="Times New Roman" w:eastAsia="Arial Unicode MS" w:hAnsi="Times New Roman"/>
          <w:sz w:val="28"/>
          <w:szCs w:val="28"/>
        </w:rPr>
        <w:t>2.12. Основаниями для отказа в приеме к рассмотрению документов, необходимых для предоставления муниципальной услуги, являются:</w:t>
      </w:r>
    </w:p>
    <w:p w:rsidR="0076338C" w:rsidRPr="0076338C" w:rsidRDefault="0076338C" w:rsidP="0076338C">
      <w:pPr>
        <w:spacing w:after="0" w:line="322" w:lineRule="exact"/>
        <w:ind w:right="20" w:firstLine="720"/>
        <w:jc w:val="both"/>
        <w:rPr>
          <w:rFonts w:ascii="Times New Roman" w:eastAsia="Arial Unicode MS" w:hAnsi="Times New Roman"/>
          <w:sz w:val="28"/>
          <w:szCs w:val="28"/>
        </w:rPr>
      </w:pPr>
      <w:r w:rsidRPr="0076338C">
        <w:rPr>
          <w:rFonts w:ascii="Times New Roman" w:eastAsia="Arial Unicode MS" w:hAnsi="Times New Roman"/>
          <w:sz w:val="28"/>
          <w:szCs w:val="28"/>
        </w:rPr>
        <w:t xml:space="preserve">2.12.1. Заявление подано в орган  местного самоуправления, в полномочия которых не входит предоставление </w:t>
      </w:r>
      <w:r>
        <w:rPr>
          <w:rFonts w:ascii="Times New Roman" w:eastAsia="Arial Unicode MS" w:hAnsi="Times New Roman"/>
          <w:sz w:val="28"/>
          <w:szCs w:val="28"/>
        </w:rPr>
        <w:t xml:space="preserve">муниципальной </w:t>
      </w:r>
      <w:r w:rsidRPr="0076338C">
        <w:rPr>
          <w:rFonts w:ascii="Times New Roman" w:eastAsia="Arial Unicode MS" w:hAnsi="Times New Roman"/>
          <w:sz w:val="28"/>
          <w:szCs w:val="28"/>
        </w:rPr>
        <w:t xml:space="preserve">услуги; </w:t>
      </w:r>
    </w:p>
    <w:p w:rsidR="0076338C" w:rsidRPr="0076338C" w:rsidRDefault="0076338C" w:rsidP="0076338C">
      <w:pPr>
        <w:spacing w:after="0" w:line="322" w:lineRule="exact"/>
        <w:ind w:right="20" w:firstLine="720"/>
        <w:jc w:val="both"/>
        <w:rPr>
          <w:rFonts w:ascii="Times New Roman" w:eastAsia="Arial Unicode MS" w:hAnsi="Times New Roman"/>
          <w:sz w:val="28"/>
          <w:szCs w:val="28"/>
        </w:rPr>
      </w:pPr>
      <w:r w:rsidRPr="0076338C">
        <w:rPr>
          <w:rFonts w:ascii="Times New Roman" w:eastAsia="Arial Unicode MS" w:hAnsi="Times New Roman"/>
          <w:sz w:val="28"/>
          <w:szCs w:val="28"/>
        </w:rPr>
        <w:t xml:space="preserve">2.12.2. В запросе отсутствуют сведения, необходимые для оказания </w:t>
      </w:r>
      <w:r>
        <w:rPr>
          <w:rFonts w:ascii="Times New Roman" w:eastAsia="Arial Unicode MS" w:hAnsi="Times New Roman"/>
          <w:sz w:val="28"/>
          <w:szCs w:val="28"/>
        </w:rPr>
        <w:t xml:space="preserve">муниципальной </w:t>
      </w:r>
      <w:r w:rsidRPr="0076338C">
        <w:rPr>
          <w:rFonts w:ascii="Times New Roman" w:eastAsia="Arial Unicode MS" w:hAnsi="Times New Roman"/>
          <w:sz w:val="28"/>
          <w:szCs w:val="28"/>
        </w:rPr>
        <w:t xml:space="preserve">услуги, предусмотренные требованиями пункта 2 статьи 39.29 Земельного кодекса Российской Федерации (далее – ЗК РФ); </w:t>
      </w:r>
    </w:p>
    <w:p w:rsidR="0076338C" w:rsidRPr="0076338C" w:rsidRDefault="0076338C" w:rsidP="0076338C">
      <w:pPr>
        <w:spacing w:after="0" w:line="322" w:lineRule="exact"/>
        <w:ind w:right="20" w:firstLine="720"/>
        <w:jc w:val="both"/>
        <w:rPr>
          <w:rFonts w:ascii="Times New Roman" w:eastAsia="Arial Unicode MS" w:hAnsi="Times New Roman"/>
          <w:sz w:val="28"/>
          <w:szCs w:val="28"/>
        </w:rPr>
      </w:pPr>
      <w:r w:rsidRPr="0076338C">
        <w:rPr>
          <w:rFonts w:ascii="Times New Roman" w:eastAsia="Arial Unicode MS" w:hAnsi="Times New Roman"/>
          <w:sz w:val="28"/>
          <w:szCs w:val="28"/>
        </w:rPr>
        <w:t xml:space="preserve">2.12.3. К заявлению не приложены документы, предусмотренные пунктом 3 статьи 39.29 ЗК РФ; </w:t>
      </w:r>
    </w:p>
    <w:p w:rsidR="0076338C" w:rsidRPr="0076338C" w:rsidRDefault="0076338C" w:rsidP="0076338C">
      <w:pPr>
        <w:spacing w:after="0" w:line="322" w:lineRule="exact"/>
        <w:ind w:right="20" w:firstLine="720"/>
        <w:jc w:val="both"/>
        <w:rPr>
          <w:rFonts w:ascii="Times New Roman" w:eastAsia="Arial Unicode MS" w:hAnsi="Times New Roman"/>
          <w:sz w:val="28"/>
          <w:szCs w:val="28"/>
        </w:rPr>
      </w:pPr>
      <w:r w:rsidRPr="0076338C">
        <w:rPr>
          <w:rFonts w:ascii="Times New Roman" w:eastAsia="Arial Unicode MS" w:hAnsi="Times New Roman"/>
          <w:sz w:val="28"/>
          <w:szCs w:val="28"/>
        </w:rPr>
        <w:t xml:space="preserve">2.12.4. Представленные документы утратили силу на момент обращения заявителя с заявлением о предоставлении </w:t>
      </w:r>
      <w:r>
        <w:rPr>
          <w:rFonts w:ascii="Times New Roman" w:eastAsia="Arial Unicode MS" w:hAnsi="Times New Roman"/>
          <w:sz w:val="28"/>
          <w:szCs w:val="28"/>
        </w:rPr>
        <w:t xml:space="preserve">муниципальной </w:t>
      </w:r>
      <w:r w:rsidRPr="0076338C">
        <w:rPr>
          <w:rFonts w:ascii="Times New Roman" w:eastAsia="Arial Unicode MS" w:hAnsi="Times New Roman"/>
          <w:sz w:val="28"/>
          <w:szCs w:val="28"/>
        </w:rPr>
        <w:t xml:space="preserve">услуги (документ, удостоверяющий личность; документ, удостоверяющий полномочия представителя заявителя, в случае обращения за предоставлением </w:t>
      </w:r>
      <w:r>
        <w:rPr>
          <w:rFonts w:ascii="Times New Roman" w:eastAsia="Arial Unicode MS" w:hAnsi="Times New Roman"/>
          <w:sz w:val="28"/>
          <w:szCs w:val="28"/>
        </w:rPr>
        <w:t xml:space="preserve">муниципальной </w:t>
      </w:r>
      <w:r w:rsidRPr="0076338C">
        <w:rPr>
          <w:rFonts w:ascii="Times New Roman" w:eastAsia="Arial Unicode MS" w:hAnsi="Times New Roman"/>
          <w:sz w:val="28"/>
          <w:szCs w:val="28"/>
        </w:rPr>
        <w:t xml:space="preserve">услуги указанным лицом); </w:t>
      </w:r>
    </w:p>
    <w:p w:rsidR="0076338C" w:rsidRPr="0076338C" w:rsidRDefault="0076338C" w:rsidP="0076338C">
      <w:pPr>
        <w:spacing w:after="0" w:line="322" w:lineRule="exact"/>
        <w:ind w:right="20" w:firstLine="720"/>
        <w:jc w:val="both"/>
        <w:rPr>
          <w:rFonts w:ascii="Times New Roman" w:eastAsia="Arial Unicode MS" w:hAnsi="Times New Roman"/>
          <w:sz w:val="28"/>
          <w:szCs w:val="28"/>
        </w:rPr>
      </w:pPr>
      <w:r w:rsidRPr="0076338C">
        <w:rPr>
          <w:rFonts w:ascii="Times New Roman" w:eastAsia="Arial Unicode MS" w:hAnsi="Times New Roman"/>
          <w:sz w:val="28"/>
          <w:szCs w:val="28"/>
        </w:rPr>
        <w:t xml:space="preserve">2.12.5.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76338C" w:rsidRPr="0076338C" w:rsidRDefault="0076338C" w:rsidP="0076338C">
      <w:pPr>
        <w:spacing w:after="0" w:line="322" w:lineRule="exact"/>
        <w:ind w:right="20" w:firstLine="720"/>
        <w:jc w:val="both"/>
        <w:rPr>
          <w:rFonts w:ascii="Times New Roman" w:eastAsia="Arial Unicode MS" w:hAnsi="Times New Roman"/>
          <w:sz w:val="28"/>
          <w:szCs w:val="28"/>
        </w:rPr>
      </w:pPr>
      <w:r w:rsidRPr="0076338C">
        <w:rPr>
          <w:rFonts w:ascii="Times New Roman" w:eastAsia="Arial Unicode MS" w:hAnsi="Times New Roman"/>
          <w:sz w:val="28"/>
          <w:szCs w:val="28"/>
        </w:rPr>
        <w:t xml:space="preserve">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Arial Unicode MS" w:hAnsi="Times New Roman"/>
          <w:sz w:val="28"/>
          <w:szCs w:val="28"/>
        </w:rPr>
        <w:t xml:space="preserve">муниципальной </w:t>
      </w:r>
      <w:r w:rsidRPr="0076338C">
        <w:rPr>
          <w:rFonts w:ascii="Times New Roman" w:eastAsia="Arial Unicode MS" w:hAnsi="Times New Roman"/>
          <w:sz w:val="28"/>
          <w:szCs w:val="28"/>
        </w:rPr>
        <w:t xml:space="preserve">услуги; </w:t>
      </w:r>
    </w:p>
    <w:p w:rsidR="0076338C" w:rsidRPr="0076338C" w:rsidRDefault="0076338C" w:rsidP="0076338C">
      <w:pPr>
        <w:spacing w:after="0" w:line="322" w:lineRule="exact"/>
        <w:ind w:right="20" w:firstLine="720"/>
        <w:jc w:val="both"/>
        <w:rPr>
          <w:rFonts w:ascii="Times New Roman" w:eastAsia="Arial Unicode MS" w:hAnsi="Times New Roman"/>
          <w:sz w:val="28"/>
          <w:szCs w:val="28"/>
        </w:rPr>
      </w:pPr>
      <w:r w:rsidRPr="0076338C">
        <w:rPr>
          <w:rFonts w:ascii="Times New Roman" w:eastAsia="Arial Unicode MS" w:hAnsi="Times New Roman"/>
          <w:sz w:val="28"/>
          <w:szCs w:val="28"/>
        </w:rPr>
        <w:t xml:space="preserve">2.12.7. Заявление и документы, необходимые для предоставления </w:t>
      </w:r>
      <w:r>
        <w:rPr>
          <w:rFonts w:ascii="Times New Roman" w:eastAsia="Arial Unicode MS" w:hAnsi="Times New Roman"/>
          <w:sz w:val="28"/>
          <w:szCs w:val="28"/>
        </w:rPr>
        <w:t xml:space="preserve">муниципальной </w:t>
      </w:r>
      <w:r w:rsidRPr="0076338C">
        <w:rPr>
          <w:rFonts w:ascii="Times New Roman" w:eastAsia="Arial Unicode MS" w:hAnsi="Times New Roman"/>
          <w:sz w:val="28"/>
          <w:szCs w:val="28"/>
        </w:rPr>
        <w:t xml:space="preserve">услуги, поданы в электронной форме с нарушением установленных требований; </w:t>
      </w:r>
    </w:p>
    <w:p w:rsidR="0076338C" w:rsidRPr="0076338C" w:rsidRDefault="0076338C" w:rsidP="0076338C">
      <w:pPr>
        <w:spacing w:after="0" w:line="322" w:lineRule="exact"/>
        <w:ind w:right="20" w:firstLine="720"/>
        <w:jc w:val="both"/>
        <w:rPr>
          <w:rFonts w:ascii="Times New Roman" w:eastAsia="Arial Unicode MS" w:hAnsi="Times New Roman"/>
          <w:sz w:val="28"/>
          <w:szCs w:val="28"/>
        </w:rPr>
      </w:pPr>
      <w:r w:rsidRPr="0076338C">
        <w:rPr>
          <w:rFonts w:ascii="Times New Roman" w:eastAsia="Arial Unicode MS" w:hAnsi="Times New Roman"/>
          <w:sz w:val="28"/>
          <w:szCs w:val="28"/>
        </w:rPr>
        <w:t>2.12.8. Выявлено несоблюдение устано</w:t>
      </w:r>
      <w:r>
        <w:rPr>
          <w:rFonts w:ascii="Times New Roman" w:eastAsia="Arial Unicode MS" w:hAnsi="Times New Roman"/>
          <w:sz w:val="28"/>
          <w:szCs w:val="28"/>
        </w:rPr>
        <w:t xml:space="preserve">вленных статьей 11 Федерального </w:t>
      </w:r>
      <w:r w:rsidRPr="0076338C">
        <w:rPr>
          <w:rFonts w:ascii="Times New Roman" w:eastAsia="Arial Unicode MS" w:hAnsi="Times New Roman"/>
          <w:sz w:val="28"/>
          <w:szCs w:val="28"/>
        </w:rPr>
        <w:t xml:space="preserve">закона от 6 апреля 2011 г. № 63-ФЗ «Об электронной подписи» условий признания действительности усиленной квалифицированной электронной подписи; </w:t>
      </w:r>
    </w:p>
    <w:p w:rsidR="0076338C" w:rsidRPr="0076338C" w:rsidRDefault="0076338C" w:rsidP="0076338C">
      <w:pPr>
        <w:spacing w:after="0" w:line="322" w:lineRule="exact"/>
        <w:ind w:right="20" w:firstLine="720"/>
        <w:jc w:val="both"/>
        <w:rPr>
          <w:rFonts w:ascii="Times New Roman" w:eastAsia="Arial Unicode MS" w:hAnsi="Times New Roman"/>
          <w:sz w:val="28"/>
          <w:szCs w:val="28"/>
        </w:rPr>
      </w:pPr>
      <w:r w:rsidRPr="0076338C">
        <w:rPr>
          <w:rFonts w:ascii="Times New Roman" w:eastAsia="Arial Unicode MS" w:hAnsi="Times New Roman"/>
          <w:sz w:val="28"/>
          <w:szCs w:val="28"/>
        </w:rPr>
        <w:t xml:space="preserve">2.12.9. Наличие противоречивых сведений в заявлении и приложенных к нему документах; </w:t>
      </w:r>
    </w:p>
    <w:p w:rsidR="0076338C" w:rsidRPr="009C78A8" w:rsidRDefault="0076338C" w:rsidP="0076338C">
      <w:pPr>
        <w:spacing w:after="0" w:line="322" w:lineRule="exact"/>
        <w:ind w:right="20" w:firstLine="720"/>
        <w:jc w:val="both"/>
        <w:rPr>
          <w:rFonts w:ascii="Times New Roman" w:eastAsia="Arial Unicode MS" w:hAnsi="Times New Roman"/>
          <w:sz w:val="28"/>
          <w:szCs w:val="28"/>
        </w:rPr>
      </w:pPr>
      <w:r w:rsidRPr="0076338C">
        <w:rPr>
          <w:rFonts w:ascii="Times New Roman" w:eastAsia="Arial Unicode MS" w:hAnsi="Times New Roman"/>
          <w:sz w:val="28"/>
          <w:szCs w:val="28"/>
        </w:rPr>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C641F" w:rsidRPr="009C78A8" w:rsidRDefault="008C641F" w:rsidP="007A74FB">
      <w:pPr>
        <w:numPr>
          <w:ilvl w:val="0"/>
          <w:numId w:val="5"/>
        </w:numPr>
        <w:tabs>
          <w:tab w:val="left" w:pos="1570"/>
        </w:tabs>
        <w:spacing w:after="0" w:line="322" w:lineRule="exact"/>
        <w:ind w:left="20" w:right="20" w:firstLine="720"/>
        <w:jc w:val="both"/>
        <w:rPr>
          <w:rFonts w:ascii="Times New Roman" w:eastAsia="Arial Unicode MS" w:hAnsi="Times New Roman"/>
          <w:sz w:val="28"/>
          <w:szCs w:val="28"/>
        </w:rPr>
      </w:pPr>
      <w:r w:rsidRPr="00CC1A29">
        <w:rPr>
          <w:rFonts w:ascii="Times New Roman" w:eastAsia="Arial Unicode MS" w:hAnsi="Times New Roman"/>
          <w:sz w:val="28"/>
          <w:szCs w:val="28"/>
        </w:rPr>
        <w:t xml:space="preserve">Решение об отказе в приеме документов, необходимых для предоставления </w:t>
      </w:r>
      <w:r w:rsidR="009C78A8" w:rsidRPr="00CC1A29">
        <w:rPr>
          <w:rFonts w:ascii="Times New Roman" w:eastAsia="Arial Unicode MS" w:hAnsi="Times New Roman"/>
          <w:sz w:val="28"/>
          <w:szCs w:val="28"/>
        </w:rPr>
        <w:t>м</w:t>
      </w:r>
      <w:r w:rsidRPr="00CC1A29">
        <w:rPr>
          <w:rFonts w:ascii="Times New Roman" w:eastAsia="Arial Unicode MS" w:hAnsi="Times New Roman"/>
          <w:sz w:val="28"/>
          <w:szCs w:val="28"/>
        </w:rPr>
        <w:t xml:space="preserve">униципальной услуги, по форме, приведенной в </w:t>
      </w:r>
      <w:r w:rsidRPr="005E1D08">
        <w:rPr>
          <w:rFonts w:ascii="Times New Roman" w:eastAsia="Arial Unicode MS" w:hAnsi="Times New Roman"/>
          <w:sz w:val="28"/>
          <w:szCs w:val="28"/>
        </w:rPr>
        <w:t xml:space="preserve">приложении № </w:t>
      </w:r>
      <w:r w:rsidR="00A742E5" w:rsidRPr="005E1D08">
        <w:rPr>
          <w:rFonts w:ascii="Times New Roman" w:eastAsia="Arial Unicode MS" w:hAnsi="Times New Roman"/>
          <w:sz w:val="28"/>
          <w:szCs w:val="28"/>
        </w:rPr>
        <w:t>6</w:t>
      </w:r>
      <w:r w:rsidRPr="009C78A8">
        <w:rPr>
          <w:rFonts w:ascii="Times New Roman" w:eastAsia="Arial Unicode MS" w:hAnsi="Times New Roman"/>
          <w:sz w:val="28"/>
          <w:szCs w:val="28"/>
        </w:rPr>
        <w:t xml:space="preserve"> к настоящему Административному регламенту, направляется Заявителю в течении двух рабочих дней, следующих за днем подачи заявления.</w:t>
      </w:r>
    </w:p>
    <w:p w:rsidR="008C641F" w:rsidRPr="009C78A8" w:rsidRDefault="008C641F" w:rsidP="007A74FB">
      <w:pPr>
        <w:numPr>
          <w:ilvl w:val="0"/>
          <w:numId w:val="5"/>
        </w:numPr>
        <w:tabs>
          <w:tab w:val="left" w:pos="1532"/>
        </w:tabs>
        <w:spacing w:after="300" w:line="322" w:lineRule="exact"/>
        <w:ind w:left="20" w:right="20" w:firstLine="720"/>
        <w:jc w:val="both"/>
        <w:rPr>
          <w:rFonts w:ascii="Times New Roman" w:eastAsia="Arial Unicode MS" w:hAnsi="Times New Roman"/>
          <w:sz w:val="28"/>
          <w:szCs w:val="28"/>
        </w:rPr>
      </w:pPr>
      <w:r w:rsidRPr="009C78A8">
        <w:rPr>
          <w:rFonts w:ascii="Times New Roman" w:eastAsia="Arial Unicode MS" w:hAnsi="Times New Roman"/>
          <w:sz w:val="28"/>
          <w:szCs w:val="28"/>
        </w:rPr>
        <w:t xml:space="preserve">Отказ в приеме документов, необходимых для предоставления </w:t>
      </w:r>
      <w:r w:rsidR="009C78A8" w:rsidRPr="009C78A8">
        <w:rPr>
          <w:rFonts w:ascii="Times New Roman" w:eastAsia="Arial Unicode MS" w:hAnsi="Times New Roman"/>
          <w:sz w:val="28"/>
          <w:szCs w:val="28"/>
        </w:rPr>
        <w:t>м</w:t>
      </w:r>
      <w:r w:rsidRPr="009C78A8">
        <w:rPr>
          <w:rFonts w:ascii="Times New Roman" w:eastAsia="Arial Unicode MS" w:hAnsi="Times New Roman"/>
          <w:sz w:val="28"/>
          <w:szCs w:val="28"/>
        </w:rPr>
        <w:t>униципальной услуги, не препятствует повторному</w:t>
      </w:r>
      <w:r w:rsidRPr="00DC03CA">
        <w:rPr>
          <w:rFonts w:ascii="Times New Roman" w:eastAsia="Arial Unicode MS" w:hAnsi="Times New Roman"/>
          <w:sz w:val="27"/>
          <w:szCs w:val="27"/>
        </w:rPr>
        <w:t xml:space="preserve"> обращению Заявителя за </w:t>
      </w:r>
      <w:r w:rsidRPr="009C78A8">
        <w:rPr>
          <w:rFonts w:ascii="Times New Roman" w:eastAsia="Arial Unicode MS" w:hAnsi="Times New Roman"/>
          <w:sz w:val="28"/>
          <w:szCs w:val="28"/>
        </w:rPr>
        <w:t xml:space="preserve">предоставлением </w:t>
      </w:r>
      <w:r w:rsidR="009C78A8" w:rsidRPr="009C78A8">
        <w:rPr>
          <w:rFonts w:ascii="Times New Roman" w:eastAsia="Arial Unicode MS" w:hAnsi="Times New Roman"/>
          <w:sz w:val="28"/>
          <w:szCs w:val="28"/>
        </w:rPr>
        <w:t>м</w:t>
      </w:r>
      <w:r w:rsidRPr="009C78A8">
        <w:rPr>
          <w:rFonts w:ascii="Times New Roman" w:eastAsia="Arial Unicode MS" w:hAnsi="Times New Roman"/>
          <w:sz w:val="28"/>
          <w:szCs w:val="28"/>
        </w:rPr>
        <w:t>униципальной услуги.</w:t>
      </w:r>
    </w:p>
    <w:p w:rsidR="008C641F" w:rsidRPr="008C641F" w:rsidRDefault="008C641F" w:rsidP="008C641F">
      <w:pPr>
        <w:autoSpaceDE w:val="0"/>
        <w:autoSpaceDN w:val="0"/>
        <w:adjustRightInd w:val="0"/>
        <w:spacing w:after="0" w:line="240" w:lineRule="auto"/>
        <w:jc w:val="center"/>
        <w:rPr>
          <w:rFonts w:ascii="Times New Roman" w:hAnsi="Times New Roman"/>
          <w:b/>
          <w:sz w:val="28"/>
          <w:szCs w:val="28"/>
          <w:lang w:eastAsia="en-US"/>
        </w:rPr>
      </w:pPr>
      <w:r w:rsidRPr="008C641F">
        <w:rPr>
          <w:rFonts w:ascii="Times New Roman" w:hAnsi="Times New Roman"/>
          <w:b/>
          <w:sz w:val="28"/>
          <w:szCs w:val="28"/>
          <w:lang w:eastAsia="en-US"/>
        </w:rPr>
        <w:t>Исчерпывающий перечень оснований для приостановления предоставления муниципальной услуги или отказа в пред</w:t>
      </w:r>
      <w:r>
        <w:rPr>
          <w:rFonts w:ascii="Times New Roman" w:hAnsi="Times New Roman"/>
          <w:b/>
          <w:sz w:val="28"/>
          <w:szCs w:val="28"/>
          <w:lang w:eastAsia="en-US"/>
        </w:rPr>
        <w:t>оставлении муниципальной услуги</w:t>
      </w:r>
    </w:p>
    <w:p w:rsidR="008C641F" w:rsidRPr="008C641F" w:rsidRDefault="008C641F" w:rsidP="008C641F">
      <w:pPr>
        <w:autoSpaceDE w:val="0"/>
        <w:autoSpaceDN w:val="0"/>
        <w:adjustRightInd w:val="0"/>
        <w:spacing w:after="0" w:line="240" w:lineRule="auto"/>
        <w:jc w:val="center"/>
        <w:rPr>
          <w:rFonts w:ascii="Times New Roman" w:hAnsi="Times New Roman"/>
          <w:b/>
          <w:sz w:val="28"/>
          <w:szCs w:val="28"/>
          <w:lang w:eastAsia="en-US"/>
        </w:rPr>
      </w:pPr>
    </w:p>
    <w:p w:rsidR="008C641F" w:rsidRPr="008C641F" w:rsidRDefault="008C641F" w:rsidP="007A74FB">
      <w:pPr>
        <w:numPr>
          <w:ilvl w:val="0"/>
          <w:numId w:val="5"/>
        </w:numPr>
        <w:tabs>
          <w:tab w:val="left" w:pos="1508"/>
        </w:tabs>
        <w:spacing w:after="0" w:line="240" w:lineRule="auto"/>
        <w:ind w:right="20" w:firstLine="709"/>
        <w:jc w:val="both"/>
        <w:rPr>
          <w:rFonts w:ascii="Times New Roman" w:eastAsia="Arial Unicode MS" w:hAnsi="Times New Roman"/>
          <w:sz w:val="28"/>
          <w:szCs w:val="28"/>
        </w:rPr>
      </w:pPr>
      <w:r w:rsidRPr="008C641F">
        <w:rPr>
          <w:rFonts w:ascii="Times New Roman" w:eastAsia="Arial Unicode MS" w:hAnsi="Times New Roman"/>
          <w:sz w:val="28"/>
          <w:szCs w:val="28"/>
        </w:rPr>
        <w:t xml:space="preserve">Основание для приостановления предоставления </w:t>
      </w:r>
      <w:r w:rsidR="005A3ECA">
        <w:rPr>
          <w:rFonts w:ascii="Times New Roman" w:eastAsia="Arial Unicode MS" w:hAnsi="Times New Roman"/>
          <w:sz w:val="28"/>
          <w:szCs w:val="28"/>
        </w:rPr>
        <w:t>м</w:t>
      </w:r>
      <w:r w:rsidRPr="008C641F">
        <w:rPr>
          <w:rFonts w:ascii="Times New Roman" w:eastAsia="Arial Unicode MS" w:hAnsi="Times New Roman"/>
          <w:sz w:val="28"/>
          <w:szCs w:val="28"/>
        </w:rPr>
        <w:t>униципальной услуги законодательством не предусмотрено.</w:t>
      </w:r>
    </w:p>
    <w:p w:rsidR="008C641F" w:rsidRPr="008C641F" w:rsidRDefault="008C641F" w:rsidP="007A74FB">
      <w:pPr>
        <w:numPr>
          <w:ilvl w:val="0"/>
          <w:numId w:val="5"/>
        </w:numPr>
        <w:tabs>
          <w:tab w:val="left" w:pos="1666"/>
        </w:tabs>
        <w:spacing w:after="0" w:line="240" w:lineRule="auto"/>
        <w:ind w:right="20" w:firstLine="709"/>
        <w:jc w:val="both"/>
        <w:rPr>
          <w:rFonts w:ascii="Times New Roman" w:eastAsia="Arial Unicode MS" w:hAnsi="Times New Roman"/>
          <w:sz w:val="28"/>
          <w:szCs w:val="28"/>
        </w:rPr>
      </w:pPr>
      <w:r w:rsidRPr="008C641F">
        <w:rPr>
          <w:rFonts w:ascii="Times New Roman" w:eastAsia="Arial Unicode MS" w:hAnsi="Times New Roman"/>
          <w:sz w:val="28"/>
          <w:szCs w:val="28"/>
        </w:rPr>
        <w:t xml:space="preserve">Основания для отказа в предоставлении </w:t>
      </w:r>
      <w:r w:rsidR="005A3ECA">
        <w:rPr>
          <w:rFonts w:ascii="Times New Roman" w:eastAsia="Arial Unicode MS" w:hAnsi="Times New Roman"/>
          <w:sz w:val="28"/>
          <w:szCs w:val="28"/>
        </w:rPr>
        <w:t>м</w:t>
      </w:r>
      <w:r w:rsidRPr="008C641F">
        <w:rPr>
          <w:rFonts w:ascii="Times New Roman" w:eastAsia="Arial Unicode MS" w:hAnsi="Times New Roman"/>
          <w:sz w:val="28"/>
          <w:szCs w:val="28"/>
        </w:rPr>
        <w:t>униципальной услуги:</w:t>
      </w:r>
    </w:p>
    <w:p w:rsidR="008C641F" w:rsidRPr="008C641F" w:rsidRDefault="008C641F" w:rsidP="008C641F">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eastAsia="Arial Unicode MS" w:hAnsi="Times New Roman"/>
          <w:sz w:val="28"/>
          <w:szCs w:val="28"/>
        </w:rPr>
        <w:t>2.16.1. З</w:t>
      </w:r>
      <w:r w:rsidRPr="008C641F">
        <w:rPr>
          <w:rFonts w:ascii="Times New Roman" w:hAnsi="Times New Roman"/>
          <w:sz w:val="28"/>
          <w:szCs w:val="28"/>
        </w:rPr>
        <w:t xml:space="preserve">аявление о перераспределении земельных участков подано в случаях, не предусмотренных пунктом 1 статьи 39.28 </w:t>
      </w:r>
      <w:r w:rsidR="00333DF8" w:rsidRPr="00333DF8">
        <w:rPr>
          <w:rFonts w:ascii="Times New Roman" w:hAnsi="Times New Roman"/>
          <w:sz w:val="28"/>
          <w:szCs w:val="28"/>
        </w:rPr>
        <w:t>ЗК РФ</w:t>
      </w:r>
      <w:r w:rsidR="00333DF8">
        <w:rPr>
          <w:rFonts w:ascii="Times New Roman" w:hAnsi="Times New Roman"/>
          <w:sz w:val="28"/>
          <w:szCs w:val="28"/>
        </w:rPr>
        <w:t>;</w:t>
      </w:r>
    </w:p>
    <w:p w:rsidR="008C641F" w:rsidRPr="008C641F" w:rsidRDefault="008C641F" w:rsidP="008C641F">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 xml:space="preserve">2.16.2. Не представлено в письменной форме согласие лиц, указанных в пункте 4 статьи 11.2 </w:t>
      </w:r>
      <w:r w:rsidR="00333DF8" w:rsidRPr="00333DF8">
        <w:rPr>
          <w:rFonts w:ascii="Times New Roman" w:hAnsi="Times New Roman"/>
          <w:sz w:val="28"/>
          <w:szCs w:val="28"/>
        </w:rPr>
        <w:t>ЗК РФ</w:t>
      </w:r>
      <w:r w:rsidRPr="008C641F">
        <w:rPr>
          <w:rFonts w:ascii="Times New Roman" w:hAnsi="Times New Roman"/>
          <w:sz w:val="28"/>
          <w:szCs w:val="28"/>
        </w:rPr>
        <w:t>, если земельные участки, которые предлагается перераспределить, о</w:t>
      </w:r>
      <w:r w:rsidR="00333DF8">
        <w:rPr>
          <w:rFonts w:ascii="Times New Roman" w:hAnsi="Times New Roman"/>
          <w:sz w:val="28"/>
          <w:szCs w:val="28"/>
        </w:rPr>
        <w:t>бременены правами указанных лиц;</w:t>
      </w:r>
    </w:p>
    <w:p w:rsidR="00333DF8" w:rsidRDefault="008C641F" w:rsidP="008C641F">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 xml:space="preserve">2.16.3.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w:t>
      </w:r>
      <w:r w:rsidRPr="008C641F">
        <w:rPr>
          <w:rFonts w:ascii="Times New Roman" w:hAnsi="Times New Roman"/>
          <w:sz w:val="28"/>
          <w:szCs w:val="28"/>
        </w:rPr>
        <w:br/>
        <w:t>в собственности других граждан или юридических лиц, за исключением сооружения (в том числе сооружения, строительство которого не</w:t>
      </w:r>
      <w:r w:rsidR="00333DF8">
        <w:rPr>
          <w:rFonts w:ascii="Times New Roman" w:hAnsi="Times New Roman"/>
          <w:sz w:val="28"/>
          <w:szCs w:val="28"/>
        </w:rPr>
        <w:t xml:space="preserve"> завершено), размещение которогодопускается </w:t>
      </w:r>
      <w:r w:rsidRPr="008C641F">
        <w:rPr>
          <w:rFonts w:ascii="Times New Roman" w:hAnsi="Times New Roman"/>
          <w:sz w:val="28"/>
          <w:szCs w:val="28"/>
        </w:rPr>
        <w:t xml:space="preserve">на условиях сервитута, или объекта, </w:t>
      </w:r>
      <w:r w:rsidR="00333DF8" w:rsidRPr="00333DF8">
        <w:rPr>
          <w:rFonts w:ascii="Times New Roman" w:hAnsi="Times New Roman"/>
          <w:sz w:val="28"/>
          <w:szCs w:val="28"/>
        </w:rPr>
        <w:t>размещенного в соответствии с пунктом 3 статьи 39.36 ЗК РФ;</w:t>
      </w:r>
    </w:p>
    <w:p w:rsidR="008C641F" w:rsidRPr="008C641F" w:rsidRDefault="008C641F" w:rsidP="008C641F">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2.16.4.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w:t>
      </w:r>
      <w:r w:rsidR="00333DF8">
        <w:rPr>
          <w:rFonts w:ascii="Times New Roman" w:hAnsi="Times New Roman"/>
          <w:sz w:val="28"/>
          <w:szCs w:val="28"/>
        </w:rPr>
        <w:t xml:space="preserve">енных в обороте, </w:t>
      </w:r>
      <w:r w:rsidR="00333DF8" w:rsidRPr="00333DF8">
        <w:rPr>
          <w:rFonts w:ascii="Times New Roman" w:hAnsi="Times New Roman"/>
          <w:sz w:val="28"/>
          <w:szCs w:val="28"/>
        </w:rPr>
        <w:t>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8C641F" w:rsidRPr="008C641F" w:rsidRDefault="008C641F" w:rsidP="008C641F">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 xml:space="preserve">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w:t>
      </w:r>
      <w:r w:rsidRPr="008C641F">
        <w:rPr>
          <w:rFonts w:ascii="Times New Roman" w:hAnsi="Times New Roman"/>
          <w:sz w:val="28"/>
          <w:szCs w:val="28"/>
        </w:rPr>
        <w:br/>
        <w:t>и зарезервированных для государ</w:t>
      </w:r>
      <w:r w:rsidR="00333DF8">
        <w:rPr>
          <w:rFonts w:ascii="Times New Roman" w:hAnsi="Times New Roman"/>
          <w:sz w:val="28"/>
          <w:szCs w:val="28"/>
        </w:rPr>
        <w:t>ственных или муниципальных нужд;</w:t>
      </w:r>
    </w:p>
    <w:p w:rsidR="008C641F" w:rsidRPr="008C641F" w:rsidRDefault="008C641F" w:rsidP="008C641F">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 xml:space="preserve">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r w:rsidR="007E0F1C" w:rsidRPr="007E0F1C">
        <w:rPr>
          <w:rFonts w:ascii="Times New Roman" w:hAnsi="Times New Roman"/>
          <w:sz w:val="28"/>
          <w:szCs w:val="28"/>
        </w:rPr>
        <w:t>извещение о проведении которого размещено в соответствии с пунктом 19 статьи 39.11 ЗК РФ</w:t>
      </w:r>
      <w:r w:rsidR="007E0F1C">
        <w:rPr>
          <w:rFonts w:ascii="Times New Roman" w:hAnsi="Times New Roman"/>
          <w:sz w:val="28"/>
          <w:szCs w:val="28"/>
        </w:rPr>
        <w:t xml:space="preserve">, </w:t>
      </w:r>
      <w:r w:rsidRPr="008C641F">
        <w:rPr>
          <w:rFonts w:ascii="Times New Roman" w:hAnsi="Times New Roman"/>
          <w:sz w:val="28"/>
          <w:szCs w:val="28"/>
        </w:rPr>
        <w:t>либо в отношении такого земельного участка принято решение о предварительном согласовании его предоставления, срок действия которог</w:t>
      </w:r>
      <w:r w:rsidR="007E0F1C">
        <w:rPr>
          <w:rFonts w:ascii="Times New Roman" w:hAnsi="Times New Roman"/>
          <w:sz w:val="28"/>
          <w:szCs w:val="28"/>
        </w:rPr>
        <w:t>о не истек;</w:t>
      </w:r>
    </w:p>
    <w:p w:rsidR="008C641F" w:rsidRPr="008C641F" w:rsidRDefault="008C641F" w:rsidP="008C641F">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 xml:space="preserve">2.16.7.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w:t>
      </w:r>
      <w:r w:rsidRPr="008C641F">
        <w:rPr>
          <w:rFonts w:ascii="Times New Roman" w:hAnsi="Times New Roman"/>
          <w:sz w:val="28"/>
          <w:szCs w:val="28"/>
        </w:rPr>
        <w:b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w:t>
      </w:r>
      <w:r w:rsidR="007E0F1C">
        <w:rPr>
          <w:rFonts w:ascii="Times New Roman" w:hAnsi="Times New Roman"/>
          <w:sz w:val="28"/>
          <w:szCs w:val="28"/>
        </w:rPr>
        <w:t>едоставлении;</w:t>
      </w:r>
    </w:p>
    <w:p w:rsidR="008C641F" w:rsidRPr="008C641F" w:rsidRDefault="008C641F" w:rsidP="008C641F">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w:t>
      </w:r>
      <w:r w:rsidR="007E0F1C">
        <w:rPr>
          <w:rFonts w:ascii="Times New Roman" w:hAnsi="Times New Roman"/>
          <w:sz w:val="28"/>
          <w:szCs w:val="28"/>
        </w:rPr>
        <w:t>ьные размеры земельных участков;</w:t>
      </w:r>
    </w:p>
    <w:p w:rsidR="008C641F" w:rsidRPr="008C641F" w:rsidRDefault="008C641F" w:rsidP="007E0F1C">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2.16.9.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w:t>
      </w:r>
      <w:r w:rsidR="007E0F1C">
        <w:rPr>
          <w:rFonts w:ascii="Times New Roman" w:hAnsi="Times New Roman"/>
          <w:sz w:val="28"/>
          <w:szCs w:val="28"/>
        </w:rPr>
        <w:t xml:space="preserve">ния требований, предусмотренных </w:t>
      </w:r>
      <w:hyperlink r:id="rId14" w:history="1">
        <w:r w:rsidR="007E0F1C">
          <w:rPr>
            <w:rFonts w:ascii="Times New Roman" w:hAnsi="Times New Roman"/>
            <w:sz w:val="28"/>
            <w:szCs w:val="28"/>
          </w:rPr>
          <w:t xml:space="preserve">статьей </w:t>
        </w:r>
        <w:r w:rsidRPr="008C641F">
          <w:rPr>
            <w:rFonts w:ascii="Times New Roman" w:hAnsi="Times New Roman"/>
            <w:sz w:val="28"/>
            <w:szCs w:val="28"/>
          </w:rPr>
          <w:t>11.9</w:t>
        </w:r>
      </w:hyperlink>
      <w:r w:rsidR="007E0F1C">
        <w:rPr>
          <w:rFonts w:ascii="Times New Roman" w:hAnsi="Times New Roman"/>
          <w:sz w:val="28"/>
          <w:szCs w:val="28"/>
        </w:rPr>
        <w:t>ЗК РФ</w:t>
      </w:r>
      <w:r w:rsidRPr="008C641F">
        <w:rPr>
          <w:rFonts w:ascii="Times New Roman" w:hAnsi="Times New Roman"/>
          <w:sz w:val="28"/>
          <w:szCs w:val="28"/>
        </w:rPr>
        <w:t xml:space="preserve">, </w:t>
      </w:r>
      <w:r w:rsidRPr="008C641F">
        <w:rPr>
          <w:rFonts w:ascii="Times New Roman" w:hAnsi="Times New Roman"/>
          <w:sz w:val="28"/>
          <w:szCs w:val="28"/>
        </w:rPr>
        <w:br/>
        <w:t xml:space="preserve">за исключением случаев перераспределения земельных участков в соответствии с </w:t>
      </w:r>
      <w:hyperlink r:id="rId15" w:history="1">
        <w:r w:rsidRPr="008C641F">
          <w:rPr>
            <w:rFonts w:ascii="Times New Roman" w:hAnsi="Times New Roman"/>
            <w:sz w:val="28"/>
            <w:szCs w:val="28"/>
          </w:rPr>
          <w:t>подпунктами 1</w:t>
        </w:r>
      </w:hyperlink>
      <w:r w:rsidRPr="008C641F">
        <w:rPr>
          <w:rFonts w:ascii="Times New Roman" w:hAnsi="Times New Roman"/>
          <w:sz w:val="28"/>
          <w:szCs w:val="28"/>
        </w:rPr>
        <w:t xml:space="preserve"> и </w:t>
      </w:r>
      <w:hyperlink r:id="rId16" w:history="1">
        <w:r w:rsidRPr="008C641F">
          <w:rPr>
            <w:rFonts w:ascii="Times New Roman" w:hAnsi="Times New Roman"/>
            <w:sz w:val="28"/>
            <w:szCs w:val="28"/>
          </w:rPr>
          <w:t>4 пункта 1 статьи 39.28</w:t>
        </w:r>
      </w:hyperlink>
      <w:r w:rsidR="007E0F1C">
        <w:rPr>
          <w:rFonts w:ascii="Times New Roman" w:hAnsi="Times New Roman"/>
          <w:sz w:val="28"/>
          <w:szCs w:val="28"/>
        </w:rPr>
        <w:t>ЗК РФ;</w:t>
      </w:r>
    </w:p>
    <w:p w:rsidR="008C641F" w:rsidRPr="008C641F" w:rsidRDefault="008C641F" w:rsidP="008C641F">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 xml:space="preserve">2.16.10. Границы земельного участка, находящегося в частной собственности, подлежат уточнению в соответствии с Федеральным законом </w:t>
      </w:r>
      <w:r w:rsidRPr="008C641F">
        <w:rPr>
          <w:rFonts w:ascii="Times New Roman" w:hAnsi="Times New Roman"/>
          <w:sz w:val="28"/>
          <w:szCs w:val="28"/>
        </w:rPr>
        <w:br/>
        <w:t>«О государств</w:t>
      </w:r>
      <w:r w:rsidR="007E0F1C">
        <w:rPr>
          <w:rFonts w:ascii="Times New Roman" w:hAnsi="Times New Roman"/>
          <w:sz w:val="28"/>
          <w:szCs w:val="28"/>
        </w:rPr>
        <w:t>енной регистрации недвижимости»;</w:t>
      </w:r>
    </w:p>
    <w:p w:rsidR="008C641F" w:rsidRPr="008C641F" w:rsidRDefault="008C641F" w:rsidP="008C641F">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2.16.11. </w:t>
      </w:r>
      <w:r w:rsidR="007E0F1C" w:rsidRPr="007E0F1C">
        <w:rPr>
          <w:rFonts w:ascii="Times New Roman" w:hAnsi="Times New Roman"/>
          <w:sz w:val="28"/>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r w:rsidR="007E0F1C">
        <w:rPr>
          <w:rFonts w:ascii="Times New Roman" w:hAnsi="Times New Roman"/>
          <w:sz w:val="28"/>
          <w:szCs w:val="28"/>
        </w:rPr>
        <w:t>;</w:t>
      </w:r>
    </w:p>
    <w:p w:rsidR="008C641F" w:rsidRPr="008C641F" w:rsidRDefault="008C641F" w:rsidP="008C641F">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2.16.12. </w:t>
      </w:r>
      <w:r w:rsidR="007E0F1C" w:rsidRPr="007E0F1C">
        <w:rPr>
          <w:rFonts w:ascii="Times New Roman" w:hAnsi="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E7D22" w:rsidRDefault="008C641F" w:rsidP="008C641F">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2.16.13. </w:t>
      </w:r>
      <w:r w:rsidR="000E7D22" w:rsidRPr="000E7D22">
        <w:rPr>
          <w:rFonts w:ascii="Times New Roman" w:hAnsi="Times New Roman"/>
          <w:sz w:val="28"/>
          <w:szCs w:val="28"/>
        </w:rPr>
        <w:t>Разработка схемы расположения земельного участка с нарушением предусмотренных статьей 11.9 ЗК РФ требований к образуемым земельным участкам;</w:t>
      </w:r>
    </w:p>
    <w:p w:rsidR="000E7D22" w:rsidRPr="000E7D22" w:rsidRDefault="008C641F" w:rsidP="000E7D22">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2.16.14</w:t>
      </w:r>
      <w:r w:rsidR="000E7D22" w:rsidRPr="000E7D22">
        <w:rPr>
          <w:rFonts w:ascii="Times New Roman" w:hAnsi="Times New Roman"/>
          <w:sz w:val="28"/>
          <w:szCs w:val="28"/>
        </w:rPr>
        <w:t xml:space="preserve">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0E7D22" w:rsidRPr="000E7D22" w:rsidRDefault="000E7D22" w:rsidP="000E7D22">
      <w:pPr>
        <w:autoSpaceDE w:val="0"/>
        <w:autoSpaceDN w:val="0"/>
        <w:adjustRightInd w:val="0"/>
        <w:spacing w:after="0" w:line="240" w:lineRule="auto"/>
        <w:ind w:firstLine="709"/>
        <w:jc w:val="both"/>
        <w:rPr>
          <w:rFonts w:ascii="Times New Roman" w:hAnsi="Times New Roman"/>
          <w:sz w:val="28"/>
          <w:szCs w:val="28"/>
        </w:rPr>
      </w:pPr>
      <w:r w:rsidRPr="000E7D22">
        <w:rPr>
          <w:rFonts w:ascii="Times New Roman" w:hAnsi="Times New Roman"/>
          <w:sz w:val="28"/>
          <w:szCs w:val="28"/>
        </w:rPr>
        <w:t xml:space="preserve">2.16.15.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0E7D22" w:rsidRPr="000E7D22" w:rsidRDefault="000E7D22" w:rsidP="000E7D22">
      <w:pPr>
        <w:autoSpaceDE w:val="0"/>
        <w:autoSpaceDN w:val="0"/>
        <w:adjustRightInd w:val="0"/>
        <w:spacing w:after="0" w:line="240" w:lineRule="auto"/>
        <w:ind w:firstLine="709"/>
        <w:jc w:val="both"/>
        <w:rPr>
          <w:rFonts w:ascii="Times New Roman" w:hAnsi="Times New Roman"/>
          <w:sz w:val="28"/>
          <w:szCs w:val="28"/>
        </w:rPr>
      </w:pPr>
      <w:r w:rsidRPr="000E7D22">
        <w:rPr>
          <w:rFonts w:ascii="Times New Roman" w:hAnsi="Times New Roman"/>
          <w:sz w:val="28"/>
          <w:szCs w:val="28"/>
        </w:rPr>
        <w:t xml:space="preserve">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 </w:t>
      </w:r>
    </w:p>
    <w:p w:rsidR="000E7D22" w:rsidRPr="000E7D22" w:rsidRDefault="000E7D22" w:rsidP="000E7D22">
      <w:pPr>
        <w:autoSpaceDE w:val="0"/>
        <w:autoSpaceDN w:val="0"/>
        <w:adjustRightInd w:val="0"/>
        <w:spacing w:after="0" w:line="240" w:lineRule="auto"/>
        <w:ind w:firstLine="709"/>
        <w:jc w:val="both"/>
        <w:rPr>
          <w:rFonts w:ascii="Times New Roman" w:hAnsi="Times New Roman"/>
          <w:sz w:val="28"/>
          <w:szCs w:val="28"/>
        </w:rPr>
      </w:pPr>
      <w:r w:rsidRPr="000E7D22">
        <w:rPr>
          <w:rFonts w:ascii="Times New Roman" w:hAnsi="Times New Roman"/>
          <w:sz w:val="28"/>
          <w:szCs w:val="28"/>
        </w:rPr>
        <w:t xml:space="preserve">2.16.17.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w:t>
      </w:r>
      <w:r>
        <w:rPr>
          <w:rFonts w:ascii="Times New Roman" w:hAnsi="Times New Roman"/>
          <w:sz w:val="28"/>
          <w:szCs w:val="28"/>
        </w:rPr>
        <w:t>муниципальной собственности</w:t>
      </w:r>
      <w:r w:rsidRPr="000E7D22">
        <w:rPr>
          <w:rFonts w:ascii="Times New Roman" w:hAnsi="Times New Roman"/>
          <w:sz w:val="28"/>
          <w:szCs w:val="28"/>
        </w:rPr>
        <w:t xml:space="preserve">; </w:t>
      </w:r>
    </w:p>
    <w:p w:rsidR="000E7D22" w:rsidRPr="000E7D22" w:rsidRDefault="000E7D22" w:rsidP="000E7D22">
      <w:pPr>
        <w:autoSpaceDE w:val="0"/>
        <w:autoSpaceDN w:val="0"/>
        <w:adjustRightInd w:val="0"/>
        <w:spacing w:after="0" w:line="240" w:lineRule="auto"/>
        <w:ind w:firstLine="709"/>
        <w:jc w:val="both"/>
        <w:rPr>
          <w:rFonts w:ascii="Times New Roman" w:hAnsi="Times New Roman"/>
          <w:sz w:val="28"/>
          <w:szCs w:val="28"/>
        </w:rPr>
      </w:pPr>
      <w:r w:rsidRPr="000E7D22">
        <w:rPr>
          <w:rFonts w:ascii="Times New Roman" w:hAnsi="Times New Roman"/>
          <w:sz w:val="28"/>
          <w:szCs w:val="28"/>
        </w:rPr>
        <w:t xml:space="preserve">2.16.18.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0E7D22" w:rsidRDefault="000E7D22" w:rsidP="000E7D22">
      <w:pPr>
        <w:autoSpaceDE w:val="0"/>
        <w:autoSpaceDN w:val="0"/>
        <w:adjustRightInd w:val="0"/>
        <w:spacing w:after="0" w:line="240" w:lineRule="auto"/>
        <w:ind w:firstLine="709"/>
        <w:jc w:val="both"/>
        <w:rPr>
          <w:rFonts w:ascii="Times New Roman" w:hAnsi="Times New Roman"/>
          <w:sz w:val="28"/>
          <w:szCs w:val="28"/>
        </w:rPr>
      </w:pPr>
      <w:r w:rsidRPr="000E7D22">
        <w:rPr>
          <w:rFonts w:ascii="Times New Roman" w:hAnsi="Times New Roman"/>
          <w:sz w:val="28"/>
          <w:szCs w:val="28"/>
        </w:rPr>
        <w:t>2.16.19.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Pr>
          <w:rFonts w:ascii="Times New Roman" w:hAnsi="Times New Roman"/>
          <w:sz w:val="28"/>
          <w:szCs w:val="28"/>
        </w:rPr>
        <w:t xml:space="preserve"> более чем на десять процентов.</w:t>
      </w:r>
    </w:p>
    <w:p w:rsidR="000E7D22" w:rsidRDefault="000E7D22" w:rsidP="000E7D22">
      <w:pPr>
        <w:autoSpaceDE w:val="0"/>
        <w:autoSpaceDN w:val="0"/>
        <w:adjustRightInd w:val="0"/>
        <w:spacing w:after="0" w:line="240" w:lineRule="auto"/>
        <w:ind w:firstLine="709"/>
        <w:jc w:val="both"/>
        <w:rPr>
          <w:rFonts w:ascii="Times New Roman" w:hAnsi="Times New Roman"/>
          <w:sz w:val="28"/>
          <w:szCs w:val="28"/>
        </w:rPr>
      </w:pPr>
    </w:p>
    <w:p w:rsidR="00EC46D0" w:rsidRPr="008C641F" w:rsidRDefault="00EC46D0" w:rsidP="000E7D22">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 xml:space="preserve">Заявитель вправе отказаться от получения </w:t>
      </w:r>
      <w:r w:rsidR="005A3ECA">
        <w:rPr>
          <w:rFonts w:ascii="Times New Roman" w:hAnsi="Times New Roman"/>
          <w:sz w:val="28"/>
          <w:szCs w:val="28"/>
        </w:rPr>
        <w:t>м</w:t>
      </w:r>
      <w:r w:rsidRPr="008C641F">
        <w:rPr>
          <w:rFonts w:ascii="Times New Roman" w:hAnsi="Times New Roman"/>
          <w:sz w:val="28"/>
          <w:szCs w:val="28"/>
        </w:rPr>
        <w:t>униципальной услуги на основании личного письменного заявления.</w:t>
      </w:r>
    </w:p>
    <w:p w:rsidR="00EC46D0" w:rsidRDefault="00EC46D0" w:rsidP="005A3ECA">
      <w:pPr>
        <w:autoSpaceDE w:val="0"/>
        <w:autoSpaceDN w:val="0"/>
        <w:adjustRightInd w:val="0"/>
        <w:spacing w:after="0" w:line="240" w:lineRule="auto"/>
        <w:ind w:firstLine="709"/>
        <w:jc w:val="both"/>
        <w:rPr>
          <w:rFonts w:ascii="Times New Roman" w:hAnsi="Times New Roman"/>
          <w:sz w:val="28"/>
          <w:szCs w:val="28"/>
        </w:rPr>
      </w:pPr>
      <w:r w:rsidRPr="008C641F">
        <w:rPr>
          <w:rFonts w:ascii="Times New Roman" w:hAnsi="Times New Roman"/>
          <w:sz w:val="28"/>
          <w:szCs w:val="28"/>
        </w:rPr>
        <w:t xml:space="preserve">Отказ в предоставлении </w:t>
      </w:r>
      <w:r w:rsidR="005A3ECA">
        <w:rPr>
          <w:rFonts w:ascii="Times New Roman" w:hAnsi="Times New Roman"/>
          <w:sz w:val="28"/>
          <w:szCs w:val="28"/>
        </w:rPr>
        <w:t>м</w:t>
      </w:r>
      <w:r w:rsidRPr="008C641F">
        <w:rPr>
          <w:rFonts w:ascii="Times New Roman" w:hAnsi="Times New Roman"/>
          <w:sz w:val="28"/>
          <w:szCs w:val="28"/>
        </w:rPr>
        <w:t xml:space="preserve">униципальной услуги не препятствует повторному обращению за предоставлением </w:t>
      </w:r>
      <w:r w:rsidR="005A3ECA">
        <w:rPr>
          <w:rFonts w:ascii="Times New Roman" w:hAnsi="Times New Roman"/>
          <w:sz w:val="28"/>
          <w:szCs w:val="28"/>
        </w:rPr>
        <w:t>м</w:t>
      </w:r>
      <w:r w:rsidRPr="008C641F">
        <w:rPr>
          <w:rFonts w:ascii="Times New Roman" w:hAnsi="Times New Roman"/>
          <w:sz w:val="28"/>
          <w:szCs w:val="28"/>
        </w:rPr>
        <w:t>униципальной услуги.</w:t>
      </w:r>
    </w:p>
    <w:p w:rsidR="005A3ECA" w:rsidRPr="008C641F" w:rsidRDefault="005A3ECA" w:rsidP="00EC46D0">
      <w:pPr>
        <w:autoSpaceDE w:val="0"/>
        <w:autoSpaceDN w:val="0"/>
        <w:adjustRightInd w:val="0"/>
        <w:spacing w:after="0" w:line="240" w:lineRule="auto"/>
        <w:ind w:firstLine="539"/>
        <w:jc w:val="both"/>
        <w:rPr>
          <w:rFonts w:ascii="Times New Roman" w:hAnsi="Times New Roman"/>
          <w:sz w:val="28"/>
          <w:szCs w:val="28"/>
        </w:rPr>
      </w:pPr>
    </w:p>
    <w:p w:rsidR="00EC46D0" w:rsidRPr="005A3ECA" w:rsidRDefault="00EC46D0" w:rsidP="00EC46D0">
      <w:pPr>
        <w:keepNext/>
        <w:keepLines/>
        <w:spacing w:after="0" w:line="322" w:lineRule="exact"/>
        <w:ind w:left="720" w:right="20"/>
        <w:jc w:val="center"/>
        <w:outlineLvl w:val="1"/>
        <w:rPr>
          <w:rFonts w:ascii="Times New Roman" w:eastAsia="Arial Unicode MS" w:hAnsi="Times New Roman"/>
          <w:b/>
          <w:bCs/>
          <w:sz w:val="28"/>
          <w:szCs w:val="28"/>
        </w:rPr>
      </w:pPr>
      <w:bookmarkStart w:id="4" w:name="bookmark11"/>
      <w:r w:rsidRPr="005A3ECA">
        <w:rPr>
          <w:rFonts w:ascii="Times New Roman" w:eastAsia="Arial Unicode MS" w:hAnsi="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End w:id="4"/>
    </w:p>
    <w:p w:rsidR="00EC46D0" w:rsidRPr="005A3ECA" w:rsidRDefault="00EC46D0" w:rsidP="00EC46D0">
      <w:pPr>
        <w:keepNext/>
        <w:keepLines/>
        <w:spacing w:after="0" w:line="322" w:lineRule="exact"/>
        <w:ind w:firstLine="700"/>
        <w:jc w:val="center"/>
        <w:outlineLvl w:val="1"/>
        <w:rPr>
          <w:rFonts w:ascii="Times New Roman" w:eastAsia="Arial Unicode MS" w:hAnsi="Times New Roman"/>
          <w:b/>
          <w:color w:val="000000"/>
          <w:sz w:val="28"/>
          <w:szCs w:val="28"/>
        </w:rPr>
      </w:pPr>
      <w:bookmarkStart w:id="5" w:name="bookmark12"/>
      <w:r w:rsidRPr="005A3ECA">
        <w:rPr>
          <w:rFonts w:ascii="Times New Roman" w:eastAsia="Arial Unicode MS" w:hAnsi="Times New Roman"/>
          <w:b/>
          <w:bCs/>
          <w:sz w:val="28"/>
          <w:szCs w:val="28"/>
        </w:rPr>
        <w:t xml:space="preserve">организациями, участвующими в предоставлении </w:t>
      </w:r>
      <w:bookmarkStart w:id="6" w:name="bookmark13"/>
      <w:bookmarkEnd w:id="5"/>
      <w:r w:rsidRPr="005A3ECA">
        <w:rPr>
          <w:rFonts w:ascii="Times New Roman" w:eastAsia="Arial Unicode MS" w:hAnsi="Times New Roman"/>
          <w:b/>
          <w:color w:val="000000"/>
          <w:sz w:val="28"/>
          <w:szCs w:val="28"/>
        </w:rPr>
        <w:t>муниципальной услуги</w:t>
      </w:r>
      <w:bookmarkEnd w:id="6"/>
    </w:p>
    <w:p w:rsidR="00EC46D0" w:rsidRPr="00EC46D0" w:rsidRDefault="00EC46D0" w:rsidP="00EC46D0">
      <w:pPr>
        <w:keepNext/>
        <w:keepLines/>
        <w:spacing w:after="0" w:line="322" w:lineRule="exact"/>
        <w:ind w:firstLine="700"/>
        <w:jc w:val="center"/>
        <w:outlineLvl w:val="1"/>
        <w:rPr>
          <w:rFonts w:ascii="Times New Roman" w:eastAsia="Arial Unicode MS" w:hAnsi="Times New Roman"/>
          <w:b/>
          <w:color w:val="000000"/>
          <w:sz w:val="27"/>
          <w:szCs w:val="27"/>
        </w:rPr>
      </w:pPr>
    </w:p>
    <w:p w:rsidR="009F3E13" w:rsidRPr="00295E69" w:rsidRDefault="009F3E13" w:rsidP="00295E69">
      <w:pPr>
        <w:pStyle w:val="ae"/>
        <w:numPr>
          <w:ilvl w:val="0"/>
          <w:numId w:val="5"/>
        </w:numPr>
        <w:spacing w:after="0" w:line="240" w:lineRule="auto"/>
        <w:ind w:left="0" w:firstLine="720"/>
        <w:jc w:val="both"/>
        <w:rPr>
          <w:rFonts w:ascii="Times New Roman" w:hAnsi="Times New Roman"/>
          <w:sz w:val="28"/>
          <w:szCs w:val="28"/>
        </w:rPr>
      </w:pPr>
      <w:r w:rsidRPr="00295E69">
        <w:rPr>
          <w:rFonts w:ascii="Times New Roman" w:hAnsi="Times New Roman"/>
          <w:sz w:val="28"/>
          <w:szCs w:val="28"/>
        </w:rPr>
        <w:t>Необходимыми и о</w:t>
      </w:r>
      <w:r w:rsidR="00295E69">
        <w:rPr>
          <w:rFonts w:ascii="Times New Roman" w:hAnsi="Times New Roman"/>
          <w:sz w:val="28"/>
          <w:szCs w:val="28"/>
        </w:rPr>
        <w:t>бязательными для предоставления муниципальной</w:t>
      </w:r>
      <w:r w:rsidRPr="00295E69">
        <w:rPr>
          <w:rFonts w:ascii="Times New Roman" w:hAnsi="Times New Roman"/>
          <w:sz w:val="28"/>
          <w:szCs w:val="28"/>
        </w:rPr>
        <w:t xml:space="preserve"> услуги, являются следующие услуги:</w:t>
      </w:r>
    </w:p>
    <w:p w:rsidR="009F3E13" w:rsidRPr="00295E69" w:rsidRDefault="009F3E13" w:rsidP="00295E69">
      <w:pPr>
        <w:spacing w:after="0" w:line="240" w:lineRule="auto"/>
        <w:ind w:firstLine="709"/>
        <w:jc w:val="both"/>
        <w:rPr>
          <w:rFonts w:ascii="Times New Roman" w:hAnsi="Times New Roman"/>
          <w:sz w:val="28"/>
          <w:szCs w:val="28"/>
        </w:rPr>
      </w:pPr>
      <w:r w:rsidRPr="00295E69">
        <w:rPr>
          <w:rFonts w:ascii="Times New Roman" w:hAnsi="Times New Roman"/>
          <w:sz w:val="28"/>
          <w:szCs w:val="28"/>
        </w:rPr>
        <w:t>2.17.1. Кадастровые работы в целях осуществления государственногокадастрового учета земельного участк</w:t>
      </w:r>
      <w:r w:rsidR="00295E69">
        <w:rPr>
          <w:rFonts w:ascii="Times New Roman" w:hAnsi="Times New Roman"/>
          <w:sz w:val="28"/>
          <w:szCs w:val="28"/>
        </w:rPr>
        <w:t>а</w:t>
      </w:r>
      <w:r w:rsidRPr="00295E69">
        <w:rPr>
          <w:rFonts w:ascii="Times New Roman" w:hAnsi="Times New Roman"/>
          <w:sz w:val="28"/>
          <w:szCs w:val="28"/>
        </w:rPr>
        <w:t>, который образуется в результатеперераспределения, по результатам которых подготавливается межевой план;</w:t>
      </w:r>
    </w:p>
    <w:p w:rsidR="009F3E13" w:rsidRPr="00295E69" w:rsidRDefault="009F3E13" w:rsidP="00295E69">
      <w:pPr>
        <w:spacing w:after="0" w:line="240" w:lineRule="auto"/>
        <w:ind w:firstLine="709"/>
        <w:jc w:val="both"/>
        <w:rPr>
          <w:rFonts w:ascii="Times New Roman" w:hAnsi="Times New Roman"/>
          <w:sz w:val="28"/>
          <w:szCs w:val="28"/>
        </w:rPr>
      </w:pPr>
      <w:r w:rsidRPr="00295E69">
        <w:rPr>
          <w:rFonts w:ascii="Times New Roman" w:hAnsi="Times New Roman"/>
          <w:sz w:val="28"/>
          <w:szCs w:val="28"/>
        </w:rPr>
        <w:t>2.17.2. Государственный кадастровый учет земельного участк</w:t>
      </w:r>
      <w:r w:rsidR="00295E69">
        <w:rPr>
          <w:rFonts w:ascii="Times New Roman" w:hAnsi="Times New Roman"/>
          <w:sz w:val="28"/>
          <w:szCs w:val="28"/>
        </w:rPr>
        <w:t>а</w:t>
      </w:r>
      <w:r w:rsidRPr="00295E69">
        <w:rPr>
          <w:rFonts w:ascii="Times New Roman" w:hAnsi="Times New Roman"/>
          <w:sz w:val="28"/>
          <w:szCs w:val="28"/>
        </w:rPr>
        <w:t>, который</w:t>
      </w:r>
    </w:p>
    <w:p w:rsidR="009F3E13" w:rsidRPr="00295E69" w:rsidRDefault="009F3E13" w:rsidP="00295E69">
      <w:pPr>
        <w:spacing w:after="0" w:line="240" w:lineRule="auto"/>
        <w:jc w:val="both"/>
        <w:rPr>
          <w:rFonts w:ascii="Times New Roman" w:hAnsi="Times New Roman"/>
          <w:sz w:val="28"/>
          <w:szCs w:val="28"/>
        </w:rPr>
      </w:pPr>
      <w:r w:rsidRPr="00295E69">
        <w:rPr>
          <w:rFonts w:ascii="Times New Roman" w:hAnsi="Times New Roman"/>
          <w:sz w:val="28"/>
          <w:szCs w:val="28"/>
        </w:rPr>
        <w:t>образуется в результате перераспределения, по результатам которого выдается</w:t>
      </w:r>
    </w:p>
    <w:p w:rsidR="009F3E13" w:rsidRPr="009F3E13" w:rsidRDefault="009F3E13" w:rsidP="00295E69">
      <w:pPr>
        <w:spacing w:after="0" w:line="240" w:lineRule="auto"/>
        <w:jc w:val="both"/>
        <w:rPr>
          <w:rFonts w:ascii="Times New Roman" w:hAnsi="Times New Roman"/>
          <w:sz w:val="28"/>
          <w:szCs w:val="28"/>
        </w:rPr>
      </w:pPr>
      <w:r w:rsidRPr="00295E69">
        <w:rPr>
          <w:rFonts w:ascii="Times New Roman" w:hAnsi="Times New Roman"/>
          <w:sz w:val="28"/>
          <w:szCs w:val="28"/>
        </w:rPr>
        <w:t>выписка из Единого государственного реестра недвижимости в отношении такого</w:t>
      </w:r>
      <w:r w:rsidRPr="009F3E13">
        <w:rPr>
          <w:rFonts w:ascii="Times New Roman" w:hAnsi="Times New Roman"/>
          <w:sz w:val="28"/>
          <w:szCs w:val="28"/>
        </w:rPr>
        <w:t>земельного участка.</w:t>
      </w:r>
    </w:p>
    <w:p w:rsidR="00EC46D0" w:rsidRPr="00295E69" w:rsidRDefault="00EC46D0" w:rsidP="00295E69">
      <w:pPr>
        <w:spacing w:after="0" w:line="240" w:lineRule="auto"/>
        <w:jc w:val="both"/>
        <w:rPr>
          <w:rFonts w:ascii="Times New Roman" w:eastAsia="Calibri" w:hAnsi="Times New Roman"/>
          <w:sz w:val="28"/>
          <w:szCs w:val="28"/>
        </w:rPr>
      </w:pPr>
    </w:p>
    <w:p w:rsidR="00EC46D0" w:rsidRPr="005A3ECA" w:rsidRDefault="00EC46D0" w:rsidP="00EC46D0">
      <w:pPr>
        <w:tabs>
          <w:tab w:val="left" w:pos="1627"/>
        </w:tabs>
        <w:spacing w:after="0" w:line="317" w:lineRule="exact"/>
        <w:ind w:left="697" w:right="23"/>
        <w:jc w:val="center"/>
        <w:rPr>
          <w:rFonts w:ascii="Times New Roman" w:eastAsia="Arial Unicode MS" w:hAnsi="Times New Roman"/>
          <w:b/>
          <w:sz w:val="28"/>
          <w:szCs w:val="28"/>
        </w:rPr>
      </w:pPr>
      <w:r w:rsidRPr="005A3ECA">
        <w:rPr>
          <w:rFonts w:ascii="Times New Roman" w:eastAsia="Arial Unicode MS" w:hAnsi="Times New Roman"/>
          <w:b/>
          <w:sz w:val="28"/>
          <w:szCs w:val="28"/>
        </w:rPr>
        <w:t>Порядок, размер и основания взимания государственной пошлины или иной оплаты, взимаемой за предоставление муниципальной</w:t>
      </w:r>
    </w:p>
    <w:p w:rsidR="00EC46D0" w:rsidRPr="005A3ECA" w:rsidRDefault="00EC46D0" w:rsidP="00EC46D0">
      <w:pPr>
        <w:tabs>
          <w:tab w:val="left" w:pos="1627"/>
        </w:tabs>
        <w:spacing w:after="0" w:line="317" w:lineRule="exact"/>
        <w:ind w:left="697" w:right="23"/>
        <w:jc w:val="center"/>
        <w:rPr>
          <w:rFonts w:ascii="Times New Roman" w:eastAsia="Arial Unicode MS" w:hAnsi="Times New Roman"/>
          <w:b/>
          <w:sz w:val="28"/>
          <w:szCs w:val="28"/>
        </w:rPr>
      </w:pPr>
      <w:r w:rsidRPr="005A3ECA">
        <w:rPr>
          <w:rFonts w:ascii="Times New Roman" w:eastAsia="Arial Unicode MS" w:hAnsi="Times New Roman"/>
          <w:b/>
          <w:sz w:val="28"/>
          <w:szCs w:val="28"/>
        </w:rPr>
        <w:t>услуги</w:t>
      </w:r>
    </w:p>
    <w:p w:rsidR="00EC46D0" w:rsidRPr="005A3ECA" w:rsidRDefault="00EC46D0" w:rsidP="00EC46D0">
      <w:pPr>
        <w:autoSpaceDE w:val="0"/>
        <w:autoSpaceDN w:val="0"/>
        <w:adjustRightInd w:val="0"/>
        <w:spacing w:after="0" w:line="240" w:lineRule="auto"/>
        <w:jc w:val="both"/>
        <w:rPr>
          <w:rFonts w:ascii="Times New Roman" w:hAnsi="Times New Roman"/>
          <w:sz w:val="28"/>
          <w:szCs w:val="28"/>
        </w:rPr>
      </w:pPr>
    </w:p>
    <w:p w:rsidR="00EC46D0" w:rsidRPr="005A3ECA" w:rsidRDefault="00EC46D0" w:rsidP="00EC46D0">
      <w:pPr>
        <w:autoSpaceDE w:val="0"/>
        <w:autoSpaceDN w:val="0"/>
        <w:adjustRightInd w:val="0"/>
        <w:spacing w:after="0" w:line="240" w:lineRule="auto"/>
        <w:ind w:firstLine="697"/>
        <w:jc w:val="both"/>
        <w:rPr>
          <w:rFonts w:ascii="Times New Roman" w:hAnsi="Times New Roman"/>
          <w:sz w:val="28"/>
          <w:szCs w:val="28"/>
        </w:rPr>
      </w:pPr>
      <w:r w:rsidRPr="005A3ECA">
        <w:rPr>
          <w:rFonts w:ascii="Times New Roman" w:hAnsi="Times New Roman"/>
          <w:sz w:val="28"/>
          <w:szCs w:val="28"/>
        </w:rPr>
        <w:t>2.18.</w:t>
      </w:r>
      <w:r w:rsidR="005A3ECA">
        <w:rPr>
          <w:rFonts w:ascii="Times New Roman" w:hAnsi="Times New Roman"/>
          <w:sz w:val="28"/>
          <w:szCs w:val="28"/>
        </w:rPr>
        <w:t xml:space="preserve"> М</w:t>
      </w:r>
      <w:r w:rsidRPr="005A3ECA">
        <w:rPr>
          <w:rFonts w:ascii="Times New Roman" w:hAnsi="Times New Roman"/>
          <w:sz w:val="28"/>
          <w:szCs w:val="28"/>
        </w:rPr>
        <w:t>униципальная услуга является бесплатной.</w:t>
      </w:r>
    </w:p>
    <w:p w:rsidR="00EC46D0" w:rsidRPr="00EC46D0" w:rsidRDefault="00EC46D0" w:rsidP="00EC46D0">
      <w:pPr>
        <w:autoSpaceDE w:val="0"/>
        <w:autoSpaceDN w:val="0"/>
        <w:adjustRightInd w:val="0"/>
        <w:spacing w:after="0" w:line="240" w:lineRule="auto"/>
        <w:ind w:firstLine="697"/>
        <w:jc w:val="both"/>
        <w:rPr>
          <w:rFonts w:ascii="Times New Roman" w:hAnsi="Times New Roman"/>
          <w:sz w:val="24"/>
          <w:szCs w:val="24"/>
        </w:rPr>
      </w:pPr>
    </w:p>
    <w:p w:rsidR="00EC46D0" w:rsidRPr="005A3ECA" w:rsidRDefault="00EC46D0" w:rsidP="00EC46D0">
      <w:pPr>
        <w:spacing w:after="0" w:line="322" w:lineRule="exact"/>
        <w:ind w:left="20" w:right="40" w:firstLine="700"/>
        <w:jc w:val="center"/>
        <w:rPr>
          <w:rFonts w:ascii="Times New Roman" w:eastAsia="Arial Unicode MS" w:hAnsi="Times New Roman"/>
          <w:b/>
          <w:bCs/>
          <w:sz w:val="28"/>
          <w:szCs w:val="28"/>
        </w:rPr>
      </w:pPr>
      <w:r w:rsidRPr="005A3ECA">
        <w:rPr>
          <w:rFonts w:ascii="Times New Roman" w:eastAsia="Arial Unicode MS" w:hAnsi="Times New Roman"/>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C46D0" w:rsidRPr="00EC46D0" w:rsidRDefault="00EC46D0" w:rsidP="00EC46D0">
      <w:pPr>
        <w:spacing w:after="0" w:line="322" w:lineRule="exact"/>
        <w:ind w:left="20" w:right="40" w:firstLine="700"/>
        <w:jc w:val="center"/>
        <w:rPr>
          <w:rFonts w:ascii="Times New Roman" w:eastAsia="Arial Unicode MS" w:hAnsi="Times New Roman"/>
          <w:b/>
          <w:bCs/>
          <w:sz w:val="27"/>
          <w:szCs w:val="27"/>
        </w:rPr>
      </w:pPr>
    </w:p>
    <w:p w:rsidR="000E7D22" w:rsidRPr="000E7D22" w:rsidRDefault="000E7D22" w:rsidP="000E7D22">
      <w:pPr>
        <w:tabs>
          <w:tab w:val="left" w:pos="567"/>
        </w:tabs>
        <w:spacing w:after="0" w:line="317" w:lineRule="exact"/>
        <w:ind w:right="40"/>
        <w:jc w:val="both"/>
        <w:rPr>
          <w:rFonts w:ascii="Times New Roman" w:eastAsia="Arial Unicode MS" w:hAnsi="Times New Roman"/>
          <w:sz w:val="27"/>
          <w:szCs w:val="27"/>
        </w:rPr>
      </w:pPr>
      <w:r>
        <w:rPr>
          <w:rFonts w:ascii="Times New Roman" w:eastAsia="Arial Unicode MS" w:hAnsi="Times New Roman"/>
          <w:sz w:val="27"/>
          <w:szCs w:val="27"/>
        </w:rPr>
        <w:tab/>
      </w:r>
      <w:r w:rsidRPr="000E7D22">
        <w:rPr>
          <w:rFonts w:ascii="Times New Roman" w:eastAsia="Arial Unicode MS" w:hAnsi="Times New Roman"/>
          <w:sz w:val="27"/>
          <w:szCs w:val="27"/>
        </w:rPr>
        <w:t xml:space="preserve">2.19. Плата за: </w:t>
      </w:r>
    </w:p>
    <w:p w:rsidR="000E7D22" w:rsidRPr="000E7D22" w:rsidRDefault="000E7D22" w:rsidP="000E7D22">
      <w:pPr>
        <w:tabs>
          <w:tab w:val="left" w:pos="567"/>
        </w:tabs>
        <w:spacing w:after="0" w:line="317" w:lineRule="exact"/>
        <w:ind w:right="40" w:firstLine="567"/>
        <w:jc w:val="both"/>
        <w:rPr>
          <w:rFonts w:ascii="Times New Roman" w:eastAsia="Arial Unicode MS" w:hAnsi="Times New Roman"/>
          <w:sz w:val="27"/>
          <w:szCs w:val="27"/>
        </w:rPr>
      </w:pPr>
      <w:r w:rsidRPr="000E7D22">
        <w:rPr>
          <w:rFonts w:ascii="Times New Roman" w:eastAsia="Arial Unicode MS" w:hAnsi="Times New Roman"/>
          <w:sz w:val="27"/>
          <w:szCs w:val="27"/>
        </w:rPr>
        <w:t xml:space="preserve">2.19.1. выполнение кадастровых работ определяется в соответствии с договором, заключаемым с кадастровым инженером; </w:t>
      </w:r>
    </w:p>
    <w:p w:rsidR="00EC46D0" w:rsidRDefault="000E7D22" w:rsidP="000E7D22">
      <w:pPr>
        <w:tabs>
          <w:tab w:val="left" w:pos="567"/>
        </w:tabs>
        <w:spacing w:after="0" w:line="317" w:lineRule="exact"/>
        <w:ind w:right="40" w:firstLine="567"/>
        <w:jc w:val="both"/>
        <w:rPr>
          <w:rFonts w:ascii="Times New Roman" w:eastAsia="Arial Unicode MS" w:hAnsi="Times New Roman"/>
          <w:sz w:val="27"/>
          <w:szCs w:val="27"/>
        </w:rPr>
      </w:pPr>
      <w:r w:rsidRPr="000E7D22">
        <w:rPr>
          <w:rFonts w:ascii="Times New Roman" w:eastAsia="Arial Unicode MS" w:hAnsi="Times New Roman"/>
          <w:sz w:val="27"/>
          <w:szCs w:val="27"/>
        </w:rPr>
        <w:t xml:space="preserve">2.19.2. осуществление государственного кадастрового учета не взимается.  </w:t>
      </w:r>
    </w:p>
    <w:p w:rsidR="000E7D22" w:rsidRPr="00EC46D0" w:rsidRDefault="000E7D22" w:rsidP="000E7D22">
      <w:pPr>
        <w:tabs>
          <w:tab w:val="left" w:pos="567"/>
        </w:tabs>
        <w:spacing w:after="0" w:line="317" w:lineRule="exact"/>
        <w:ind w:right="40" w:firstLine="567"/>
        <w:jc w:val="both"/>
        <w:rPr>
          <w:rFonts w:ascii="Times New Roman" w:eastAsia="Arial Unicode MS" w:hAnsi="Times New Roman"/>
          <w:sz w:val="27"/>
          <w:szCs w:val="27"/>
        </w:rPr>
      </w:pPr>
    </w:p>
    <w:p w:rsidR="00EC46D0" w:rsidRPr="005A3ECA" w:rsidRDefault="00EC46D0" w:rsidP="00EC46D0">
      <w:pPr>
        <w:spacing w:after="240" w:line="322" w:lineRule="exact"/>
        <w:ind w:left="200" w:right="40" w:firstLine="1080"/>
        <w:jc w:val="center"/>
        <w:rPr>
          <w:rFonts w:ascii="Times New Roman" w:eastAsia="Arial Unicode MS" w:hAnsi="Times New Roman"/>
          <w:b/>
          <w:bCs/>
          <w:sz w:val="28"/>
          <w:szCs w:val="28"/>
        </w:rPr>
      </w:pPr>
      <w:r w:rsidRPr="005A3ECA">
        <w:rPr>
          <w:rFonts w:ascii="Times New Roman" w:eastAsia="Arial Unicode MS" w:hAnsi="Times New Roman"/>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C46D0" w:rsidRPr="005A3ECA" w:rsidRDefault="00EC46D0" w:rsidP="00EC46D0">
      <w:pPr>
        <w:tabs>
          <w:tab w:val="left" w:pos="567"/>
        </w:tabs>
        <w:spacing w:after="0" w:line="322" w:lineRule="exact"/>
        <w:ind w:right="40"/>
        <w:jc w:val="both"/>
        <w:rPr>
          <w:rFonts w:ascii="Times New Roman" w:eastAsia="Arial Unicode MS" w:hAnsi="Times New Roman"/>
          <w:sz w:val="28"/>
          <w:szCs w:val="28"/>
        </w:rPr>
      </w:pPr>
      <w:r w:rsidRPr="00EC46D0">
        <w:rPr>
          <w:rFonts w:ascii="Times New Roman" w:eastAsia="Arial Unicode MS" w:hAnsi="Times New Roman"/>
          <w:sz w:val="27"/>
          <w:szCs w:val="27"/>
        </w:rPr>
        <w:tab/>
      </w:r>
      <w:r w:rsidRPr="005A3ECA">
        <w:rPr>
          <w:rFonts w:ascii="Times New Roman" w:eastAsia="Arial Unicode MS" w:hAnsi="Times New Roman"/>
          <w:sz w:val="28"/>
          <w:szCs w:val="28"/>
        </w:rPr>
        <w:t>2.20.Максимальный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Комитете или МБУ «МФЦ» составляет не более 15 минут.</w:t>
      </w:r>
    </w:p>
    <w:p w:rsidR="00BF46F4" w:rsidRDefault="00BF46F4" w:rsidP="00EC46D0">
      <w:pPr>
        <w:spacing w:after="236" w:line="317" w:lineRule="exact"/>
        <w:ind w:right="40"/>
        <w:jc w:val="center"/>
        <w:rPr>
          <w:rFonts w:ascii="Times New Roman" w:eastAsia="Arial Unicode MS" w:hAnsi="Times New Roman"/>
          <w:b/>
          <w:bCs/>
          <w:sz w:val="28"/>
          <w:szCs w:val="28"/>
        </w:rPr>
      </w:pPr>
    </w:p>
    <w:p w:rsidR="00EC46D0" w:rsidRPr="005A3ECA" w:rsidRDefault="00EC46D0" w:rsidP="00EC46D0">
      <w:pPr>
        <w:spacing w:after="236" w:line="317" w:lineRule="exact"/>
        <w:ind w:right="40"/>
        <w:jc w:val="center"/>
        <w:rPr>
          <w:rFonts w:ascii="Times New Roman" w:eastAsia="Arial Unicode MS" w:hAnsi="Times New Roman"/>
          <w:b/>
          <w:bCs/>
          <w:sz w:val="28"/>
          <w:szCs w:val="28"/>
        </w:rPr>
      </w:pPr>
      <w:r w:rsidRPr="005A3ECA">
        <w:rPr>
          <w:rFonts w:ascii="Times New Roman" w:eastAsia="Arial Unicode MS" w:hAnsi="Times New Roman"/>
          <w:b/>
          <w:bCs/>
          <w:sz w:val="28"/>
          <w:szCs w:val="28"/>
        </w:rPr>
        <w:t>Срок и порядок регистрации заявления заявителя о предоставлении муниципальной услуги, в том числе в электронной форме</w:t>
      </w:r>
    </w:p>
    <w:p w:rsidR="00EC46D0" w:rsidRPr="005A3ECA" w:rsidRDefault="00EC46D0" w:rsidP="00EC46D0">
      <w:pPr>
        <w:autoSpaceDE w:val="0"/>
        <w:autoSpaceDN w:val="0"/>
        <w:adjustRightInd w:val="0"/>
        <w:spacing w:after="0" w:line="240" w:lineRule="auto"/>
        <w:ind w:firstLine="539"/>
        <w:jc w:val="both"/>
        <w:rPr>
          <w:rFonts w:ascii="Times New Roman" w:hAnsi="Times New Roman"/>
          <w:sz w:val="28"/>
          <w:szCs w:val="28"/>
        </w:rPr>
      </w:pPr>
      <w:r w:rsidRPr="005A3ECA">
        <w:rPr>
          <w:rFonts w:ascii="Times New Roman" w:hAnsi="Times New Roman"/>
          <w:sz w:val="28"/>
          <w:szCs w:val="28"/>
        </w:rPr>
        <w:t>2.21. Регистрация заявления, поступившего в Администрацию, осуществляется в течение 1 рабочего дня с даты его получения.</w:t>
      </w:r>
    </w:p>
    <w:p w:rsidR="00EC46D0" w:rsidRPr="005A3ECA" w:rsidRDefault="00EC46D0" w:rsidP="00EC46D0">
      <w:pPr>
        <w:autoSpaceDE w:val="0"/>
        <w:autoSpaceDN w:val="0"/>
        <w:adjustRightInd w:val="0"/>
        <w:spacing w:after="0" w:line="240" w:lineRule="auto"/>
        <w:ind w:firstLine="539"/>
        <w:jc w:val="both"/>
        <w:rPr>
          <w:rFonts w:ascii="Times New Roman" w:hAnsi="Times New Roman"/>
          <w:sz w:val="28"/>
          <w:szCs w:val="28"/>
        </w:rPr>
      </w:pPr>
      <w:r w:rsidRPr="005A3ECA">
        <w:rPr>
          <w:rFonts w:ascii="Times New Roman" w:hAnsi="Times New Roman"/>
          <w:sz w:val="28"/>
          <w:szCs w:val="28"/>
        </w:rPr>
        <w:t xml:space="preserve">Регистрацию заявления и документов о предоставлении </w:t>
      </w:r>
      <w:r w:rsidR="005A3ECA" w:rsidRPr="005A3ECA">
        <w:rPr>
          <w:rFonts w:ascii="Times New Roman" w:hAnsi="Times New Roman"/>
          <w:sz w:val="28"/>
          <w:szCs w:val="28"/>
        </w:rPr>
        <w:t>м</w:t>
      </w:r>
      <w:r w:rsidRPr="005A3ECA">
        <w:rPr>
          <w:rFonts w:ascii="Times New Roman" w:hAnsi="Times New Roman"/>
          <w:sz w:val="28"/>
          <w:szCs w:val="28"/>
        </w:rPr>
        <w:t>униципальной услуги, в том числе в электронной форме, осуществляет должностное лицо Администрации, ответственное за регистрацию входящей корреспонденции.</w:t>
      </w:r>
    </w:p>
    <w:p w:rsidR="00EC46D0" w:rsidRPr="005A3ECA" w:rsidRDefault="00EC46D0" w:rsidP="00EC46D0">
      <w:pPr>
        <w:autoSpaceDE w:val="0"/>
        <w:autoSpaceDN w:val="0"/>
        <w:adjustRightInd w:val="0"/>
        <w:spacing w:after="0" w:line="240" w:lineRule="auto"/>
        <w:ind w:firstLine="539"/>
        <w:jc w:val="both"/>
        <w:rPr>
          <w:rFonts w:ascii="Times New Roman" w:hAnsi="Times New Roman"/>
          <w:sz w:val="28"/>
          <w:szCs w:val="28"/>
        </w:rPr>
      </w:pPr>
      <w:r w:rsidRPr="005A3ECA">
        <w:rPr>
          <w:rFonts w:ascii="Times New Roman" w:hAnsi="Times New Roman"/>
          <w:sz w:val="28"/>
          <w:szCs w:val="28"/>
        </w:rPr>
        <w:t>Заявление и документы, подаваемые через МБУ «МФЦ», передаются в Администрацию в срок, не превышающий 1 рабочих дней, со дня их поступления в МБУ «МФЦ».</w:t>
      </w:r>
    </w:p>
    <w:p w:rsidR="00EC46D0" w:rsidRPr="005A3ECA" w:rsidRDefault="00EC46D0" w:rsidP="00EC46D0">
      <w:pPr>
        <w:autoSpaceDE w:val="0"/>
        <w:autoSpaceDN w:val="0"/>
        <w:adjustRightInd w:val="0"/>
        <w:spacing w:after="0" w:line="240" w:lineRule="auto"/>
        <w:ind w:firstLine="539"/>
        <w:jc w:val="both"/>
        <w:rPr>
          <w:rFonts w:ascii="Times New Roman" w:hAnsi="Times New Roman"/>
          <w:sz w:val="28"/>
          <w:szCs w:val="28"/>
        </w:rPr>
      </w:pPr>
      <w:r w:rsidRPr="005A3ECA">
        <w:rPr>
          <w:rFonts w:ascii="Times New Roman" w:hAnsi="Times New Roman"/>
          <w:sz w:val="28"/>
          <w:szCs w:val="28"/>
        </w:rPr>
        <w:t xml:space="preserve">При направлении Заявителем Заявления о предоставлении </w:t>
      </w:r>
      <w:r w:rsidR="005A3ECA" w:rsidRPr="005A3ECA">
        <w:rPr>
          <w:rFonts w:ascii="Times New Roman" w:hAnsi="Times New Roman"/>
          <w:sz w:val="28"/>
          <w:szCs w:val="28"/>
        </w:rPr>
        <w:t>м</w:t>
      </w:r>
      <w:r w:rsidRPr="005A3ECA">
        <w:rPr>
          <w:rFonts w:ascii="Times New Roman" w:hAnsi="Times New Roman"/>
          <w:sz w:val="28"/>
          <w:szCs w:val="28"/>
        </w:rPr>
        <w:t>униципальной услуги в электронной форме посредством Единого портала, регионального портала Заявление регистрируется в течение 1 рабочего дня со дня получения указанного Заявления.</w:t>
      </w:r>
    </w:p>
    <w:p w:rsidR="00EC46D0" w:rsidRPr="005A3ECA" w:rsidRDefault="00EC46D0" w:rsidP="00EC46D0">
      <w:pPr>
        <w:autoSpaceDE w:val="0"/>
        <w:autoSpaceDN w:val="0"/>
        <w:adjustRightInd w:val="0"/>
        <w:spacing w:after="0" w:line="240" w:lineRule="auto"/>
        <w:ind w:firstLine="539"/>
        <w:jc w:val="both"/>
        <w:rPr>
          <w:rFonts w:ascii="Times New Roman" w:hAnsi="Times New Roman"/>
          <w:sz w:val="28"/>
          <w:szCs w:val="28"/>
        </w:rPr>
      </w:pPr>
    </w:p>
    <w:p w:rsidR="00EC46D0" w:rsidRPr="005A3ECA" w:rsidRDefault="00EC46D0" w:rsidP="00EC46D0">
      <w:pPr>
        <w:autoSpaceDE w:val="0"/>
        <w:autoSpaceDN w:val="0"/>
        <w:adjustRightInd w:val="0"/>
        <w:spacing w:after="0" w:line="240" w:lineRule="auto"/>
        <w:jc w:val="center"/>
        <w:rPr>
          <w:rFonts w:ascii="Times New Roman" w:hAnsi="Times New Roman"/>
          <w:b/>
          <w:bCs/>
          <w:sz w:val="28"/>
          <w:szCs w:val="28"/>
          <w:lang w:eastAsia="en-US"/>
        </w:rPr>
      </w:pPr>
      <w:r w:rsidRPr="005A3ECA">
        <w:rPr>
          <w:rFonts w:ascii="Times New Roman" w:hAnsi="Times New Roman"/>
          <w:b/>
          <w:bCs/>
          <w:sz w:val="28"/>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C46D0" w:rsidRPr="005A3ECA" w:rsidRDefault="00EC46D0" w:rsidP="00EC46D0">
      <w:pPr>
        <w:autoSpaceDE w:val="0"/>
        <w:autoSpaceDN w:val="0"/>
        <w:adjustRightInd w:val="0"/>
        <w:spacing w:after="0" w:line="240" w:lineRule="auto"/>
        <w:jc w:val="center"/>
        <w:rPr>
          <w:rFonts w:ascii="Times New Roman" w:hAnsi="Times New Roman"/>
          <w:b/>
          <w:bCs/>
          <w:sz w:val="28"/>
          <w:szCs w:val="28"/>
          <w:lang w:eastAsia="en-US"/>
        </w:rPr>
      </w:pPr>
    </w:p>
    <w:p w:rsidR="00EC46D0" w:rsidRPr="005A3ECA" w:rsidRDefault="00EC46D0" w:rsidP="00EC46D0">
      <w:pPr>
        <w:tabs>
          <w:tab w:val="left" w:pos="567"/>
        </w:tabs>
        <w:spacing w:after="0" w:line="322" w:lineRule="exact"/>
        <w:ind w:right="40"/>
        <w:jc w:val="both"/>
        <w:rPr>
          <w:rFonts w:ascii="Times New Roman" w:eastAsia="Arial Unicode MS" w:hAnsi="Times New Roman"/>
          <w:sz w:val="28"/>
          <w:szCs w:val="28"/>
        </w:rPr>
      </w:pPr>
      <w:r w:rsidRPr="00EC46D0">
        <w:rPr>
          <w:rFonts w:ascii="Times New Roman" w:eastAsia="Arial Unicode MS" w:hAnsi="Times New Roman"/>
          <w:sz w:val="27"/>
          <w:szCs w:val="27"/>
        </w:rPr>
        <w:tab/>
      </w:r>
      <w:r w:rsidRPr="005A3ECA">
        <w:rPr>
          <w:rFonts w:ascii="Times New Roman" w:eastAsia="Arial Unicode MS" w:hAnsi="Times New Roman"/>
          <w:sz w:val="28"/>
          <w:szCs w:val="28"/>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C46D0" w:rsidRPr="005A3ECA" w:rsidRDefault="00EC46D0" w:rsidP="00EC46D0">
      <w:pPr>
        <w:spacing w:after="0" w:line="322" w:lineRule="exact"/>
        <w:ind w:left="20" w:right="4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C46D0" w:rsidRPr="005A3ECA" w:rsidRDefault="00EC46D0" w:rsidP="00EC46D0">
      <w:pPr>
        <w:spacing w:after="0" w:line="322" w:lineRule="exact"/>
        <w:ind w:left="20" w:right="4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A3ECA">
        <w:rPr>
          <w:rFonts w:ascii="Times New Roman" w:eastAsia="Arial Unicode MS" w:hAnsi="Times New Roman"/>
          <w:sz w:val="28"/>
          <w:szCs w:val="28"/>
          <w:lang w:val="en-US" w:eastAsia="en-US"/>
        </w:rPr>
        <w:t>I</w:t>
      </w:r>
      <w:r w:rsidRPr="005A3ECA">
        <w:rPr>
          <w:rFonts w:ascii="Times New Roman" w:eastAsia="Arial Unicode MS" w:hAnsi="Times New Roman"/>
          <w:sz w:val="28"/>
          <w:szCs w:val="28"/>
          <w:lang w:eastAsia="en-US"/>
        </w:rPr>
        <w:t xml:space="preserve">, </w:t>
      </w:r>
      <w:r w:rsidRPr="005A3ECA">
        <w:rPr>
          <w:rFonts w:ascii="Times New Roman" w:eastAsia="Arial Unicode MS" w:hAnsi="Times New Roman"/>
          <w:sz w:val="28"/>
          <w:szCs w:val="28"/>
        </w:rPr>
        <w:t xml:space="preserve">II групп, а также инвалидами </w:t>
      </w:r>
      <w:r w:rsidRPr="005A3ECA">
        <w:rPr>
          <w:rFonts w:ascii="Times New Roman" w:eastAsia="Arial Unicode MS" w:hAnsi="Times New Roman"/>
          <w:sz w:val="28"/>
          <w:szCs w:val="28"/>
          <w:lang w:val="en-US" w:eastAsia="en-US"/>
        </w:rPr>
        <w:t>III</w:t>
      </w:r>
      <w:r w:rsidRPr="005A3ECA">
        <w:rPr>
          <w:rFonts w:ascii="Times New Roman" w:eastAsia="Arial Unicode MS" w:hAnsi="Times New Roman"/>
          <w:sz w:val="28"/>
          <w:szCs w:val="28"/>
        </w:rPr>
        <w:t>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EC46D0" w:rsidRPr="005A3ECA" w:rsidRDefault="00EC46D0" w:rsidP="00EC46D0">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C46D0" w:rsidRPr="005A3ECA" w:rsidRDefault="00EC46D0" w:rsidP="00EC46D0">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Центральный вход в здание Администрации, Комитета и МБУ «МФЦ» должен быть оборудован информационной табличкой (вывеской), содержащей информацию: </w:t>
      </w:r>
    </w:p>
    <w:p w:rsidR="00EC46D0" w:rsidRPr="005A3ECA" w:rsidRDefault="00EC46D0" w:rsidP="00EC46D0">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наименование;</w:t>
      </w:r>
    </w:p>
    <w:p w:rsidR="00EC46D0" w:rsidRPr="005A3ECA" w:rsidRDefault="00EC46D0" w:rsidP="00EC46D0">
      <w:pPr>
        <w:spacing w:after="0" w:line="322" w:lineRule="exact"/>
        <w:ind w:left="72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местонахождение и юридический адрес; </w:t>
      </w:r>
    </w:p>
    <w:p w:rsidR="00EC46D0" w:rsidRPr="005A3ECA" w:rsidRDefault="00EC46D0" w:rsidP="00EC46D0">
      <w:pPr>
        <w:spacing w:after="0" w:line="322" w:lineRule="exact"/>
        <w:ind w:left="72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режим работы; </w:t>
      </w:r>
    </w:p>
    <w:p w:rsidR="00EC46D0" w:rsidRPr="005A3ECA" w:rsidRDefault="00EC46D0" w:rsidP="00EC46D0">
      <w:pPr>
        <w:spacing w:after="0" w:line="322" w:lineRule="exact"/>
        <w:ind w:left="720"/>
        <w:jc w:val="both"/>
        <w:rPr>
          <w:rFonts w:ascii="Times New Roman" w:eastAsia="Arial Unicode MS" w:hAnsi="Times New Roman"/>
          <w:sz w:val="28"/>
          <w:szCs w:val="28"/>
        </w:rPr>
      </w:pPr>
      <w:r w:rsidRPr="005A3ECA">
        <w:rPr>
          <w:rFonts w:ascii="Times New Roman" w:eastAsia="Arial Unicode MS" w:hAnsi="Times New Roman"/>
          <w:sz w:val="28"/>
          <w:szCs w:val="28"/>
        </w:rPr>
        <w:t>график приема;</w:t>
      </w:r>
    </w:p>
    <w:p w:rsidR="00EC46D0" w:rsidRPr="005A3ECA" w:rsidRDefault="00EC46D0" w:rsidP="00EC46D0">
      <w:pPr>
        <w:spacing w:after="0" w:line="322" w:lineRule="exact"/>
        <w:ind w:lef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номера телефонов для справок.</w:t>
      </w:r>
    </w:p>
    <w:p w:rsidR="00EC46D0" w:rsidRPr="005A3ECA" w:rsidRDefault="00EC46D0" w:rsidP="00EC46D0">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EC46D0" w:rsidRPr="005A3ECA" w:rsidRDefault="00EC46D0" w:rsidP="00EC46D0">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Помещения, в которых предоставляется муниципальная услуга, оснащаются:</w:t>
      </w:r>
    </w:p>
    <w:p w:rsidR="00EC46D0" w:rsidRPr="005A3ECA" w:rsidRDefault="00EC46D0" w:rsidP="00EC46D0">
      <w:pPr>
        <w:spacing w:after="0" w:line="322" w:lineRule="exact"/>
        <w:ind w:left="720"/>
        <w:rPr>
          <w:rFonts w:ascii="Times New Roman" w:eastAsia="Arial Unicode MS" w:hAnsi="Times New Roman"/>
          <w:sz w:val="28"/>
          <w:szCs w:val="28"/>
        </w:rPr>
      </w:pPr>
      <w:r w:rsidRPr="005A3ECA">
        <w:rPr>
          <w:rFonts w:ascii="Times New Roman" w:eastAsia="Arial Unicode MS" w:hAnsi="Times New Roman"/>
          <w:sz w:val="28"/>
          <w:szCs w:val="28"/>
        </w:rPr>
        <w:t xml:space="preserve">противопожарной системой и средствами пожаротушения; </w:t>
      </w:r>
    </w:p>
    <w:p w:rsidR="00EC46D0" w:rsidRPr="005A3ECA" w:rsidRDefault="00EC46D0" w:rsidP="00EC46D0">
      <w:pPr>
        <w:spacing w:after="0" w:line="322" w:lineRule="exact"/>
        <w:ind w:left="720"/>
        <w:rPr>
          <w:rFonts w:ascii="Times New Roman" w:eastAsia="Arial Unicode MS" w:hAnsi="Times New Roman"/>
          <w:sz w:val="28"/>
          <w:szCs w:val="28"/>
        </w:rPr>
      </w:pPr>
      <w:r w:rsidRPr="005A3ECA">
        <w:rPr>
          <w:rFonts w:ascii="Times New Roman" w:eastAsia="Arial Unicode MS" w:hAnsi="Times New Roman"/>
          <w:sz w:val="28"/>
          <w:szCs w:val="28"/>
        </w:rPr>
        <w:t xml:space="preserve">системой оповещения о возникновении чрезвычайной ситуации; </w:t>
      </w:r>
    </w:p>
    <w:p w:rsidR="00EC46D0" w:rsidRPr="005A3ECA" w:rsidRDefault="00EC46D0" w:rsidP="00EC46D0">
      <w:pPr>
        <w:spacing w:after="0" w:line="322" w:lineRule="exact"/>
        <w:ind w:left="720"/>
        <w:rPr>
          <w:rFonts w:ascii="Times New Roman" w:eastAsia="Arial Unicode MS" w:hAnsi="Times New Roman"/>
          <w:sz w:val="28"/>
          <w:szCs w:val="28"/>
        </w:rPr>
      </w:pPr>
      <w:r w:rsidRPr="005A3ECA">
        <w:rPr>
          <w:rFonts w:ascii="Times New Roman" w:eastAsia="Arial Unicode MS" w:hAnsi="Times New Roman"/>
          <w:sz w:val="28"/>
          <w:szCs w:val="28"/>
        </w:rPr>
        <w:t xml:space="preserve">средствами оказания первой медицинской помощи; </w:t>
      </w:r>
    </w:p>
    <w:p w:rsidR="00EC46D0" w:rsidRPr="005A3ECA" w:rsidRDefault="00EC46D0" w:rsidP="00EC46D0">
      <w:pPr>
        <w:spacing w:after="0" w:line="322" w:lineRule="exact"/>
        <w:ind w:left="720"/>
        <w:rPr>
          <w:rFonts w:ascii="Times New Roman" w:eastAsia="Arial Unicode MS" w:hAnsi="Times New Roman"/>
          <w:sz w:val="28"/>
          <w:szCs w:val="28"/>
        </w:rPr>
      </w:pPr>
      <w:r w:rsidRPr="005A3ECA">
        <w:rPr>
          <w:rFonts w:ascii="Times New Roman" w:eastAsia="Arial Unicode MS" w:hAnsi="Times New Roman"/>
          <w:sz w:val="28"/>
          <w:szCs w:val="28"/>
        </w:rPr>
        <w:t>туалетными комнатами для посетителей.</w:t>
      </w:r>
    </w:p>
    <w:p w:rsidR="00EC46D0" w:rsidRPr="005A3ECA" w:rsidRDefault="00EC46D0" w:rsidP="00EC46D0">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C46D0" w:rsidRPr="005A3ECA" w:rsidRDefault="00EC46D0" w:rsidP="00EC46D0">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C46D0" w:rsidRPr="005A3ECA" w:rsidRDefault="00EC46D0" w:rsidP="00EC46D0">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EC46D0" w:rsidRPr="005A3ECA" w:rsidRDefault="00EC46D0" w:rsidP="00EC46D0">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Места приема Заявителей оборудуются информационными табличками (вывесками) с указанием:</w:t>
      </w:r>
    </w:p>
    <w:p w:rsidR="00EC46D0" w:rsidRPr="005A3ECA" w:rsidRDefault="00EC46D0" w:rsidP="00EC46D0">
      <w:pPr>
        <w:spacing w:after="0" w:line="322" w:lineRule="exact"/>
        <w:ind w:lef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номера кабинета и наименования отдела;</w:t>
      </w:r>
    </w:p>
    <w:p w:rsidR="00EC46D0" w:rsidRPr="005A3ECA" w:rsidRDefault="00EC46D0" w:rsidP="00EC46D0">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фамилии, имени и отчества (последнее - при наличии), должности ответственного лица за прием документов; </w:t>
      </w:r>
    </w:p>
    <w:p w:rsidR="00EC46D0" w:rsidRPr="005A3ECA" w:rsidRDefault="00EC46D0" w:rsidP="00EC46D0">
      <w:pPr>
        <w:spacing w:after="0" w:line="322" w:lineRule="exact"/>
        <w:ind w:left="20" w:right="20" w:firstLine="700"/>
        <w:rPr>
          <w:rFonts w:ascii="Times New Roman" w:eastAsia="Arial Unicode MS" w:hAnsi="Times New Roman"/>
          <w:sz w:val="28"/>
          <w:szCs w:val="28"/>
        </w:rPr>
      </w:pPr>
      <w:r w:rsidRPr="005A3ECA">
        <w:rPr>
          <w:rFonts w:ascii="Times New Roman" w:eastAsia="Arial Unicode MS" w:hAnsi="Times New Roman"/>
          <w:sz w:val="28"/>
          <w:szCs w:val="28"/>
        </w:rPr>
        <w:t>графика приема Заявителей.</w:t>
      </w:r>
    </w:p>
    <w:p w:rsidR="00EC46D0" w:rsidRPr="005A3ECA" w:rsidRDefault="00EC46D0" w:rsidP="00EC46D0">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C46D0" w:rsidRPr="005A3ECA" w:rsidRDefault="00EC46D0" w:rsidP="00EC46D0">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C46D0" w:rsidRPr="005A3ECA" w:rsidRDefault="00EC46D0" w:rsidP="00EC46D0">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При предоставлении муниципальной услуги инвалидам обеспечиваются:</w:t>
      </w:r>
    </w:p>
    <w:p w:rsidR="00EC46D0" w:rsidRPr="005A3ECA" w:rsidRDefault="00EC46D0" w:rsidP="00EC46D0">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EC46D0" w:rsidRPr="005A3ECA" w:rsidRDefault="00EC46D0" w:rsidP="00EC46D0">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EC46D0" w:rsidRPr="005A3ECA" w:rsidRDefault="00EC46D0" w:rsidP="00EC46D0">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сопровождение инвалидов, имеющих стойкие расстройства функции зрения и самостоятельного передвижения;</w:t>
      </w:r>
    </w:p>
    <w:p w:rsidR="00EC46D0" w:rsidRPr="005A3ECA" w:rsidRDefault="00EC46D0" w:rsidP="00EC46D0">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EC46D0" w:rsidRPr="005A3ECA" w:rsidRDefault="00EC46D0" w:rsidP="00EC46D0">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C46D0" w:rsidRPr="005A3ECA" w:rsidRDefault="00EC46D0" w:rsidP="00EC46D0">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color w:val="000000"/>
          <w:sz w:val="28"/>
          <w:szCs w:val="28"/>
        </w:rPr>
        <w:t>допуск сурдопереводчика и тифлосурдопереводчика;</w:t>
      </w:r>
    </w:p>
    <w:p w:rsidR="00EC46D0" w:rsidRPr="005A3ECA" w:rsidRDefault="00EC46D0" w:rsidP="00EC46D0">
      <w:pPr>
        <w:autoSpaceDE w:val="0"/>
        <w:autoSpaceDN w:val="0"/>
        <w:adjustRightInd w:val="0"/>
        <w:spacing w:after="0" w:line="240" w:lineRule="auto"/>
        <w:ind w:firstLine="708"/>
        <w:jc w:val="both"/>
        <w:rPr>
          <w:rFonts w:ascii="Times New Roman" w:hAnsi="Times New Roman"/>
          <w:bCs/>
          <w:sz w:val="28"/>
          <w:szCs w:val="28"/>
          <w:lang w:eastAsia="en-US"/>
        </w:rPr>
      </w:pPr>
      <w:r w:rsidRPr="005A3ECA">
        <w:rPr>
          <w:rFonts w:ascii="Times New Roman" w:hAnsi="Times New Roman"/>
          <w:bCs/>
          <w:sz w:val="28"/>
          <w:szCs w:val="28"/>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EC46D0" w:rsidRPr="005A3ECA" w:rsidRDefault="00EC46D0" w:rsidP="00EC46D0">
      <w:pPr>
        <w:autoSpaceDE w:val="0"/>
        <w:autoSpaceDN w:val="0"/>
        <w:adjustRightInd w:val="0"/>
        <w:spacing w:after="0" w:line="240" w:lineRule="auto"/>
        <w:ind w:firstLine="540"/>
        <w:jc w:val="both"/>
        <w:rPr>
          <w:rFonts w:ascii="Times New Roman" w:hAnsi="Times New Roman"/>
          <w:bCs/>
          <w:sz w:val="28"/>
          <w:szCs w:val="28"/>
          <w:lang w:eastAsia="en-US"/>
        </w:rPr>
      </w:pPr>
      <w:r w:rsidRPr="005A3ECA">
        <w:rPr>
          <w:rFonts w:ascii="Times New Roman" w:hAnsi="Times New Roman"/>
          <w:bCs/>
          <w:sz w:val="28"/>
          <w:szCs w:val="28"/>
          <w:lang w:eastAsia="en-US"/>
        </w:rPr>
        <w:t>оказание инвалидам помощи в преодолении барьеров, мешающих получению ими муниципальной услуги наравне с другими лицами.</w:t>
      </w:r>
    </w:p>
    <w:p w:rsidR="00EC46D0" w:rsidRPr="00EC46D0" w:rsidRDefault="00EC46D0" w:rsidP="00EC46D0">
      <w:pPr>
        <w:autoSpaceDE w:val="0"/>
        <w:autoSpaceDN w:val="0"/>
        <w:adjustRightInd w:val="0"/>
        <w:spacing w:after="0" w:line="240" w:lineRule="auto"/>
        <w:jc w:val="center"/>
        <w:rPr>
          <w:rFonts w:ascii="Times New Roman" w:hAnsi="Times New Roman"/>
          <w:b/>
          <w:bCs/>
          <w:sz w:val="24"/>
          <w:szCs w:val="24"/>
          <w:lang w:eastAsia="en-US"/>
        </w:rPr>
      </w:pPr>
    </w:p>
    <w:p w:rsidR="00EC46D0" w:rsidRPr="005A3ECA" w:rsidRDefault="00EC46D0" w:rsidP="00EC46D0">
      <w:pPr>
        <w:autoSpaceDE w:val="0"/>
        <w:autoSpaceDN w:val="0"/>
        <w:adjustRightInd w:val="0"/>
        <w:spacing w:after="0" w:line="240" w:lineRule="auto"/>
        <w:jc w:val="center"/>
        <w:rPr>
          <w:rFonts w:ascii="Times New Roman" w:hAnsi="Times New Roman"/>
          <w:b/>
          <w:sz w:val="28"/>
          <w:szCs w:val="28"/>
        </w:rPr>
      </w:pPr>
      <w:r w:rsidRPr="005A3ECA">
        <w:rPr>
          <w:rFonts w:ascii="Times New Roman" w:hAnsi="Times New Roman"/>
          <w:b/>
          <w:sz w:val="28"/>
          <w:szCs w:val="28"/>
        </w:rPr>
        <w:t>Показатели доступности и качества муниципальной услуги</w:t>
      </w:r>
    </w:p>
    <w:p w:rsidR="00EC46D0" w:rsidRPr="005A3ECA" w:rsidRDefault="00EC46D0" w:rsidP="00EC46D0">
      <w:pPr>
        <w:autoSpaceDE w:val="0"/>
        <w:autoSpaceDN w:val="0"/>
        <w:adjustRightInd w:val="0"/>
        <w:spacing w:after="0" w:line="240" w:lineRule="auto"/>
        <w:jc w:val="center"/>
        <w:rPr>
          <w:rFonts w:ascii="Times New Roman" w:hAnsi="Times New Roman"/>
          <w:b/>
          <w:sz w:val="28"/>
          <w:szCs w:val="28"/>
        </w:rPr>
      </w:pPr>
    </w:p>
    <w:p w:rsidR="00EC46D0" w:rsidRPr="005A3ECA" w:rsidRDefault="00EC46D0" w:rsidP="005A3ECA">
      <w:pPr>
        <w:tabs>
          <w:tab w:val="left" w:pos="1354"/>
        </w:tabs>
        <w:spacing w:after="0" w:line="322" w:lineRule="exact"/>
        <w:ind w:right="20" w:firstLine="740"/>
        <w:jc w:val="both"/>
        <w:rPr>
          <w:rFonts w:ascii="Times New Roman" w:eastAsia="Arial Unicode MS" w:hAnsi="Times New Roman"/>
          <w:sz w:val="28"/>
          <w:szCs w:val="28"/>
        </w:rPr>
      </w:pPr>
      <w:r w:rsidRPr="005A3ECA">
        <w:rPr>
          <w:rFonts w:ascii="Times New Roman" w:eastAsia="Arial Unicode MS" w:hAnsi="Times New Roman"/>
          <w:sz w:val="28"/>
          <w:szCs w:val="28"/>
        </w:rPr>
        <w:t>2.23. Основными показателями доступности предоставления муниципальной услуги являются:</w:t>
      </w:r>
    </w:p>
    <w:p w:rsidR="00EC46D0" w:rsidRPr="005A3ECA" w:rsidRDefault="00EC46D0" w:rsidP="007A74FB">
      <w:pPr>
        <w:numPr>
          <w:ilvl w:val="0"/>
          <w:numId w:val="6"/>
        </w:numPr>
        <w:tabs>
          <w:tab w:val="left" w:pos="1623"/>
        </w:tabs>
        <w:spacing w:after="0" w:line="322" w:lineRule="exact"/>
        <w:ind w:right="20" w:firstLine="709"/>
        <w:jc w:val="both"/>
        <w:rPr>
          <w:rFonts w:ascii="Times New Roman" w:eastAsia="Arial Unicode MS" w:hAnsi="Times New Roman"/>
          <w:sz w:val="28"/>
          <w:szCs w:val="28"/>
        </w:rPr>
      </w:pPr>
      <w:r w:rsidRPr="005A3ECA">
        <w:rPr>
          <w:rFonts w:ascii="Times New Roman" w:eastAsia="Arial Unicode MS" w:hAnsi="Times New Roman"/>
          <w:sz w:val="28"/>
          <w:szCs w:val="28"/>
        </w:rPr>
        <w:t>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rsidR="00EC46D0" w:rsidRPr="005A3ECA" w:rsidRDefault="00EC46D0" w:rsidP="007A74FB">
      <w:pPr>
        <w:numPr>
          <w:ilvl w:val="0"/>
          <w:numId w:val="6"/>
        </w:numPr>
        <w:tabs>
          <w:tab w:val="left" w:pos="1618"/>
        </w:tabs>
        <w:spacing w:after="0" w:line="322" w:lineRule="exact"/>
        <w:ind w:right="20" w:firstLine="709"/>
        <w:jc w:val="both"/>
        <w:rPr>
          <w:rFonts w:ascii="Times New Roman" w:eastAsia="Arial Unicode MS" w:hAnsi="Times New Roman"/>
          <w:sz w:val="28"/>
          <w:szCs w:val="28"/>
        </w:rPr>
      </w:pPr>
      <w:r w:rsidRPr="005A3ECA">
        <w:rPr>
          <w:rFonts w:ascii="Times New Roman" w:eastAsia="Arial Unicode MS" w:hAnsi="Times New Roman"/>
          <w:sz w:val="28"/>
          <w:szCs w:val="28"/>
        </w:rPr>
        <w:t>Возможность получения заявителем уведомлений о предоставлении муниципальной услуги с помощью Единого портала, регионального портала.</w:t>
      </w:r>
    </w:p>
    <w:p w:rsidR="00EC46D0" w:rsidRPr="005A3ECA" w:rsidRDefault="00EC46D0" w:rsidP="007A74FB">
      <w:pPr>
        <w:numPr>
          <w:ilvl w:val="0"/>
          <w:numId w:val="6"/>
        </w:numPr>
        <w:tabs>
          <w:tab w:val="left" w:pos="1762"/>
        </w:tabs>
        <w:spacing w:after="0" w:line="322" w:lineRule="exact"/>
        <w:ind w:right="20" w:firstLine="709"/>
        <w:jc w:val="both"/>
        <w:rPr>
          <w:rFonts w:ascii="Times New Roman" w:eastAsia="Arial Unicode MS" w:hAnsi="Times New Roman"/>
          <w:sz w:val="28"/>
          <w:szCs w:val="28"/>
        </w:rPr>
      </w:pPr>
      <w:r w:rsidRPr="005A3ECA">
        <w:rPr>
          <w:rFonts w:ascii="Times New Roman" w:eastAsia="Arial Unicode MS"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C46D0" w:rsidRPr="005A3ECA" w:rsidRDefault="00EC46D0" w:rsidP="00EC46D0">
      <w:pPr>
        <w:tabs>
          <w:tab w:val="left" w:pos="709"/>
        </w:tabs>
        <w:spacing w:after="0" w:line="322" w:lineRule="exact"/>
        <w:ind w:left="20" w:right="20"/>
        <w:jc w:val="both"/>
        <w:rPr>
          <w:rFonts w:ascii="Times New Roman" w:eastAsia="Arial Unicode MS" w:hAnsi="Times New Roman"/>
          <w:sz w:val="28"/>
          <w:szCs w:val="28"/>
        </w:rPr>
      </w:pPr>
      <w:r w:rsidRPr="005A3ECA">
        <w:rPr>
          <w:rFonts w:ascii="Times New Roman" w:eastAsia="Arial Unicode MS" w:hAnsi="Times New Roman"/>
          <w:sz w:val="28"/>
          <w:szCs w:val="28"/>
        </w:rPr>
        <w:tab/>
        <w:t>2.24.Основными показателями качества предоставления муниципальной услуги являются:</w:t>
      </w:r>
    </w:p>
    <w:p w:rsidR="00EC46D0" w:rsidRPr="005A3ECA" w:rsidRDefault="00EC46D0" w:rsidP="00EC46D0">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C46D0" w:rsidRPr="005A3ECA" w:rsidRDefault="00EC46D0" w:rsidP="007A74FB">
      <w:pPr>
        <w:numPr>
          <w:ilvl w:val="0"/>
          <w:numId w:val="7"/>
        </w:numPr>
        <w:tabs>
          <w:tab w:val="left" w:pos="1642"/>
        </w:tabs>
        <w:spacing w:after="0" w:line="322" w:lineRule="exact"/>
        <w:ind w:right="20" w:firstLine="709"/>
        <w:jc w:val="both"/>
        <w:rPr>
          <w:rFonts w:ascii="Times New Roman" w:eastAsia="Arial Unicode MS" w:hAnsi="Times New Roman"/>
          <w:sz w:val="28"/>
          <w:szCs w:val="28"/>
        </w:rPr>
      </w:pPr>
      <w:r w:rsidRPr="005A3ECA">
        <w:rPr>
          <w:rFonts w:ascii="Times New Roman" w:eastAsia="Arial Unicode MS" w:hAnsi="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EC46D0" w:rsidRPr="005A3ECA" w:rsidRDefault="00EC46D0" w:rsidP="007A74FB">
      <w:pPr>
        <w:numPr>
          <w:ilvl w:val="0"/>
          <w:numId w:val="7"/>
        </w:numPr>
        <w:tabs>
          <w:tab w:val="left" w:pos="1796"/>
        </w:tabs>
        <w:spacing w:after="0" w:line="322" w:lineRule="exact"/>
        <w:ind w:right="20" w:firstLine="709"/>
        <w:jc w:val="both"/>
        <w:rPr>
          <w:rFonts w:ascii="Times New Roman" w:eastAsia="Arial Unicode MS" w:hAnsi="Times New Roman"/>
          <w:sz w:val="28"/>
          <w:szCs w:val="28"/>
        </w:rPr>
      </w:pPr>
      <w:r w:rsidRPr="005A3ECA">
        <w:rPr>
          <w:rFonts w:ascii="Times New Roman" w:eastAsia="Arial Unicode MS"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EC46D0" w:rsidRPr="005A3ECA" w:rsidRDefault="00EC46D0" w:rsidP="007A74FB">
      <w:pPr>
        <w:numPr>
          <w:ilvl w:val="0"/>
          <w:numId w:val="7"/>
        </w:numPr>
        <w:tabs>
          <w:tab w:val="left" w:pos="1844"/>
        </w:tabs>
        <w:spacing w:after="0" w:line="322" w:lineRule="exact"/>
        <w:ind w:right="20" w:firstLine="709"/>
        <w:jc w:val="both"/>
        <w:rPr>
          <w:rFonts w:ascii="Times New Roman" w:eastAsia="Arial Unicode MS" w:hAnsi="Times New Roman"/>
          <w:sz w:val="28"/>
          <w:szCs w:val="28"/>
        </w:rPr>
      </w:pPr>
      <w:r w:rsidRPr="005A3ECA">
        <w:rPr>
          <w:rFonts w:ascii="Times New Roman" w:eastAsia="Arial Unicode MS" w:hAnsi="Times New Roman"/>
          <w:sz w:val="28"/>
          <w:szCs w:val="28"/>
        </w:rPr>
        <w:t>Отсутствие нарушений установленных сроков в процессе предоставления муниципальной услуги.</w:t>
      </w:r>
    </w:p>
    <w:p w:rsidR="00EC46D0" w:rsidRPr="005A3ECA" w:rsidRDefault="00EC46D0" w:rsidP="007A74FB">
      <w:pPr>
        <w:numPr>
          <w:ilvl w:val="0"/>
          <w:numId w:val="7"/>
        </w:numPr>
        <w:tabs>
          <w:tab w:val="left" w:pos="1839"/>
        </w:tabs>
        <w:spacing w:after="300" w:line="322" w:lineRule="exact"/>
        <w:ind w:right="20" w:firstLine="709"/>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Отсутствие заявлений об оспаривании решений, действий (бездействия) Администрации либо Комитета, их должностных лиц, принимаемых (совершенных) при предоставлении муниципальной услуги, по </w:t>
      </w:r>
      <w:r w:rsidR="00BF46F4" w:rsidRPr="005A3ECA">
        <w:rPr>
          <w:rFonts w:ascii="Times New Roman" w:eastAsia="Arial Unicode MS" w:hAnsi="Times New Roman"/>
          <w:sz w:val="28"/>
          <w:szCs w:val="28"/>
        </w:rPr>
        <w:t>итогам,</w:t>
      </w:r>
      <w:r w:rsidRPr="005A3ECA">
        <w:rPr>
          <w:rFonts w:ascii="Times New Roman" w:eastAsia="Arial Unicode MS"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EC46D0" w:rsidRPr="005A3ECA" w:rsidRDefault="00EC46D0" w:rsidP="00EC46D0">
      <w:pPr>
        <w:autoSpaceDE w:val="0"/>
        <w:autoSpaceDN w:val="0"/>
        <w:adjustRightInd w:val="0"/>
        <w:spacing w:after="0" w:line="240" w:lineRule="auto"/>
        <w:jc w:val="center"/>
        <w:rPr>
          <w:rFonts w:ascii="Times New Roman" w:hAnsi="Times New Roman"/>
          <w:b/>
          <w:sz w:val="28"/>
          <w:szCs w:val="28"/>
          <w:lang w:eastAsia="en-US"/>
        </w:rPr>
      </w:pPr>
      <w:r w:rsidRPr="005A3ECA">
        <w:rPr>
          <w:rFonts w:ascii="Times New Roman" w:hAnsi="Times New Roman"/>
          <w:b/>
          <w:sz w:val="28"/>
          <w:szCs w:val="28"/>
          <w:lang w:eastAsia="en-U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w:t>
      </w:r>
    </w:p>
    <w:p w:rsidR="00EC46D0" w:rsidRDefault="00EC46D0" w:rsidP="00EC46D0">
      <w:pPr>
        <w:autoSpaceDE w:val="0"/>
        <w:autoSpaceDN w:val="0"/>
        <w:adjustRightInd w:val="0"/>
        <w:spacing w:after="0" w:line="240" w:lineRule="auto"/>
        <w:jc w:val="center"/>
        <w:rPr>
          <w:rFonts w:ascii="Times New Roman" w:hAnsi="Times New Roman"/>
          <w:b/>
          <w:sz w:val="28"/>
          <w:szCs w:val="28"/>
          <w:lang w:eastAsia="en-US"/>
        </w:rPr>
      </w:pPr>
      <w:r w:rsidRPr="005A3ECA">
        <w:rPr>
          <w:rFonts w:ascii="Times New Roman" w:hAnsi="Times New Roman"/>
          <w:b/>
          <w:sz w:val="28"/>
          <w:szCs w:val="28"/>
          <w:lang w:eastAsia="en-US"/>
        </w:rPr>
        <w:t>электронной форме</w:t>
      </w:r>
    </w:p>
    <w:p w:rsidR="005A3ECA" w:rsidRPr="005A3ECA" w:rsidRDefault="005A3ECA" w:rsidP="00EC46D0">
      <w:pPr>
        <w:autoSpaceDE w:val="0"/>
        <w:autoSpaceDN w:val="0"/>
        <w:adjustRightInd w:val="0"/>
        <w:spacing w:after="0" w:line="240" w:lineRule="auto"/>
        <w:jc w:val="center"/>
        <w:rPr>
          <w:rFonts w:ascii="Times New Roman" w:hAnsi="Times New Roman"/>
          <w:b/>
          <w:sz w:val="28"/>
          <w:szCs w:val="28"/>
          <w:lang w:eastAsia="en-US"/>
        </w:rPr>
      </w:pPr>
    </w:p>
    <w:p w:rsidR="00EC46D0" w:rsidRPr="005A3ECA" w:rsidRDefault="00EC46D0" w:rsidP="00EC46D0">
      <w:pPr>
        <w:autoSpaceDE w:val="0"/>
        <w:autoSpaceDN w:val="0"/>
        <w:adjustRightInd w:val="0"/>
        <w:spacing w:after="0" w:line="240" w:lineRule="auto"/>
        <w:ind w:firstLine="540"/>
        <w:jc w:val="both"/>
        <w:rPr>
          <w:rFonts w:ascii="Times New Roman" w:hAnsi="Times New Roman"/>
          <w:sz w:val="28"/>
          <w:szCs w:val="28"/>
        </w:rPr>
      </w:pPr>
      <w:r w:rsidRPr="005A3ECA">
        <w:rPr>
          <w:rFonts w:ascii="Times New Roman" w:hAnsi="Times New Roman"/>
          <w:sz w:val="28"/>
          <w:szCs w:val="28"/>
        </w:rPr>
        <w:t>2.25.</w:t>
      </w:r>
      <w:r w:rsidRPr="005A3ECA">
        <w:rPr>
          <w:rFonts w:ascii="Times New Roman" w:hAnsi="Times New Roman"/>
          <w:sz w:val="28"/>
          <w:szCs w:val="28"/>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либо регионального портала и получения результата муниципальной услуги в МБУ «МФЦ».</w:t>
      </w:r>
    </w:p>
    <w:p w:rsidR="00EC46D0" w:rsidRPr="005A3ECA" w:rsidRDefault="00EC46D0" w:rsidP="00EC46D0">
      <w:pPr>
        <w:tabs>
          <w:tab w:val="left" w:pos="567"/>
        </w:tabs>
        <w:spacing w:after="0" w:line="322" w:lineRule="exact"/>
        <w:ind w:right="20"/>
        <w:jc w:val="both"/>
        <w:rPr>
          <w:rFonts w:ascii="Times New Roman" w:eastAsia="Arial Unicode MS" w:hAnsi="Times New Roman"/>
          <w:sz w:val="28"/>
          <w:szCs w:val="28"/>
        </w:rPr>
      </w:pPr>
      <w:r w:rsidRPr="005A3ECA">
        <w:rPr>
          <w:rFonts w:ascii="Times New Roman" w:eastAsia="Arial Unicode MS" w:hAnsi="Times New Roman"/>
          <w:sz w:val="28"/>
          <w:szCs w:val="28"/>
        </w:rPr>
        <w:tab/>
        <w:t>2.26.Заявителям обеспечивается возможность представления заявления и прилагаемых документов в форме электронных документов посредством Единого портала либо регионального портала.</w:t>
      </w:r>
    </w:p>
    <w:p w:rsidR="00EC46D0" w:rsidRPr="005A3ECA" w:rsidRDefault="00EC46D0" w:rsidP="00EC46D0">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В этом случае заявитель или его представитель авторизуется на Едином портале либо региональном портале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C46D0" w:rsidRPr="005A3ECA" w:rsidRDefault="00EC46D0" w:rsidP="00EC46D0">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C46D0" w:rsidRPr="005A3ECA" w:rsidRDefault="00EC46D0" w:rsidP="00EC46D0">
      <w:pPr>
        <w:spacing w:after="0" w:line="322" w:lineRule="exact"/>
        <w:ind w:left="20" w:righ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Результаты предоставления муниципальной услуги, указанные в пункте </w:t>
      </w:r>
      <w:r w:rsidRPr="00B82E75">
        <w:rPr>
          <w:rFonts w:ascii="Times New Roman" w:eastAsia="Arial Unicode MS" w:hAnsi="Times New Roman"/>
          <w:sz w:val="28"/>
          <w:szCs w:val="28"/>
        </w:rPr>
        <w:t>2.5</w:t>
      </w:r>
      <w:r w:rsidRPr="005A3ECA">
        <w:rPr>
          <w:rFonts w:ascii="Times New Roman" w:eastAsia="Arial Unicode MS" w:hAnsi="Times New Roman"/>
          <w:sz w:val="28"/>
          <w:szCs w:val="28"/>
        </w:rPr>
        <w:t xml:space="preserve"> настоящего Административного регламента, направляются заявителю, представителю в личный кабинет на Едином портале либо региональном порталев форме электронного документа, подписанного усиленной квалифицированной электронной подписью в случае направления заявления посредством Единого портала либо регионального портала.</w:t>
      </w:r>
    </w:p>
    <w:p w:rsidR="00EC46D0" w:rsidRPr="005A3ECA" w:rsidRDefault="00EC46D0" w:rsidP="00EC46D0">
      <w:pPr>
        <w:spacing w:after="0" w:line="322" w:lineRule="exact"/>
        <w:ind w:left="20" w:firstLine="72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В случае направления заявления посредством Единого портала либо регионального портала результат предоставления муниципальной услуги также может быть выдан заявителю на бумажном носителе в МБУ «МФЦ» в порядке, предусмотренном пунктом </w:t>
      </w:r>
      <w:r w:rsidR="000876A7" w:rsidRPr="000876A7">
        <w:rPr>
          <w:rFonts w:ascii="Times New Roman" w:eastAsia="Arial Unicode MS" w:hAnsi="Times New Roman"/>
          <w:sz w:val="28"/>
          <w:szCs w:val="28"/>
        </w:rPr>
        <w:t>3.30 – 3.31</w:t>
      </w:r>
      <w:r w:rsidRPr="005A3ECA">
        <w:rPr>
          <w:rFonts w:ascii="Times New Roman" w:eastAsia="Arial Unicode MS" w:hAnsi="Times New Roman"/>
          <w:sz w:val="28"/>
          <w:szCs w:val="28"/>
        </w:rPr>
        <w:t>настоящего Административного регламента.</w:t>
      </w:r>
    </w:p>
    <w:p w:rsidR="00EC46D0" w:rsidRPr="005A3ECA" w:rsidRDefault="00EC46D0" w:rsidP="00EC46D0">
      <w:pPr>
        <w:spacing w:after="0" w:line="322" w:lineRule="exact"/>
        <w:ind w:left="20" w:right="4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2.27. Электронные документы могут быть предоставлены в следующих форматах: </w:t>
      </w:r>
      <w:r w:rsidRPr="005A3ECA">
        <w:rPr>
          <w:rFonts w:ascii="Times New Roman" w:eastAsia="Arial Unicode MS" w:hAnsi="Times New Roman"/>
          <w:sz w:val="28"/>
          <w:szCs w:val="28"/>
          <w:lang w:val="en-US" w:eastAsia="en-US"/>
        </w:rPr>
        <w:t>xml</w:t>
      </w:r>
      <w:r w:rsidRPr="005A3ECA">
        <w:rPr>
          <w:rFonts w:ascii="Times New Roman" w:eastAsia="Arial Unicode MS" w:hAnsi="Times New Roman"/>
          <w:sz w:val="28"/>
          <w:szCs w:val="28"/>
          <w:lang w:eastAsia="en-US"/>
        </w:rPr>
        <w:t xml:space="preserve">, </w:t>
      </w:r>
      <w:r w:rsidRPr="005A3ECA">
        <w:rPr>
          <w:rFonts w:ascii="Times New Roman" w:eastAsia="Arial Unicode MS" w:hAnsi="Times New Roman"/>
          <w:sz w:val="28"/>
          <w:szCs w:val="28"/>
          <w:lang w:val="en-US" w:eastAsia="en-US"/>
        </w:rPr>
        <w:t>doc</w:t>
      </w:r>
      <w:r w:rsidRPr="005A3ECA">
        <w:rPr>
          <w:rFonts w:ascii="Times New Roman" w:eastAsia="Arial Unicode MS" w:hAnsi="Times New Roman"/>
          <w:sz w:val="28"/>
          <w:szCs w:val="28"/>
          <w:lang w:eastAsia="en-US"/>
        </w:rPr>
        <w:t xml:space="preserve">, </w:t>
      </w:r>
      <w:r w:rsidRPr="005A3ECA">
        <w:rPr>
          <w:rFonts w:ascii="Times New Roman" w:eastAsia="Arial Unicode MS" w:hAnsi="Times New Roman"/>
          <w:sz w:val="28"/>
          <w:szCs w:val="28"/>
          <w:lang w:val="en-US" w:eastAsia="en-US"/>
        </w:rPr>
        <w:t>docx</w:t>
      </w:r>
      <w:r w:rsidRPr="005A3ECA">
        <w:rPr>
          <w:rFonts w:ascii="Times New Roman" w:eastAsia="Arial Unicode MS" w:hAnsi="Times New Roman"/>
          <w:sz w:val="28"/>
          <w:szCs w:val="28"/>
          <w:lang w:eastAsia="en-US"/>
        </w:rPr>
        <w:t xml:space="preserve">, </w:t>
      </w:r>
      <w:r w:rsidRPr="005A3ECA">
        <w:rPr>
          <w:rFonts w:ascii="Times New Roman" w:eastAsia="Arial Unicode MS" w:hAnsi="Times New Roman"/>
          <w:sz w:val="28"/>
          <w:szCs w:val="28"/>
          <w:lang w:val="en-US" w:eastAsia="en-US"/>
        </w:rPr>
        <w:t>odt</w:t>
      </w:r>
      <w:r w:rsidRPr="005A3ECA">
        <w:rPr>
          <w:rFonts w:ascii="Times New Roman" w:eastAsia="Arial Unicode MS" w:hAnsi="Times New Roman"/>
          <w:sz w:val="28"/>
          <w:szCs w:val="28"/>
          <w:lang w:eastAsia="en-US"/>
        </w:rPr>
        <w:t xml:space="preserve">, </w:t>
      </w:r>
      <w:r w:rsidRPr="005A3ECA">
        <w:rPr>
          <w:rFonts w:ascii="Times New Roman" w:eastAsia="Arial Unicode MS" w:hAnsi="Times New Roman"/>
          <w:sz w:val="28"/>
          <w:szCs w:val="28"/>
          <w:lang w:val="en-US" w:eastAsia="en-US"/>
        </w:rPr>
        <w:t>xls</w:t>
      </w:r>
      <w:r w:rsidRPr="005A3ECA">
        <w:rPr>
          <w:rFonts w:ascii="Times New Roman" w:eastAsia="Arial Unicode MS" w:hAnsi="Times New Roman"/>
          <w:sz w:val="28"/>
          <w:szCs w:val="28"/>
          <w:lang w:eastAsia="en-US"/>
        </w:rPr>
        <w:t xml:space="preserve">, </w:t>
      </w:r>
      <w:r w:rsidRPr="005A3ECA">
        <w:rPr>
          <w:rFonts w:ascii="Times New Roman" w:eastAsia="Arial Unicode MS" w:hAnsi="Times New Roman"/>
          <w:sz w:val="28"/>
          <w:szCs w:val="28"/>
          <w:lang w:val="en-US" w:eastAsia="en-US"/>
        </w:rPr>
        <w:t>xlsx</w:t>
      </w:r>
      <w:r w:rsidRPr="005A3ECA">
        <w:rPr>
          <w:rFonts w:ascii="Times New Roman" w:eastAsia="Arial Unicode MS" w:hAnsi="Times New Roman"/>
          <w:sz w:val="28"/>
          <w:szCs w:val="28"/>
          <w:lang w:eastAsia="en-US"/>
        </w:rPr>
        <w:t xml:space="preserve">, </w:t>
      </w:r>
      <w:r w:rsidRPr="005A3ECA">
        <w:rPr>
          <w:rFonts w:ascii="Times New Roman" w:eastAsia="Arial Unicode MS" w:hAnsi="Times New Roman"/>
          <w:sz w:val="28"/>
          <w:szCs w:val="28"/>
          <w:lang w:val="en-US" w:eastAsia="en-US"/>
        </w:rPr>
        <w:t>ods</w:t>
      </w:r>
      <w:r w:rsidRPr="005A3ECA">
        <w:rPr>
          <w:rFonts w:ascii="Times New Roman" w:eastAsia="Arial Unicode MS" w:hAnsi="Times New Roman"/>
          <w:sz w:val="28"/>
          <w:szCs w:val="28"/>
          <w:lang w:eastAsia="en-US"/>
        </w:rPr>
        <w:t xml:space="preserve">, </w:t>
      </w:r>
      <w:r w:rsidRPr="005A3ECA">
        <w:rPr>
          <w:rFonts w:ascii="Times New Roman" w:eastAsia="Arial Unicode MS" w:hAnsi="Times New Roman"/>
          <w:sz w:val="28"/>
          <w:szCs w:val="28"/>
          <w:lang w:val="en-US" w:eastAsia="en-US"/>
        </w:rPr>
        <w:t>pdf</w:t>
      </w:r>
      <w:r w:rsidRPr="005A3ECA">
        <w:rPr>
          <w:rFonts w:ascii="Times New Roman" w:eastAsia="Arial Unicode MS" w:hAnsi="Times New Roman"/>
          <w:sz w:val="28"/>
          <w:szCs w:val="28"/>
          <w:lang w:eastAsia="en-US"/>
        </w:rPr>
        <w:t xml:space="preserve">, </w:t>
      </w:r>
      <w:r w:rsidRPr="005A3ECA">
        <w:rPr>
          <w:rFonts w:ascii="Times New Roman" w:eastAsia="Arial Unicode MS" w:hAnsi="Times New Roman"/>
          <w:sz w:val="28"/>
          <w:szCs w:val="28"/>
          <w:lang w:val="en-US" w:eastAsia="en-US"/>
        </w:rPr>
        <w:t>jpg</w:t>
      </w:r>
      <w:r w:rsidRPr="005A3ECA">
        <w:rPr>
          <w:rFonts w:ascii="Times New Roman" w:eastAsia="Arial Unicode MS" w:hAnsi="Times New Roman"/>
          <w:sz w:val="28"/>
          <w:szCs w:val="28"/>
          <w:lang w:eastAsia="en-US"/>
        </w:rPr>
        <w:t xml:space="preserve">, </w:t>
      </w:r>
      <w:r w:rsidRPr="005A3ECA">
        <w:rPr>
          <w:rFonts w:ascii="Times New Roman" w:eastAsia="Arial Unicode MS" w:hAnsi="Times New Roman"/>
          <w:sz w:val="28"/>
          <w:szCs w:val="28"/>
          <w:lang w:val="en-US" w:eastAsia="en-US"/>
        </w:rPr>
        <w:t>jpeg</w:t>
      </w:r>
      <w:r w:rsidRPr="005A3ECA">
        <w:rPr>
          <w:rFonts w:ascii="Times New Roman" w:eastAsia="Arial Unicode MS" w:hAnsi="Times New Roman"/>
          <w:sz w:val="28"/>
          <w:szCs w:val="28"/>
          <w:lang w:eastAsia="en-US"/>
        </w:rPr>
        <w:t xml:space="preserve">, </w:t>
      </w:r>
      <w:r w:rsidRPr="005A3ECA">
        <w:rPr>
          <w:rFonts w:ascii="Times New Roman" w:eastAsia="Arial Unicode MS" w:hAnsi="Times New Roman"/>
          <w:sz w:val="28"/>
          <w:szCs w:val="28"/>
          <w:lang w:val="en-US" w:eastAsia="en-US"/>
        </w:rPr>
        <w:t>zip</w:t>
      </w:r>
      <w:r w:rsidRPr="005A3ECA">
        <w:rPr>
          <w:rFonts w:ascii="Times New Roman" w:eastAsia="Arial Unicode MS" w:hAnsi="Times New Roman"/>
          <w:sz w:val="28"/>
          <w:szCs w:val="28"/>
          <w:lang w:eastAsia="en-US"/>
        </w:rPr>
        <w:t xml:space="preserve">, </w:t>
      </w:r>
      <w:r w:rsidRPr="005A3ECA">
        <w:rPr>
          <w:rFonts w:ascii="Times New Roman" w:eastAsia="Arial Unicode MS" w:hAnsi="Times New Roman"/>
          <w:sz w:val="28"/>
          <w:szCs w:val="28"/>
          <w:lang w:val="en-US" w:eastAsia="en-US"/>
        </w:rPr>
        <w:t>rar</w:t>
      </w:r>
      <w:r w:rsidRPr="005A3ECA">
        <w:rPr>
          <w:rFonts w:ascii="Times New Roman" w:eastAsia="Arial Unicode MS" w:hAnsi="Times New Roman"/>
          <w:sz w:val="28"/>
          <w:szCs w:val="28"/>
          <w:lang w:eastAsia="en-US"/>
        </w:rPr>
        <w:t xml:space="preserve">, </w:t>
      </w:r>
      <w:r w:rsidRPr="005A3ECA">
        <w:rPr>
          <w:rFonts w:ascii="Times New Roman" w:eastAsia="Arial Unicode MS" w:hAnsi="Times New Roman"/>
          <w:sz w:val="28"/>
          <w:szCs w:val="28"/>
          <w:lang w:val="en-US" w:eastAsia="en-US"/>
        </w:rPr>
        <w:t>sig</w:t>
      </w:r>
      <w:r w:rsidRPr="005A3ECA">
        <w:rPr>
          <w:rFonts w:ascii="Times New Roman" w:eastAsia="Arial Unicode MS" w:hAnsi="Times New Roman"/>
          <w:sz w:val="28"/>
          <w:szCs w:val="28"/>
          <w:lang w:eastAsia="en-US"/>
        </w:rPr>
        <w:t xml:space="preserve">, </w:t>
      </w:r>
      <w:r w:rsidRPr="005A3ECA">
        <w:rPr>
          <w:rFonts w:ascii="Times New Roman" w:eastAsia="Arial Unicode MS" w:hAnsi="Times New Roman"/>
          <w:sz w:val="28"/>
          <w:szCs w:val="28"/>
          <w:lang w:val="en-US" w:eastAsia="en-US"/>
        </w:rPr>
        <w:t>png</w:t>
      </w:r>
      <w:r w:rsidRPr="005A3ECA">
        <w:rPr>
          <w:rFonts w:ascii="Times New Roman" w:eastAsia="Arial Unicode MS" w:hAnsi="Times New Roman"/>
          <w:sz w:val="28"/>
          <w:szCs w:val="28"/>
          <w:lang w:eastAsia="en-US"/>
        </w:rPr>
        <w:t xml:space="preserve">, </w:t>
      </w:r>
      <w:r w:rsidRPr="005A3ECA">
        <w:rPr>
          <w:rFonts w:ascii="Times New Roman" w:eastAsia="Arial Unicode MS" w:hAnsi="Times New Roman"/>
          <w:sz w:val="28"/>
          <w:szCs w:val="28"/>
          <w:lang w:val="en-US" w:eastAsia="en-US"/>
        </w:rPr>
        <w:t>bmp</w:t>
      </w:r>
      <w:r w:rsidRPr="005A3ECA">
        <w:rPr>
          <w:rFonts w:ascii="Times New Roman" w:eastAsia="Arial Unicode MS" w:hAnsi="Times New Roman"/>
          <w:sz w:val="28"/>
          <w:szCs w:val="28"/>
          <w:lang w:eastAsia="en-US"/>
        </w:rPr>
        <w:t xml:space="preserve">, </w:t>
      </w:r>
      <w:r w:rsidRPr="005A3ECA">
        <w:rPr>
          <w:rFonts w:ascii="Times New Roman" w:eastAsia="Arial Unicode MS" w:hAnsi="Times New Roman"/>
          <w:sz w:val="28"/>
          <w:szCs w:val="28"/>
          <w:lang w:val="en-US" w:eastAsia="en-US"/>
        </w:rPr>
        <w:t>tiff</w:t>
      </w:r>
      <w:r w:rsidRPr="005A3ECA">
        <w:rPr>
          <w:rFonts w:ascii="Times New Roman" w:eastAsia="Arial Unicode MS" w:hAnsi="Times New Roman"/>
          <w:sz w:val="28"/>
          <w:szCs w:val="28"/>
          <w:lang w:eastAsia="en-US"/>
        </w:rPr>
        <w:t>.</w:t>
      </w:r>
    </w:p>
    <w:p w:rsidR="00EC46D0" w:rsidRPr="005A3ECA" w:rsidRDefault="00EC46D0" w:rsidP="00EC46D0">
      <w:pPr>
        <w:spacing w:after="0" w:line="322" w:lineRule="exact"/>
        <w:ind w:left="20" w:right="4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5A3ECA">
        <w:rPr>
          <w:rFonts w:ascii="Times New Roman" w:eastAsia="Arial Unicode MS" w:hAnsi="Times New Roman"/>
          <w:sz w:val="28"/>
          <w:szCs w:val="28"/>
          <w:lang w:val="en-US" w:eastAsia="en-US"/>
        </w:rPr>
        <w:t>dpi</w:t>
      </w:r>
      <w:r w:rsidRPr="005A3ECA">
        <w:rPr>
          <w:rFonts w:ascii="Times New Roman" w:eastAsia="Arial Unicode MS" w:hAnsi="Times New Roman"/>
          <w:sz w:val="28"/>
          <w:szCs w:val="28"/>
        </w:rPr>
        <w:t>(масштаб 1:1) с использованием следующих режимов:</w:t>
      </w:r>
    </w:p>
    <w:p w:rsidR="00EC46D0" w:rsidRPr="005A3ECA" w:rsidRDefault="00EC46D0" w:rsidP="007A74FB">
      <w:pPr>
        <w:numPr>
          <w:ilvl w:val="0"/>
          <w:numId w:val="8"/>
        </w:numPr>
        <w:tabs>
          <w:tab w:val="left" w:pos="942"/>
        </w:tabs>
        <w:spacing w:after="0" w:line="322" w:lineRule="exact"/>
        <w:ind w:right="40"/>
        <w:jc w:val="both"/>
        <w:rPr>
          <w:rFonts w:ascii="Times New Roman" w:eastAsia="Arial Unicode MS" w:hAnsi="Times New Roman"/>
          <w:sz w:val="28"/>
          <w:szCs w:val="28"/>
        </w:rPr>
      </w:pPr>
      <w:r w:rsidRPr="005A3ECA">
        <w:rPr>
          <w:rFonts w:ascii="Times New Roman" w:eastAsia="Arial Unicode MS" w:hAnsi="Times New Roman"/>
          <w:sz w:val="28"/>
          <w:szCs w:val="28"/>
        </w:rPr>
        <w:t>«черно-белый» (при отсутствии в документе графических изображений и (или) цветного текста);</w:t>
      </w:r>
    </w:p>
    <w:p w:rsidR="00EC46D0" w:rsidRPr="005A3ECA" w:rsidRDefault="00EC46D0" w:rsidP="007A74FB">
      <w:pPr>
        <w:numPr>
          <w:ilvl w:val="0"/>
          <w:numId w:val="8"/>
        </w:numPr>
        <w:tabs>
          <w:tab w:val="left" w:pos="966"/>
        </w:tabs>
        <w:spacing w:after="0" w:line="322" w:lineRule="exact"/>
        <w:ind w:right="40"/>
        <w:jc w:val="both"/>
        <w:rPr>
          <w:rFonts w:ascii="Times New Roman" w:eastAsia="Arial Unicode MS" w:hAnsi="Times New Roman"/>
          <w:sz w:val="28"/>
          <w:szCs w:val="28"/>
        </w:rPr>
      </w:pPr>
      <w:r w:rsidRPr="005A3ECA">
        <w:rPr>
          <w:rFonts w:ascii="Times New Roman" w:eastAsia="Arial Unicode MS" w:hAnsi="Times New Roman"/>
          <w:sz w:val="28"/>
          <w:szCs w:val="28"/>
        </w:rPr>
        <w:t>«оттенки серого» (при наличии в документе графических изображений, отличных от цветного графического изображения);</w:t>
      </w:r>
    </w:p>
    <w:p w:rsidR="00EC46D0" w:rsidRPr="005A3ECA" w:rsidRDefault="00EC46D0" w:rsidP="007A74FB">
      <w:pPr>
        <w:numPr>
          <w:ilvl w:val="0"/>
          <w:numId w:val="8"/>
        </w:numPr>
        <w:tabs>
          <w:tab w:val="left" w:pos="932"/>
        </w:tabs>
        <w:spacing w:after="0" w:line="322" w:lineRule="exact"/>
        <w:ind w:right="40"/>
        <w:jc w:val="both"/>
        <w:rPr>
          <w:rFonts w:ascii="Times New Roman" w:eastAsia="Arial Unicode MS" w:hAnsi="Times New Roman"/>
          <w:sz w:val="28"/>
          <w:szCs w:val="28"/>
        </w:rPr>
      </w:pPr>
      <w:r w:rsidRPr="005A3ECA">
        <w:rPr>
          <w:rFonts w:ascii="Times New Roman" w:eastAsia="Arial Unicode MS"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EC46D0" w:rsidRPr="005A3ECA" w:rsidRDefault="00EC46D0" w:rsidP="007A74FB">
      <w:pPr>
        <w:numPr>
          <w:ilvl w:val="0"/>
          <w:numId w:val="8"/>
        </w:numPr>
        <w:tabs>
          <w:tab w:val="left" w:pos="1066"/>
        </w:tabs>
        <w:spacing w:after="0" w:line="322" w:lineRule="exact"/>
        <w:ind w:right="40"/>
        <w:jc w:val="both"/>
        <w:rPr>
          <w:rFonts w:ascii="Times New Roman" w:eastAsia="Arial Unicode MS" w:hAnsi="Times New Roman"/>
          <w:sz w:val="28"/>
          <w:szCs w:val="28"/>
        </w:rPr>
      </w:pPr>
      <w:r w:rsidRPr="005A3ECA">
        <w:rPr>
          <w:rFonts w:ascii="Times New Roman" w:eastAsia="Arial Unicode MS"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EC46D0" w:rsidRPr="005A3ECA" w:rsidRDefault="00EC46D0" w:rsidP="007A74FB">
      <w:pPr>
        <w:numPr>
          <w:ilvl w:val="0"/>
          <w:numId w:val="8"/>
        </w:numPr>
        <w:tabs>
          <w:tab w:val="left" w:pos="889"/>
        </w:tabs>
        <w:spacing w:after="0" w:line="322" w:lineRule="exact"/>
        <w:ind w:right="40"/>
        <w:jc w:val="both"/>
        <w:rPr>
          <w:rFonts w:ascii="Times New Roman" w:eastAsia="Arial Unicode MS" w:hAnsi="Times New Roman"/>
          <w:sz w:val="28"/>
          <w:szCs w:val="28"/>
        </w:rPr>
      </w:pPr>
      <w:r w:rsidRPr="005A3ECA">
        <w:rPr>
          <w:rFonts w:ascii="Times New Roman" w:eastAsia="Arial Unicode MS"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C46D0" w:rsidRPr="005A3ECA" w:rsidRDefault="00EC46D0" w:rsidP="00EC46D0">
      <w:pPr>
        <w:spacing w:after="0" w:line="322" w:lineRule="exact"/>
        <w:ind w:lef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Электронные документы должны обеспечивать:</w:t>
      </w:r>
    </w:p>
    <w:p w:rsidR="00EC46D0" w:rsidRPr="005A3ECA" w:rsidRDefault="00EC46D0" w:rsidP="007A74FB">
      <w:pPr>
        <w:numPr>
          <w:ilvl w:val="0"/>
          <w:numId w:val="8"/>
        </w:numPr>
        <w:tabs>
          <w:tab w:val="left" w:pos="874"/>
        </w:tabs>
        <w:spacing w:after="0" w:line="322" w:lineRule="exact"/>
        <w:jc w:val="both"/>
        <w:rPr>
          <w:rFonts w:ascii="Times New Roman" w:eastAsia="Arial Unicode MS" w:hAnsi="Times New Roman"/>
          <w:sz w:val="28"/>
          <w:szCs w:val="28"/>
        </w:rPr>
      </w:pPr>
      <w:r w:rsidRPr="005A3ECA">
        <w:rPr>
          <w:rFonts w:ascii="Times New Roman" w:eastAsia="Arial Unicode MS" w:hAnsi="Times New Roman"/>
          <w:sz w:val="28"/>
          <w:szCs w:val="28"/>
        </w:rPr>
        <w:t>возможность идентифицировать документ и количество листов в документе;</w:t>
      </w:r>
    </w:p>
    <w:p w:rsidR="00EC46D0" w:rsidRPr="005A3ECA" w:rsidRDefault="00EC46D0" w:rsidP="007A74FB">
      <w:pPr>
        <w:numPr>
          <w:ilvl w:val="0"/>
          <w:numId w:val="8"/>
        </w:numPr>
        <w:tabs>
          <w:tab w:val="left" w:pos="874"/>
        </w:tabs>
        <w:spacing w:after="0" w:line="322" w:lineRule="exact"/>
        <w:jc w:val="both"/>
        <w:rPr>
          <w:rFonts w:ascii="Times New Roman" w:eastAsia="Arial Unicode MS" w:hAnsi="Times New Roman"/>
          <w:sz w:val="28"/>
          <w:szCs w:val="28"/>
        </w:rPr>
      </w:pPr>
      <w:r w:rsidRPr="005A3ECA">
        <w:rPr>
          <w:rFonts w:ascii="Times New Roman" w:eastAsia="Arial Unicode MS"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C46D0" w:rsidRPr="005A3ECA" w:rsidRDefault="00EC46D0" w:rsidP="00EC46D0">
      <w:pPr>
        <w:tabs>
          <w:tab w:val="left" w:pos="874"/>
        </w:tabs>
        <w:spacing w:after="0" w:line="322" w:lineRule="exact"/>
        <w:jc w:val="both"/>
        <w:rPr>
          <w:rFonts w:ascii="Times New Roman" w:eastAsia="Arial Unicode MS" w:hAnsi="Times New Roman"/>
          <w:sz w:val="28"/>
          <w:szCs w:val="28"/>
        </w:rPr>
      </w:pPr>
      <w:r w:rsidRPr="005A3ECA">
        <w:rPr>
          <w:rFonts w:ascii="Times New Roman" w:eastAsia="Arial Unicode MS" w:hAnsi="Times New Roman"/>
          <w:sz w:val="28"/>
          <w:szCs w:val="28"/>
        </w:rPr>
        <w:tab/>
        <w:t>Документы, подлежащие представлению в форматах xls, xlsx или ods, формируются в виде отдельного электронного документа.</w:t>
      </w:r>
    </w:p>
    <w:p w:rsidR="00EC46D0" w:rsidRPr="00EC46D0" w:rsidRDefault="00EC46D0" w:rsidP="00EC46D0">
      <w:pPr>
        <w:autoSpaceDE w:val="0"/>
        <w:autoSpaceDN w:val="0"/>
        <w:adjustRightInd w:val="0"/>
        <w:spacing w:after="0" w:line="240" w:lineRule="auto"/>
        <w:jc w:val="both"/>
        <w:rPr>
          <w:rFonts w:ascii="Times New Roman" w:hAnsi="Times New Roman"/>
          <w:sz w:val="24"/>
          <w:szCs w:val="24"/>
        </w:rPr>
      </w:pPr>
    </w:p>
    <w:p w:rsidR="00EC46D0" w:rsidRPr="005A3ECA" w:rsidRDefault="00EC46D0" w:rsidP="00EC46D0">
      <w:pPr>
        <w:autoSpaceDE w:val="0"/>
        <w:autoSpaceDN w:val="0"/>
        <w:adjustRightInd w:val="0"/>
        <w:spacing w:after="0" w:line="240" w:lineRule="auto"/>
        <w:ind w:firstLine="539"/>
        <w:jc w:val="center"/>
        <w:rPr>
          <w:rFonts w:ascii="Times New Roman" w:hAnsi="Times New Roman"/>
          <w:b/>
          <w:sz w:val="28"/>
          <w:szCs w:val="28"/>
          <w:lang w:eastAsia="en-US"/>
        </w:rPr>
      </w:pPr>
      <w:r w:rsidRPr="005A3ECA">
        <w:rPr>
          <w:rFonts w:ascii="Times New Roman" w:hAnsi="Times New Roman"/>
          <w:b/>
          <w:sz w:val="28"/>
          <w:szCs w:val="28"/>
        </w:rPr>
        <w:t xml:space="preserve">III. </w:t>
      </w:r>
      <w:r w:rsidRPr="005A3ECA">
        <w:rPr>
          <w:rFonts w:ascii="Times New Roman" w:hAnsi="Times New Roman"/>
          <w:b/>
          <w:sz w:val="28"/>
          <w:szCs w:val="28"/>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sidR="005A3ECA" w:rsidRPr="005A3ECA">
        <w:rPr>
          <w:rFonts w:ascii="Times New Roman" w:hAnsi="Times New Roman"/>
          <w:b/>
          <w:sz w:val="28"/>
          <w:szCs w:val="28"/>
          <w:lang w:eastAsia="en-US"/>
        </w:rPr>
        <w:t>р в многофункциональных центрах</w:t>
      </w:r>
    </w:p>
    <w:p w:rsidR="00EC46D0" w:rsidRPr="005A3ECA" w:rsidRDefault="00EC46D0" w:rsidP="00EC46D0">
      <w:pPr>
        <w:autoSpaceDE w:val="0"/>
        <w:autoSpaceDN w:val="0"/>
        <w:adjustRightInd w:val="0"/>
        <w:spacing w:after="0" w:line="240" w:lineRule="auto"/>
        <w:jc w:val="center"/>
        <w:rPr>
          <w:rFonts w:ascii="Times New Roman" w:hAnsi="Times New Roman"/>
          <w:b/>
          <w:sz w:val="28"/>
          <w:szCs w:val="28"/>
          <w:lang w:eastAsia="en-US"/>
        </w:rPr>
      </w:pPr>
    </w:p>
    <w:p w:rsidR="00EC46D0" w:rsidRPr="005A3ECA" w:rsidRDefault="00EC46D0" w:rsidP="00EC46D0">
      <w:pPr>
        <w:keepNext/>
        <w:keepLines/>
        <w:spacing w:after="306" w:line="270" w:lineRule="exact"/>
        <w:ind w:left="1760"/>
        <w:outlineLvl w:val="1"/>
        <w:rPr>
          <w:rFonts w:ascii="Times New Roman" w:eastAsia="Arial Unicode MS" w:hAnsi="Times New Roman"/>
          <w:b/>
          <w:bCs/>
          <w:sz w:val="28"/>
          <w:szCs w:val="28"/>
        </w:rPr>
      </w:pPr>
      <w:bookmarkStart w:id="7" w:name="bookmark19"/>
      <w:r w:rsidRPr="005A3ECA">
        <w:rPr>
          <w:rFonts w:ascii="Times New Roman" w:eastAsia="Arial Unicode MS" w:hAnsi="Times New Roman"/>
          <w:b/>
          <w:bCs/>
          <w:sz w:val="28"/>
          <w:szCs w:val="28"/>
        </w:rPr>
        <w:t>Исчерпывающий перечень административных процедур</w:t>
      </w:r>
      <w:bookmarkEnd w:id="7"/>
    </w:p>
    <w:p w:rsidR="000F117D" w:rsidRPr="005A3ECA" w:rsidRDefault="00FD159C" w:rsidP="000F117D">
      <w:pPr>
        <w:spacing w:after="0" w:line="322" w:lineRule="exact"/>
        <w:ind w:left="20" w:right="40" w:firstLine="700"/>
        <w:jc w:val="both"/>
        <w:rPr>
          <w:rFonts w:ascii="Times New Roman" w:eastAsia="Arial Unicode MS" w:hAnsi="Times New Roman"/>
          <w:sz w:val="28"/>
          <w:szCs w:val="28"/>
        </w:rPr>
      </w:pPr>
      <w:bookmarkStart w:id="8" w:name="sub_300"/>
      <w:bookmarkEnd w:id="2"/>
      <w:bookmarkEnd w:id="3"/>
      <w:r w:rsidRPr="005A3ECA">
        <w:rPr>
          <w:rFonts w:ascii="Times New Roman" w:hAnsi="Times New Roman"/>
          <w:sz w:val="28"/>
          <w:szCs w:val="28"/>
        </w:rPr>
        <w:t xml:space="preserve">3.1. </w:t>
      </w:r>
      <w:r w:rsidR="000F117D" w:rsidRPr="005A3ECA">
        <w:rPr>
          <w:rFonts w:ascii="Times New Roman" w:eastAsia="Arial Unicode MS" w:hAnsi="Times New Roman"/>
          <w:sz w:val="28"/>
          <w:szCs w:val="28"/>
        </w:rPr>
        <w:t>Предоставление муниципальной услуги включает в себя следующие административные процедуры:</w:t>
      </w:r>
    </w:p>
    <w:p w:rsidR="000F117D" w:rsidRPr="005A3ECA" w:rsidRDefault="000F117D" w:rsidP="000F117D">
      <w:pPr>
        <w:spacing w:after="0" w:line="322" w:lineRule="exact"/>
        <w:ind w:lef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проверка документов и регистрация заявления;</w:t>
      </w:r>
    </w:p>
    <w:p w:rsidR="000F117D" w:rsidRPr="005A3ECA" w:rsidRDefault="000F117D" w:rsidP="000F117D">
      <w:pPr>
        <w:spacing w:after="0" w:line="322" w:lineRule="exact"/>
        <w:ind w:left="20" w:right="4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F117D" w:rsidRPr="005A3ECA" w:rsidRDefault="000F117D" w:rsidP="000F117D">
      <w:pPr>
        <w:spacing w:after="0" w:line="322" w:lineRule="exact"/>
        <w:ind w:lef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рассмотрение документов и сведений;</w:t>
      </w:r>
    </w:p>
    <w:p w:rsidR="000F117D" w:rsidRPr="005A3ECA" w:rsidRDefault="000F117D" w:rsidP="000F117D">
      <w:pPr>
        <w:spacing w:after="0" w:line="322" w:lineRule="exact"/>
        <w:ind w:lef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принятие решения о предоставлении либо отказе в предоставлении </w:t>
      </w:r>
      <w:r w:rsidR="005A3ECA">
        <w:rPr>
          <w:rFonts w:ascii="Times New Roman" w:eastAsia="Arial Unicode MS" w:hAnsi="Times New Roman"/>
          <w:sz w:val="28"/>
          <w:szCs w:val="28"/>
        </w:rPr>
        <w:t>м</w:t>
      </w:r>
      <w:r w:rsidRPr="005A3ECA">
        <w:rPr>
          <w:rFonts w:ascii="Times New Roman" w:eastAsia="Arial Unicode MS" w:hAnsi="Times New Roman"/>
          <w:sz w:val="28"/>
          <w:szCs w:val="28"/>
        </w:rPr>
        <w:t>униципальной услуги;</w:t>
      </w:r>
    </w:p>
    <w:p w:rsidR="000F117D" w:rsidRPr="005A3ECA" w:rsidRDefault="000F117D" w:rsidP="000F117D">
      <w:pPr>
        <w:spacing w:after="0" w:line="322" w:lineRule="exact"/>
        <w:ind w:lef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выдача результата </w:t>
      </w:r>
      <w:r w:rsidR="005A3ECA">
        <w:rPr>
          <w:rFonts w:ascii="Times New Roman" w:eastAsia="Arial Unicode MS" w:hAnsi="Times New Roman"/>
          <w:sz w:val="28"/>
          <w:szCs w:val="28"/>
        </w:rPr>
        <w:t>м</w:t>
      </w:r>
      <w:r w:rsidRPr="005A3ECA">
        <w:rPr>
          <w:rFonts w:ascii="Times New Roman" w:eastAsia="Arial Unicode MS" w:hAnsi="Times New Roman"/>
          <w:sz w:val="28"/>
          <w:szCs w:val="28"/>
        </w:rPr>
        <w:t>униципальной услуги.</w:t>
      </w:r>
    </w:p>
    <w:p w:rsidR="000F117D" w:rsidRPr="005A3ECA" w:rsidRDefault="000F117D" w:rsidP="000F117D">
      <w:pPr>
        <w:spacing w:after="0" w:line="322" w:lineRule="exact"/>
        <w:ind w:left="20" w:right="4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 xml:space="preserve">Описание административных процедур представлено </w:t>
      </w:r>
      <w:r w:rsidRPr="00CC1A29">
        <w:rPr>
          <w:rFonts w:ascii="Times New Roman" w:eastAsia="Arial Unicode MS" w:hAnsi="Times New Roman"/>
          <w:sz w:val="28"/>
          <w:szCs w:val="28"/>
        </w:rPr>
        <w:t xml:space="preserve">в </w:t>
      </w:r>
      <w:r w:rsidRPr="00E544BC">
        <w:rPr>
          <w:rFonts w:ascii="Times New Roman" w:eastAsia="Arial Unicode MS" w:hAnsi="Times New Roman"/>
          <w:sz w:val="28"/>
          <w:szCs w:val="28"/>
        </w:rPr>
        <w:t xml:space="preserve">приложении № </w:t>
      </w:r>
      <w:r w:rsidR="00DF420F" w:rsidRPr="00E544BC">
        <w:rPr>
          <w:rFonts w:ascii="Times New Roman" w:eastAsia="Arial Unicode MS" w:hAnsi="Times New Roman"/>
          <w:sz w:val="28"/>
          <w:szCs w:val="28"/>
        </w:rPr>
        <w:t>7</w:t>
      </w:r>
      <w:r w:rsidRPr="005A3ECA">
        <w:rPr>
          <w:rFonts w:ascii="Times New Roman" w:eastAsia="Arial Unicode MS" w:hAnsi="Times New Roman"/>
          <w:sz w:val="28"/>
          <w:szCs w:val="28"/>
        </w:rPr>
        <w:t>к настоящему Административному регламенту.</w:t>
      </w:r>
    </w:p>
    <w:p w:rsidR="00046D3D" w:rsidRDefault="00046D3D" w:rsidP="00046D3D">
      <w:pPr>
        <w:autoSpaceDE w:val="0"/>
        <w:autoSpaceDN w:val="0"/>
        <w:adjustRightInd w:val="0"/>
        <w:spacing w:after="0" w:line="240" w:lineRule="auto"/>
        <w:ind w:firstLine="539"/>
        <w:rPr>
          <w:rFonts w:ascii="Times New Roman" w:hAnsi="Times New Roman"/>
          <w:b/>
          <w:sz w:val="28"/>
          <w:szCs w:val="28"/>
        </w:rPr>
      </w:pPr>
    </w:p>
    <w:p w:rsidR="0099552B" w:rsidRPr="005A3ECA" w:rsidRDefault="0099552B" w:rsidP="0099552B">
      <w:pPr>
        <w:keepNext/>
        <w:keepLines/>
        <w:spacing w:after="240" w:line="326" w:lineRule="exact"/>
        <w:ind w:left="720" w:right="20" w:firstLine="140"/>
        <w:jc w:val="center"/>
        <w:outlineLvl w:val="1"/>
        <w:rPr>
          <w:rFonts w:ascii="Times New Roman" w:eastAsia="Arial Unicode MS" w:hAnsi="Times New Roman"/>
          <w:b/>
          <w:bCs/>
          <w:sz w:val="28"/>
          <w:szCs w:val="28"/>
        </w:rPr>
      </w:pPr>
      <w:bookmarkStart w:id="9" w:name="bookmark20"/>
      <w:bookmarkStart w:id="10" w:name="sub_1002"/>
      <w:bookmarkEnd w:id="8"/>
      <w:r w:rsidRPr="005A3ECA">
        <w:rPr>
          <w:rFonts w:ascii="Times New Roman" w:eastAsia="Arial Unicode MS" w:hAnsi="Times New Roman"/>
          <w:b/>
          <w:bCs/>
          <w:sz w:val="28"/>
          <w:szCs w:val="28"/>
        </w:rPr>
        <w:t>Перечень административных процедур (действий) при предоставлении муниципальной услуги в электронной форме</w:t>
      </w:r>
      <w:bookmarkEnd w:id="9"/>
    </w:p>
    <w:p w:rsidR="0099552B" w:rsidRPr="005A3ECA" w:rsidRDefault="0099552B" w:rsidP="005A3ECA">
      <w:pPr>
        <w:numPr>
          <w:ilvl w:val="0"/>
          <w:numId w:val="9"/>
        </w:numPr>
        <w:tabs>
          <w:tab w:val="left" w:pos="1393"/>
        </w:tabs>
        <w:spacing w:after="0" w:line="326" w:lineRule="exact"/>
        <w:ind w:right="20" w:firstLine="709"/>
        <w:jc w:val="both"/>
        <w:rPr>
          <w:rFonts w:ascii="Times New Roman" w:eastAsia="Arial Unicode MS" w:hAnsi="Times New Roman"/>
          <w:sz w:val="28"/>
          <w:szCs w:val="28"/>
        </w:rPr>
      </w:pPr>
      <w:r w:rsidRPr="005A3ECA">
        <w:rPr>
          <w:rFonts w:ascii="Times New Roman" w:eastAsia="Arial Unicode MS" w:hAnsi="Times New Roman"/>
          <w:sz w:val="28"/>
          <w:szCs w:val="28"/>
        </w:rPr>
        <w:t>При предоставлении муниципальной услуги в электронной форме заявителю обеспечиваются:</w:t>
      </w:r>
    </w:p>
    <w:p w:rsidR="0099552B" w:rsidRPr="005A3ECA" w:rsidRDefault="0099552B" w:rsidP="0099552B">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получение информации о порядке и сроках предоставления муниципальной услуги;</w:t>
      </w:r>
    </w:p>
    <w:p w:rsidR="0099552B" w:rsidRPr="005A3ECA" w:rsidRDefault="0099552B" w:rsidP="0099552B">
      <w:pPr>
        <w:spacing w:after="0" w:line="322" w:lineRule="exact"/>
        <w:ind w:lef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формирование заявления;</w:t>
      </w:r>
    </w:p>
    <w:p w:rsidR="0099552B" w:rsidRPr="005A3ECA" w:rsidRDefault="0099552B" w:rsidP="0099552B">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прием и регистрация Комитетом заявления и иных документов, необходимых для предоставления муниципальной услуги;</w:t>
      </w:r>
    </w:p>
    <w:p w:rsidR="0099552B" w:rsidRPr="005A3ECA" w:rsidRDefault="0099552B" w:rsidP="0099552B">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получение результата предоставления муниципальной услуги;</w:t>
      </w:r>
    </w:p>
    <w:p w:rsidR="0099552B" w:rsidRPr="005A3ECA" w:rsidRDefault="0099552B" w:rsidP="0099552B">
      <w:pPr>
        <w:spacing w:after="0" w:line="322" w:lineRule="exact"/>
        <w:ind w:lef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получение сведений о ходе рассмотрения заявления;</w:t>
      </w:r>
    </w:p>
    <w:p w:rsidR="0099552B" w:rsidRPr="005A3ECA" w:rsidRDefault="0099552B" w:rsidP="0099552B">
      <w:pPr>
        <w:spacing w:after="0"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осуществление оценки качества предоставления муниципальной услуги;</w:t>
      </w:r>
    </w:p>
    <w:p w:rsidR="0099552B" w:rsidRPr="005A3ECA" w:rsidRDefault="0099552B" w:rsidP="0099552B">
      <w:pPr>
        <w:spacing w:after="281" w:line="322" w:lineRule="exact"/>
        <w:ind w:left="20" w:right="20" w:firstLine="700"/>
        <w:jc w:val="both"/>
        <w:rPr>
          <w:rFonts w:ascii="Times New Roman" w:eastAsia="Arial Unicode MS" w:hAnsi="Times New Roman"/>
          <w:sz w:val="28"/>
          <w:szCs w:val="28"/>
        </w:rPr>
      </w:pPr>
      <w:r w:rsidRPr="005A3ECA">
        <w:rPr>
          <w:rFonts w:ascii="Times New Roman" w:eastAsia="Arial Unicode MS" w:hAnsi="Times New Roman"/>
          <w:sz w:val="28"/>
          <w:szCs w:val="28"/>
        </w:rPr>
        <w:t>досудебное (внесудебное) обжалование решений и действий (бездействия) Администрации и Комитета либо действия (бездействие) должностных лиц Администрации и Комитета, предоставляющего муниципальную услугу, либо муниципального служащего.</w:t>
      </w:r>
    </w:p>
    <w:p w:rsidR="0099552B" w:rsidRPr="005A3ECA" w:rsidRDefault="0099552B" w:rsidP="0099552B">
      <w:pPr>
        <w:keepNext/>
        <w:keepLines/>
        <w:spacing w:after="0" w:line="270" w:lineRule="exact"/>
        <w:ind w:left="1120"/>
        <w:outlineLvl w:val="1"/>
        <w:rPr>
          <w:rFonts w:ascii="Times New Roman" w:eastAsia="Arial Unicode MS" w:hAnsi="Times New Roman"/>
          <w:b/>
          <w:bCs/>
          <w:sz w:val="28"/>
          <w:szCs w:val="28"/>
        </w:rPr>
      </w:pPr>
      <w:bookmarkStart w:id="11" w:name="bookmark21"/>
      <w:r w:rsidRPr="005A3ECA">
        <w:rPr>
          <w:rFonts w:ascii="Times New Roman" w:eastAsia="Arial Unicode MS" w:hAnsi="Times New Roman"/>
          <w:b/>
          <w:bCs/>
          <w:sz w:val="28"/>
          <w:szCs w:val="28"/>
        </w:rPr>
        <w:t>Порядок осуществления административных процедур (действий) в</w:t>
      </w:r>
      <w:bookmarkEnd w:id="11"/>
    </w:p>
    <w:p w:rsidR="0099552B" w:rsidRPr="005A3ECA" w:rsidRDefault="0099552B" w:rsidP="0099552B">
      <w:pPr>
        <w:keepNext/>
        <w:keepLines/>
        <w:spacing w:after="301" w:line="270" w:lineRule="exact"/>
        <w:ind w:left="3800"/>
        <w:outlineLvl w:val="1"/>
        <w:rPr>
          <w:rFonts w:ascii="Times New Roman" w:eastAsia="Arial Unicode MS" w:hAnsi="Times New Roman"/>
          <w:b/>
          <w:bCs/>
          <w:sz w:val="28"/>
          <w:szCs w:val="28"/>
        </w:rPr>
      </w:pPr>
      <w:bookmarkStart w:id="12" w:name="bookmark22"/>
      <w:r w:rsidRPr="005A3ECA">
        <w:rPr>
          <w:rFonts w:ascii="Times New Roman" w:eastAsia="Arial Unicode MS" w:hAnsi="Times New Roman"/>
          <w:b/>
          <w:bCs/>
          <w:sz w:val="28"/>
          <w:szCs w:val="28"/>
        </w:rPr>
        <w:t>электронной форме</w:t>
      </w:r>
      <w:bookmarkEnd w:id="12"/>
    </w:p>
    <w:p w:rsidR="0099552B" w:rsidRPr="00481EF1" w:rsidRDefault="0099552B" w:rsidP="005A3ECA">
      <w:pPr>
        <w:numPr>
          <w:ilvl w:val="0"/>
          <w:numId w:val="9"/>
        </w:numPr>
        <w:tabs>
          <w:tab w:val="left" w:pos="1210"/>
        </w:tabs>
        <w:spacing w:after="0" w:line="322" w:lineRule="exact"/>
        <w:ind w:firstLine="709"/>
        <w:jc w:val="both"/>
        <w:rPr>
          <w:rFonts w:ascii="Times New Roman" w:eastAsia="Arial Unicode MS" w:hAnsi="Times New Roman"/>
          <w:sz w:val="28"/>
          <w:szCs w:val="28"/>
        </w:rPr>
      </w:pPr>
      <w:r w:rsidRPr="00481EF1">
        <w:rPr>
          <w:rFonts w:ascii="Times New Roman" w:eastAsia="Arial Unicode MS" w:hAnsi="Times New Roman"/>
          <w:sz w:val="28"/>
          <w:szCs w:val="28"/>
        </w:rPr>
        <w:t>Формирование заявления.</w:t>
      </w:r>
    </w:p>
    <w:p w:rsidR="0099552B" w:rsidRPr="00481EF1" w:rsidRDefault="0099552B" w:rsidP="0099552B">
      <w:pPr>
        <w:spacing w:after="0" w:line="322" w:lineRule="exact"/>
        <w:ind w:left="20" w:right="2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Формирование заявления осуществляется посредством заполнения электронной формы заявления на Едином портале либо региональном портале без необходимости дополнительной подачи заявления в какой-либо иной форме.</w:t>
      </w:r>
    </w:p>
    <w:p w:rsidR="0099552B" w:rsidRPr="00481EF1" w:rsidRDefault="0099552B" w:rsidP="0099552B">
      <w:pPr>
        <w:spacing w:after="0" w:line="322" w:lineRule="exact"/>
        <w:ind w:left="20" w:right="2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9552B" w:rsidRPr="00481EF1" w:rsidRDefault="0099552B" w:rsidP="0099552B">
      <w:pPr>
        <w:spacing w:after="0" w:line="322" w:lineRule="exact"/>
        <w:ind w:left="2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При формировании заявления заявителю обеспечивается:</w:t>
      </w:r>
    </w:p>
    <w:p w:rsidR="0099552B" w:rsidRPr="00481EF1" w:rsidRDefault="0099552B" w:rsidP="0099552B">
      <w:pPr>
        <w:tabs>
          <w:tab w:val="left" w:pos="1086"/>
        </w:tabs>
        <w:spacing w:after="0" w:line="322" w:lineRule="exact"/>
        <w:ind w:left="20" w:right="2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а)</w:t>
      </w:r>
      <w:r w:rsidRPr="00481EF1">
        <w:rPr>
          <w:rFonts w:ascii="Times New Roman" w:eastAsia="Arial Unicode MS" w:hAnsi="Times New Roman"/>
          <w:sz w:val="28"/>
          <w:szCs w:val="28"/>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99552B" w:rsidRPr="00481EF1" w:rsidRDefault="0099552B" w:rsidP="0099552B">
      <w:pPr>
        <w:tabs>
          <w:tab w:val="left" w:pos="1100"/>
        </w:tabs>
        <w:spacing w:after="0" w:line="322" w:lineRule="exact"/>
        <w:ind w:left="20" w:right="2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б)</w:t>
      </w:r>
      <w:r w:rsidRPr="00481EF1">
        <w:rPr>
          <w:rFonts w:ascii="Times New Roman" w:eastAsia="Arial Unicode MS" w:hAnsi="Times New Roman"/>
          <w:sz w:val="28"/>
          <w:szCs w:val="28"/>
        </w:rPr>
        <w:tab/>
        <w:t>возможность печати на бумажном носителе копии электронной формы заявления;</w:t>
      </w:r>
    </w:p>
    <w:p w:rsidR="0099552B" w:rsidRPr="00481EF1" w:rsidRDefault="0099552B" w:rsidP="0099552B">
      <w:pPr>
        <w:tabs>
          <w:tab w:val="left" w:pos="1071"/>
        </w:tabs>
        <w:spacing w:after="0" w:line="322" w:lineRule="exact"/>
        <w:ind w:left="20" w:right="2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в)</w:t>
      </w:r>
      <w:r w:rsidRPr="00481EF1">
        <w:rPr>
          <w:rFonts w:ascii="Times New Roman" w:eastAsia="Arial Unicode MS" w:hAnsi="Times New Roman"/>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9552B" w:rsidRPr="00481EF1" w:rsidRDefault="0099552B" w:rsidP="0099552B">
      <w:pPr>
        <w:tabs>
          <w:tab w:val="left" w:pos="1014"/>
        </w:tabs>
        <w:spacing w:after="0" w:line="322" w:lineRule="exact"/>
        <w:ind w:left="20" w:right="2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г)</w:t>
      </w:r>
      <w:r w:rsidRPr="00481EF1">
        <w:rPr>
          <w:rFonts w:ascii="Times New Roman" w:eastAsia="Arial Unicode MS" w:hAnsi="Times New Roman"/>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либо региональном портале, в части, касающейся сведений, отсутствующих в ЕСИА;</w:t>
      </w:r>
    </w:p>
    <w:p w:rsidR="0099552B" w:rsidRPr="00481EF1" w:rsidRDefault="0099552B" w:rsidP="0099552B">
      <w:pPr>
        <w:tabs>
          <w:tab w:val="left" w:pos="1008"/>
        </w:tabs>
        <w:spacing w:after="0" w:line="322" w:lineRule="exact"/>
        <w:ind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д)</w:t>
      </w:r>
      <w:r w:rsidRPr="00481EF1">
        <w:rPr>
          <w:rFonts w:ascii="Times New Roman" w:eastAsia="Arial Unicode MS" w:hAnsi="Times New Roman"/>
          <w:sz w:val="28"/>
          <w:szCs w:val="28"/>
        </w:rPr>
        <w:tab/>
        <w:t>возможность вернуться на любой из этапов заполнения электронной формы заявления без потери ранее введенной информации;</w:t>
      </w:r>
    </w:p>
    <w:p w:rsidR="0099552B" w:rsidRPr="00481EF1" w:rsidRDefault="0099552B" w:rsidP="0099552B">
      <w:pPr>
        <w:tabs>
          <w:tab w:val="left" w:pos="1003"/>
        </w:tabs>
        <w:spacing w:after="0" w:line="322" w:lineRule="exact"/>
        <w:ind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е)</w:t>
      </w:r>
      <w:r w:rsidRPr="00481EF1">
        <w:rPr>
          <w:rFonts w:ascii="Times New Roman" w:eastAsia="Arial Unicode MS" w:hAnsi="Times New Roman"/>
          <w:sz w:val="28"/>
          <w:szCs w:val="28"/>
        </w:rPr>
        <w:tab/>
        <w:t>возможность доступа заявителя на Едином портале либо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99552B" w:rsidRPr="00481EF1" w:rsidRDefault="0099552B" w:rsidP="0099552B">
      <w:pPr>
        <w:spacing w:after="0" w:line="322" w:lineRule="exact"/>
        <w:ind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либо регионального портала.</w:t>
      </w:r>
    </w:p>
    <w:p w:rsidR="0099552B" w:rsidRPr="00481EF1" w:rsidRDefault="0099552B" w:rsidP="00481EF1">
      <w:pPr>
        <w:numPr>
          <w:ilvl w:val="0"/>
          <w:numId w:val="9"/>
        </w:numPr>
        <w:tabs>
          <w:tab w:val="left" w:pos="1210"/>
        </w:tabs>
        <w:spacing w:after="0" w:line="322" w:lineRule="exact"/>
        <w:ind w:right="20" w:firstLine="709"/>
        <w:jc w:val="both"/>
        <w:rPr>
          <w:rFonts w:ascii="Times New Roman" w:eastAsia="Arial Unicode MS" w:hAnsi="Times New Roman"/>
          <w:sz w:val="28"/>
          <w:szCs w:val="28"/>
        </w:rPr>
      </w:pPr>
      <w:r w:rsidRPr="00481EF1">
        <w:rPr>
          <w:rFonts w:ascii="Times New Roman" w:eastAsia="Arial Unicode MS" w:hAnsi="Times New Roman"/>
          <w:sz w:val="28"/>
          <w:szCs w:val="28"/>
        </w:rPr>
        <w:t>Комитет обеспечивает в срок не позднее 1 рабочего дня с момента подачи заявления на Единый портал либо региональный портал, а в случае его поступления в нерабочий или праздничный день, - в следующий за ним первый рабочий день:</w:t>
      </w:r>
    </w:p>
    <w:p w:rsidR="0099552B" w:rsidRPr="00481EF1" w:rsidRDefault="0099552B" w:rsidP="0099552B">
      <w:pPr>
        <w:tabs>
          <w:tab w:val="left" w:pos="1085"/>
        </w:tabs>
        <w:spacing w:after="0" w:line="322" w:lineRule="exact"/>
        <w:ind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а)</w:t>
      </w:r>
      <w:r w:rsidRPr="00481EF1">
        <w:rPr>
          <w:rFonts w:ascii="Times New Roman" w:eastAsia="Arial Unicode MS" w:hAnsi="Times New Roman"/>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9552B" w:rsidRPr="00481EF1" w:rsidRDefault="0099552B" w:rsidP="0099552B">
      <w:pPr>
        <w:tabs>
          <w:tab w:val="left" w:pos="1200"/>
        </w:tabs>
        <w:spacing w:after="0" w:line="322" w:lineRule="exact"/>
        <w:ind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б)</w:t>
      </w:r>
      <w:r w:rsidRPr="00481EF1">
        <w:rPr>
          <w:rFonts w:ascii="Times New Roman" w:eastAsia="Arial Unicode MS" w:hAnsi="Times New Roman"/>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9552B" w:rsidRPr="00481EF1" w:rsidRDefault="0099552B" w:rsidP="00481EF1">
      <w:pPr>
        <w:numPr>
          <w:ilvl w:val="0"/>
          <w:numId w:val="9"/>
        </w:numPr>
        <w:tabs>
          <w:tab w:val="left" w:pos="1258"/>
        </w:tabs>
        <w:spacing w:after="0" w:line="322" w:lineRule="exact"/>
        <w:ind w:right="20" w:firstLine="709"/>
        <w:jc w:val="both"/>
        <w:rPr>
          <w:rFonts w:ascii="Times New Roman" w:eastAsia="Arial Unicode MS" w:hAnsi="Times New Roman"/>
          <w:sz w:val="28"/>
          <w:szCs w:val="28"/>
        </w:rPr>
      </w:pPr>
      <w:r w:rsidRPr="00481EF1">
        <w:rPr>
          <w:rFonts w:ascii="Times New Roman" w:eastAsia="Arial Unicode MS" w:hAnsi="Times New Roman"/>
          <w:sz w:val="28"/>
          <w:szCs w:val="28"/>
        </w:rPr>
        <w:t>Электронное заявление становится доступным для специалиста Комитета, ответственного за прием и регистрацию заявления (далее – специалист Комитета), в государственной информационной системе, используемой Администрацией для предоставления муниципальной услуги (далее - ГИС).</w:t>
      </w:r>
    </w:p>
    <w:p w:rsidR="0099552B" w:rsidRPr="00481EF1" w:rsidRDefault="0099552B" w:rsidP="0099552B">
      <w:pPr>
        <w:spacing w:after="0" w:line="322" w:lineRule="exact"/>
        <w:ind w:firstLine="720"/>
        <w:jc w:val="both"/>
        <w:rPr>
          <w:rFonts w:ascii="Times New Roman" w:eastAsia="Arial Unicode MS" w:hAnsi="Times New Roman"/>
          <w:sz w:val="28"/>
          <w:szCs w:val="28"/>
        </w:rPr>
      </w:pPr>
      <w:r w:rsidRPr="00481EF1">
        <w:rPr>
          <w:rFonts w:ascii="Times New Roman" w:eastAsia="Arial Unicode MS" w:hAnsi="Times New Roman"/>
          <w:sz w:val="28"/>
          <w:szCs w:val="28"/>
        </w:rPr>
        <w:t>Специалист Комитета:</w:t>
      </w:r>
    </w:p>
    <w:p w:rsidR="0099552B" w:rsidRPr="00481EF1" w:rsidRDefault="0099552B" w:rsidP="0099552B">
      <w:pPr>
        <w:spacing w:after="0" w:line="322" w:lineRule="exact"/>
        <w:ind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проверяет наличие электронных заявлений, поступивших с Единого портала либо регионального портала, с периодом не реже 2 раз в день;</w:t>
      </w:r>
    </w:p>
    <w:p w:rsidR="0099552B" w:rsidRPr="00481EF1" w:rsidRDefault="0099552B" w:rsidP="0099552B">
      <w:pPr>
        <w:spacing w:after="0" w:line="322" w:lineRule="exact"/>
        <w:ind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рассматривает поступившие заявления и приложенные образы документов (документы);</w:t>
      </w:r>
    </w:p>
    <w:p w:rsidR="0099552B" w:rsidRPr="00481EF1" w:rsidRDefault="0099552B" w:rsidP="0099552B">
      <w:pPr>
        <w:spacing w:after="0" w:line="322" w:lineRule="exact"/>
        <w:ind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производит действия в соответствии с пунктом 3.4 настоящего Административного регламента.</w:t>
      </w:r>
    </w:p>
    <w:p w:rsidR="0099552B" w:rsidRPr="00481EF1" w:rsidRDefault="0099552B" w:rsidP="00481EF1">
      <w:pPr>
        <w:numPr>
          <w:ilvl w:val="0"/>
          <w:numId w:val="9"/>
        </w:numPr>
        <w:tabs>
          <w:tab w:val="left" w:pos="1349"/>
        </w:tabs>
        <w:spacing w:after="0" w:line="322" w:lineRule="exact"/>
        <w:ind w:right="20" w:firstLine="709"/>
        <w:jc w:val="both"/>
        <w:rPr>
          <w:rFonts w:ascii="Times New Roman" w:eastAsia="Arial Unicode MS" w:hAnsi="Times New Roman"/>
          <w:sz w:val="28"/>
          <w:szCs w:val="28"/>
        </w:rPr>
      </w:pPr>
      <w:r w:rsidRPr="00481EF1">
        <w:rPr>
          <w:rFonts w:ascii="Times New Roman" w:eastAsia="Arial Unicode MS" w:hAnsi="Times New Roman"/>
          <w:sz w:val="28"/>
          <w:szCs w:val="28"/>
        </w:rPr>
        <w:t xml:space="preserve">Заявителю в качестве результата предоставления </w:t>
      </w:r>
      <w:r w:rsidR="00481EF1" w:rsidRPr="00481EF1">
        <w:rPr>
          <w:rFonts w:ascii="Times New Roman" w:eastAsia="Arial Unicode MS" w:hAnsi="Times New Roman"/>
          <w:sz w:val="28"/>
          <w:szCs w:val="28"/>
        </w:rPr>
        <w:t>муниципальной услуги</w:t>
      </w:r>
      <w:r w:rsidRPr="00481EF1">
        <w:rPr>
          <w:rFonts w:ascii="Times New Roman" w:eastAsia="Arial Unicode MS" w:hAnsi="Times New Roman"/>
          <w:sz w:val="28"/>
          <w:szCs w:val="28"/>
        </w:rPr>
        <w:t xml:space="preserve"> обеспечивается возможность получения документа:</w:t>
      </w:r>
    </w:p>
    <w:p w:rsidR="0099552B" w:rsidRPr="00481EF1" w:rsidRDefault="0099552B" w:rsidP="0099552B">
      <w:pPr>
        <w:spacing w:after="0" w:line="322" w:lineRule="exact"/>
        <w:ind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в форме электронного документа, подписанного усиленной квалифицированной электронной подписью, направленного заявителю в личный кабинет на Едином портале либо региональном портале;</w:t>
      </w:r>
    </w:p>
    <w:p w:rsidR="0099552B" w:rsidRPr="00481EF1" w:rsidRDefault="0099552B" w:rsidP="0099552B">
      <w:pPr>
        <w:spacing w:after="0" w:line="322" w:lineRule="exact"/>
        <w:ind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МБУ «МФЦ» либо Комитет.</w:t>
      </w:r>
    </w:p>
    <w:p w:rsidR="0099552B" w:rsidRPr="00481EF1" w:rsidRDefault="0099552B" w:rsidP="00481EF1">
      <w:pPr>
        <w:numPr>
          <w:ilvl w:val="0"/>
          <w:numId w:val="9"/>
        </w:numPr>
        <w:tabs>
          <w:tab w:val="left" w:pos="1238"/>
        </w:tabs>
        <w:spacing w:after="0" w:line="322" w:lineRule="exact"/>
        <w:ind w:right="20" w:firstLine="709"/>
        <w:jc w:val="both"/>
        <w:rPr>
          <w:rFonts w:ascii="Times New Roman" w:eastAsia="Arial Unicode MS" w:hAnsi="Times New Roman"/>
          <w:sz w:val="28"/>
          <w:szCs w:val="28"/>
        </w:rPr>
      </w:pPr>
      <w:r w:rsidRPr="00481EF1">
        <w:rPr>
          <w:rFonts w:ascii="Times New Roman" w:eastAsia="Arial Unicode MS" w:hAnsi="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либо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9552B" w:rsidRPr="00481EF1" w:rsidRDefault="0099552B" w:rsidP="0099552B">
      <w:pPr>
        <w:spacing w:after="0" w:line="322" w:lineRule="exact"/>
        <w:ind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При предоставлении муниципальной услуги в электронной форме заявителю направляется:</w:t>
      </w:r>
    </w:p>
    <w:p w:rsidR="0099552B" w:rsidRPr="00481EF1" w:rsidRDefault="0099552B" w:rsidP="0099552B">
      <w:pPr>
        <w:spacing w:after="0" w:line="322" w:lineRule="exact"/>
        <w:ind w:firstLine="720"/>
        <w:jc w:val="both"/>
        <w:rPr>
          <w:rFonts w:ascii="Times New Roman" w:eastAsia="Arial Unicode MS" w:hAnsi="Times New Roman"/>
          <w:sz w:val="28"/>
          <w:szCs w:val="28"/>
        </w:rPr>
      </w:pPr>
      <w:r w:rsidRPr="00481EF1">
        <w:rPr>
          <w:rFonts w:ascii="Times New Roman" w:eastAsia="Arial Unicode MS"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9552B" w:rsidRPr="00481EF1" w:rsidRDefault="0099552B" w:rsidP="0099552B">
      <w:pPr>
        <w:spacing w:after="0" w:line="322" w:lineRule="exact"/>
        <w:ind w:left="20"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9552B" w:rsidRPr="00481EF1" w:rsidRDefault="0099552B" w:rsidP="00481EF1">
      <w:pPr>
        <w:numPr>
          <w:ilvl w:val="0"/>
          <w:numId w:val="9"/>
        </w:numPr>
        <w:tabs>
          <w:tab w:val="left" w:pos="1230"/>
        </w:tabs>
        <w:spacing w:after="0" w:line="322" w:lineRule="exact"/>
        <w:ind w:firstLine="709"/>
        <w:jc w:val="both"/>
        <w:rPr>
          <w:rFonts w:ascii="Times New Roman" w:eastAsia="Arial Unicode MS" w:hAnsi="Times New Roman"/>
          <w:sz w:val="28"/>
          <w:szCs w:val="28"/>
        </w:rPr>
      </w:pPr>
      <w:r w:rsidRPr="00481EF1">
        <w:rPr>
          <w:rFonts w:ascii="Times New Roman" w:eastAsia="Arial Unicode MS" w:hAnsi="Times New Roman"/>
          <w:sz w:val="28"/>
          <w:szCs w:val="28"/>
        </w:rPr>
        <w:t>Оценка качества предоставления муниципальной услуги.</w:t>
      </w:r>
    </w:p>
    <w:p w:rsidR="0099552B" w:rsidRPr="00481EF1" w:rsidRDefault="0099552B" w:rsidP="0099552B">
      <w:pPr>
        <w:spacing w:after="0" w:line="322" w:lineRule="exact"/>
        <w:ind w:left="20" w:right="20" w:firstLine="720"/>
        <w:jc w:val="both"/>
        <w:rPr>
          <w:rFonts w:ascii="Times New Roman" w:eastAsia="Arial Unicode MS" w:hAnsi="Times New Roman"/>
          <w:sz w:val="28"/>
          <w:szCs w:val="28"/>
        </w:rPr>
      </w:pPr>
      <w:r w:rsidRPr="00481EF1">
        <w:rPr>
          <w:rFonts w:ascii="Times New Roman" w:eastAsia="Arial Unicode MS"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9552B" w:rsidRPr="00481EF1" w:rsidRDefault="0099552B" w:rsidP="0099552B">
      <w:pPr>
        <w:spacing w:after="0" w:line="322" w:lineRule="exact"/>
        <w:ind w:left="20" w:right="20" w:firstLine="720"/>
        <w:jc w:val="both"/>
        <w:rPr>
          <w:rFonts w:ascii="Times New Roman" w:eastAsia="Arial Unicode MS" w:hAnsi="Times New Roman"/>
          <w:color w:val="000000"/>
          <w:sz w:val="28"/>
          <w:szCs w:val="28"/>
        </w:rPr>
      </w:pPr>
      <w:r w:rsidRPr="00481EF1">
        <w:rPr>
          <w:rFonts w:ascii="Times New Roman" w:eastAsia="Arial Unicode MS" w:hAnsi="Times New Roman"/>
          <w:sz w:val="28"/>
          <w:szCs w:val="28"/>
        </w:rPr>
        <w:t>3.9.</w:t>
      </w:r>
      <w:r w:rsidRPr="00481EF1">
        <w:rPr>
          <w:rFonts w:ascii="Times New Roman" w:eastAsia="Arial Unicode MS" w:hAnsi="Times New Roman"/>
          <w:color w:val="000000"/>
          <w:sz w:val="28"/>
          <w:szCs w:val="28"/>
        </w:rPr>
        <w:t>Заявителю обеспечивается возможность направления жалобы на решения, действия или бездействие Администрации либо Комитета, должностного лица Администрации либо Комитета,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5C33DC">
        <w:rPr>
          <w:rFonts w:ascii="Times New Roman" w:eastAsia="Arial Unicode MS" w:hAnsi="Times New Roman"/>
          <w:color w:val="000000"/>
          <w:sz w:val="28"/>
          <w:szCs w:val="28"/>
        </w:rPr>
        <w:t>ственных и муниципальных услуг» ( в случае, если Администрация либо Комитет подключены к указанной системе).</w:t>
      </w:r>
    </w:p>
    <w:p w:rsidR="0099552B" w:rsidRPr="00481EF1" w:rsidRDefault="0099552B" w:rsidP="0099552B">
      <w:pPr>
        <w:spacing w:after="0" w:line="322" w:lineRule="exact"/>
        <w:ind w:left="20" w:right="20" w:firstLine="720"/>
        <w:jc w:val="both"/>
        <w:rPr>
          <w:rFonts w:ascii="Times New Roman" w:eastAsia="Arial Unicode MS" w:hAnsi="Times New Roman"/>
          <w:sz w:val="28"/>
          <w:szCs w:val="28"/>
        </w:rPr>
      </w:pPr>
    </w:p>
    <w:p w:rsidR="0099552B" w:rsidRPr="00481EF1" w:rsidRDefault="0099552B" w:rsidP="0099552B">
      <w:pPr>
        <w:keepNext/>
        <w:keepLines/>
        <w:spacing w:after="0" w:line="322" w:lineRule="exact"/>
        <w:ind w:left="20" w:right="20" w:hanging="20"/>
        <w:jc w:val="center"/>
        <w:outlineLvl w:val="1"/>
        <w:rPr>
          <w:rFonts w:ascii="Times New Roman" w:eastAsia="Arial Unicode MS" w:hAnsi="Times New Roman"/>
          <w:b/>
          <w:bCs/>
          <w:sz w:val="28"/>
          <w:szCs w:val="28"/>
        </w:rPr>
      </w:pPr>
      <w:bookmarkStart w:id="13" w:name="bookmark23"/>
      <w:r w:rsidRPr="00481EF1">
        <w:rPr>
          <w:rFonts w:ascii="Times New Roman" w:eastAsia="Arial Unicode MS" w:hAnsi="Times New Roman"/>
          <w:b/>
          <w:bCs/>
          <w:sz w:val="28"/>
          <w:szCs w:val="28"/>
        </w:rPr>
        <w:t>Порядок исправления допущенных опечаток и ошибок в выданных в результате предоставления муниципальной</w:t>
      </w:r>
      <w:bookmarkEnd w:id="13"/>
    </w:p>
    <w:p w:rsidR="0099552B" w:rsidRPr="00481EF1" w:rsidRDefault="0099552B" w:rsidP="0099552B">
      <w:pPr>
        <w:keepNext/>
        <w:keepLines/>
        <w:spacing w:after="240" w:line="322" w:lineRule="exact"/>
        <w:ind w:hanging="20"/>
        <w:jc w:val="center"/>
        <w:outlineLvl w:val="1"/>
        <w:rPr>
          <w:rFonts w:ascii="Times New Roman" w:eastAsia="Arial Unicode MS" w:hAnsi="Times New Roman"/>
          <w:b/>
          <w:bCs/>
          <w:sz w:val="28"/>
          <w:szCs w:val="28"/>
        </w:rPr>
      </w:pPr>
      <w:bookmarkStart w:id="14" w:name="bookmark24"/>
      <w:r w:rsidRPr="00481EF1">
        <w:rPr>
          <w:rFonts w:ascii="Times New Roman" w:eastAsia="Arial Unicode MS" w:hAnsi="Times New Roman"/>
          <w:b/>
          <w:bCs/>
          <w:sz w:val="28"/>
          <w:szCs w:val="28"/>
        </w:rPr>
        <w:t>услуги документах</w:t>
      </w:r>
      <w:bookmarkEnd w:id="14"/>
    </w:p>
    <w:p w:rsidR="0099552B" w:rsidRPr="00481EF1" w:rsidRDefault="0099552B" w:rsidP="0099552B">
      <w:pPr>
        <w:tabs>
          <w:tab w:val="left" w:pos="567"/>
        </w:tabs>
        <w:spacing w:after="0" w:line="322" w:lineRule="exact"/>
        <w:ind w:right="20"/>
        <w:jc w:val="both"/>
        <w:rPr>
          <w:rFonts w:ascii="Times New Roman" w:eastAsia="Arial Unicode MS" w:hAnsi="Times New Roman"/>
          <w:sz w:val="28"/>
          <w:szCs w:val="28"/>
        </w:rPr>
      </w:pPr>
      <w:r w:rsidRPr="0099552B">
        <w:rPr>
          <w:rFonts w:ascii="Times New Roman" w:eastAsia="Arial Unicode MS" w:hAnsi="Times New Roman"/>
          <w:sz w:val="27"/>
          <w:szCs w:val="27"/>
        </w:rPr>
        <w:tab/>
      </w:r>
      <w:r w:rsidRPr="00481EF1">
        <w:rPr>
          <w:rFonts w:ascii="Times New Roman" w:eastAsia="Arial Unicode MS" w:hAnsi="Times New Roman"/>
          <w:sz w:val="28"/>
          <w:szCs w:val="28"/>
        </w:rPr>
        <w:t>3.10.В случае выявления опечаток и ошибок заявитель вправе обратиться в Администрацию с заявлением об исправлении допущенных опечаток и ошибок с приложением документов, указанных в пункте 2.8 настоящего Административного регламента.</w:t>
      </w:r>
    </w:p>
    <w:p w:rsidR="0099552B" w:rsidRPr="00481EF1" w:rsidRDefault="0099552B" w:rsidP="0099552B">
      <w:pPr>
        <w:tabs>
          <w:tab w:val="left" w:pos="567"/>
        </w:tabs>
        <w:spacing w:after="0" w:line="322" w:lineRule="exact"/>
        <w:ind w:right="20"/>
        <w:jc w:val="both"/>
        <w:rPr>
          <w:rFonts w:ascii="Times New Roman" w:eastAsia="Arial Unicode MS" w:hAnsi="Times New Roman"/>
          <w:sz w:val="28"/>
          <w:szCs w:val="28"/>
        </w:rPr>
      </w:pPr>
      <w:r w:rsidRPr="00481EF1">
        <w:rPr>
          <w:rFonts w:ascii="Times New Roman" w:eastAsia="Arial Unicode MS" w:hAnsi="Times New Roman"/>
          <w:sz w:val="28"/>
          <w:szCs w:val="28"/>
        </w:rPr>
        <w:tab/>
        <w:t>3.11.Основания отказа в приеме заявления об исправлении опечаток и ошибок указаны в пункте 2.12 настоящего Административного регламента.</w:t>
      </w:r>
    </w:p>
    <w:p w:rsidR="0099552B" w:rsidRPr="00481EF1" w:rsidRDefault="0099552B" w:rsidP="0099552B">
      <w:pPr>
        <w:tabs>
          <w:tab w:val="left" w:pos="567"/>
        </w:tabs>
        <w:spacing w:after="0" w:line="322" w:lineRule="exact"/>
        <w:ind w:right="20"/>
        <w:jc w:val="both"/>
        <w:rPr>
          <w:rFonts w:ascii="Times New Roman" w:eastAsia="Arial Unicode MS" w:hAnsi="Times New Roman"/>
          <w:sz w:val="28"/>
          <w:szCs w:val="28"/>
        </w:rPr>
      </w:pPr>
      <w:r w:rsidRPr="00481EF1">
        <w:rPr>
          <w:rFonts w:ascii="Times New Roman" w:eastAsia="Arial Unicode MS" w:hAnsi="Times New Roman"/>
          <w:sz w:val="28"/>
          <w:szCs w:val="28"/>
        </w:rPr>
        <w:tab/>
        <w:t xml:space="preserve">3.12.Исправление допущенных опечаток и ошибок в выданных в результате предоставления </w:t>
      </w:r>
      <w:r w:rsidR="00481EF1" w:rsidRPr="00481EF1">
        <w:rPr>
          <w:rFonts w:ascii="Times New Roman" w:eastAsia="Arial Unicode MS" w:hAnsi="Times New Roman"/>
          <w:sz w:val="28"/>
          <w:szCs w:val="28"/>
        </w:rPr>
        <w:t>м</w:t>
      </w:r>
      <w:r w:rsidRPr="00481EF1">
        <w:rPr>
          <w:rFonts w:ascii="Times New Roman" w:eastAsia="Arial Unicode MS" w:hAnsi="Times New Roman"/>
          <w:sz w:val="28"/>
          <w:szCs w:val="28"/>
        </w:rPr>
        <w:t>униципальной услуги документах осуществляется в следующем порядке:</w:t>
      </w:r>
    </w:p>
    <w:p w:rsidR="0099552B" w:rsidRPr="00481EF1" w:rsidRDefault="0099552B" w:rsidP="00481EF1">
      <w:pPr>
        <w:numPr>
          <w:ilvl w:val="0"/>
          <w:numId w:val="10"/>
        </w:numPr>
        <w:tabs>
          <w:tab w:val="left" w:pos="1418"/>
        </w:tabs>
        <w:spacing w:after="0" w:line="322" w:lineRule="exact"/>
        <w:ind w:right="20" w:firstLine="709"/>
        <w:jc w:val="both"/>
        <w:rPr>
          <w:rFonts w:ascii="Times New Roman" w:eastAsia="Arial Unicode MS" w:hAnsi="Times New Roman"/>
          <w:sz w:val="28"/>
          <w:szCs w:val="28"/>
        </w:rPr>
      </w:pPr>
      <w:r w:rsidRPr="00481EF1">
        <w:rPr>
          <w:rFonts w:ascii="Times New Roman" w:eastAsia="Arial Unicode MS" w:hAnsi="Times New Roman"/>
          <w:sz w:val="28"/>
          <w:szCs w:val="28"/>
        </w:rPr>
        <w:t xml:space="preserve">Заявитель при обнаружении опечаток и ошибок в документах, выданных в результате предоставления </w:t>
      </w:r>
      <w:r w:rsidR="00481EF1" w:rsidRPr="00481EF1">
        <w:rPr>
          <w:rFonts w:ascii="Times New Roman" w:eastAsia="Arial Unicode MS" w:hAnsi="Times New Roman"/>
          <w:sz w:val="28"/>
          <w:szCs w:val="28"/>
        </w:rPr>
        <w:t>м</w:t>
      </w:r>
      <w:r w:rsidRPr="00481EF1">
        <w:rPr>
          <w:rFonts w:ascii="Times New Roman" w:eastAsia="Arial Unicode MS" w:hAnsi="Times New Roman"/>
          <w:sz w:val="28"/>
          <w:szCs w:val="28"/>
        </w:rPr>
        <w:t>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99552B" w:rsidRPr="00481EF1" w:rsidRDefault="0099552B" w:rsidP="00481EF1">
      <w:pPr>
        <w:numPr>
          <w:ilvl w:val="0"/>
          <w:numId w:val="10"/>
        </w:numPr>
        <w:tabs>
          <w:tab w:val="left" w:pos="1418"/>
        </w:tabs>
        <w:spacing w:after="0" w:line="322" w:lineRule="exact"/>
        <w:ind w:right="20" w:firstLine="709"/>
        <w:jc w:val="both"/>
        <w:rPr>
          <w:rFonts w:ascii="Times New Roman" w:eastAsia="Arial Unicode MS" w:hAnsi="Times New Roman"/>
          <w:sz w:val="28"/>
          <w:szCs w:val="28"/>
        </w:rPr>
      </w:pPr>
      <w:r w:rsidRPr="00481EF1">
        <w:rPr>
          <w:rFonts w:ascii="Times New Roman" w:eastAsia="Arial Unicode MS" w:hAnsi="Times New Roman"/>
          <w:sz w:val="28"/>
          <w:szCs w:val="28"/>
        </w:rPr>
        <w:t>Администрация при получении заявления, указанного в подпункте 3.12.1 пункта 3.12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99552B" w:rsidRPr="00481EF1" w:rsidRDefault="0099552B" w:rsidP="00481EF1">
      <w:pPr>
        <w:numPr>
          <w:ilvl w:val="0"/>
          <w:numId w:val="10"/>
        </w:numPr>
        <w:tabs>
          <w:tab w:val="left" w:pos="1418"/>
        </w:tabs>
        <w:spacing w:after="0" w:line="322" w:lineRule="exact"/>
        <w:ind w:right="20" w:firstLine="709"/>
        <w:jc w:val="both"/>
        <w:rPr>
          <w:rFonts w:ascii="Times New Roman" w:eastAsia="Arial Unicode MS" w:hAnsi="Times New Roman"/>
          <w:sz w:val="28"/>
          <w:szCs w:val="28"/>
        </w:rPr>
      </w:pPr>
      <w:r w:rsidRPr="00481EF1">
        <w:rPr>
          <w:rFonts w:ascii="Times New Roman" w:eastAsia="Arial Unicode MS" w:hAnsi="Times New Roman"/>
          <w:sz w:val="28"/>
          <w:szCs w:val="28"/>
        </w:rPr>
        <w:t>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ошибок, в срок, не превышающий 3 рабочих дней со дня, следующего за днем регистрации заявления об исправлении допущенных опечаток и (или) ошибок.</w:t>
      </w:r>
    </w:p>
    <w:p w:rsidR="0099552B" w:rsidRPr="00481EF1" w:rsidRDefault="0099552B" w:rsidP="00481EF1">
      <w:pPr>
        <w:numPr>
          <w:ilvl w:val="0"/>
          <w:numId w:val="10"/>
        </w:numPr>
        <w:tabs>
          <w:tab w:val="left" w:pos="1418"/>
        </w:tabs>
        <w:spacing w:after="0" w:line="322" w:lineRule="exact"/>
        <w:ind w:right="20" w:firstLine="709"/>
        <w:jc w:val="both"/>
        <w:rPr>
          <w:rFonts w:ascii="Times New Roman" w:eastAsia="Arial Unicode MS" w:hAnsi="Times New Roman"/>
          <w:sz w:val="28"/>
          <w:szCs w:val="28"/>
        </w:rPr>
      </w:pPr>
      <w:r w:rsidRPr="00481EF1">
        <w:rPr>
          <w:rFonts w:ascii="Times New Roman" w:eastAsia="Arial Unicode MS" w:hAnsi="Times New Roman"/>
          <w:sz w:val="28"/>
          <w:szCs w:val="28"/>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3 рабочих дней со дня, следующего за днем регистрации заявления об исправлении допущенных опечаток и (или) ошибок</w:t>
      </w:r>
    </w:p>
    <w:p w:rsidR="0099552B" w:rsidRPr="00481EF1" w:rsidRDefault="0099552B" w:rsidP="00481EF1">
      <w:pPr>
        <w:numPr>
          <w:ilvl w:val="0"/>
          <w:numId w:val="10"/>
        </w:numPr>
        <w:tabs>
          <w:tab w:val="left" w:pos="1566"/>
        </w:tabs>
        <w:spacing w:after="0" w:line="322" w:lineRule="exact"/>
        <w:ind w:right="20" w:firstLine="709"/>
        <w:jc w:val="both"/>
        <w:rPr>
          <w:rFonts w:ascii="Times New Roman" w:eastAsia="Arial Unicode MS" w:hAnsi="Times New Roman"/>
          <w:sz w:val="28"/>
          <w:szCs w:val="28"/>
        </w:rPr>
      </w:pPr>
      <w:r w:rsidRPr="00481EF1">
        <w:rPr>
          <w:rFonts w:ascii="Times New Roman" w:eastAsia="Arial Unicode MS" w:hAnsi="Times New Roman"/>
          <w:sz w:val="28"/>
          <w:szCs w:val="28"/>
        </w:rPr>
        <w:t>Комитет обеспечивает устранение опечаток и ошибок в документах, являющихся результатом предоставления муниципальной услуги.</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p>
    <w:p w:rsidR="0099552B" w:rsidRPr="00481EF1" w:rsidRDefault="0099552B" w:rsidP="0099552B">
      <w:pPr>
        <w:autoSpaceDE w:val="0"/>
        <w:autoSpaceDN w:val="0"/>
        <w:adjustRightInd w:val="0"/>
        <w:spacing w:after="0" w:line="240" w:lineRule="auto"/>
        <w:jc w:val="center"/>
        <w:rPr>
          <w:rFonts w:ascii="Times New Roman" w:hAnsi="Times New Roman"/>
          <w:b/>
          <w:sz w:val="28"/>
          <w:szCs w:val="28"/>
          <w:lang w:eastAsia="en-US"/>
        </w:rPr>
      </w:pPr>
      <w:r w:rsidRPr="00481EF1">
        <w:rPr>
          <w:rFonts w:ascii="Times New Roman" w:hAnsi="Times New Roman"/>
          <w:b/>
          <w:sz w:val="28"/>
          <w:szCs w:val="28"/>
          <w:lang w:eastAsia="en-US"/>
        </w:rPr>
        <w:t xml:space="preserve">Порядок выдачи дубликата документа, выданного по результатам предоставления муниципальной услуги, в том числе исчерпывающий перечень оснований для </w:t>
      </w:r>
      <w:r w:rsidR="00481EF1">
        <w:rPr>
          <w:rFonts w:ascii="Times New Roman" w:hAnsi="Times New Roman"/>
          <w:b/>
          <w:sz w:val="28"/>
          <w:szCs w:val="28"/>
          <w:lang w:eastAsia="en-US"/>
        </w:rPr>
        <w:t>отказа в выдаче этого дубликата</w:t>
      </w:r>
    </w:p>
    <w:p w:rsidR="0099552B" w:rsidRPr="0099552B" w:rsidRDefault="0099552B" w:rsidP="0099552B">
      <w:pPr>
        <w:autoSpaceDE w:val="0"/>
        <w:autoSpaceDN w:val="0"/>
        <w:adjustRightInd w:val="0"/>
        <w:spacing w:after="0" w:line="240" w:lineRule="auto"/>
        <w:jc w:val="center"/>
        <w:rPr>
          <w:rFonts w:ascii="Times New Roman" w:hAnsi="Times New Roman"/>
          <w:b/>
          <w:sz w:val="27"/>
          <w:szCs w:val="27"/>
          <w:lang w:eastAsia="en-US"/>
        </w:rPr>
      </w:pPr>
    </w:p>
    <w:p w:rsidR="0099552B" w:rsidRPr="00481EF1" w:rsidRDefault="005C33DC" w:rsidP="00481E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3.13</w:t>
      </w:r>
      <w:r w:rsidR="0099552B" w:rsidRPr="00481EF1">
        <w:rPr>
          <w:rFonts w:ascii="Times New Roman" w:hAnsi="Times New Roman"/>
          <w:sz w:val="28"/>
          <w:szCs w:val="28"/>
        </w:rPr>
        <w:t xml:space="preserve">. В случае утери результата предоставления </w:t>
      </w:r>
      <w:r w:rsidR="00481EF1" w:rsidRPr="00481EF1">
        <w:rPr>
          <w:rFonts w:ascii="Times New Roman" w:hAnsi="Times New Roman"/>
          <w:sz w:val="28"/>
          <w:szCs w:val="28"/>
        </w:rPr>
        <w:t>м</w:t>
      </w:r>
      <w:r w:rsidR="0099552B" w:rsidRPr="00481EF1">
        <w:rPr>
          <w:rFonts w:ascii="Times New Roman" w:hAnsi="Times New Roman"/>
          <w:sz w:val="28"/>
          <w:szCs w:val="28"/>
        </w:rPr>
        <w:t>униципальной услуги, Заявитель имеет право обратиться в Комитет с Заявлением о выдаче дубликата.</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3</w:t>
      </w:r>
      <w:r w:rsidR="005C33DC">
        <w:rPr>
          <w:rFonts w:ascii="Times New Roman" w:hAnsi="Times New Roman"/>
          <w:sz w:val="28"/>
          <w:szCs w:val="28"/>
        </w:rPr>
        <w:t>.14</w:t>
      </w:r>
      <w:r w:rsidRPr="00481EF1">
        <w:rPr>
          <w:rFonts w:ascii="Times New Roman" w:hAnsi="Times New Roman"/>
          <w:sz w:val="28"/>
          <w:szCs w:val="28"/>
        </w:rPr>
        <w:t>. Результатом является:</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а) выдача копий (дубликатов) виданных ранее документов;</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б) отказ в выдаче запрашиваемых копий (дубликатов) документов, с указанием причины отказа.</w:t>
      </w:r>
    </w:p>
    <w:p w:rsidR="0099552B" w:rsidRPr="00481EF1" w:rsidRDefault="006C5108" w:rsidP="00481E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3.15</w:t>
      </w:r>
      <w:r w:rsidR="0099552B" w:rsidRPr="00481EF1">
        <w:rPr>
          <w:rFonts w:ascii="Times New Roman" w:hAnsi="Times New Roman"/>
          <w:sz w:val="28"/>
          <w:szCs w:val="28"/>
        </w:rPr>
        <w:t>. Срок рассмотрения заявления, включая выдачу (направление) документов, не может превышать 5 рабочих дней с момента регистрации заявления в Комитет.</w:t>
      </w:r>
    </w:p>
    <w:p w:rsidR="0099552B" w:rsidRPr="00481EF1" w:rsidRDefault="006C5108" w:rsidP="00481E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3.16</w:t>
      </w:r>
      <w:r w:rsidR="0099552B" w:rsidRPr="00481EF1">
        <w:rPr>
          <w:rFonts w:ascii="Times New Roman" w:hAnsi="Times New Roman"/>
          <w:sz w:val="28"/>
          <w:szCs w:val="28"/>
        </w:rPr>
        <w:t>. Перечень документов, предоставляемых Заявителем, для получения копий (дубликатов) документов.</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Для получения копий (дубликатов) документов Заявитель представляет в Комитет заявление о выдаче копий (дубликатов) документов в письменной форме, содержащее:</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 фамилия, имя, отчество (последнее - при наличии), серия, номер, дата и орган выдачи документа, удостоверяющего личность Заявителя, адрес места жительства Заявителя, контактный телефон Заявителя;</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 согласие на сбор, систематизацию, хранение персональных данных в соответствии с Федеральным законом от 27 июля 2006 года №152-ФЗ «О персональных данных»;</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 причина выдачи дубликата;</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 перечень документов, прилагаемых к заявлению;</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 подпись Заявителя, расшифровка подписи Заявителя;</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 дата предоставления заявления.</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Копии (дубликаты) документов выдается под тем же регистрационным номером. Заявитель может подать Заявление и прилагаемые к нему документы при личном обращении.</w:t>
      </w:r>
    </w:p>
    <w:p w:rsidR="0099552B" w:rsidRPr="00481EF1" w:rsidRDefault="006C5108" w:rsidP="00481E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3.17</w:t>
      </w:r>
      <w:r w:rsidR="0099552B" w:rsidRPr="00481EF1">
        <w:rPr>
          <w:rFonts w:ascii="Times New Roman" w:hAnsi="Times New Roman"/>
          <w:sz w:val="28"/>
          <w:szCs w:val="28"/>
        </w:rPr>
        <w:t>. Перечень оснований для отказа в предоставлении копий (дубликатов) документов. Комитет принимает решение об отказе в выдаче дубликатов документов, по следующим основаниям:</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 обращение ненадлежащего Заявителя (отсутствие права у Заявителя на требуемый им запрашиваемый документ);</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 отсутствие в заявлении о выдаче дубликата документа, выданного по результатам предоставления муниципальной услуги, информации, позволяющей идентифицировать ранее выданный результат предоставления муниципальной услуги;</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 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 какой-либо из представленных заявителем документов нечитаем,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99552B" w:rsidRPr="00481EF1" w:rsidRDefault="0099552B" w:rsidP="00481EF1">
      <w:pPr>
        <w:widowControl w:val="0"/>
        <w:autoSpaceDE w:val="0"/>
        <w:autoSpaceDN w:val="0"/>
        <w:adjustRightInd w:val="0"/>
        <w:spacing w:after="0" w:line="240" w:lineRule="auto"/>
        <w:ind w:firstLine="709"/>
        <w:jc w:val="both"/>
        <w:rPr>
          <w:rFonts w:ascii="Times New Roman" w:hAnsi="Times New Roman"/>
          <w:sz w:val="28"/>
          <w:szCs w:val="28"/>
        </w:rPr>
      </w:pPr>
      <w:r w:rsidRPr="00481EF1">
        <w:rPr>
          <w:rFonts w:ascii="Times New Roman" w:hAnsi="Times New Roman"/>
          <w:sz w:val="28"/>
          <w:szCs w:val="28"/>
        </w:rPr>
        <w:t>- представление заявления о выдаче дубликата документа, выданного по результатам предоставления муниципальной услуги, неуполномоченным лицом</w:t>
      </w:r>
    </w:p>
    <w:p w:rsidR="0099552B" w:rsidRPr="00481EF1" w:rsidRDefault="006C5108" w:rsidP="00481E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3.18</w:t>
      </w:r>
      <w:r w:rsidR="0099552B" w:rsidRPr="00481EF1">
        <w:rPr>
          <w:rFonts w:ascii="Times New Roman" w:hAnsi="Times New Roman"/>
          <w:sz w:val="28"/>
          <w:szCs w:val="28"/>
        </w:rPr>
        <w:t>. Дубликат документа, выданного по результатам предоставления муниципальной услуги, оформляется с пометками "дубликат" и "оригинал документа, выданный по результатам предоставления муниципальной услуги, признается недействующим", указывается дата выдачи дубликата и номер дубликата.</w:t>
      </w:r>
    </w:p>
    <w:p w:rsidR="0099552B" w:rsidRPr="00481EF1" w:rsidRDefault="006C5108" w:rsidP="00481E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3.19</w:t>
      </w:r>
      <w:r w:rsidR="0099552B" w:rsidRPr="00481EF1">
        <w:rPr>
          <w:rFonts w:ascii="Times New Roman" w:hAnsi="Times New Roman"/>
          <w:sz w:val="28"/>
          <w:szCs w:val="28"/>
        </w:rPr>
        <w:t>. Подготовленные копии (дубликаты) документов, уведомления об отказе в предоставлении копий (дубликатов) документов выдаются Заявителю способом, указанным в Заявлении о выдаче дубликата.</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p>
    <w:p w:rsidR="0099552B" w:rsidRPr="00481EF1" w:rsidRDefault="0099552B" w:rsidP="0099552B">
      <w:pPr>
        <w:spacing w:after="0" w:line="322" w:lineRule="exact"/>
        <w:ind w:left="20" w:right="40" w:firstLine="700"/>
        <w:jc w:val="center"/>
        <w:rPr>
          <w:rFonts w:ascii="Times New Roman" w:eastAsia="Arial Unicode MS" w:hAnsi="Times New Roman"/>
          <w:b/>
          <w:sz w:val="28"/>
          <w:szCs w:val="28"/>
        </w:rPr>
      </w:pPr>
      <w:r w:rsidRPr="00481EF1">
        <w:rPr>
          <w:rFonts w:ascii="Times New Roman" w:eastAsia="Arial Unicode MS" w:hAnsi="Times New Roman"/>
          <w:b/>
          <w:sz w:val="28"/>
          <w:szCs w:val="28"/>
        </w:rPr>
        <w:t>Порядок оставления запроса заявителя о предоставлении муници</w:t>
      </w:r>
      <w:r w:rsidR="00481EF1" w:rsidRPr="00481EF1">
        <w:rPr>
          <w:rFonts w:ascii="Times New Roman" w:eastAsia="Arial Unicode MS" w:hAnsi="Times New Roman"/>
          <w:b/>
          <w:sz w:val="28"/>
          <w:szCs w:val="28"/>
        </w:rPr>
        <w:t>пальной услуги без рассмотрения</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p>
    <w:p w:rsidR="0099552B" w:rsidRPr="00481EF1" w:rsidRDefault="006C5108" w:rsidP="0099552B">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3.20</w:t>
      </w:r>
      <w:r w:rsidR="0099552B" w:rsidRPr="00481EF1">
        <w:rPr>
          <w:rFonts w:ascii="Times New Roman" w:eastAsia="Arial Unicode MS" w:hAnsi="Times New Roman"/>
          <w:sz w:val="28"/>
          <w:szCs w:val="28"/>
        </w:rPr>
        <w:t>. Основания оставления обращений без рассмотрения.</w:t>
      </w:r>
    </w:p>
    <w:p w:rsidR="0099552B" w:rsidRPr="00481EF1" w:rsidRDefault="006C5108" w:rsidP="0099552B">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3.20</w:t>
      </w:r>
      <w:r w:rsidR="0099552B" w:rsidRPr="00481EF1">
        <w:rPr>
          <w:rFonts w:ascii="Times New Roman" w:eastAsia="Arial Unicode MS" w:hAnsi="Times New Roman"/>
          <w:sz w:val="28"/>
          <w:szCs w:val="28"/>
        </w:rPr>
        <w:t>.1. Не подлежат рассмотрению обращения:</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В случае,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совершившим, то обращение подлежит направлению в правоохранительные органы или структурное подразделение в соответствии с его компетенцией.</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В случае,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В случае,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В случае,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В случае,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9552B" w:rsidRPr="00481EF1" w:rsidRDefault="006C5108" w:rsidP="0099552B">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3.20</w:t>
      </w:r>
      <w:r w:rsidR="0099552B" w:rsidRPr="00481EF1">
        <w:rPr>
          <w:rFonts w:ascii="Times New Roman" w:eastAsia="Arial Unicode MS" w:hAnsi="Times New Roman"/>
          <w:sz w:val="28"/>
          <w:szCs w:val="28"/>
        </w:rPr>
        <w:t>.2. На основании Заявления Заявителя.</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xml:space="preserve">Заявитель не позднее рабочего дня, предшествующего дню окончания срока предоставления </w:t>
      </w:r>
      <w:r w:rsidR="00481EF1">
        <w:rPr>
          <w:rFonts w:ascii="Times New Roman" w:eastAsia="Arial Unicode MS" w:hAnsi="Times New Roman"/>
          <w:sz w:val="28"/>
          <w:szCs w:val="28"/>
        </w:rPr>
        <w:t>м</w:t>
      </w:r>
      <w:r w:rsidRPr="00481EF1">
        <w:rPr>
          <w:rFonts w:ascii="Times New Roman" w:eastAsia="Arial Unicode MS" w:hAnsi="Times New Roman"/>
          <w:sz w:val="28"/>
          <w:szCs w:val="28"/>
        </w:rPr>
        <w:t>униципальной услуги, вправе обратиться в Комитет или МБУ «МФЦ» с Заявлением об оставлении заявления без рассмотрения, написанном в произвольной форме.</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На основании поступившего Заявления об оставлении без рассмотрения Комитет принимает решение об оставлении Заявления без рассмотрения.</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Решение об оставлении Заявления без рассмотрения подписывается председателем Комитета и направляется Заявителю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rsidR="00BF46F4"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xml:space="preserve">Оставление Заявления без рассмотрения не препятствует повторному обращению Заявителя в Комитет или МБУ «МФЦ» за получением </w:t>
      </w:r>
      <w:r w:rsidR="00481EF1">
        <w:rPr>
          <w:rFonts w:ascii="Times New Roman" w:eastAsia="Arial Unicode MS" w:hAnsi="Times New Roman"/>
          <w:sz w:val="28"/>
          <w:szCs w:val="28"/>
        </w:rPr>
        <w:t>м</w:t>
      </w:r>
      <w:r w:rsidRPr="00481EF1">
        <w:rPr>
          <w:rFonts w:ascii="Times New Roman" w:eastAsia="Arial Unicode MS" w:hAnsi="Times New Roman"/>
          <w:sz w:val="28"/>
          <w:szCs w:val="28"/>
        </w:rPr>
        <w:t>униципальной услуги.</w:t>
      </w:r>
    </w:p>
    <w:p w:rsidR="0099552B" w:rsidRPr="00481EF1" w:rsidRDefault="006C5108" w:rsidP="0099552B">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3.21</w:t>
      </w:r>
      <w:r w:rsidR="0099552B" w:rsidRPr="00481EF1">
        <w:rPr>
          <w:rFonts w:ascii="Times New Roman" w:eastAsia="Arial Unicode MS" w:hAnsi="Times New Roman"/>
          <w:sz w:val="28"/>
          <w:szCs w:val="28"/>
        </w:rPr>
        <w:t>.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99552B" w:rsidRPr="00481EF1" w:rsidRDefault="006C5108" w:rsidP="0099552B">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3.22</w:t>
      </w:r>
      <w:r w:rsidR="0099552B" w:rsidRPr="00481EF1">
        <w:rPr>
          <w:rFonts w:ascii="Times New Roman" w:eastAsia="Arial Unicode MS" w:hAnsi="Times New Roman"/>
          <w:sz w:val="28"/>
          <w:szCs w:val="28"/>
        </w:rPr>
        <w:t>. Решение об оставлении обращения без рассмотрения может быть обжаловано в порядке, установленном действующим законодательством.</w:t>
      </w:r>
    </w:p>
    <w:p w:rsidR="0099552B" w:rsidRPr="0099552B" w:rsidRDefault="0099552B" w:rsidP="0099552B">
      <w:pPr>
        <w:spacing w:after="0" w:line="322" w:lineRule="exact"/>
        <w:ind w:left="20" w:right="40" w:firstLine="700"/>
        <w:jc w:val="both"/>
        <w:rPr>
          <w:rFonts w:ascii="Times New Roman" w:eastAsia="Arial Unicode MS" w:hAnsi="Times New Roman"/>
          <w:sz w:val="27"/>
          <w:szCs w:val="27"/>
        </w:rPr>
      </w:pPr>
    </w:p>
    <w:p w:rsidR="0099552B" w:rsidRPr="00481EF1" w:rsidRDefault="0099552B" w:rsidP="0099552B">
      <w:pPr>
        <w:spacing w:after="0" w:line="322" w:lineRule="exact"/>
        <w:ind w:left="20" w:right="40" w:firstLine="700"/>
        <w:jc w:val="center"/>
        <w:rPr>
          <w:rFonts w:ascii="Times New Roman" w:eastAsia="Arial Unicode MS" w:hAnsi="Times New Roman"/>
          <w:b/>
          <w:sz w:val="28"/>
          <w:szCs w:val="28"/>
        </w:rPr>
      </w:pPr>
      <w:r w:rsidRPr="00481EF1">
        <w:rPr>
          <w:rFonts w:ascii="Times New Roman" w:eastAsia="Arial Unicode MS" w:hAnsi="Times New Roman"/>
          <w:b/>
          <w:sz w:val="28"/>
          <w:szCs w:val="28"/>
        </w:rPr>
        <w:t>Исчерпывающий перечень административных процедур (действий) при предоставлении муниципальной услуги, выполняемых</w:t>
      </w:r>
    </w:p>
    <w:p w:rsidR="0099552B" w:rsidRPr="00481EF1" w:rsidRDefault="0099552B" w:rsidP="0099552B">
      <w:pPr>
        <w:spacing w:after="0" w:line="322" w:lineRule="exact"/>
        <w:ind w:left="20" w:right="40" w:firstLine="700"/>
        <w:jc w:val="center"/>
        <w:rPr>
          <w:rFonts w:ascii="Times New Roman" w:eastAsia="Arial Unicode MS" w:hAnsi="Times New Roman"/>
          <w:b/>
          <w:sz w:val="28"/>
          <w:szCs w:val="28"/>
        </w:rPr>
      </w:pPr>
      <w:r w:rsidRPr="00481EF1">
        <w:rPr>
          <w:rFonts w:ascii="Times New Roman" w:eastAsia="Arial Unicode MS" w:hAnsi="Times New Roman"/>
          <w:b/>
          <w:sz w:val="28"/>
          <w:szCs w:val="28"/>
        </w:rPr>
        <w:t>МБУ «МФЦ»</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p>
    <w:p w:rsidR="0099552B" w:rsidRPr="00481EF1" w:rsidRDefault="006C5108" w:rsidP="0099552B">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3.23</w:t>
      </w:r>
      <w:r w:rsidR="0099552B" w:rsidRPr="00481EF1">
        <w:rPr>
          <w:rFonts w:ascii="Times New Roman" w:eastAsia="Arial Unicode MS" w:hAnsi="Times New Roman"/>
          <w:sz w:val="28"/>
          <w:szCs w:val="28"/>
        </w:rPr>
        <w:t>. МБУ «МФЦ» осуществляет:</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xml:space="preserve">- информирование Заявителей о порядке предоставления </w:t>
      </w:r>
      <w:r w:rsidR="00481EF1">
        <w:rPr>
          <w:rFonts w:ascii="Times New Roman" w:eastAsia="Arial Unicode MS" w:hAnsi="Times New Roman"/>
          <w:sz w:val="28"/>
          <w:szCs w:val="28"/>
        </w:rPr>
        <w:t>м</w:t>
      </w:r>
      <w:r w:rsidRPr="00481EF1">
        <w:rPr>
          <w:rFonts w:ascii="Times New Roman" w:eastAsia="Arial Unicode MS" w:hAnsi="Times New Roman"/>
          <w:sz w:val="28"/>
          <w:szCs w:val="28"/>
        </w:rPr>
        <w:t xml:space="preserve">униципальной услуги, по иным вопросам, связанным с предоставлением </w:t>
      </w:r>
      <w:r w:rsidR="00481EF1">
        <w:rPr>
          <w:rFonts w:ascii="Times New Roman" w:eastAsia="Arial Unicode MS" w:hAnsi="Times New Roman"/>
          <w:sz w:val="28"/>
          <w:szCs w:val="28"/>
        </w:rPr>
        <w:t>м</w:t>
      </w:r>
      <w:r w:rsidRPr="00481EF1">
        <w:rPr>
          <w:rFonts w:ascii="Times New Roman" w:eastAsia="Arial Unicode MS" w:hAnsi="Times New Roman"/>
          <w:sz w:val="28"/>
          <w:szCs w:val="28"/>
        </w:rPr>
        <w:t xml:space="preserve">униципальной услуги, а также консультирование Заявителей о порядке предоставления </w:t>
      </w:r>
      <w:r w:rsidR="00481EF1">
        <w:rPr>
          <w:rFonts w:ascii="Times New Roman" w:eastAsia="Arial Unicode MS" w:hAnsi="Times New Roman"/>
          <w:sz w:val="28"/>
          <w:szCs w:val="28"/>
        </w:rPr>
        <w:t>м</w:t>
      </w:r>
      <w:r w:rsidRPr="00481EF1">
        <w:rPr>
          <w:rFonts w:ascii="Times New Roman" w:eastAsia="Arial Unicode MS" w:hAnsi="Times New Roman"/>
          <w:sz w:val="28"/>
          <w:szCs w:val="28"/>
        </w:rPr>
        <w:t>униципальной услуги в МБУ «МФЦ»;</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xml:space="preserve">- прием Заявления Заявителей о предоставлении </w:t>
      </w:r>
      <w:r w:rsidR="00481EF1">
        <w:rPr>
          <w:rFonts w:ascii="Times New Roman" w:eastAsia="Arial Unicode MS" w:hAnsi="Times New Roman"/>
          <w:sz w:val="28"/>
          <w:szCs w:val="28"/>
        </w:rPr>
        <w:t>м</w:t>
      </w:r>
      <w:r w:rsidRPr="00481EF1">
        <w:rPr>
          <w:rFonts w:ascii="Times New Roman" w:eastAsia="Arial Unicode MS" w:hAnsi="Times New Roman"/>
          <w:sz w:val="28"/>
          <w:szCs w:val="28"/>
        </w:rPr>
        <w:t xml:space="preserve">униципальной услуги и иных документов, необходимых для предоставления </w:t>
      </w:r>
      <w:r w:rsidR="00481EF1">
        <w:rPr>
          <w:rFonts w:ascii="Times New Roman" w:eastAsia="Arial Unicode MS" w:hAnsi="Times New Roman"/>
          <w:sz w:val="28"/>
          <w:szCs w:val="28"/>
        </w:rPr>
        <w:t>м</w:t>
      </w:r>
      <w:r w:rsidRPr="00481EF1">
        <w:rPr>
          <w:rFonts w:ascii="Times New Roman" w:eastAsia="Arial Unicode MS" w:hAnsi="Times New Roman"/>
          <w:sz w:val="28"/>
          <w:szCs w:val="28"/>
        </w:rPr>
        <w:t>униципальной услуги;</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xml:space="preserve">- выдачу Заявителю результата предоставления </w:t>
      </w:r>
      <w:r w:rsidR="00481EF1">
        <w:rPr>
          <w:rFonts w:ascii="Times New Roman" w:eastAsia="Arial Unicode MS" w:hAnsi="Times New Roman"/>
          <w:sz w:val="28"/>
          <w:szCs w:val="28"/>
        </w:rPr>
        <w:t>м</w:t>
      </w:r>
      <w:r w:rsidRPr="00481EF1">
        <w:rPr>
          <w:rFonts w:ascii="Times New Roman" w:eastAsia="Arial Unicode MS" w:hAnsi="Times New Roman"/>
          <w:sz w:val="28"/>
          <w:szCs w:val="28"/>
        </w:rPr>
        <w:t xml:space="preserve">униципальной услуги, на бумажном носителе, подтверждающих содержание электронных документов, направленных в МБУ «МФЦ» по результатам предоставления </w:t>
      </w:r>
      <w:r w:rsidR="00481EF1">
        <w:rPr>
          <w:rFonts w:ascii="Times New Roman" w:eastAsia="Arial Unicode MS" w:hAnsi="Times New Roman"/>
          <w:sz w:val="28"/>
          <w:szCs w:val="28"/>
        </w:rPr>
        <w:t>м</w:t>
      </w:r>
      <w:r w:rsidRPr="00481EF1">
        <w:rPr>
          <w:rFonts w:ascii="Times New Roman" w:eastAsia="Arial Unicode MS" w:hAnsi="Times New Roman"/>
          <w:sz w:val="28"/>
          <w:szCs w:val="28"/>
        </w:rPr>
        <w:t>униципальной услуги, а также выдача документов, включая составление н</w:t>
      </w:r>
      <w:r w:rsidR="00675509" w:rsidRPr="00481EF1">
        <w:rPr>
          <w:rFonts w:ascii="Times New Roman" w:eastAsia="Arial Unicode MS" w:hAnsi="Times New Roman"/>
          <w:sz w:val="28"/>
          <w:szCs w:val="28"/>
        </w:rPr>
        <w:t xml:space="preserve">а бумажном носителе и заверение </w:t>
      </w:r>
      <w:r w:rsidRPr="00481EF1">
        <w:rPr>
          <w:rFonts w:ascii="Times New Roman" w:eastAsia="Arial Unicode MS" w:hAnsi="Times New Roman"/>
          <w:sz w:val="28"/>
          <w:szCs w:val="28"/>
        </w:rPr>
        <w:t>выписок из информационных систем уполномоченных органов государственной власти, органов местного самоуправления;</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иные процедуры и действия, предусмотренные Федеральным законом № 210-ФЗ.</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9552B" w:rsidRPr="00481EF1" w:rsidRDefault="0099552B" w:rsidP="0099552B">
      <w:pPr>
        <w:spacing w:after="0" w:line="322" w:lineRule="exact"/>
        <w:ind w:left="20" w:right="40" w:firstLine="700"/>
        <w:jc w:val="both"/>
        <w:rPr>
          <w:rFonts w:ascii="Times New Roman" w:eastAsia="Arial Unicode MS" w:hAnsi="Times New Roman"/>
          <w:b/>
          <w:sz w:val="28"/>
          <w:szCs w:val="28"/>
        </w:rPr>
      </w:pPr>
      <w:r w:rsidRPr="00481EF1">
        <w:rPr>
          <w:rFonts w:ascii="Times New Roman" w:eastAsia="Arial Unicode MS" w:hAnsi="Times New Roman"/>
          <w:b/>
          <w:sz w:val="28"/>
          <w:szCs w:val="28"/>
        </w:rPr>
        <w:t>Информирование Заявителей</w:t>
      </w:r>
    </w:p>
    <w:p w:rsidR="0099552B" w:rsidRPr="00481EF1" w:rsidRDefault="006C5108" w:rsidP="0099552B">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3.24</w:t>
      </w:r>
      <w:r w:rsidR="0099552B" w:rsidRPr="00481EF1">
        <w:rPr>
          <w:rFonts w:ascii="Times New Roman" w:eastAsia="Arial Unicode MS" w:hAnsi="Times New Roman"/>
          <w:sz w:val="28"/>
          <w:szCs w:val="28"/>
        </w:rPr>
        <w:t>. Информирование Заявителя МБУ «МФЦ» осуществляет следующими способами:</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а)</w:t>
      </w:r>
      <w:r w:rsidRPr="00481EF1">
        <w:rPr>
          <w:rFonts w:ascii="Times New Roman" w:eastAsia="Arial Unicode MS" w:hAnsi="Times New Roman"/>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МБУ «МФЦ»;</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б)</w:t>
      </w:r>
      <w:r w:rsidRPr="00481EF1">
        <w:rPr>
          <w:rFonts w:ascii="Times New Roman" w:eastAsia="Arial Unicode MS" w:hAnsi="Times New Roman"/>
          <w:sz w:val="28"/>
          <w:szCs w:val="28"/>
        </w:rPr>
        <w:tab/>
        <w:t>при обращении Заявителя в МБУ «МФЦ» лично, по телефону, посредством почтовых отправлений, либо по электронной почте.</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При личном обращении работник МБУ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МБУ «МФЦ», принявшего телефонный звонок. Индивидуальное устное консультирование при обращении Заявителя по телефону работник МБУ «МФЦ» осуществляет не более 10 минут;</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В случае если для подготовки ответа требуется более продолжительное время, работник МБУ «МФЦ», осуществляющий индивидуальное устное консультирование по телефону, может предложить Заявителю:</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изложить обращение в письменной форме (ответ направляется Заявителю в соответствии со способом, указанным в обращении);</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назначить другое время для консультаций.</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При консультировании по письменным обращениям Заявителей ответ направляется в письменном виде в срок 30 календарных дней с момента регистрации обращения в форме электронного документа по адресу электронной почты, указанному в обращении, поступившем в МБУ «МФЦ» в форме электронного документа, и в письменной форме по почтовому адресу, указанному в обращении, поступившем в МБУ «МФЦ» в письменной форме.</w:t>
      </w:r>
    </w:p>
    <w:p w:rsidR="0099552B" w:rsidRPr="00481EF1" w:rsidRDefault="0099552B" w:rsidP="00481EF1">
      <w:pPr>
        <w:spacing w:after="0" w:line="322" w:lineRule="exact"/>
        <w:ind w:left="20" w:right="40" w:firstLine="700"/>
        <w:jc w:val="both"/>
        <w:rPr>
          <w:rFonts w:ascii="Times New Roman" w:eastAsia="Arial Unicode MS" w:hAnsi="Times New Roman"/>
          <w:b/>
          <w:sz w:val="28"/>
          <w:szCs w:val="28"/>
        </w:rPr>
      </w:pPr>
      <w:r w:rsidRPr="00481EF1">
        <w:rPr>
          <w:rFonts w:ascii="Times New Roman" w:eastAsia="Arial Unicode MS" w:hAnsi="Times New Roman"/>
          <w:b/>
          <w:sz w:val="28"/>
          <w:szCs w:val="28"/>
        </w:rPr>
        <w:t xml:space="preserve">Прием Заявления Заявителей о предоставлении </w:t>
      </w:r>
      <w:r w:rsidR="00481EF1">
        <w:rPr>
          <w:rFonts w:ascii="Times New Roman" w:eastAsia="Arial Unicode MS" w:hAnsi="Times New Roman"/>
          <w:b/>
          <w:sz w:val="28"/>
          <w:szCs w:val="28"/>
        </w:rPr>
        <w:t>м</w:t>
      </w:r>
      <w:r w:rsidRPr="00481EF1">
        <w:rPr>
          <w:rFonts w:ascii="Times New Roman" w:eastAsia="Arial Unicode MS" w:hAnsi="Times New Roman"/>
          <w:b/>
          <w:sz w:val="28"/>
          <w:szCs w:val="28"/>
        </w:rPr>
        <w:t xml:space="preserve">униципальной услуги и иных документов, необходимых для предоставления </w:t>
      </w:r>
      <w:r w:rsidR="00481EF1">
        <w:rPr>
          <w:rFonts w:ascii="Times New Roman" w:eastAsia="Arial Unicode MS" w:hAnsi="Times New Roman"/>
          <w:b/>
          <w:sz w:val="28"/>
          <w:szCs w:val="28"/>
        </w:rPr>
        <w:t>м</w:t>
      </w:r>
      <w:r w:rsidRPr="00481EF1">
        <w:rPr>
          <w:rFonts w:ascii="Times New Roman" w:eastAsia="Arial Unicode MS" w:hAnsi="Times New Roman"/>
          <w:b/>
          <w:sz w:val="28"/>
          <w:szCs w:val="28"/>
        </w:rPr>
        <w:t>униципальной услуги</w:t>
      </w:r>
    </w:p>
    <w:p w:rsidR="0099552B" w:rsidRPr="00481EF1" w:rsidRDefault="006C5108" w:rsidP="0099552B">
      <w:pPr>
        <w:spacing w:after="0" w:line="322" w:lineRule="exact"/>
        <w:ind w:right="40" w:firstLine="708"/>
        <w:jc w:val="both"/>
        <w:rPr>
          <w:rFonts w:ascii="Times New Roman" w:eastAsia="Arial Unicode MS" w:hAnsi="Times New Roman"/>
          <w:sz w:val="28"/>
          <w:szCs w:val="28"/>
        </w:rPr>
      </w:pPr>
      <w:r>
        <w:rPr>
          <w:rFonts w:ascii="Times New Roman" w:eastAsia="Arial Unicode MS" w:hAnsi="Times New Roman"/>
          <w:sz w:val="28"/>
          <w:szCs w:val="28"/>
        </w:rPr>
        <w:t>3.25</w:t>
      </w:r>
      <w:r w:rsidR="0099552B" w:rsidRPr="00481EF1">
        <w:rPr>
          <w:rFonts w:ascii="Times New Roman" w:eastAsia="Arial Unicode MS" w:hAnsi="Times New Roman"/>
          <w:sz w:val="28"/>
          <w:szCs w:val="28"/>
        </w:rPr>
        <w:t xml:space="preserve">. Для подачи Заявления о предоставлении </w:t>
      </w:r>
      <w:r w:rsidR="00481EF1">
        <w:rPr>
          <w:rFonts w:ascii="Times New Roman" w:eastAsia="Arial Unicode MS" w:hAnsi="Times New Roman"/>
          <w:sz w:val="28"/>
          <w:szCs w:val="28"/>
        </w:rPr>
        <w:t>м</w:t>
      </w:r>
      <w:r w:rsidR="0099552B" w:rsidRPr="00481EF1">
        <w:rPr>
          <w:rFonts w:ascii="Times New Roman" w:eastAsia="Arial Unicode MS" w:hAnsi="Times New Roman"/>
          <w:sz w:val="28"/>
          <w:szCs w:val="28"/>
        </w:rPr>
        <w:t>униципальной услуги для Заявителей на сайте МБУ «МФЦ» доступна предварительная запись.</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Заявителю предоставляется выбор любых свободных для посещения МБУ «МФЦ» даты и времени в пределах установленного графика приема заявителей, при этом МБУ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9552B" w:rsidRPr="00481EF1" w:rsidRDefault="006C5108" w:rsidP="0099552B">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3.26</w:t>
      </w:r>
      <w:r w:rsidR="0099552B" w:rsidRPr="00481EF1">
        <w:rPr>
          <w:rFonts w:ascii="Times New Roman" w:eastAsia="Arial Unicode MS" w:hAnsi="Times New Roman"/>
          <w:sz w:val="28"/>
          <w:szCs w:val="28"/>
        </w:rPr>
        <w:t xml:space="preserve">. Работник МБУ «МФЦ», осуществляющий прием заявителей и необходимых документов, указанных в пункте 2.8. настоящего Административного регламента, удостоверяет личность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w:t>
      </w:r>
      <w:r w:rsidR="00481EF1">
        <w:rPr>
          <w:rFonts w:ascii="Times New Roman" w:eastAsia="Arial Unicode MS" w:hAnsi="Times New Roman"/>
          <w:sz w:val="28"/>
          <w:szCs w:val="28"/>
        </w:rPr>
        <w:t>м</w:t>
      </w:r>
      <w:r w:rsidR="0099552B" w:rsidRPr="00481EF1">
        <w:rPr>
          <w:rFonts w:ascii="Times New Roman" w:eastAsia="Arial Unicode MS" w:hAnsi="Times New Roman"/>
          <w:sz w:val="28"/>
          <w:szCs w:val="28"/>
        </w:rPr>
        <w:t>униципальной услуги.</w:t>
      </w:r>
    </w:p>
    <w:p w:rsidR="0099552B" w:rsidRPr="00481EF1" w:rsidRDefault="006C5108" w:rsidP="0099552B">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3.27</w:t>
      </w:r>
      <w:r w:rsidR="0099552B" w:rsidRPr="00481EF1">
        <w:rPr>
          <w:rFonts w:ascii="Times New Roman" w:eastAsia="Arial Unicode MS" w:hAnsi="Times New Roman"/>
          <w:sz w:val="28"/>
          <w:szCs w:val="28"/>
        </w:rPr>
        <w:t>. Работник МБУ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МБУ «МФЦ» не входит.</w:t>
      </w:r>
    </w:p>
    <w:p w:rsidR="0099552B" w:rsidRPr="00481EF1" w:rsidRDefault="006C5108" w:rsidP="0099552B">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3.28</w:t>
      </w:r>
      <w:r w:rsidR="0099552B" w:rsidRPr="00481EF1">
        <w:rPr>
          <w:rFonts w:ascii="Times New Roman" w:eastAsia="Arial Unicode MS" w:hAnsi="Times New Roman"/>
          <w:sz w:val="28"/>
          <w:szCs w:val="28"/>
        </w:rPr>
        <w:t>. Сформированное в АИС МФЦ Заявление распечатывается на бумажном носителе и подписывается Заявителем.</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Заявление, заполненное Заявителем собственноручно, сканируется и прикрепляется к комплекту принятых документов в АИС МФЦ.</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Работник МБУ «МФЦ» выдает Заявителю один экземпляр расписки о приеме документов с указанием даты приема, номера дела, количества принятых документов.</w:t>
      </w:r>
    </w:p>
    <w:p w:rsidR="0099552B" w:rsidRPr="00481EF1" w:rsidRDefault="006C5108" w:rsidP="0099552B">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3.29</w:t>
      </w:r>
      <w:r w:rsidR="0099552B" w:rsidRPr="00481EF1">
        <w:rPr>
          <w:rFonts w:ascii="Times New Roman" w:eastAsia="Arial Unicode MS" w:hAnsi="Times New Roman"/>
          <w:sz w:val="28"/>
          <w:szCs w:val="28"/>
        </w:rPr>
        <w:t>. Принятый комплект документов работник МБУ «МФЦ» направляет в электронной форме посредством системы электронного межведомственного взаимодействия автономного округа (далее – СМЭВ) в Комитет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МБУ «МФЦ» передает документы в Комитет на бумажных носителях.</w:t>
      </w:r>
    </w:p>
    <w:p w:rsidR="0099552B" w:rsidRPr="00481EF1" w:rsidRDefault="0099552B" w:rsidP="0099552B">
      <w:pPr>
        <w:spacing w:after="0" w:line="322" w:lineRule="exact"/>
        <w:ind w:right="40"/>
        <w:jc w:val="both"/>
        <w:rPr>
          <w:rFonts w:ascii="Times New Roman" w:eastAsia="Arial Unicode MS" w:hAnsi="Times New Roman"/>
          <w:b/>
          <w:sz w:val="28"/>
          <w:szCs w:val="28"/>
        </w:rPr>
      </w:pPr>
      <w:r w:rsidRPr="00481EF1">
        <w:rPr>
          <w:rFonts w:ascii="Times New Roman" w:eastAsia="Arial Unicode MS" w:hAnsi="Times New Roman"/>
          <w:b/>
          <w:sz w:val="28"/>
          <w:szCs w:val="28"/>
        </w:rPr>
        <w:t>Выдача Заявителю результата предоставления муниципальной услуги</w:t>
      </w:r>
    </w:p>
    <w:p w:rsidR="0099552B" w:rsidRPr="00481EF1" w:rsidRDefault="006C5108" w:rsidP="0099552B">
      <w:pPr>
        <w:spacing w:after="0" w:line="322" w:lineRule="exact"/>
        <w:ind w:right="40" w:firstLine="708"/>
        <w:jc w:val="both"/>
        <w:rPr>
          <w:rFonts w:ascii="Times New Roman" w:eastAsia="Arial Unicode MS" w:hAnsi="Times New Roman"/>
          <w:sz w:val="28"/>
          <w:szCs w:val="28"/>
        </w:rPr>
      </w:pPr>
      <w:r>
        <w:rPr>
          <w:rFonts w:ascii="Times New Roman" w:eastAsia="Arial Unicode MS" w:hAnsi="Times New Roman"/>
          <w:sz w:val="28"/>
          <w:szCs w:val="28"/>
        </w:rPr>
        <w:t>3.30</w:t>
      </w:r>
      <w:r w:rsidR="0099552B" w:rsidRPr="00481EF1">
        <w:rPr>
          <w:rFonts w:ascii="Times New Roman" w:eastAsia="Arial Unicode MS" w:hAnsi="Times New Roman"/>
          <w:sz w:val="28"/>
          <w:szCs w:val="28"/>
        </w:rPr>
        <w:t>. При наличии в Заявлении указания о предоставлении Муниципальной услуги через МБУ «МФЦ», Комитет передает документы в МБУ «МФЦ» для последующей выдачи Заявителю (представителю) способом, установленным соглашением о взаимодействии заключенным между Администрацией и МБУ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Порядок и сроки передачи Комитетом таких документов в МБУ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9552B" w:rsidRPr="00481EF1" w:rsidRDefault="006C5108" w:rsidP="0099552B">
      <w:pPr>
        <w:spacing w:after="0" w:line="322" w:lineRule="exact"/>
        <w:ind w:left="20" w:right="40" w:firstLine="700"/>
        <w:jc w:val="both"/>
        <w:rPr>
          <w:rFonts w:ascii="Times New Roman" w:eastAsia="Arial Unicode MS" w:hAnsi="Times New Roman"/>
          <w:sz w:val="28"/>
          <w:szCs w:val="28"/>
        </w:rPr>
      </w:pPr>
      <w:r>
        <w:rPr>
          <w:rFonts w:ascii="Times New Roman" w:eastAsia="Arial Unicode MS" w:hAnsi="Times New Roman"/>
          <w:sz w:val="28"/>
          <w:szCs w:val="28"/>
        </w:rPr>
        <w:t>3.31</w:t>
      </w:r>
      <w:r w:rsidR="0099552B" w:rsidRPr="00481EF1">
        <w:rPr>
          <w:rFonts w:ascii="Times New Roman" w:eastAsia="Arial Unicode MS"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Работник МБУ «МФЦ» осуществляет следующие действия:</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проверяет полномочия представителя Заявителя (в случае обращения представителя Заявителя);</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выдает документы Заявителю, при необходимости запрашивает у Заявителя подписи за каждый выданный документ;</w:t>
      </w:r>
    </w:p>
    <w:p w:rsidR="0099552B" w:rsidRPr="00481EF1" w:rsidRDefault="0099552B" w:rsidP="0099552B">
      <w:pPr>
        <w:spacing w:after="0" w:line="322" w:lineRule="exact"/>
        <w:ind w:left="20" w:right="40" w:firstLine="700"/>
        <w:jc w:val="both"/>
        <w:rPr>
          <w:rFonts w:ascii="Times New Roman" w:eastAsia="Arial Unicode MS" w:hAnsi="Times New Roman"/>
          <w:sz w:val="28"/>
          <w:szCs w:val="28"/>
        </w:rPr>
      </w:pPr>
      <w:r w:rsidRPr="00481EF1">
        <w:rPr>
          <w:rFonts w:ascii="Times New Roman" w:eastAsia="Arial Unicode MS" w:hAnsi="Times New Roman"/>
          <w:sz w:val="28"/>
          <w:szCs w:val="28"/>
        </w:rPr>
        <w:t xml:space="preserve">- запрашивает согласие Заявителя на участие в смс-опросе для оценки качества предоставленной </w:t>
      </w:r>
      <w:r w:rsidR="00481EF1">
        <w:rPr>
          <w:rFonts w:ascii="Times New Roman" w:eastAsia="Arial Unicode MS" w:hAnsi="Times New Roman"/>
          <w:sz w:val="28"/>
          <w:szCs w:val="28"/>
        </w:rPr>
        <w:t>м</w:t>
      </w:r>
      <w:r w:rsidRPr="00481EF1">
        <w:rPr>
          <w:rFonts w:ascii="Times New Roman" w:eastAsia="Arial Unicode MS" w:hAnsi="Times New Roman"/>
          <w:sz w:val="28"/>
          <w:szCs w:val="28"/>
        </w:rPr>
        <w:t>униципальной услуги МБУ «МФЦ».</w:t>
      </w:r>
    </w:p>
    <w:p w:rsidR="0099552B" w:rsidRPr="0099552B" w:rsidRDefault="0099552B" w:rsidP="0099552B">
      <w:pPr>
        <w:autoSpaceDE w:val="0"/>
        <w:autoSpaceDN w:val="0"/>
        <w:adjustRightInd w:val="0"/>
        <w:spacing w:after="0" w:line="240" w:lineRule="auto"/>
        <w:ind w:firstLine="540"/>
        <w:jc w:val="both"/>
        <w:rPr>
          <w:rFonts w:ascii="Times New Roman" w:hAnsi="Times New Roman"/>
          <w:sz w:val="24"/>
          <w:szCs w:val="24"/>
        </w:rPr>
      </w:pPr>
    </w:p>
    <w:p w:rsidR="0099552B" w:rsidRPr="00481EF1" w:rsidRDefault="0099552B" w:rsidP="0099552B">
      <w:pPr>
        <w:autoSpaceDE w:val="0"/>
        <w:autoSpaceDN w:val="0"/>
        <w:adjustRightInd w:val="0"/>
        <w:spacing w:after="0" w:line="240" w:lineRule="auto"/>
        <w:jc w:val="center"/>
        <w:rPr>
          <w:rFonts w:ascii="Times New Roman" w:hAnsi="Times New Roman"/>
          <w:b/>
          <w:sz w:val="28"/>
          <w:szCs w:val="28"/>
          <w:lang w:eastAsia="en-US"/>
        </w:rPr>
      </w:pPr>
      <w:r w:rsidRPr="00481EF1">
        <w:rPr>
          <w:rFonts w:ascii="Times New Roman" w:hAnsi="Times New Roman"/>
          <w:b/>
          <w:sz w:val="28"/>
          <w:szCs w:val="28"/>
          <w:lang w:val="en-US"/>
        </w:rPr>
        <w:t>IV</w:t>
      </w:r>
      <w:r w:rsidRPr="00481EF1">
        <w:rPr>
          <w:rFonts w:ascii="Times New Roman" w:hAnsi="Times New Roman"/>
          <w:b/>
          <w:sz w:val="28"/>
          <w:szCs w:val="28"/>
        </w:rPr>
        <w:t>.</w:t>
      </w:r>
      <w:r w:rsidRPr="00481EF1">
        <w:rPr>
          <w:rFonts w:ascii="Times New Roman" w:hAnsi="Times New Roman"/>
          <w:b/>
          <w:sz w:val="28"/>
          <w:szCs w:val="28"/>
          <w:lang w:eastAsia="en-US"/>
        </w:rPr>
        <w:t xml:space="preserve"> Формы контроля за исполнени</w:t>
      </w:r>
      <w:r w:rsidR="00481EF1" w:rsidRPr="00481EF1">
        <w:rPr>
          <w:rFonts w:ascii="Times New Roman" w:hAnsi="Times New Roman"/>
          <w:b/>
          <w:sz w:val="28"/>
          <w:szCs w:val="28"/>
          <w:lang w:eastAsia="en-US"/>
        </w:rPr>
        <w:t>ем административного регламента</w:t>
      </w:r>
    </w:p>
    <w:p w:rsidR="0099552B" w:rsidRPr="00481EF1" w:rsidRDefault="0099552B" w:rsidP="0099552B">
      <w:pPr>
        <w:autoSpaceDE w:val="0"/>
        <w:autoSpaceDN w:val="0"/>
        <w:adjustRightInd w:val="0"/>
        <w:spacing w:after="0" w:line="240" w:lineRule="auto"/>
        <w:jc w:val="center"/>
        <w:rPr>
          <w:rFonts w:ascii="Times New Roman" w:hAnsi="Times New Roman"/>
          <w:b/>
          <w:sz w:val="28"/>
          <w:szCs w:val="28"/>
          <w:lang w:eastAsia="en-US"/>
        </w:rPr>
      </w:pPr>
    </w:p>
    <w:p w:rsidR="0099552B" w:rsidRPr="00481EF1" w:rsidRDefault="0099552B" w:rsidP="0099552B">
      <w:pPr>
        <w:keepNext/>
        <w:keepLines/>
        <w:spacing w:after="0" w:line="317" w:lineRule="exact"/>
        <w:ind w:right="360"/>
        <w:jc w:val="center"/>
        <w:outlineLvl w:val="1"/>
        <w:rPr>
          <w:rFonts w:ascii="Times New Roman" w:eastAsia="Arial Unicode MS" w:hAnsi="Times New Roman"/>
          <w:b/>
          <w:bCs/>
          <w:sz w:val="28"/>
          <w:szCs w:val="28"/>
        </w:rPr>
      </w:pPr>
      <w:bookmarkStart w:id="15" w:name="bookmark26"/>
      <w:r w:rsidRPr="00481EF1">
        <w:rPr>
          <w:rFonts w:ascii="Times New Roman" w:eastAsia="Arial Unicode MS" w:hAnsi="Times New Roman"/>
          <w:b/>
          <w:bCs/>
          <w:sz w:val="28"/>
          <w:szCs w:val="28"/>
        </w:rPr>
        <w:t>Порядок осуществления текущего контроля за соблюдением и исполнением ответственными должностными лицами положений</w:t>
      </w:r>
      <w:bookmarkStart w:id="16" w:name="bookmark27"/>
      <w:bookmarkEnd w:id="15"/>
      <w:r w:rsidRPr="00481EF1">
        <w:rPr>
          <w:rFonts w:ascii="Times New Roman" w:eastAsia="Arial Unicode MS" w:hAnsi="Times New Roman"/>
          <w:b/>
          <w:bCs/>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6"/>
    </w:p>
    <w:p w:rsidR="0099552B" w:rsidRPr="0099552B" w:rsidRDefault="0099552B" w:rsidP="0099552B">
      <w:pPr>
        <w:autoSpaceDE w:val="0"/>
        <w:autoSpaceDN w:val="0"/>
        <w:adjustRightInd w:val="0"/>
        <w:spacing w:after="0" w:line="240" w:lineRule="auto"/>
        <w:jc w:val="center"/>
        <w:rPr>
          <w:rFonts w:ascii="Times New Roman" w:hAnsi="Times New Roman"/>
          <w:b/>
          <w:sz w:val="24"/>
          <w:szCs w:val="24"/>
          <w:lang w:eastAsia="en-US"/>
        </w:rPr>
      </w:pPr>
    </w:p>
    <w:p w:rsidR="0099552B" w:rsidRPr="0099552B" w:rsidRDefault="0099552B" w:rsidP="0099552B">
      <w:pPr>
        <w:autoSpaceDE w:val="0"/>
        <w:autoSpaceDN w:val="0"/>
        <w:adjustRightInd w:val="0"/>
        <w:spacing w:after="0" w:line="240" w:lineRule="auto"/>
        <w:ind w:firstLine="540"/>
        <w:jc w:val="both"/>
        <w:rPr>
          <w:rFonts w:ascii="Times New Roman" w:hAnsi="Times New Roman"/>
          <w:b/>
          <w:sz w:val="24"/>
          <w:szCs w:val="24"/>
        </w:rPr>
      </w:pP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4.1.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муниципальными служащими Комитета и должностными лицами Комитета осуществляет председатель Комитета.</w:t>
      </w: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и Комитета.</w:t>
      </w: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 xml:space="preserve">Текущий контроль осуществляется путем проведения проверок: </w:t>
      </w: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решений о предоставлении (об отказе в предоставлении) муниципальной услуги;</w:t>
      </w: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выявления и устранения нарушений прав граждан;</w:t>
      </w: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9552B" w:rsidRPr="0099552B" w:rsidRDefault="0099552B" w:rsidP="0099552B">
      <w:pPr>
        <w:widowControl w:val="0"/>
        <w:autoSpaceDE w:val="0"/>
        <w:autoSpaceDN w:val="0"/>
        <w:adjustRightInd w:val="0"/>
        <w:spacing w:after="0" w:line="240" w:lineRule="auto"/>
        <w:ind w:firstLine="539"/>
        <w:jc w:val="both"/>
        <w:rPr>
          <w:rFonts w:ascii="Times New Roman" w:hAnsi="Times New Roman"/>
          <w:sz w:val="24"/>
          <w:szCs w:val="24"/>
        </w:rPr>
      </w:pPr>
    </w:p>
    <w:p w:rsidR="0099552B" w:rsidRPr="00481EF1" w:rsidRDefault="0099552B" w:rsidP="0099552B">
      <w:pPr>
        <w:widowControl w:val="0"/>
        <w:autoSpaceDE w:val="0"/>
        <w:autoSpaceDN w:val="0"/>
        <w:adjustRightInd w:val="0"/>
        <w:spacing w:after="0" w:line="240" w:lineRule="auto"/>
        <w:jc w:val="center"/>
        <w:rPr>
          <w:rFonts w:ascii="Times New Roman" w:hAnsi="Times New Roman"/>
          <w:b/>
          <w:sz w:val="28"/>
          <w:szCs w:val="28"/>
        </w:rPr>
      </w:pPr>
      <w:r w:rsidRPr="00481EF1">
        <w:rPr>
          <w:rFonts w:ascii="Times New Roman"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9552B" w:rsidRPr="0099552B" w:rsidRDefault="0099552B" w:rsidP="0099552B">
      <w:pPr>
        <w:widowControl w:val="0"/>
        <w:autoSpaceDE w:val="0"/>
        <w:autoSpaceDN w:val="0"/>
        <w:adjustRightInd w:val="0"/>
        <w:spacing w:after="0" w:line="240" w:lineRule="auto"/>
        <w:jc w:val="center"/>
        <w:rPr>
          <w:rFonts w:ascii="Times New Roman" w:hAnsi="Times New Roman"/>
          <w:b/>
          <w:sz w:val="24"/>
          <w:szCs w:val="24"/>
        </w:rPr>
      </w:pP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 xml:space="preserve">4.2.Контроль за полнотой и качеством предоставления </w:t>
      </w:r>
      <w:r w:rsidR="00481EF1" w:rsidRPr="00481EF1">
        <w:rPr>
          <w:rFonts w:ascii="Times New Roman" w:hAnsi="Times New Roman"/>
          <w:sz w:val="28"/>
          <w:szCs w:val="28"/>
        </w:rPr>
        <w:t>м</w:t>
      </w:r>
      <w:r w:rsidRPr="00481EF1">
        <w:rPr>
          <w:rFonts w:ascii="Times New Roman" w:hAnsi="Times New Roman"/>
          <w:sz w:val="28"/>
          <w:szCs w:val="28"/>
        </w:rPr>
        <w:t>униципальной услуги включает в себя проведение плановых и внеплановых проверок.</w:t>
      </w: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4.3. Плановые проверки осуществляются на основании планов работы Администрации, планов работы Комитета и планов работы МБУ «МФЦ».</w:t>
      </w: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 xml:space="preserve">При плановой проверке полноты и качества предоставления </w:t>
      </w:r>
      <w:r w:rsidR="00481EF1" w:rsidRPr="00481EF1">
        <w:rPr>
          <w:rFonts w:ascii="Times New Roman" w:hAnsi="Times New Roman"/>
          <w:sz w:val="28"/>
          <w:szCs w:val="28"/>
        </w:rPr>
        <w:t>м</w:t>
      </w:r>
      <w:r w:rsidRPr="00481EF1">
        <w:rPr>
          <w:rFonts w:ascii="Times New Roman" w:hAnsi="Times New Roman"/>
          <w:sz w:val="28"/>
          <w:szCs w:val="28"/>
        </w:rPr>
        <w:t>униципальной услуги контролю подлежат:</w:t>
      </w: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 xml:space="preserve">- соблюдение сроков предоставления </w:t>
      </w:r>
      <w:r w:rsidR="00481EF1" w:rsidRPr="00481EF1">
        <w:rPr>
          <w:rFonts w:ascii="Times New Roman" w:hAnsi="Times New Roman"/>
          <w:sz w:val="28"/>
          <w:szCs w:val="28"/>
        </w:rPr>
        <w:t>м</w:t>
      </w:r>
      <w:r w:rsidRPr="00481EF1">
        <w:rPr>
          <w:rFonts w:ascii="Times New Roman" w:hAnsi="Times New Roman"/>
          <w:sz w:val="28"/>
          <w:szCs w:val="28"/>
        </w:rPr>
        <w:t xml:space="preserve">униципальной услуги; </w:t>
      </w: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 xml:space="preserve">- соблюдение положений настоящего Административного регламента; </w:t>
      </w: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 xml:space="preserve">- правильность и обоснованность принятого решения об отказе в предоставлении </w:t>
      </w:r>
      <w:r w:rsidR="00481EF1" w:rsidRPr="00481EF1">
        <w:rPr>
          <w:rFonts w:ascii="Times New Roman" w:hAnsi="Times New Roman"/>
          <w:sz w:val="28"/>
          <w:szCs w:val="28"/>
        </w:rPr>
        <w:t>м</w:t>
      </w:r>
      <w:r w:rsidRPr="00481EF1">
        <w:rPr>
          <w:rFonts w:ascii="Times New Roman" w:hAnsi="Times New Roman"/>
          <w:sz w:val="28"/>
          <w:szCs w:val="28"/>
        </w:rPr>
        <w:t>униципальной услуги.</w:t>
      </w: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 xml:space="preserve">Основанием для проведения внеплановых проверок являются: </w:t>
      </w: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w:t>
      </w:r>
      <w:r w:rsidRPr="00481EF1">
        <w:rPr>
          <w:rFonts w:ascii="Times New Roman" w:hAnsi="Times New Roman"/>
          <w:sz w:val="28"/>
          <w:szCs w:val="28"/>
        </w:rPr>
        <w:tab/>
        <w:t>получение информации о предполагаемых или выявленных нарушениях нормативных правовых актов Российской Федерации, нормативных правовых актов Ивановской области и нормативных правовых актов городского округа Тейково Ивановской области;</w:t>
      </w:r>
    </w:p>
    <w:p w:rsidR="0099552B" w:rsidRPr="00481EF1"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481EF1">
        <w:rPr>
          <w:rFonts w:ascii="Times New Roman" w:hAnsi="Times New Roman"/>
          <w:sz w:val="28"/>
          <w:szCs w:val="28"/>
        </w:rPr>
        <w:t>­</w:t>
      </w:r>
      <w:r w:rsidRPr="00481EF1">
        <w:rPr>
          <w:rFonts w:ascii="Times New Roman" w:hAnsi="Times New Roman"/>
          <w:sz w:val="28"/>
          <w:szCs w:val="28"/>
        </w:rPr>
        <w:tab/>
        <w:t xml:space="preserve">обращения граждан и юридических лиц на нарушения законодательства, в том числе на качество предоставления </w:t>
      </w:r>
      <w:r w:rsidR="00481EF1" w:rsidRPr="00481EF1">
        <w:rPr>
          <w:rFonts w:ascii="Times New Roman" w:hAnsi="Times New Roman"/>
          <w:sz w:val="28"/>
          <w:szCs w:val="28"/>
        </w:rPr>
        <w:t>м</w:t>
      </w:r>
      <w:r w:rsidRPr="00481EF1">
        <w:rPr>
          <w:rFonts w:ascii="Times New Roman" w:hAnsi="Times New Roman"/>
          <w:sz w:val="28"/>
          <w:szCs w:val="28"/>
        </w:rPr>
        <w:t>униципальной услуги.</w:t>
      </w:r>
    </w:p>
    <w:p w:rsidR="0099552B" w:rsidRPr="0099552B" w:rsidRDefault="0099552B" w:rsidP="0099552B">
      <w:pPr>
        <w:widowControl w:val="0"/>
        <w:autoSpaceDE w:val="0"/>
        <w:autoSpaceDN w:val="0"/>
        <w:adjustRightInd w:val="0"/>
        <w:spacing w:after="0" w:line="240" w:lineRule="auto"/>
        <w:ind w:firstLine="539"/>
        <w:jc w:val="both"/>
        <w:rPr>
          <w:rFonts w:ascii="Times New Roman" w:hAnsi="Times New Roman"/>
          <w:sz w:val="27"/>
          <w:szCs w:val="27"/>
        </w:rPr>
      </w:pPr>
    </w:p>
    <w:p w:rsidR="0099552B" w:rsidRPr="00481EF1" w:rsidRDefault="0099552B" w:rsidP="0099552B">
      <w:pPr>
        <w:widowControl w:val="0"/>
        <w:autoSpaceDE w:val="0"/>
        <w:autoSpaceDN w:val="0"/>
        <w:adjustRightInd w:val="0"/>
        <w:spacing w:after="0" w:line="240" w:lineRule="auto"/>
        <w:ind w:firstLine="539"/>
        <w:jc w:val="center"/>
        <w:rPr>
          <w:rFonts w:ascii="Times New Roman" w:hAnsi="Times New Roman"/>
          <w:b/>
          <w:sz w:val="28"/>
          <w:szCs w:val="28"/>
        </w:rPr>
      </w:pPr>
      <w:r w:rsidRPr="00481EF1">
        <w:rPr>
          <w:rFonts w:ascii="Times New Roman" w:hAnsi="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9552B" w:rsidRPr="007223C0" w:rsidRDefault="0099552B" w:rsidP="0099552B">
      <w:pPr>
        <w:widowControl w:val="0"/>
        <w:autoSpaceDE w:val="0"/>
        <w:autoSpaceDN w:val="0"/>
        <w:adjustRightInd w:val="0"/>
        <w:spacing w:after="0" w:line="240" w:lineRule="auto"/>
        <w:ind w:firstLine="539"/>
        <w:jc w:val="center"/>
        <w:rPr>
          <w:rFonts w:ascii="Times New Roman" w:hAnsi="Times New Roman"/>
          <w:b/>
          <w:sz w:val="28"/>
          <w:szCs w:val="28"/>
        </w:rPr>
      </w:pPr>
    </w:p>
    <w:p w:rsidR="0099552B" w:rsidRPr="007223C0" w:rsidRDefault="0099552B" w:rsidP="0099552B">
      <w:pPr>
        <w:widowControl w:val="0"/>
        <w:autoSpaceDE w:val="0"/>
        <w:autoSpaceDN w:val="0"/>
        <w:adjustRightInd w:val="0"/>
        <w:spacing w:after="0" w:line="240" w:lineRule="auto"/>
        <w:ind w:firstLine="540"/>
        <w:jc w:val="both"/>
        <w:rPr>
          <w:rFonts w:ascii="Times New Roman" w:hAnsi="Times New Roman"/>
          <w:sz w:val="28"/>
          <w:szCs w:val="28"/>
        </w:rPr>
      </w:pPr>
      <w:r w:rsidRPr="007223C0">
        <w:rPr>
          <w:rFonts w:ascii="Times New Roman" w:hAnsi="Times New Roman"/>
          <w:sz w:val="28"/>
          <w:szCs w:val="28"/>
        </w:rPr>
        <w:t>4.4.По результатам проведенных проверок в случае выявления нарушений положений настоящего Административного регламента, нормативных правовых актов Ивановской области и нормативных правовых актов городского округа Тейково Ивановской области осуществляется привлечение виновных лиц к ответственности в соответствии с законодательством Российской Федерации.</w:t>
      </w:r>
    </w:p>
    <w:p w:rsidR="0099552B" w:rsidRPr="007223C0" w:rsidRDefault="0099552B" w:rsidP="0099552B">
      <w:pPr>
        <w:widowControl w:val="0"/>
        <w:autoSpaceDE w:val="0"/>
        <w:autoSpaceDN w:val="0"/>
        <w:adjustRightInd w:val="0"/>
        <w:spacing w:after="0" w:line="240" w:lineRule="auto"/>
        <w:ind w:firstLine="540"/>
        <w:jc w:val="both"/>
        <w:rPr>
          <w:rFonts w:ascii="Times New Roman" w:hAnsi="Times New Roman"/>
          <w:sz w:val="28"/>
          <w:szCs w:val="28"/>
        </w:rPr>
      </w:pPr>
      <w:r w:rsidRPr="007223C0">
        <w:rPr>
          <w:rFonts w:ascii="Times New Roman" w:hAnsi="Times New Roman"/>
          <w:sz w:val="28"/>
          <w:szCs w:val="28"/>
        </w:rPr>
        <w:t xml:space="preserve">Персональная ответственность специалистов Комитета, председателя Комитета, специалистов Администрации и работников МБУ «МФЦ» за правильность и своевременность принятия решения о предоставлении (об отказе в предоставлении) </w:t>
      </w:r>
      <w:r w:rsidR="007223C0" w:rsidRPr="007223C0">
        <w:rPr>
          <w:rFonts w:ascii="Times New Roman" w:hAnsi="Times New Roman"/>
          <w:sz w:val="28"/>
          <w:szCs w:val="28"/>
        </w:rPr>
        <w:t>м</w:t>
      </w:r>
      <w:r w:rsidRPr="007223C0">
        <w:rPr>
          <w:rFonts w:ascii="Times New Roman" w:hAnsi="Times New Roman"/>
          <w:sz w:val="28"/>
          <w:szCs w:val="28"/>
        </w:rPr>
        <w:t>униципальной услуги закрепляется в их должностных инструкциях в соответствии с требованиями законодательства.</w:t>
      </w:r>
    </w:p>
    <w:p w:rsidR="0099552B" w:rsidRPr="007223C0" w:rsidRDefault="0099552B" w:rsidP="0099552B">
      <w:pPr>
        <w:widowControl w:val="0"/>
        <w:autoSpaceDE w:val="0"/>
        <w:autoSpaceDN w:val="0"/>
        <w:adjustRightInd w:val="0"/>
        <w:spacing w:after="0" w:line="240" w:lineRule="auto"/>
        <w:ind w:firstLine="540"/>
        <w:jc w:val="both"/>
        <w:rPr>
          <w:rFonts w:ascii="Times New Roman" w:hAnsi="Times New Roman"/>
          <w:sz w:val="28"/>
          <w:szCs w:val="28"/>
        </w:rPr>
      </w:pPr>
    </w:p>
    <w:p w:rsidR="0099552B" w:rsidRPr="007223C0" w:rsidRDefault="0099552B" w:rsidP="0099552B">
      <w:pPr>
        <w:widowControl w:val="0"/>
        <w:autoSpaceDE w:val="0"/>
        <w:autoSpaceDN w:val="0"/>
        <w:adjustRightInd w:val="0"/>
        <w:spacing w:after="0" w:line="240" w:lineRule="auto"/>
        <w:ind w:firstLine="540"/>
        <w:jc w:val="center"/>
        <w:rPr>
          <w:rFonts w:ascii="Times New Roman" w:hAnsi="Times New Roman"/>
          <w:b/>
          <w:sz w:val="28"/>
          <w:szCs w:val="28"/>
        </w:rPr>
      </w:pPr>
      <w:r w:rsidRPr="007223C0">
        <w:rPr>
          <w:rFonts w:ascii="Times New Roman" w:hAnsi="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99552B" w:rsidRPr="007223C0" w:rsidRDefault="0099552B" w:rsidP="0099552B">
      <w:pPr>
        <w:widowControl w:val="0"/>
        <w:autoSpaceDE w:val="0"/>
        <w:autoSpaceDN w:val="0"/>
        <w:adjustRightInd w:val="0"/>
        <w:spacing w:after="0" w:line="240" w:lineRule="auto"/>
        <w:ind w:firstLine="539"/>
        <w:jc w:val="center"/>
        <w:rPr>
          <w:rFonts w:ascii="Times New Roman" w:hAnsi="Times New Roman"/>
          <w:b/>
          <w:sz w:val="28"/>
          <w:szCs w:val="28"/>
        </w:rPr>
      </w:pPr>
    </w:p>
    <w:p w:rsidR="0099552B" w:rsidRPr="007223C0" w:rsidRDefault="0099552B" w:rsidP="0099552B">
      <w:pPr>
        <w:widowControl w:val="0"/>
        <w:autoSpaceDE w:val="0"/>
        <w:autoSpaceDN w:val="0"/>
        <w:adjustRightInd w:val="0"/>
        <w:spacing w:after="0" w:line="240" w:lineRule="auto"/>
        <w:ind w:firstLine="539"/>
        <w:jc w:val="both"/>
        <w:rPr>
          <w:rFonts w:ascii="Times New Roman" w:hAnsi="Times New Roman"/>
          <w:sz w:val="28"/>
          <w:szCs w:val="28"/>
        </w:rPr>
      </w:pPr>
      <w:r w:rsidRPr="007223C0">
        <w:rPr>
          <w:rFonts w:ascii="Times New Roman" w:hAnsi="Times New Roman"/>
          <w:sz w:val="28"/>
          <w:szCs w:val="28"/>
        </w:rPr>
        <w:t xml:space="preserve">4.5. Граждане, их объединения и организации имеют право осуществлять контроль за предоставлением </w:t>
      </w:r>
      <w:r w:rsidR="007223C0" w:rsidRPr="007223C0">
        <w:rPr>
          <w:rFonts w:ascii="Times New Roman" w:hAnsi="Times New Roman"/>
          <w:sz w:val="28"/>
          <w:szCs w:val="28"/>
        </w:rPr>
        <w:t>м</w:t>
      </w:r>
      <w:r w:rsidRPr="007223C0">
        <w:rPr>
          <w:rFonts w:ascii="Times New Roman" w:hAnsi="Times New Roman"/>
          <w:sz w:val="28"/>
          <w:szCs w:val="28"/>
        </w:rPr>
        <w:t xml:space="preserve">униципальной услуги путем получения информации о ходе предоставления </w:t>
      </w:r>
      <w:r w:rsidR="007223C0" w:rsidRPr="007223C0">
        <w:rPr>
          <w:rFonts w:ascii="Times New Roman" w:hAnsi="Times New Roman"/>
          <w:sz w:val="28"/>
          <w:szCs w:val="28"/>
        </w:rPr>
        <w:t>м</w:t>
      </w:r>
      <w:r w:rsidRPr="007223C0">
        <w:rPr>
          <w:rFonts w:ascii="Times New Roman" w:hAnsi="Times New Roman"/>
          <w:sz w:val="28"/>
          <w:szCs w:val="28"/>
        </w:rPr>
        <w:t>униципальной услуги, в том числе о сроках завершения административных процедур (действий).</w:t>
      </w:r>
    </w:p>
    <w:p w:rsidR="0099552B" w:rsidRPr="007223C0" w:rsidRDefault="0099552B" w:rsidP="0099552B">
      <w:pPr>
        <w:widowControl w:val="0"/>
        <w:autoSpaceDE w:val="0"/>
        <w:autoSpaceDN w:val="0"/>
        <w:adjustRightInd w:val="0"/>
        <w:spacing w:after="0" w:line="240" w:lineRule="auto"/>
        <w:ind w:firstLine="540"/>
        <w:jc w:val="both"/>
        <w:rPr>
          <w:rFonts w:ascii="Times New Roman" w:hAnsi="Times New Roman"/>
          <w:sz w:val="28"/>
          <w:szCs w:val="28"/>
        </w:rPr>
      </w:pPr>
      <w:r w:rsidRPr="007223C0">
        <w:rPr>
          <w:rFonts w:ascii="Times New Roman" w:hAnsi="Times New Roman"/>
          <w:sz w:val="28"/>
          <w:szCs w:val="28"/>
        </w:rPr>
        <w:t>Граждане, их объединения и организации также имеют право:</w:t>
      </w:r>
    </w:p>
    <w:p w:rsidR="0099552B" w:rsidRPr="007223C0" w:rsidRDefault="0099552B" w:rsidP="0099552B">
      <w:pPr>
        <w:widowControl w:val="0"/>
        <w:autoSpaceDE w:val="0"/>
        <w:autoSpaceDN w:val="0"/>
        <w:adjustRightInd w:val="0"/>
        <w:spacing w:after="0" w:line="240" w:lineRule="auto"/>
        <w:ind w:firstLine="540"/>
        <w:jc w:val="both"/>
        <w:rPr>
          <w:rFonts w:ascii="Times New Roman" w:hAnsi="Times New Roman"/>
          <w:sz w:val="28"/>
          <w:szCs w:val="28"/>
        </w:rPr>
      </w:pPr>
      <w:r w:rsidRPr="007223C0">
        <w:rPr>
          <w:rFonts w:ascii="Times New Roman" w:hAnsi="Times New Roman"/>
          <w:sz w:val="28"/>
          <w:szCs w:val="28"/>
        </w:rPr>
        <w:t xml:space="preserve">- направлять замечания и предложения по улучшению доступности и качества предоставления </w:t>
      </w:r>
      <w:r w:rsidR="007223C0" w:rsidRPr="007223C0">
        <w:rPr>
          <w:rFonts w:ascii="Times New Roman" w:hAnsi="Times New Roman"/>
          <w:sz w:val="28"/>
          <w:szCs w:val="28"/>
        </w:rPr>
        <w:t>м</w:t>
      </w:r>
      <w:r w:rsidRPr="007223C0">
        <w:rPr>
          <w:rFonts w:ascii="Times New Roman" w:hAnsi="Times New Roman"/>
          <w:sz w:val="28"/>
          <w:szCs w:val="28"/>
        </w:rPr>
        <w:t>униципальной услуги;</w:t>
      </w:r>
    </w:p>
    <w:p w:rsidR="0099552B" w:rsidRPr="007223C0" w:rsidRDefault="0099552B" w:rsidP="0099552B">
      <w:pPr>
        <w:widowControl w:val="0"/>
        <w:autoSpaceDE w:val="0"/>
        <w:autoSpaceDN w:val="0"/>
        <w:adjustRightInd w:val="0"/>
        <w:spacing w:after="0" w:line="240" w:lineRule="auto"/>
        <w:ind w:firstLine="540"/>
        <w:jc w:val="both"/>
        <w:rPr>
          <w:rFonts w:ascii="Times New Roman" w:hAnsi="Times New Roman"/>
          <w:sz w:val="28"/>
          <w:szCs w:val="28"/>
        </w:rPr>
      </w:pPr>
      <w:r w:rsidRPr="007223C0">
        <w:rPr>
          <w:rFonts w:ascii="Times New Roman" w:hAnsi="Times New Roman"/>
          <w:sz w:val="28"/>
          <w:szCs w:val="28"/>
        </w:rPr>
        <w:t>- вносить предложения о мерах по устранению нарушений настоящего Административного регламента.</w:t>
      </w:r>
    </w:p>
    <w:p w:rsidR="0099552B" w:rsidRPr="007223C0" w:rsidRDefault="0099552B" w:rsidP="0099552B">
      <w:pPr>
        <w:widowControl w:val="0"/>
        <w:autoSpaceDE w:val="0"/>
        <w:autoSpaceDN w:val="0"/>
        <w:adjustRightInd w:val="0"/>
        <w:spacing w:after="0" w:line="240" w:lineRule="auto"/>
        <w:ind w:firstLine="540"/>
        <w:jc w:val="both"/>
        <w:rPr>
          <w:rFonts w:ascii="Times New Roman" w:hAnsi="Times New Roman"/>
          <w:sz w:val="28"/>
          <w:szCs w:val="28"/>
        </w:rPr>
      </w:pPr>
      <w:r w:rsidRPr="007223C0">
        <w:rPr>
          <w:rFonts w:ascii="Times New Roman" w:hAnsi="Times New Roman"/>
          <w:sz w:val="28"/>
          <w:szCs w:val="28"/>
        </w:rPr>
        <w:t>4.6.Администрация, Комитет либо МБУ «МФЦ» принимают меры к прекращению допущенных нарушений, устраняют причины и условия, способствующие совершению нарушений.</w:t>
      </w:r>
    </w:p>
    <w:p w:rsidR="0099552B" w:rsidRPr="007223C0" w:rsidRDefault="0099552B" w:rsidP="0099552B">
      <w:pPr>
        <w:widowControl w:val="0"/>
        <w:autoSpaceDE w:val="0"/>
        <w:autoSpaceDN w:val="0"/>
        <w:adjustRightInd w:val="0"/>
        <w:spacing w:after="0" w:line="240" w:lineRule="auto"/>
        <w:ind w:firstLine="540"/>
        <w:jc w:val="both"/>
        <w:rPr>
          <w:rFonts w:ascii="Times New Roman" w:hAnsi="Times New Roman"/>
          <w:sz w:val="28"/>
          <w:szCs w:val="28"/>
        </w:rPr>
      </w:pPr>
      <w:r w:rsidRPr="007223C0">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9552B" w:rsidRPr="007223C0" w:rsidRDefault="0099552B" w:rsidP="0099552B">
      <w:pPr>
        <w:widowControl w:val="0"/>
        <w:autoSpaceDE w:val="0"/>
        <w:autoSpaceDN w:val="0"/>
        <w:adjustRightInd w:val="0"/>
        <w:spacing w:after="0" w:line="240" w:lineRule="auto"/>
        <w:ind w:firstLine="539"/>
        <w:jc w:val="both"/>
        <w:rPr>
          <w:rFonts w:ascii="Times New Roman" w:hAnsi="Times New Roman"/>
          <w:b/>
          <w:sz w:val="28"/>
          <w:szCs w:val="28"/>
        </w:rPr>
      </w:pPr>
    </w:p>
    <w:p w:rsidR="0099552B" w:rsidRPr="0099552B" w:rsidRDefault="0099552B" w:rsidP="0099552B">
      <w:pPr>
        <w:widowControl w:val="0"/>
        <w:autoSpaceDE w:val="0"/>
        <w:autoSpaceDN w:val="0"/>
        <w:adjustRightInd w:val="0"/>
        <w:spacing w:after="0" w:line="240" w:lineRule="auto"/>
        <w:ind w:firstLine="540"/>
        <w:jc w:val="both"/>
        <w:rPr>
          <w:rFonts w:ascii="Times New Roman" w:hAnsi="Times New Roman"/>
          <w:sz w:val="24"/>
          <w:szCs w:val="24"/>
        </w:rPr>
      </w:pPr>
    </w:p>
    <w:p w:rsidR="0099552B" w:rsidRPr="007223C0" w:rsidRDefault="0099552B" w:rsidP="0099552B">
      <w:pPr>
        <w:autoSpaceDE w:val="0"/>
        <w:autoSpaceDN w:val="0"/>
        <w:adjustRightInd w:val="0"/>
        <w:spacing w:after="0" w:line="240" w:lineRule="auto"/>
        <w:jc w:val="center"/>
        <w:rPr>
          <w:rFonts w:ascii="Times New Roman" w:hAnsi="Times New Roman"/>
          <w:b/>
          <w:bCs/>
          <w:sz w:val="28"/>
          <w:szCs w:val="28"/>
          <w:lang w:eastAsia="en-US"/>
        </w:rPr>
      </w:pPr>
      <w:r w:rsidRPr="007223C0">
        <w:rPr>
          <w:rFonts w:ascii="Times New Roman" w:hAnsi="Times New Roman"/>
          <w:b/>
          <w:sz w:val="28"/>
          <w:szCs w:val="28"/>
          <w:lang w:val="en-US"/>
        </w:rPr>
        <w:t>V</w:t>
      </w:r>
      <w:r w:rsidRPr="007223C0">
        <w:rPr>
          <w:rFonts w:ascii="Times New Roman" w:hAnsi="Times New Roman"/>
          <w:b/>
          <w:sz w:val="28"/>
          <w:szCs w:val="28"/>
        </w:rPr>
        <w:t>.</w:t>
      </w:r>
      <w:r w:rsidRPr="007223C0">
        <w:rPr>
          <w:rFonts w:ascii="Times New Roman" w:hAnsi="Times New Roman"/>
          <w:b/>
          <w:bCs/>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7" w:history="1">
        <w:r w:rsidRPr="007223C0">
          <w:rPr>
            <w:rFonts w:ascii="Times New Roman" w:hAnsi="Times New Roman"/>
            <w:b/>
            <w:bCs/>
            <w:sz w:val="28"/>
            <w:szCs w:val="28"/>
            <w:lang w:eastAsia="en-US"/>
          </w:rPr>
          <w:t>части 1.1 статьи 16</w:t>
        </w:r>
      </w:hyperlink>
      <w:r w:rsidRPr="007223C0">
        <w:rPr>
          <w:rFonts w:ascii="Times New Roman" w:hAnsi="Times New Roman"/>
          <w:b/>
          <w:bCs/>
          <w:sz w:val="28"/>
          <w:szCs w:val="28"/>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w:t>
      </w:r>
      <w:r w:rsidR="007223C0" w:rsidRPr="007223C0">
        <w:rPr>
          <w:rFonts w:ascii="Times New Roman" w:hAnsi="Times New Roman"/>
          <w:b/>
          <w:bCs/>
          <w:sz w:val="28"/>
          <w:szCs w:val="28"/>
          <w:lang w:eastAsia="en-US"/>
        </w:rPr>
        <w:t>иципальных служащих, работников</w:t>
      </w:r>
    </w:p>
    <w:p w:rsidR="0099552B" w:rsidRPr="007223C0" w:rsidRDefault="0099552B" w:rsidP="0099552B">
      <w:pPr>
        <w:widowControl w:val="0"/>
        <w:autoSpaceDE w:val="0"/>
        <w:autoSpaceDN w:val="0"/>
        <w:adjustRightInd w:val="0"/>
        <w:spacing w:after="0" w:line="240" w:lineRule="auto"/>
        <w:ind w:firstLine="540"/>
        <w:jc w:val="both"/>
        <w:rPr>
          <w:rFonts w:ascii="Times New Roman" w:hAnsi="Times New Roman"/>
          <w:b/>
          <w:sz w:val="28"/>
          <w:szCs w:val="28"/>
        </w:rPr>
      </w:pPr>
    </w:p>
    <w:p w:rsidR="0099552B" w:rsidRPr="007223C0" w:rsidRDefault="0099552B" w:rsidP="0099552B">
      <w:pPr>
        <w:widowControl w:val="0"/>
        <w:autoSpaceDE w:val="0"/>
        <w:autoSpaceDN w:val="0"/>
        <w:adjustRightInd w:val="0"/>
        <w:spacing w:after="0" w:line="240" w:lineRule="auto"/>
        <w:ind w:firstLine="540"/>
        <w:jc w:val="both"/>
        <w:rPr>
          <w:rFonts w:ascii="Times New Roman" w:hAnsi="Times New Roman"/>
          <w:sz w:val="28"/>
          <w:szCs w:val="28"/>
        </w:rPr>
      </w:pPr>
    </w:p>
    <w:p w:rsidR="0099552B" w:rsidRPr="007223C0" w:rsidRDefault="0099552B" w:rsidP="0099552B">
      <w:pPr>
        <w:autoSpaceDE w:val="0"/>
        <w:autoSpaceDN w:val="0"/>
        <w:spacing w:after="0" w:line="317" w:lineRule="exact"/>
        <w:ind w:right="20"/>
        <w:jc w:val="center"/>
        <w:rPr>
          <w:rFonts w:ascii="Times New Roman" w:hAnsi="Times New Roman"/>
          <w:b/>
          <w:color w:val="000000"/>
          <w:sz w:val="28"/>
          <w:szCs w:val="28"/>
          <w:shd w:val="clear" w:color="auto" w:fill="FFFFFF"/>
        </w:rPr>
      </w:pPr>
      <w:r w:rsidRPr="007223C0">
        <w:rPr>
          <w:rFonts w:ascii="Times New Roman" w:hAnsi="Times New Roman"/>
          <w:b/>
          <w:color w:val="000000"/>
          <w:sz w:val="28"/>
          <w:szCs w:val="28"/>
          <w:shd w:val="clear" w:color="auto" w:fill="FFFFFF"/>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99552B" w:rsidRPr="0099552B" w:rsidRDefault="0099552B" w:rsidP="0099552B">
      <w:pPr>
        <w:autoSpaceDE w:val="0"/>
        <w:autoSpaceDN w:val="0"/>
        <w:spacing w:after="0" w:line="317" w:lineRule="exact"/>
        <w:ind w:right="20"/>
        <w:jc w:val="center"/>
        <w:rPr>
          <w:rFonts w:ascii="Times New Roman" w:hAnsi="Times New Roman"/>
          <w:b/>
          <w:color w:val="000000"/>
          <w:sz w:val="28"/>
          <w:szCs w:val="28"/>
          <w:shd w:val="clear" w:color="auto" w:fill="FFFFFF"/>
        </w:rPr>
      </w:pPr>
    </w:p>
    <w:p w:rsidR="0099552B" w:rsidRPr="007223C0" w:rsidRDefault="0099552B" w:rsidP="0099552B">
      <w:pPr>
        <w:autoSpaceDE w:val="0"/>
        <w:autoSpaceDN w:val="0"/>
        <w:spacing w:after="0" w:line="317" w:lineRule="exact"/>
        <w:ind w:right="20" w:firstLine="708"/>
        <w:jc w:val="both"/>
        <w:rPr>
          <w:rFonts w:ascii="Times New Roman" w:hAnsi="Times New Roman"/>
          <w:b/>
          <w:color w:val="000000"/>
          <w:sz w:val="28"/>
          <w:szCs w:val="28"/>
          <w:shd w:val="clear" w:color="auto" w:fill="FFFFFF"/>
        </w:rPr>
      </w:pPr>
      <w:r w:rsidRPr="007223C0">
        <w:rPr>
          <w:rFonts w:ascii="Times New Roman" w:hAnsi="Times New Roman"/>
          <w:color w:val="000000"/>
          <w:sz w:val="28"/>
          <w:szCs w:val="28"/>
          <w:shd w:val="clear" w:color="auto" w:fill="FFFFFF"/>
        </w:rPr>
        <w:t xml:space="preserve">5.1. Заявитель имеет право на обжалование решения и (или) действий (бездействия) Администрации, Комитета, муниципальных служащих, МБУ «МФЦ», а также работника МБУ «МФЦ» при предоставлении </w:t>
      </w:r>
      <w:r w:rsidR="007223C0" w:rsidRPr="007223C0">
        <w:rPr>
          <w:rFonts w:ascii="Times New Roman" w:hAnsi="Times New Roman"/>
          <w:color w:val="000000"/>
          <w:sz w:val="28"/>
          <w:szCs w:val="28"/>
          <w:shd w:val="clear" w:color="auto" w:fill="FFFFFF"/>
        </w:rPr>
        <w:t>м</w:t>
      </w:r>
      <w:r w:rsidRPr="007223C0">
        <w:rPr>
          <w:rFonts w:ascii="Times New Roman" w:hAnsi="Times New Roman"/>
          <w:color w:val="000000"/>
          <w:sz w:val="28"/>
          <w:szCs w:val="28"/>
          <w:shd w:val="clear" w:color="auto" w:fill="FFFFFF"/>
        </w:rPr>
        <w:t>униципальной услуги в досудебном (внесудебном) порядке (далее – жалоба).</w:t>
      </w:r>
    </w:p>
    <w:p w:rsidR="0099552B" w:rsidRPr="007223C0" w:rsidRDefault="0099552B" w:rsidP="0099552B">
      <w:pPr>
        <w:shd w:val="clear" w:color="auto" w:fill="FFFFFF"/>
        <w:tabs>
          <w:tab w:val="left" w:pos="1326"/>
        </w:tabs>
        <w:spacing w:after="0" w:line="240" w:lineRule="auto"/>
        <w:ind w:right="23" w:firstLine="740"/>
        <w:jc w:val="both"/>
        <w:rPr>
          <w:rFonts w:ascii="Times New Roman" w:hAnsi="Times New Roman"/>
          <w:color w:val="000000"/>
          <w:sz w:val="28"/>
          <w:szCs w:val="28"/>
        </w:rPr>
      </w:pPr>
      <w:r w:rsidRPr="007223C0">
        <w:rPr>
          <w:rFonts w:ascii="Times New Roman" w:hAnsi="Times New Roman"/>
          <w:color w:val="000000"/>
          <w:sz w:val="28"/>
          <w:szCs w:val="28"/>
        </w:rPr>
        <w:t xml:space="preserve">Заявитель может обратиться с жалобой на действия или бездействия специалистов и должностных лиц Администрации, Комитета, МБУ «МФЦ» и организаций, предусмотренных частью 1.1 статьи 16 Федерального закона № 210-ФЗ, и по предоставлению </w:t>
      </w:r>
      <w:r w:rsidR="007223C0" w:rsidRPr="007223C0">
        <w:rPr>
          <w:rFonts w:ascii="Times New Roman" w:hAnsi="Times New Roman"/>
          <w:color w:val="000000"/>
          <w:sz w:val="28"/>
          <w:szCs w:val="28"/>
        </w:rPr>
        <w:t>м</w:t>
      </w:r>
      <w:r w:rsidRPr="007223C0">
        <w:rPr>
          <w:rFonts w:ascii="Times New Roman" w:hAnsi="Times New Roman"/>
          <w:color w:val="000000"/>
          <w:sz w:val="28"/>
          <w:szCs w:val="28"/>
        </w:rPr>
        <w:t>униципальной услуги в следующих случаях:</w:t>
      </w:r>
    </w:p>
    <w:p w:rsidR="0099552B" w:rsidRPr="007223C0"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99552B" w:rsidRPr="007223C0" w:rsidRDefault="0099552B" w:rsidP="0099552B">
      <w:pPr>
        <w:shd w:val="clear" w:color="auto" w:fill="FFFFFF"/>
        <w:tabs>
          <w:tab w:val="left" w:pos="1326"/>
        </w:tabs>
        <w:spacing w:after="0" w:line="240" w:lineRule="auto"/>
        <w:ind w:left="740" w:right="20"/>
        <w:jc w:val="both"/>
        <w:rPr>
          <w:rFonts w:ascii="Times New Roman" w:hAnsi="Times New Roman"/>
          <w:color w:val="000000"/>
          <w:sz w:val="28"/>
          <w:szCs w:val="28"/>
        </w:rPr>
      </w:pPr>
      <w:r w:rsidRPr="007223C0">
        <w:rPr>
          <w:rFonts w:ascii="Times New Roman" w:hAnsi="Times New Roman"/>
          <w:color w:val="000000"/>
          <w:sz w:val="28"/>
          <w:szCs w:val="28"/>
        </w:rPr>
        <w:t xml:space="preserve">2) нарушение срока предоставления муниципальной услуги. </w:t>
      </w:r>
    </w:p>
    <w:p w:rsidR="0099552B" w:rsidRPr="007223C0"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9552B" w:rsidRPr="007223C0"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99552B" w:rsidRPr="007223C0" w:rsidRDefault="0099552B" w:rsidP="0099552B">
      <w:pPr>
        <w:shd w:val="clear" w:color="auto" w:fill="FFFFFF"/>
        <w:tabs>
          <w:tab w:val="left" w:pos="1326"/>
        </w:tabs>
        <w:spacing w:after="0" w:line="240" w:lineRule="auto"/>
        <w:ind w:right="20" w:firstLine="709"/>
        <w:jc w:val="both"/>
        <w:rPr>
          <w:rFonts w:ascii="Times New Roman" w:hAnsi="Times New Roman"/>
          <w:color w:val="000000"/>
          <w:sz w:val="28"/>
          <w:szCs w:val="28"/>
        </w:rPr>
      </w:pPr>
      <w:r w:rsidRPr="007223C0">
        <w:rPr>
          <w:rFonts w:ascii="Times New Roman" w:hAnsi="Times New Roman"/>
          <w:color w:val="000000"/>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w:t>
      </w:r>
      <w:r w:rsidR="007223C0" w:rsidRPr="007223C0">
        <w:rPr>
          <w:rFonts w:ascii="Times New Roman" w:hAnsi="Times New Roman"/>
          <w:color w:val="000000"/>
          <w:sz w:val="28"/>
          <w:szCs w:val="28"/>
        </w:rPr>
        <w:t>м</w:t>
      </w:r>
      <w:r w:rsidRPr="007223C0">
        <w:rPr>
          <w:rFonts w:ascii="Times New Roman" w:hAnsi="Times New Roman"/>
          <w:color w:val="000000"/>
          <w:sz w:val="28"/>
          <w:szCs w:val="28"/>
        </w:rPr>
        <w:t>униципальной услуги, у Заявителя;</w:t>
      </w:r>
    </w:p>
    <w:p w:rsidR="0099552B" w:rsidRPr="007223C0"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 xml:space="preserve">5) отказ в предоставлении </w:t>
      </w:r>
      <w:r w:rsidR="007223C0" w:rsidRPr="007223C0">
        <w:rPr>
          <w:rFonts w:ascii="Times New Roman" w:hAnsi="Times New Roman"/>
          <w:color w:val="000000"/>
          <w:sz w:val="28"/>
          <w:szCs w:val="28"/>
        </w:rPr>
        <w:t>м</w:t>
      </w:r>
      <w:r w:rsidRPr="007223C0">
        <w:rPr>
          <w:rFonts w:ascii="Times New Roman" w:hAnsi="Times New Roman"/>
          <w:color w:val="000000"/>
          <w:sz w:val="28"/>
          <w:szCs w:val="28"/>
        </w:rPr>
        <w:t>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
    <w:p w:rsidR="0099552B" w:rsidRPr="007223C0"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9552B" w:rsidRPr="007223C0"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 xml:space="preserve">6) затребование с Заявителя при предоставлении </w:t>
      </w:r>
      <w:r w:rsidR="007223C0" w:rsidRPr="007223C0">
        <w:rPr>
          <w:rFonts w:ascii="Times New Roman" w:hAnsi="Times New Roman"/>
          <w:color w:val="000000"/>
          <w:sz w:val="28"/>
          <w:szCs w:val="28"/>
        </w:rPr>
        <w:t>м</w:t>
      </w:r>
      <w:r w:rsidRPr="007223C0">
        <w:rPr>
          <w:rFonts w:ascii="Times New Roman" w:hAnsi="Times New Roman"/>
          <w:color w:val="000000"/>
          <w:sz w:val="28"/>
          <w:szCs w:val="28"/>
        </w:rPr>
        <w:t>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99552B" w:rsidRPr="007223C0"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 xml:space="preserve">7) отказ Комитета, предоставляющего </w:t>
      </w:r>
      <w:r w:rsidR="007223C0" w:rsidRPr="007223C0">
        <w:rPr>
          <w:rFonts w:ascii="Times New Roman" w:hAnsi="Times New Roman"/>
          <w:color w:val="000000"/>
          <w:sz w:val="28"/>
          <w:szCs w:val="28"/>
        </w:rPr>
        <w:t>м</w:t>
      </w:r>
      <w:r w:rsidRPr="007223C0">
        <w:rPr>
          <w:rFonts w:ascii="Times New Roman" w:hAnsi="Times New Roman"/>
          <w:color w:val="000000"/>
          <w:sz w:val="28"/>
          <w:szCs w:val="28"/>
        </w:rPr>
        <w:t xml:space="preserve">униципальную услугу, специалиста Комитета, предоставляющего </w:t>
      </w:r>
      <w:r w:rsidR="007223C0" w:rsidRPr="007223C0">
        <w:rPr>
          <w:rFonts w:ascii="Times New Roman" w:hAnsi="Times New Roman"/>
          <w:color w:val="000000"/>
          <w:sz w:val="28"/>
          <w:szCs w:val="28"/>
        </w:rPr>
        <w:t>м</w:t>
      </w:r>
      <w:r w:rsidRPr="007223C0">
        <w:rPr>
          <w:rFonts w:ascii="Times New Roman" w:hAnsi="Times New Roman"/>
          <w:color w:val="000000"/>
          <w:sz w:val="28"/>
          <w:szCs w:val="28"/>
        </w:rPr>
        <w:t xml:space="preserve">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w:t>
      </w:r>
      <w:r w:rsidR="007223C0" w:rsidRPr="007223C0">
        <w:rPr>
          <w:rFonts w:ascii="Times New Roman" w:hAnsi="Times New Roman"/>
          <w:color w:val="000000"/>
          <w:sz w:val="28"/>
          <w:szCs w:val="28"/>
        </w:rPr>
        <w:t>м</w:t>
      </w:r>
      <w:r w:rsidRPr="007223C0">
        <w:rPr>
          <w:rFonts w:ascii="Times New Roman" w:hAnsi="Times New Roman"/>
          <w:color w:val="000000"/>
          <w:sz w:val="28"/>
          <w:szCs w:val="28"/>
        </w:rPr>
        <w:t xml:space="preserve">униципальной услуги документах либо нарушение установленного срока таких исправлений. </w:t>
      </w:r>
    </w:p>
    <w:p w:rsidR="0099552B" w:rsidRPr="007223C0"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9552B" w:rsidRPr="007223C0" w:rsidRDefault="0099552B" w:rsidP="0099552B">
      <w:pPr>
        <w:shd w:val="clear" w:color="auto" w:fill="FFFFFF"/>
        <w:tabs>
          <w:tab w:val="left" w:pos="1326"/>
        </w:tabs>
        <w:spacing w:after="0" w:line="240" w:lineRule="auto"/>
        <w:ind w:right="20" w:firstLine="709"/>
        <w:jc w:val="both"/>
        <w:rPr>
          <w:rFonts w:ascii="Times New Roman" w:hAnsi="Times New Roman"/>
          <w:color w:val="000000"/>
          <w:sz w:val="28"/>
          <w:szCs w:val="28"/>
        </w:rPr>
      </w:pPr>
      <w:r w:rsidRPr="007223C0">
        <w:rPr>
          <w:rFonts w:ascii="Times New Roman" w:hAnsi="Times New Roman"/>
          <w:color w:val="000000"/>
          <w:sz w:val="28"/>
          <w:szCs w:val="28"/>
        </w:rPr>
        <w:t xml:space="preserve">8) нарушение срока или порядка выдачи документов по результатам предоставления </w:t>
      </w:r>
      <w:r w:rsidR="007223C0" w:rsidRPr="007223C0">
        <w:rPr>
          <w:rFonts w:ascii="Times New Roman" w:hAnsi="Times New Roman"/>
          <w:color w:val="000000"/>
          <w:sz w:val="28"/>
          <w:szCs w:val="28"/>
        </w:rPr>
        <w:t>м</w:t>
      </w:r>
      <w:r w:rsidRPr="007223C0">
        <w:rPr>
          <w:rFonts w:ascii="Times New Roman" w:hAnsi="Times New Roman"/>
          <w:color w:val="000000"/>
          <w:sz w:val="28"/>
          <w:szCs w:val="28"/>
        </w:rPr>
        <w:t>униципальной услуги;</w:t>
      </w:r>
    </w:p>
    <w:p w:rsidR="0099552B" w:rsidRPr="007223C0" w:rsidRDefault="0099552B" w:rsidP="0099552B">
      <w:pPr>
        <w:shd w:val="clear" w:color="auto" w:fill="FFFFFF"/>
        <w:tabs>
          <w:tab w:val="left" w:pos="1326"/>
        </w:tabs>
        <w:spacing w:after="0" w:line="240" w:lineRule="auto"/>
        <w:ind w:right="20" w:firstLine="709"/>
        <w:jc w:val="both"/>
        <w:rPr>
          <w:rFonts w:ascii="Times New Roman" w:hAnsi="Times New Roman"/>
          <w:color w:val="000000"/>
          <w:sz w:val="28"/>
          <w:szCs w:val="28"/>
        </w:rPr>
      </w:pPr>
      <w:r w:rsidRPr="007223C0">
        <w:rPr>
          <w:rFonts w:ascii="Times New Roman" w:hAnsi="Times New Roman"/>
          <w:color w:val="000000"/>
          <w:sz w:val="28"/>
          <w:szCs w:val="28"/>
        </w:rPr>
        <w:t xml:space="preserve">9) приостановление предоставления </w:t>
      </w:r>
      <w:r w:rsidR="007223C0" w:rsidRPr="007223C0">
        <w:rPr>
          <w:rFonts w:ascii="Times New Roman" w:hAnsi="Times New Roman"/>
          <w:color w:val="000000"/>
          <w:sz w:val="28"/>
          <w:szCs w:val="28"/>
        </w:rPr>
        <w:t>м</w:t>
      </w:r>
      <w:r w:rsidRPr="007223C0">
        <w:rPr>
          <w:rFonts w:ascii="Times New Roman" w:hAnsi="Times New Roman"/>
          <w:color w:val="000000"/>
          <w:sz w:val="28"/>
          <w:szCs w:val="28"/>
        </w:rPr>
        <w:t xml:space="preserve">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
    <w:p w:rsidR="0099552B" w:rsidRPr="007223C0" w:rsidRDefault="0099552B" w:rsidP="0099552B">
      <w:pPr>
        <w:shd w:val="clear" w:color="auto" w:fill="FFFFFF"/>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9552B" w:rsidRPr="007223C0" w:rsidRDefault="0099552B" w:rsidP="0099552B">
      <w:pPr>
        <w:shd w:val="clear" w:color="auto" w:fill="FFFFFF"/>
        <w:tabs>
          <w:tab w:val="left" w:pos="1326"/>
        </w:tabs>
        <w:spacing w:after="0" w:line="240" w:lineRule="auto"/>
        <w:ind w:right="20" w:firstLine="567"/>
        <w:jc w:val="both"/>
        <w:rPr>
          <w:rFonts w:ascii="Times New Roman" w:hAnsi="Times New Roman"/>
          <w:color w:val="000000"/>
          <w:sz w:val="28"/>
          <w:szCs w:val="28"/>
        </w:rPr>
      </w:pPr>
      <w:r w:rsidRPr="007223C0">
        <w:rPr>
          <w:rFonts w:ascii="Times New Roman" w:hAnsi="Times New Roman"/>
          <w:color w:val="000000"/>
          <w:sz w:val="28"/>
          <w:szCs w:val="28"/>
        </w:rPr>
        <w:t xml:space="preserve">10) требование у Заявителя при предоставлении </w:t>
      </w:r>
      <w:r w:rsidR="007223C0" w:rsidRPr="007223C0">
        <w:rPr>
          <w:rFonts w:ascii="Times New Roman" w:hAnsi="Times New Roman"/>
          <w:color w:val="000000"/>
          <w:sz w:val="28"/>
          <w:szCs w:val="28"/>
        </w:rPr>
        <w:t>м</w:t>
      </w:r>
      <w:r w:rsidRPr="007223C0">
        <w:rPr>
          <w:rFonts w:ascii="Times New Roman" w:hAnsi="Times New Roman"/>
          <w:color w:val="000000"/>
          <w:sz w:val="28"/>
          <w:szCs w:val="28"/>
        </w:rPr>
        <w:t>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5.2. Жалоба должна содержать:</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5.2.1.наименование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5.2.2.фамилию,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5.2.3.сведения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5.2.4.доводы,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 Заявителем могут быть представлены документы (при наличии), подтверждающие доводы Заявителя, либо их копии.</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5.3.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1) оформленная в соответствии с законодательством Российской Федерации доверенность (для физических лиц);</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5.4.</w:t>
      </w:r>
      <w:r w:rsidRPr="007223C0">
        <w:rPr>
          <w:rFonts w:ascii="Times New Roman" w:hAnsi="Times New Roman"/>
          <w:color w:val="000000"/>
          <w:sz w:val="28"/>
          <w:szCs w:val="28"/>
        </w:rPr>
        <w:tab/>
        <w:t>Жалоба подается в письменной форме на бумажном носителе, в том числе на личном приеме Заявителя, по почте либо в электронной форме.</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5.5.</w:t>
      </w:r>
      <w:r w:rsidRPr="007223C0">
        <w:rPr>
          <w:rFonts w:ascii="Times New Roman" w:hAnsi="Times New Roman"/>
          <w:color w:val="000000"/>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5.6.</w:t>
      </w:r>
      <w:r w:rsidRPr="007223C0">
        <w:rPr>
          <w:rFonts w:ascii="Times New Roman" w:hAnsi="Times New Roman"/>
          <w:color w:val="000000"/>
          <w:sz w:val="28"/>
          <w:szCs w:val="28"/>
        </w:rPr>
        <w:tab/>
        <w:t>При подаче жалобы в электронном виде документы, указанные в пункте 5.3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5.7.</w:t>
      </w:r>
      <w:r w:rsidRPr="007223C0">
        <w:rPr>
          <w:rFonts w:ascii="Times New Roman" w:hAnsi="Times New Roman"/>
          <w:color w:val="000000"/>
          <w:sz w:val="28"/>
          <w:szCs w:val="28"/>
        </w:rPr>
        <w:tab/>
        <w:t>В электронной форме жалоба может быть подана Заявителем посредством:</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5.7.1.официального сайта Правительства Ивановской области в сети Интернет;</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5.7.2.официального сайта Администрации, Комитета, МБУ «МФЦ» в сети Интернет;</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5.7.3.федеральной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 xml:space="preserve">5.8. </w:t>
      </w:r>
      <w:r w:rsidRPr="007223C0">
        <w:rPr>
          <w:rFonts w:ascii="Times New Roman" w:hAnsi="Times New Roman"/>
          <w:color w:val="000000"/>
          <w:sz w:val="28"/>
          <w:szCs w:val="28"/>
        </w:rPr>
        <w:tab/>
        <w:t>В Комитете, МБУ «МФЦ», Администрации определяются работники, которые обеспечивают:</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5.8.1.прием и регистрацию жалоб;</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 xml:space="preserve">5.8.2.направление жалоб в уполномоченные на их рассмотрение органы в соответствии с пунктом </w:t>
      </w:r>
      <w:r w:rsidRPr="007223C0">
        <w:rPr>
          <w:rFonts w:ascii="Times New Roman" w:hAnsi="Times New Roman"/>
          <w:sz w:val="28"/>
          <w:szCs w:val="28"/>
        </w:rPr>
        <w:t xml:space="preserve">5.22. </w:t>
      </w:r>
      <w:r w:rsidRPr="007223C0">
        <w:rPr>
          <w:rFonts w:ascii="Times New Roman" w:hAnsi="Times New Roman"/>
          <w:color w:val="000000"/>
          <w:sz w:val="28"/>
          <w:szCs w:val="28"/>
        </w:rPr>
        <w:t>настоящего Административного регламента;</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5.8.3.рассмотрение жалоб в соответствии с требованиями законодательства Российской Федерации.</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5.9.По результатам рассмотрения жалобы Комитет, МБУ «МФЦ», Администрация принимает одно из следующих решений:</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5.9.1.жалоба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 xml:space="preserve">5.9.2.в удовлетворении жалобы отказывается по основаниям, предусмотренным пунктом </w:t>
      </w:r>
      <w:r w:rsidRPr="007223C0">
        <w:rPr>
          <w:rFonts w:ascii="Times New Roman" w:hAnsi="Times New Roman"/>
          <w:sz w:val="28"/>
          <w:szCs w:val="28"/>
        </w:rPr>
        <w:t xml:space="preserve">5.16. </w:t>
      </w:r>
      <w:r w:rsidRPr="007223C0">
        <w:rPr>
          <w:rFonts w:ascii="Times New Roman" w:hAnsi="Times New Roman"/>
          <w:color w:val="000000"/>
          <w:sz w:val="28"/>
          <w:szCs w:val="28"/>
        </w:rPr>
        <w:t>настоящего Административного регламента.</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 xml:space="preserve">5.10.При удовлетворении жалобы Комитет, МБУ «МФЦ», Администрация принимает исчерпывающие меры по устранению выявленных нарушений, в том числе по выдаче Заявителю результата </w:t>
      </w:r>
      <w:r w:rsidR="007223C0">
        <w:rPr>
          <w:rFonts w:ascii="Times New Roman" w:hAnsi="Times New Roman"/>
          <w:color w:val="000000"/>
          <w:sz w:val="28"/>
          <w:szCs w:val="28"/>
        </w:rPr>
        <w:t>м</w:t>
      </w:r>
      <w:r w:rsidRPr="007223C0">
        <w:rPr>
          <w:rFonts w:ascii="Times New Roman" w:hAnsi="Times New Roman"/>
          <w:color w:val="000000"/>
          <w:sz w:val="28"/>
          <w:szCs w:val="28"/>
        </w:rPr>
        <w:t>униципальной услуги, не позднее 5 (Пяти) рабочих дней со дня принятия решения, если иное не установлено законодательством Российской Федерации.</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5.11.</w:t>
      </w:r>
      <w:r w:rsidR="007223C0">
        <w:rPr>
          <w:rFonts w:ascii="Times New Roman" w:hAnsi="Times New Roman"/>
          <w:color w:val="000000"/>
          <w:sz w:val="28"/>
          <w:szCs w:val="28"/>
        </w:rPr>
        <w:t xml:space="preserve"> Не </w:t>
      </w:r>
      <w:r w:rsidRPr="007223C0">
        <w:rPr>
          <w:rFonts w:ascii="Times New Roman" w:hAnsi="Times New Roman"/>
          <w:color w:val="000000"/>
          <w:sz w:val="28"/>
          <w:szCs w:val="28"/>
        </w:rPr>
        <w:t>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5.12.Ответ по результатам рассмотрения жалобы подписывается уполномоченным на рассмотрение жалобы должностным лицом Комитета,работником МБУ «МФЦ», уполномоченным должностным лицом Администрации соответственно.</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 xml:space="preserve">5.13.В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223C0" w:rsidRPr="007223C0">
        <w:rPr>
          <w:rFonts w:ascii="Times New Roman" w:hAnsi="Times New Roman"/>
          <w:color w:val="000000"/>
          <w:sz w:val="28"/>
          <w:szCs w:val="28"/>
        </w:rPr>
        <w:t>м</w:t>
      </w:r>
      <w:r w:rsidRPr="007223C0">
        <w:rPr>
          <w:rFonts w:ascii="Times New Roman" w:hAnsi="Times New Roman"/>
          <w:color w:val="000000"/>
          <w:sz w:val="28"/>
          <w:szCs w:val="28"/>
        </w:rPr>
        <w:t>униципальной услуги.</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5.15.В ответе по результатам рассмотрения жалобы указываются:</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5.15.1.</w:t>
      </w:r>
      <w:r w:rsidRPr="007223C0">
        <w:rPr>
          <w:rFonts w:ascii="Times New Roman" w:hAnsi="Times New Roman"/>
          <w:color w:val="000000"/>
          <w:sz w:val="28"/>
          <w:szCs w:val="28"/>
        </w:rPr>
        <w:tab/>
        <w:t>наименование Комитета, МБУ «МФЦ», Администрации, рассмотревшего жалобу, должность, фамилия, имя, отчество (при наличии) должностного лица и (или) работника, принявшего решение по жалобе;</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5.15.2.</w:t>
      </w:r>
      <w:r w:rsidRPr="007223C0">
        <w:rPr>
          <w:rFonts w:ascii="Times New Roman" w:hAnsi="Times New Roman"/>
          <w:color w:val="000000"/>
          <w:sz w:val="28"/>
          <w:szCs w:val="28"/>
        </w:rPr>
        <w:tab/>
        <w:t>номер, дата, место принятия решения, включая сведения о должностном лице, работнике, решение или действие (бездействие) которого обжалуется;</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5.15.3.</w:t>
      </w:r>
      <w:r w:rsidRPr="007223C0">
        <w:rPr>
          <w:rFonts w:ascii="Times New Roman" w:hAnsi="Times New Roman"/>
          <w:color w:val="000000"/>
          <w:sz w:val="28"/>
          <w:szCs w:val="28"/>
        </w:rPr>
        <w:tab/>
        <w:t>фамилия, имя, отчество (при наличии) или наименование Заявителя;</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5.15.4.</w:t>
      </w:r>
      <w:r w:rsidRPr="007223C0">
        <w:rPr>
          <w:rFonts w:ascii="Times New Roman" w:hAnsi="Times New Roman"/>
          <w:color w:val="000000"/>
          <w:sz w:val="28"/>
          <w:szCs w:val="28"/>
        </w:rPr>
        <w:tab/>
        <w:t>основания для принятия решения по жалобе;</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5.15.5.</w:t>
      </w:r>
      <w:r w:rsidRPr="007223C0">
        <w:rPr>
          <w:rFonts w:ascii="Times New Roman" w:hAnsi="Times New Roman"/>
          <w:color w:val="000000"/>
          <w:sz w:val="28"/>
          <w:szCs w:val="28"/>
        </w:rPr>
        <w:tab/>
        <w:t>принятое по жалобе решение;</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5.15.6.</w:t>
      </w:r>
      <w:r w:rsidRPr="007223C0">
        <w:rPr>
          <w:rFonts w:ascii="Times New Roman" w:hAnsi="Times New Roman"/>
          <w:color w:val="000000"/>
          <w:sz w:val="28"/>
          <w:szCs w:val="28"/>
        </w:rPr>
        <w:tab/>
        <w:t xml:space="preserve">в случае если жалоба признана обоснованной, - сроки устранения выявленных нарушений, в том числе срок предоставления результата </w:t>
      </w:r>
      <w:r w:rsidR="007223C0">
        <w:rPr>
          <w:rFonts w:ascii="Times New Roman" w:hAnsi="Times New Roman"/>
          <w:color w:val="000000"/>
          <w:sz w:val="28"/>
          <w:szCs w:val="28"/>
        </w:rPr>
        <w:t>м</w:t>
      </w:r>
      <w:r w:rsidRPr="007223C0">
        <w:rPr>
          <w:rFonts w:ascii="Times New Roman" w:hAnsi="Times New Roman"/>
          <w:color w:val="000000"/>
          <w:sz w:val="28"/>
          <w:szCs w:val="28"/>
        </w:rPr>
        <w:t>униципальной услуги, а также информация, указанная в пункте 5.13. настоящего Административного регламента;</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5.15.7.информация о порядке обжалования принятого по жалобе решения.</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5.16.Комитет, МБУ «МФЦ», Администрация отказывает в удовлетворении жалобы в следующих случаях:</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5.16.1.наличия вступившего в законную силу решения суда, арбитражного суда по жалобе о том же предмете и по тем же основаниям;</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5.16.2.</w:t>
      </w:r>
      <w:r w:rsidR="007223C0">
        <w:rPr>
          <w:rFonts w:ascii="Times New Roman" w:hAnsi="Times New Roman"/>
          <w:color w:val="000000"/>
          <w:sz w:val="28"/>
          <w:szCs w:val="28"/>
        </w:rPr>
        <w:t xml:space="preserve"> подачи </w:t>
      </w:r>
      <w:r w:rsidRPr="007223C0">
        <w:rPr>
          <w:rFonts w:ascii="Times New Roman" w:hAnsi="Times New Roman"/>
          <w:color w:val="000000"/>
          <w:sz w:val="28"/>
          <w:szCs w:val="28"/>
        </w:rPr>
        <w:t xml:space="preserve">жалобы </w:t>
      </w:r>
      <w:r w:rsidR="007223C0" w:rsidRPr="007223C0">
        <w:rPr>
          <w:rFonts w:ascii="Times New Roman" w:hAnsi="Times New Roman"/>
          <w:color w:val="000000"/>
          <w:sz w:val="28"/>
          <w:szCs w:val="28"/>
        </w:rPr>
        <w:t>лицом, полномочия которого не</w:t>
      </w:r>
      <w:r w:rsidRPr="007223C0">
        <w:rPr>
          <w:rFonts w:ascii="Times New Roman" w:hAnsi="Times New Roman"/>
          <w:color w:val="000000"/>
          <w:sz w:val="28"/>
          <w:szCs w:val="28"/>
        </w:rPr>
        <w:t xml:space="preserve"> подтверждены в порядке, установленном законодательством Российской Федерации;</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 xml:space="preserve">5.16.3.наличия решения </w:t>
      </w:r>
      <w:r w:rsidR="007223C0" w:rsidRPr="007223C0">
        <w:rPr>
          <w:rFonts w:ascii="Times New Roman" w:hAnsi="Times New Roman"/>
          <w:color w:val="000000"/>
          <w:sz w:val="28"/>
          <w:szCs w:val="28"/>
        </w:rPr>
        <w:t>по жалобе</w:t>
      </w:r>
      <w:r w:rsidRPr="007223C0">
        <w:rPr>
          <w:rFonts w:ascii="Times New Roman" w:hAnsi="Times New Roman"/>
          <w:color w:val="000000"/>
          <w:sz w:val="28"/>
          <w:szCs w:val="28"/>
        </w:rPr>
        <w:t>,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5.16.4. необоснованность изложенных в жалобе доводов.</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5.17.Комитет, МБУ «МФЦ», Администрация вправе оставить жалобу без ответа в следующих случаях:</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5.17.1.наличия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5.17.2.отсутствия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5.18.</w:t>
      </w:r>
      <w:r w:rsidRPr="007223C0">
        <w:rPr>
          <w:rFonts w:ascii="Times New Roman" w:hAnsi="Times New Roman"/>
          <w:color w:val="000000"/>
          <w:sz w:val="28"/>
          <w:szCs w:val="28"/>
        </w:rPr>
        <w:tab/>
        <w:t>Комитет, МБУ «МФЦ», Администрация сообщает Заявителю об оставлении жалобы без ответа в течение 3 (Tpex) рабочих дней со дня регистрации жалобы.</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5.19.</w:t>
      </w:r>
      <w:r w:rsidRPr="007223C0">
        <w:rPr>
          <w:rFonts w:ascii="Times New Roman" w:hAnsi="Times New Roman"/>
          <w:color w:val="000000"/>
          <w:sz w:val="28"/>
          <w:szCs w:val="28"/>
        </w:rPr>
        <w:tab/>
        <w:t>Заявитель вправе обжаловать принятое по жалобе решение в судебном порядке в соответствии с законодательством Российской Федерации.</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5.20.</w:t>
      </w:r>
      <w:r w:rsidRPr="007223C0">
        <w:rPr>
          <w:rFonts w:ascii="Times New Roman" w:hAnsi="Times New Roman"/>
          <w:color w:val="000000"/>
          <w:sz w:val="28"/>
          <w:szCs w:val="28"/>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5.21.</w:t>
      </w:r>
      <w:r w:rsidRPr="007223C0">
        <w:rPr>
          <w:rFonts w:ascii="Times New Roman" w:hAnsi="Times New Roman"/>
          <w:color w:val="000000"/>
          <w:sz w:val="28"/>
          <w:szCs w:val="28"/>
        </w:rPr>
        <w:tab/>
        <w:t>Комитет, МБУ «МФЦ», Администрация соответственно в своих организациях обеспечивает:</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5.21.1.</w:t>
      </w:r>
      <w:r w:rsidRPr="007223C0">
        <w:rPr>
          <w:rFonts w:ascii="Times New Roman" w:hAnsi="Times New Roman"/>
          <w:color w:val="000000"/>
          <w:sz w:val="28"/>
          <w:szCs w:val="28"/>
        </w:rPr>
        <w:tab/>
        <w:t>оснащение мест приема жалоб;</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5.21.2.</w:t>
      </w:r>
      <w:r w:rsidRPr="007223C0">
        <w:rPr>
          <w:rFonts w:ascii="Times New Roman" w:hAnsi="Times New Roman"/>
          <w:color w:val="000000"/>
          <w:sz w:val="28"/>
          <w:szCs w:val="28"/>
        </w:rPr>
        <w:tab/>
        <w:t>информирование   Заявителей   о   порядке   обжалования   решений и действий (бездействия) посредством размещения информации на стендах в местах предоставления Муниципальной услуги, на официальных сайтах, Едином портале;</w:t>
      </w:r>
    </w:p>
    <w:p w:rsidR="0099552B" w:rsidRPr="007223C0" w:rsidRDefault="0099552B" w:rsidP="0099552B">
      <w:pPr>
        <w:tabs>
          <w:tab w:val="left" w:pos="1326"/>
        </w:tabs>
        <w:spacing w:after="0" w:line="240" w:lineRule="auto"/>
        <w:ind w:right="20" w:firstLine="740"/>
        <w:jc w:val="both"/>
        <w:rPr>
          <w:rFonts w:ascii="Times New Roman" w:hAnsi="Times New Roman"/>
          <w:color w:val="000000"/>
          <w:sz w:val="28"/>
          <w:szCs w:val="28"/>
        </w:rPr>
      </w:pPr>
      <w:r w:rsidRPr="007223C0">
        <w:rPr>
          <w:rFonts w:ascii="Times New Roman" w:hAnsi="Times New Roman"/>
          <w:color w:val="000000"/>
          <w:sz w:val="28"/>
          <w:szCs w:val="28"/>
        </w:rPr>
        <w:t>5.21.3.</w:t>
      </w:r>
      <w:r w:rsidRPr="007223C0">
        <w:rPr>
          <w:rFonts w:ascii="Times New Roman" w:hAnsi="Times New Roman"/>
          <w:color w:val="000000"/>
          <w:sz w:val="28"/>
          <w:szCs w:val="28"/>
        </w:rPr>
        <w:tab/>
        <w:t>консультирование   Заявителей   о   порядке   обжалования   решений и действий (бездействия), в том числе по телефону, электронной почте, при личном приеме.</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8"/>
          <w:szCs w:val="28"/>
        </w:rPr>
      </w:pPr>
    </w:p>
    <w:p w:rsidR="0099552B" w:rsidRPr="007223C0" w:rsidRDefault="0099552B" w:rsidP="0099552B">
      <w:pPr>
        <w:autoSpaceDE w:val="0"/>
        <w:autoSpaceDN w:val="0"/>
        <w:spacing w:after="300" w:line="322" w:lineRule="exact"/>
        <w:jc w:val="center"/>
        <w:rPr>
          <w:rFonts w:ascii="Times New Roman" w:hAnsi="Times New Roman"/>
          <w:b/>
          <w:sz w:val="28"/>
          <w:szCs w:val="28"/>
        </w:rPr>
      </w:pPr>
      <w:r w:rsidRPr="007223C0">
        <w:rPr>
          <w:rFonts w:ascii="Times New Roman" w:hAnsi="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9552B" w:rsidRPr="007223C0" w:rsidRDefault="0099552B" w:rsidP="0099552B">
      <w:pPr>
        <w:autoSpaceDE w:val="0"/>
        <w:autoSpaceDN w:val="0"/>
        <w:spacing w:after="0" w:line="322" w:lineRule="exact"/>
        <w:ind w:firstLine="420"/>
        <w:jc w:val="both"/>
        <w:rPr>
          <w:rFonts w:ascii="Times New Roman" w:hAnsi="Times New Roman"/>
          <w:b/>
          <w:sz w:val="28"/>
          <w:szCs w:val="28"/>
        </w:rPr>
      </w:pPr>
      <w:r w:rsidRPr="007223C0">
        <w:rPr>
          <w:rFonts w:ascii="Times New Roman" w:hAnsi="Times New Roman"/>
          <w:sz w:val="28"/>
          <w:szCs w:val="28"/>
        </w:rPr>
        <w:t>5.22</w:t>
      </w:r>
      <w:r w:rsidR="00126686" w:rsidRPr="007223C0">
        <w:rPr>
          <w:rFonts w:ascii="Times New Roman" w:hAnsi="Times New Roman"/>
          <w:sz w:val="28"/>
          <w:szCs w:val="28"/>
        </w:rPr>
        <w:t>.</w:t>
      </w:r>
      <w:r w:rsidRPr="007223C0">
        <w:rPr>
          <w:rFonts w:ascii="Times New Roman" w:hAnsi="Times New Roman"/>
          <w:color w:val="000000"/>
          <w:sz w:val="28"/>
          <w:szCs w:val="28"/>
          <w:shd w:val="clear" w:color="auto" w:fill="FFFFFF"/>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9552B" w:rsidRPr="007223C0" w:rsidRDefault="0099552B" w:rsidP="0099552B">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7223C0">
        <w:rPr>
          <w:rFonts w:ascii="Times New Roman" w:hAnsi="Times New Roman"/>
          <w:color w:val="000000"/>
          <w:sz w:val="28"/>
          <w:szCs w:val="28"/>
          <w:shd w:val="clear" w:color="auto" w:fill="FFFFFF"/>
        </w:rPr>
        <w:t xml:space="preserve">- в Администрацию – на решение и (или) действия (бездействие) </w:t>
      </w:r>
      <w:r w:rsidRPr="007223C0">
        <w:rPr>
          <w:rFonts w:ascii="Times New Roman" w:hAnsi="Times New Roman"/>
          <w:sz w:val="28"/>
          <w:szCs w:val="28"/>
          <w:shd w:val="clear" w:color="auto" w:fill="FFFFFF"/>
        </w:rPr>
        <w:t>председателя Комитета,</w:t>
      </w:r>
      <w:r w:rsidRPr="007223C0">
        <w:rPr>
          <w:rFonts w:ascii="Times New Roman" w:hAnsi="Times New Roman"/>
          <w:color w:val="000000"/>
          <w:sz w:val="28"/>
          <w:szCs w:val="28"/>
          <w:shd w:val="clear" w:color="auto" w:fill="FFFFFF"/>
        </w:rPr>
        <w:t xml:space="preserve"> специалистов Администрации и Комитета;</w:t>
      </w:r>
    </w:p>
    <w:p w:rsidR="0099552B" w:rsidRPr="007223C0" w:rsidRDefault="0099552B" w:rsidP="0099552B">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7223C0">
        <w:rPr>
          <w:rFonts w:ascii="Times New Roman" w:hAnsi="Times New Roman"/>
          <w:color w:val="000000"/>
          <w:sz w:val="28"/>
          <w:szCs w:val="28"/>
          <w:shd w:val="clear" w:color="auto" w:fill="FFFFFF"/>
        </w:rPr>
        <w:t>- председателю Комитета на решение и (или) действия (бездействие) специалистов Комитета;</w:t>
      </w:r>
    </w:p>
    <w:p w:rsidR="0099552B" w:rsidRPr="007223C0" w:rsidRDefault="0099552B" w:rsidP="0099552B">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7223C0">
        <w:rPr>
          <w:rFonts w:ascii="Times New Roman" w:hAnsi="Times New Roman"/>
          <w:color w:val="000000"/>
          <w:sz w:val="28"/>
          <w:szCs w:val="28"/>
          <w:shd w:val="clear" w:color="auto" w:fill="FFFFFF"/>
        </w:rPr>
        <w:t>- к руководителю МБУ «МФЦ» - на решения и действия (бездействие) работников МБУ «МФЦ»;</w:t>
      </w:r>
    </w:p>
    <w:p w:rsidR="0099552B" w:rsidRPr="007223C0" w:rsidRDefault="0099552B" w:rsidP="0099552B">
      <w:pPr>
        <w:autoSpaceDE w:val="0"/>
        <w:autoSpaceDN w:val="0"/>
        <w:spacing w:after="0" w:line="240" w:lineRule="auto"/>
        <w:ind w:left="420" w:right="420" w:firstLine="6"/>
        <w:jc w:val="both"/>
        <w:rPr>
          <w:rFonts w:ascii="Times New Roman" w:hAnsi="Times New Roman"/>
          <w:color w:val="000000"/>
          <w:sz w:val="28"/>
          <w:szCs w:val="28"/>
          <w:shd w:val="clear" w:color="auto" w:fill="FFFFFF"/>
        </w:rPr>
      </w:pPr>
      <w:r w:rsidRPr="007223C0">
        <w:rPr>
          <w:rFonts w:ascii="Times New Roman" w:hAnsi="Times New Roman"/>
          <w:color w:val="000000"/>
          <w:sz w:val="28"/>
          <w:szCs w:val="28"/>
          <w:shd w:val="clear" w:color="auto" w:fill="FFFFFF"/>
        </w:rPr>
        <w:t>- в Администрацию как учредителю МБУ «МФЦ» - на решение и действия (бездействие) МБУ «МФЦ».</w:t>
      </w:r>
    </w:p>
    <w:p w:rsidR="0099552B" w:rsidRPr="007223C0" w:rsidRDefault="0099552B" w:rsidP="0099552B">
      <w:pPr>
        <w:widowControl w:val="0"/>
        <w:autoSpaceDE w:val="0"/>
        <w:autoSpaceDN w:val="0"/>
        <w:adjustRightInd w:val="0"/>
        <w:spacing w:after="0" w:line="240" w:lineRule="auto"/>
        <w:ind w:firstLine="567"/>
        <w:jc w:val="both"/>
        <w:rPr>
          <w:rFonts w:ascii="Times New Roman" w:hAnsi="Times New Roman"/>
          <w:sz w:val="28"/>
          <w:szCs w:val="28"/>
        </w:rPr>
      </w:pPr>
      <w:r w:rsidRPr="007223C0">
        <w:rPr>
          <w:rFonts w:ascii="Times New Roman" w:hAnsi="Times New Roman"/>
          <w:sz w:val="28"/>
          <w:szCs w:val="28"/>
        </w:rPr>
        <w:t>Жалоба на действие или бездействие специалистов и должностных лиц Администрации может быть направлена главе городского округа Тейково Ивановской области, на почтовый адрес Администрации; на адрес электронной почты Администрации; через Единый портал www.gosuslugi.ru, а также может быть принята при личном приеме Заявителя.</w:t>
      </w:r>
    </w:p>
    <w:p w:rsidR="0099552B" w:rsidRPr="007223C0" w:rsidRDefault="0099552B" w:rsidP="0099552B">
      <w:pPr>
        <w:widowControl w:val="0"/>
        <w:autoSpaceDE w:val="0"/>
        <w:autoSpaceDN w:val="0"/>
        <w:adjustRightInd w:val="0"/>
        <w:spacing w:after="0" w:line="240" w:lineRule="auto"/>
        <w:ind w:firstLine="567"/>
        <w:jc w:val="both"/>
        <w:rPr>
          <w:rFonts w:ascii="Times New Roman" w:hAnsi="Times New Roman"/>
          <w:sz w:val="28"/>
          <w:szCs w:val="28"/>
        </w:rPr>
      </w:pPr>
      <w:r w:rsidRPr="007223C0">
        <w:rPr>
          <w:rFonts w:ascii="Times New Roman" w:hAnsi="Times New Roman"/>
          <w:sz w:val="28"/>
          <w:szCs w:val="28"/>
        </w:rPr>
        <w:t>Прием жалоб в письменной форме осуществляется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9552B" w:rsidRPr="007223C0" w:rsidRDefault="0099552B" w:rsidP="0099552B">
      <w:pPr>
        <w:autoSpaceDE w:val="0"/>
        <w:autoSpaceDN w:val="0"/>
        <w:spacing w:after="0" w:line="322" w:lineRule="exact"/>
        <w:ind w:left="23" w:right="23" w:firstLine="720"/>
        <w:jc w:val="both"/>
        <w:rPr>
          <w:rFonts w:ascii="Times New Roman" w:hAnsi="Times New Roman"/>
          <w:sz w:val="28"/>
          <w:szCs w:val="28"/>
        </w:rPr>
      </w:pPr>
      <w:r w:rsidRPr="007223C0">
        <w:rPr>
          <w:rFonts w:ascii="Times New Roman" w:hAnsi="Times New Roman"/>
          <w:sz w:val="28"/>
          <w:szCs w:val="28"/>
        </w:rPr>
        <w:t>Жалоба может быть подана Заявителем через МБУ «МФЦ». При поступлении жалобы МБУ «МФЦ» обеспечивает ее передачу в Администрацию в течение одного рабочего дня, следующего за днем регистрации жалобы.</w:t>
      </w:r>
    </w:p>
    <w:p w:rsidR="0099552B" w:rsidRPr="007223C0" w:rsidRDefault="0099552B" w:rsidP="0099552B">
      <w:pPr>
        <w:autoSpaceDE w:val="0"/>
        <w:autoSpaceDN w:val="0"/>
        <w:spacing w:after="0" w:line="322" w:lineRule="exact"/>
        <w:ind w:left="23" w:right="23" w:firstLine="720"/>
        <w:jc w:val="both"/>
        <w:rPr>
          <w:rFonts w:ascii="Times New Roman" w:hAnsi="Times New Roman"/>
          <w:sz w:val="28"/>
          <w:szCs w:val="28"/>
        </w:rPr>
      </w:pPr>
      <w:r w:rsidRPr="007223C0">
        <w:rPr>
          <w:rFonts w:ascii="Times New Roman" w:hAnsi="Times New Roman"/>
          <w:sz w:val="28"/>
          <w:szCs w:val="28"/>
        </w:rPr>
        <w:t>5.23.Жалоба, поступившая в Комитет, МБУ «МФЦ» или Администрацию, подлежит регистрации не позднее следующего рабочего дня со дня ее поступления.</w:t>
      </w:r>
    </w:p>
    <w:p w:rsidR="0099552B" w:rsidRPr="007223C0" w:rsidRDefault="0099552B" w:rsidP="0099552B">
      <w:pPr>
        <w:widowControl w:val="0"/>
        <w:autoSpaceDE w:val="0"/>
        <w:autoSpaceDN w:val="0"/>
        <w:adjustRightInd w:val="0"/>
        <w:spacing w:after="0" w:line="240" w:lineRule="auto"/>
        <w:ind w:firstLine="567"/>
        <w:jc w:val="both"/>
        <w:rPr>
          <w:rFonts w:ascii="Times New Roman" w:hAnsi="Times New Roman"/>
          <w:sz w:val="28"/>
          <w:szCs w:val="28"/>
        </w:rPr>
      </w:pPr>
      <w:r w:rsidRPr="007223C0">
        <w:rPr>
          <w:rFonts w:ascii="Times New Roman" w:hAnsi="Times New Roman"/>
          <w:sz w:val="28"/>
          <w:szCs w:val="28"/>
        </w:rPr>
        <w:t>5.24. Жалоба, поступившая в Администрацию, Комитет либо МБУ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9552B" w:rsidRPr="007223C0" w:rsidRDefault="0099552B" w:rsidP="0099552B">
      <w:pPr>
        <w:widowControl w:val="0"/>
        <w:autoSpaceDE w:val="0"/>
        <w:autoSpaceDN w:val="0"/>
        <w:adjustRightInd w:val="0"/>
        <w:spacing w:after="0" w:line="240" w:lineRule="auto"/>
        <w:ind w:firstLine="567"/>
        <w:jc w:val="both"/>
        <w:rPr>
          <w:rFonts w:ascii="Times New Roman" w:hAnsi="Times New Roman"/>
          <w:sz w:val="28"/>
          <w:szCs w:val="28"/>
        </w:rPr>
      </w:pPr>
      <w:r w:rsidRPr="007223C0">
        <w:rPr>
          <w:rFonts w:ascii="Times New Roman" w:hAnsi="Times New Roman"/>
          <w:sz w:val="28"/>
          <w:szCs w:val="28"/>
        </w:rPr>
        <w:t>В случае если жалоба подана Заявителем в орган, в компетенцию которого не входит принятие решения по жалобе, в течение 3 (Tpex)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rsidR="0099552B" w:rsidRPr="007223C0" w:rsidRDefault="0099552B" w:rsidP="0099552B">
      <w:pPr>
        <w:widowControl w:val="0"/>
        <w:autoSpaceDE w:val="0"/>
        <w:autoSpaceDN w:val="0"/>
        <w:adjustRightInd w:val="0"/>
        <w:spacing w:after="0" w:line="240" w:lineRule="auto"/>
        <w:ind w:firstLine="567"/>
        <w:jc w:val="both"/>
        <w:rPr>
          <w:rFonts w:ascii="Times New Roman" w:hAnsi="Times New Roman"/>
          <w:sz w:val="28"/>
          <w:szCs w:val="28"/>
        </w:rPr>
      </w:pPr>
      <w:r w:rsidRPr="007223C0">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99552B" w:rsidRPr="0099552B" w:rsidRDefault="0099552B" w:rsidP="0099552B">
      <w:pPr>
        <w:widowControl w:val="0"/>
        <w:autoSpaceDE w:val="0"/>
        <w:autoSpaceDN w:val="0"/>
        <w:adjustRightInd w:val="0"/>
        <w:spacing w:after="0" w:line="240" w:lineRule="auto"/>
        <w:ind w:firstLine="567"/>
        <w:jc w:val="both"/>
        <w:rPr>
          <w:rFonts w:ascii="Times New Roman" w:hAnsi="Times New Roman"/>
          <w:sz w:val="28"/>
          <w:szCs w:val="28"/>
        </w:rPr>
      </w:pPr>
    </w:p>
    <w:p w:rsidR="0099552B" w:rsidRPr="007223C0" w:rsidRDefault="0099552B" w:rsidP="0099552B">
      <w:pPr>
        <w:autoSpaceDE w:val="0"/>
        <w:autoSpaceDN w:val="0"/>
        <w:spacing w:after="300" w:line="322" w:lineRule="exact"/>
        <w:ind w:left="420" w:right="420" w:firstLine="6"/>
        <w:jc w:val="center"/>
        <w:rPr>
          <w:rFonts w:ascii="Times New Roman" w:hAnsi="Times New Roman"/>
          <w:b/>
          <w:sz w:val="28"/>
          <w:szCs w:val="28"/>
        </w:rPr>
      </w:pPr>
      <w:r w:rsidRPr="007223C0">
        <w:rPr>
          <w:rFonts w:ascii="Times New Roman" w:hAnsi="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9552B" w:rsidRPr="007223C0" w:rsidRDefault="0099552B" w:rsidP="0099552B">
      <w:pPr>
        <w:tabs>
          <w:tab w:val="left" w:pos="1244"/>
        </w:tabs>
        <w:spacing w:after="0" w:line="322" w:lineRule="exact"/>
        <w:ind w:firstLine="567"/>
        <w:jc w:val="both"/>
        <w:rPr>
          <w:rFonts w:ascii="Times New Roman" w:hAnsi="Times New Roman"/>
          <w:color w:val="000000"/>
          <w:sz w:val="28"/>
          <w:szCs w:val="28"/>
          <w:shd w:val="clear" w:color="auto" w:fill="FFFFFF"/>
        </w:rPr>
      </w:pPr>
      <w:r w:rsidRPr="007223C0">
        <w:rPr>
          <w:rFonts w:ascii="Times New Roman" w:hAnsi="Times New Roman"/>
          <w:color w:val="000000"/>
          <w:sz w:val="28"/>
          <w:szCs w:val="28"/>
          <w:shd w:val="clear" w:color="auto" w:fill="FFFFFF"/>
        </w:rPr>
        <w:t>5.25.</w:t>
      </w:r>
      <w:r w:rsidRPr="007223C0">
        <w:rPr>
          <w:rFonts w:ascii="Times New Roman" w:hAnsi="Times New Roman"/>
          <w:color w:val="000000"/>
          <w:sz w:val="28"/>
          <w:szCs w:val="28"/>
          <w:shd w:val="clear" w:color="auto" w:fill="FFFFFF"/>
        </w:rPr>
        <w:tab/>
        <w:t>Заявители информируются о порядке подачи и рассмотрении жалобы, в том числе с использованием Единого портала способами, предусмотренными пунктом 1.4. настоящего Административного регламента.</w:t>
      </w:r>
    </w:p>
    <w:p w:rsidR="0099552B" w:rsidRPr="007223C0" w:rsidRDefault="0099552B" w:rsidP="0099552B">
      <w:pPr>
        <w:tabs>
          <w:tab w:val="left" w:pos="1244"/>
        </w:tabs>
        <w:spacing w:after="0" w:line="322" w:lineRule="exact"/>
        <w:ind w:firstLine="567"/>
        <w:jc w:val="both"/>
        <w:rPr>
          <w:rFonts w:ascii="Times New Roman" w:hAnsi="Times New Roman"/>
          <w:color w:val="000000"/>
          <w:sz w:val="28"/>
          <w:szCs w:val="28"/>
          <w:shd w:val="clear" w:color="auto" w:fill="FFFFFF"/>
        </w:rPr>
      </w:pPr>
      <w:r w:rsidRPr="007223C0">
        <w:rPr>
          <w:rFonts w:ascii="Times New Roman" w:hAnsi="Times New Roman"/>
          <w:color w:val="000000"/>
          <w:sz w:val="28"/>
          <w:szCs w:val="28"/>
          <w:shd w:val="clear" w:color="auto" w:fill="FFFFFF"/>
        </w:rPr>
        <w:t xml:space="preserve">5.26. Информация о порядке подачи и рассмотрения жалобы размещается на информационных стендах в местах предоставления </w:t>
      </w:r>
      <w:r w:rsidR="007223C0" w:rsidRPr="007223C0">
        <w:rPr>
          <w:rFonts w:ascii="Times New Roman" w:hAnsi="Times New Roman"/>
          <w:color w:val="000000"/>
          <w:sz w:val="28"/>
          <w:szCs w:val="28"/>
          <w:shd w:val="clear" w:color="auto" w:fill="FFFFFF"/>
        </w:rPr>
        <w:t>м</w:t>
      </w:r>
      <w:r w:rsidRPr="007223C0">
        <w:rPr>
          <w:rFonts w:ascii="Times New Roman" w:hAnsi="Times New Roman"/>
          <w:color w:val="000000"/>
          <w:sz w:val="28"/>
          <w:szCs w:val="28"/>
          <w:shd w:val="clear" w:color="auto" w:fill="FFFFFF"/>
        </w:rPr>
        <w:t>униципальной услуги, на сайте Администрации и МБУ «МФЦ», на Едином портале, Региональном портале, а также предоставляется в устной форме по телефону и (или) на личном приеме в Администрации, Комитете и МБУ «МФЦ» либо в письменной форме почтовым отправлением по адресу, указанному Заявителем (представителем).</w:t>
      </w:r>
    </w:p>
    <w:p w:rsidR="0099552B" w:rsidRPr="007223C0" w:rsidRDefault="0099552B" w:rsidP="0099552B">
      <w:pPr>
        <w:tabs>
          <w:tab w:val="left" w:pos="1244"/>
        </w:tabs>
        <w:spacing w:after="0" w:line="322" w:lineRule="exact"/>
        <w:ind w:firstLine="567"/>
        <w:jc w:val="both"/>
        <w:rPr>
          <w:rFonts w:ascii="Times New Roman" w:hAnsi="Times New Roman"/>
          <w:color w:val="000000"/>
          <w:sz w:val="28"/>
          <w:szCs w:val="28"/>
          <w:shd w:val="clear" w:color="auto" w:fill="FFFFFF"/>
        </w:rPr>
      </w:pPr>
      <w:r w:rsidRPr="007223C0">
        <w:rPr>
          <w:rFonts w:ascii="Times New Roman" w:hAnsi="Times New Roman"/>
          <w:color w:val="000000"/>
          <w:sz w:val="28"/>
          <w:szCs w:val="28"/>
          <w:shd w:val="clear" w:color="auto" w:fill="FFFFFF"/>
        </w:rPr>
        <w:t>5.27.</w:t>
      </w:r>
      <w:r w:rsidRPr="007223C0">
        <w:rPr>
          <w:rFonts w:ascii="Times New Roman" w:hAnsi="Times New Roman"/>
          <w:color w:val="000000"/>
          <w:sz w:val="28"/>
          <w:szCs w:val="28"/>
          <w:shd w:val="clear" w:color="auto" w:fill="FFFFFF"/>
        </w:rPr>
        <w:tab/>
        <w:t xml:space="preserve">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обеспечивается Комитетом, предоставляющим </w:t>
      </w:r>
      <w:r w:rsidR="007223C0" w:rsidRPr="007223C0">
        <w:rPr>
          <w:rFonts w:ascii="Times New Roman" w:hAnsi="Times New Roman"/>
          <w:color w:val="000000"/>
          <w:sz w:val="28"/>
          <w:szCs w:val="28"/>
          <w:shd w:val="clear" w:color="auto" w:fill="FFFFFF"/>
        </w:rPr>
        <w:t>м</w:t>
      </w:r>
      <w:r w:rsidRPr="007223C0">
        <w:rPr>
          <w:rFonts w:ascii="Times New Roman" w:hAnsi="Times New Roman"/>
          <w:color w:val="000000"/>
          <w:sz w:val="28"/>
          <w:szCs w:val="28"/>
          <w:shd w:val="clear" w:color="auto" w:fill="FFFFFF"/>
        </w:rPr>
        <w:t>униципальную услугу.</w:t>
      </w:r>
    </w:p>
    <w:p w:rsidR="0099552B" w:rsidRPr="0099552B" w:rsidRDefault="0099552B" w:rsidP="0099552B">
      <w:pPr>
        <w:tabs>
          <w:tab w:val="left" w:pos="1244"/>
        </w:tabs>
        <w:spacing w:after="0" w:line="322" w:lineRule="exact"/>
        <w:ind w:firstLine="567"/>
        <w:jc w:val="both"/>
        <w:rPr>
          <w:rFonts w:ascii="Times New Roman" w:hAnsi="Times New Roman"/>
          <w:color w:val="000000"/>
          <w:sz w:val="28"/>
          <w:szCs w:val="28"/>
          <w:shd w:val="clear" w:color="auto" w:fill="FFFFFF"/>
        </w:rPr>
      </w:pPr>
    </w:p>
    <w:p w:rsidR="0099552B" w:rsidRPr="007223C0" w:rsidRDefault="0099552B" w:rsidP="0099552B">
      <w:pPr>
        <w:tabs>
          <w:tab w:val="left" w:pos="10206"/>
        </w:tabs>
        <w:autoSpaceDE w:val="0"/>
        <w:autoSpaceDN w:val="0"/>
        <w:spacing w:after="300" w:line="322" w:lineRule="exact"/>
        <w:ind w:left="420" w:right="420" w:firstLine="6"/>
        <w:jc w:val="center"/>
        <w:rPr>
          <w:rFonts w:ascii="Times New Roman" w:hAnsi="Times New Roman"/>
          <w:b/>
          <w:sz w:val="28"/>
          <w:szCs w:val="28"/>
        </w:rPr>
      </w:pPr>
      <w:r w:rsidRPr="007223C0">
        <w:rPr>
          <w:rFonts w:ascii="Times New Roman" w:hAnsi="Times New Roman"/>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9552B" w:rsidRPr="007223C0" w:rsidRDefault="0099552B" w:rsidP="0099552B">
      <w:pPr>
        <w:tabs>
          <w:tab w:val="left" w:pos="1234"/>
        </w:tabs>
        <w:spacing w:after="0" w:line="322" w:lineRule="exact"/>
        <w:ind w:firstLine="567"/>
        <w:jc w:val="both"/>
        <w:rPr>
          <w:rFonts w:ascii="Times New Roman" w:hAnsi="Times New Roman"/>
          <w:color w:val="000000"/>
          <w:sz w:val="28"/>
          <w:szCs w:val="28"/>
        </w:rPr>
      </w:pPr>
      <w:r w:rsidRPr="007223C0">
        <w:rPr>
          <w:rFonts w:ascii="Times New Roman" w:hAnsi="Times New Roman"/>
          <w:color w:val="000000"/>
          <w:sz w:val="28"/>
          <w:szCs w:val="28"/>
          <w:shd w:val="clear" w:color="auto" w:fill="FFFFFF"/>
        </w:rPr>
        <w:t>5.28.Порядок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99552B" w:rsidRPr="007223C0" w:rsidRDefault="0099552B" w:rsidP="0099552B">
      <w:pPr>
        <w:spacing w:after="0" w:line="322" w:lineRule="exact"/>
        <w:ind w:left="20" w:firstLine="720"/>
        <w:jc w:val="both"/>
        <w:rPr>
          <w:rFonts w:ascii="Times New Roman" w:hAnsi="Times New Roman"/>
          <w:color w:val="000000"/>
          <w:sz w:val="28"/>
          <w:szCs w:val="28"/>
        </w:rPr>
      </w:pPr>
      <w:r w:rsidRPr="007223C0">
        <w:rPr>
          <w:rFonts w:ascii="Times New Roman" w:hAnsi="Times New Roman"/>
          <w:color w:val="000000"/>
          <w:sz w:val="28"/>
          <w:szCs w:val="28"/>
          <w:shd w:val="clear" w:color="auto" w:fill="FFFFFF"/>
        </w:rPr>
        <w:t>- Федеральным законом № 210-ФЗ;</w:t>
      </w:r>
    </w:p>
    <w:p w:rsidR="0099552B" w:rsidRPr="007223C0" w:rsidRDefault="0099552B" w:rsidP="0099552B">
      <w:pPr>
        <w:spacing w:after="300" w:line="322" w:lineRule="exact"/>
        <w:ind w:left="20" w:firstLine="720"/>
        <w:jc w:val="both"/>
        <w:rPr>
          <w:rFonts w:ascii="Times New Roman" w:hAnsi="Times New Roman"/>
          <w:color w:val="000000"/>
          <w:sz w:val="28"/>
          <w:szCs w:val="28"/>
        </w:rPr>
      </w:pPr>
      <w:r w:rsidRPr="007223C0">
        <w:rPr>
          <w:rFonts w:ascii="Times New Roman" w:hAnsi="Times New Roman"/>
          <w:color w:val="000000"/>
          <w:sz w:val="28"/>
          <w:szCs w:val="28"/>
          <w:shd w:val="clear" w:color="auto" w:fill="FFFFFF"/>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9552B" w:rsidRPr="0099552B" w:rsidRDefault="0099552B" w:rsidP="0099552B">
      <w:pPr>
        <w:tabs>
          <w:tab w:val="left" w:pos="1326"/>
        </w:tabs>
        <w:spacing w:after="0" w:line="240" w:lineRule="auto"/>
        <w:ind w:right="20" w:firstLine="740"/>
        <w:jc w:val="both"/>
        <w:rPr>
          <w:rFonts w:ascii="Times New Roman" w:hAnsi="Times New Roman"/>
          <w:color w:val="000000"/>
          <w:sz w:val="28"/>
          <w:szCs w:val="28"/>
        </w:rPr>
      </w:pPr>
    </w:p>
    <w:p w:rsidR="0099552B" w:rsidRPr="0099552B" w:rsidRDefault="0099552B" w:rsidP="0099552B">
      <w:pPr>
        <w:autoSpaceDE w:val="0"/>
        <w:autoSpaceDN w:val="0"/>
        <w:adjustRightInd w:val="0"/>
        <w:spacing w:after="0" w:line="240" w:lineRule="auto"/>
        <w:ind w:firstLine="540"/>
        <w:jc w:val="both"/>
        <w:rPr>
          <w:rFonts w:ascii="Times New Roman" w:hAnsi="Times New Roman"/>
          <w:b/>
          <w:sz w:val="24"/>
          <w:szCs w:val="24"/>
        </w:rPr>
      </w:pPr>
    </w:p>
    <w:p w:rsidR="0099552B" w:rsidRPr="0099552B" w:rsidRDefault="0099552B" w:rsidP="0099552B">
      <w:pPr>
        <w:autoSpaceDE w:val="0"/>
        <w:autoSpaceDN w:val="0"/>
        <w:adjustRightInd w:val="0"/>
        <w:spacing w:after="0" w:line="240" w:lineRule="auto"/>
        <w:ind w:firstLine="540"/>
        <w:jc w:val="both"/>
        <w:rPr>
          <w:rFonts w:ascii="Times New Roman" w:hAnsi="Times New Roman"/>
          <w:sz w:val="24"/>
          <w:szCs w:val="24"/>
        </w:rPr>
      </w:pPr>
    </w:p>
    <w:p w:rsidR="0099552B" w:rsidRPr="0099552B" w:rsidRDefault="0099552B" w:rsidP="0099552B">
      <w:pPr>
        <w:spacing w:after="0" w:line="240" w:lineRule="auto"/>
        <w:rPr>
          <w:rFonts w:ascii="Times New Roman" w:hAnsi="Times New Roman"/>
          <w:sz w:val="24"/>
          <w:szCs w:val="24"/>
        </w:rPr>
      </w:pPr>
    </w:p>
    <w:p w:rsidR="0099552B" w:rsidRPr="0099552B" w:rsidRDefault="0099552B" w:rsidP="0099552B">
      <w:pPr>
        <w:autoSpaceDE w:val="0"/>
        <w:autoSpaceDN w:val="0"/>
        <w:adjustRightInd w:val="0"/>
        <w:spacing w:after="0" w:line="240" w:lineRule="auto"/>
        <w:ind w:firstLine="540"/>
        <w:jc w:val="both"/>
        <w:rPr>
          <w:rFonts w:ascii="Times New Roman" w:hAnsi="Times New Roman"/>
          <w:sz w:val="24"/>
          <w:szCs w:val="24"/>
        </w:rPr>
      </w:pPr>
    </w:p>
    <w:p w:rsidR="0099552B" w:rsidRPr="0099552B" w:rsidRDefault="0099552B" w:rsidP="0099552B">
      <w:pPr>
        <w:autoSpaceDE w:val="0"/>
        <w:autoSpaceDN w:val="0"/>
        <w:adjustRightInd w:val="0"/>
        <w:spacing w:after="0" w:line="240" w:lineRule="auto"/>
        <w:ind w:firstLine="540"/>
        <w:jc w:val="both"/>
        <w:rPr>
          <w:rFonts w:ascii="Times New Roman" w:hAnsi="Times New Roman"/>
          <w:sz w:val="24"/>
          <w:szCs w:val="24"/>
        </w:rPr>
      </w:pPr>
    </w:p>
    <w:p w:rsidR="0099552B" w:rsidRPr="0099552B" w:rsidRDefault="0099552B" w:rsidP="0099552B">
      <w:pPr>
        <w:autoSpaceDE w:val="0"/>
        <w:autoSpaceDN w:val="0"/>
        <w:adjustRightInd w:val="0"/>
        <w:spacing w:after="0" w:line="240" w:lineRule="auto"/>
        <w:ind w:firstLine="540"/>
        <w:jc w:val="center"/>
        <w:rPr>
          <w:rFonts w:ascii="Times New Roman" w:hAnsi="Times New Roman"/>
          <w:b/>
          <w:sz w:val="24"/>
          <w:szCs w:val="24"/>
        </w:rPr>
      </w:pPr>
    </w:p>
    <w:p w:rsidR="0099552B" w:rsidRPr="0099552B" w:rsidRDefault="0099552B" w:rsidP="0099552B">
      <w:pPr>
        <w:spacing w:after="0"/>
        <w:ind w:firstLine="360"/>
        <w:jc w:val="both"/>
        <w:rPr>
          <w:rFonts w:ascii="Times New Roman" w:hAnsi="Times New Roman"/>
          <w:sz w:val="24"/>
          <w:szCs w:val="24"/>
        </w:rPr>
      </w:pPr>
    </w:p>
    <w:p w:rsidR="0099552B" w:rsidRPr="0099552B" w:rsidRDefault="0099552B" w:rsidP="0099552B">
      <w:pPr>
        <w:spacing w:after="0" w:line="240" w:lineRule="auto"/>
        <w:rPr>
          <w:rFonts w:ascii="Times New Roman" w:hAnsi="Times New Roman"/>
          <w:sz w:val="24"/>
          <w:szCs w:val="24"/>
        </w:rPr>
      </w:pPr>
    </w:p>
    <w:p w:rsidR="0099552B" w:rsidRPr="0099552B" w:rsidRDefault="0099552B" w:rsidP="0099552B">
      <w:pPr>
        <w:spacing w:after="0" w:line="240" w:lineRule="auto"/>
        <w:rPr>
          <w:rFonts w:ascii="Times New Roman" w:hAnsi="Times New Roman"/>
          <w:sz w:val="24"/>
          <w:szCs w:val="24"/>
        </w:rPr>
      </w:pPr>
    </w:p>
    <w:p w:rsidR="0099552B" w:rsidRPr="0099552B" w:rsidRDefault="0099552B" w:rsidP="0099552B">
      <w:pPr>
        <w:spacing w:after="0" w:line="240" w:lineRule="auto"/>
        <w:rPr>
          <w:rFonts w:ascii="Times New Roman" w:hAnsi="Times New Roman"/>
          <w:sz w:val="24"/>
          <w:szCs w:val="24"/>
        </w:rPr>
      </w:pPr>
    </w:p>
    <w:p w:rsidR="00BF46F4" w:rsidRDefault="00BF46F4" w:rsidP="00126686">
      <w:pPr>
        <w:spacing w:after="0" w:line="240" w:lineRule="auto"/>
        <w:jc w:val="right"/>
        <w:rPr>
          <w:rFonts w:ascii="Times New Roman" w:hAnsi="Times New Roman"/>
          <w:sz w:val="28"/>
          <w:szCs w:val="28"/>
        </w:rPr>
      </w:pPr>
    </w:p>
    <w:p w:rsidR="00BF46F4" w:rsidRDefault="00BF46F4" w:rsidP="00126686">
      <w:pPr>
        <w:spacing w:after="0" w:line="240" w:lineRule="auto"/>
        <w:jc w:val="right"/>
        <w:rPr>
          <w:rFonts w:ascii="Times New Roman" w:hAnsi="Times New Roman"/>
          <w:sz w:val="28"/>
          <w:szCs w:val="28"/>
        </w:rPr>
      </w:pPr>
    </w:p>
    <w:p w:rsidR="00BF46F4" w:rsidRDefault="00BF46F4" w:rsidP="00126686">
      <w:pPr>
        <w:spacing w:after="0" w:line="240" w:lineRule="auto"/>
        <w:jc w:val="right"/>
        <w:rPr>
          <w:rFonts w:ascii="Times New Roman" w:hAnsi="Times New Roman"/>
          <w:sz w:val="28"/>
          <w:szCs w:val="28"/>
        </w:rPr>
      </w:pPr>
    </w:p>
    <w:p w:rsidR="00BF46F4" w:rsidRDefault="00BF46F4" w:rsidP="00126686">
      <w:pPr>
        <w:spacing w:after="0" w:line="240" w:lineRule="auto"/>
        <w:jc w:val="right"/>
        <w:rPr>
          <w:rFonts w:ascii="Times New Roman" w:hAnsi="Times New Roman"/>
          <w:sz w:val="28"/>
          <w:szCs w:val="28"/>
        </w:rPr>
      </w:pPr>
    </w:p>
    <w:p w:rsidR="00BF46F4" w:rsidRDefault="00BF46F4" w:rsidP="00126686">
      <w:pPr>
        <w:spacing w:after="0" w:line="240" w:lineRule="auto"/>
        <w:jc w:val="right"/>
        <w:rPr>
          <w:rFonts w:ascii="Times New Roman" w:hAnsi="Times New Roman"/>
          <w:sz w:val="28"/>
          <w:szCs w:val="28"/>
        </w:rPr>
      </w:pPr>
    </w:p>
    <w:p w:rsidR="00BF46F4" w:rsidRDefault="00BF46F4" w:rsidP="00126686">
      <w:pPr>
        <w:spacing w:after="0" w:line="240" w:lineRule="auto"/>
        <w:jc w:val="right"/>
        <w:rPr>
          <w:rFonts w:ascii="Times New Roman" w:hAnsi="Times New Roman"/>
          <w:sz w:val="28"/>
          <w:szCs w:val="28"/>
        </w:rPr>
      </w:pPr>
    </w:p>
    <w:p w:rsidR="00BF46F4" w:rsidRDefault="00BF46F4" w:rsidP="00126686">
      <w:pPr>
        <w:spacing w:after="0" w:line="240" w:lineRule="auto"/>
        <w:jc w:val="right"/>
        <w:rPr>
          <w:rFonts w:ascii="Times New Roman" w:hAnsi="Times New Roman"/>
          <w:sz w:val="28"/>
          <w:szCs w:val="28"/>
        </w:rPr>
      </w:pPr>
    </w:p>
    <w:p w:rsidR="00BF46F4" w:rsidRDefault="00BF46F4" w:rsidP="00126686">
      <w:pPr>
        <w:spacing w:after="0" w:line="240" w:lineRule="auto"/>
        <w:jc w:val="right"/>
        <w:rPr>
          <w:rFonts w:ascii="Times New Roman" w:hAnsi="Times New Roman"/>
          <w:sz w:val="28"/>
          <w:szCs w:val="28"/>
        </w:rPr>
      </w:pPr>
    </w:p>
    <w:p w:rsidR="00BF46F4" w:rsidRDefault="00BF46F4" w:rsidP="00126686">
      <w:pPr>
        <w:spacing w:after="0" w:line="240" w:lineRule="auto"/>
        <w:jc w:val="right"/>
        <w:rPr>
          <w:rFonts w:ascii="Times New Roman" w:hAnsi="Times New Roman"/>
          <w:sz w:val="28"/>
          <w:szCs w:val="28"/>
        </w:rPr>
      </w:pPr>
    </w:p>
    <w:p w:rsidR="00BF46F4" w:rsidRDefault="00BF46F4" w:rsidP="00126686">
      <w:pPr>
        <w:spacing w:after="0" w:line="240" w:lineRule="auto"/>
        <w:jc w:val="right"/>
        <w:rPr>
          <w:rFonts w:ascii="Times New Roman" w:hAnsi="Times New Roman"/>
          <w:sz w:val="28"/>
          <w:szCs w:val="28"/>
        </w:rPr>
      </w:pPr>
    </w:p>
    <w:p w:rsidR="00126686" w:rsidRPr="007223C0" w:rsidRDefault="00126686" w:rsidP="00126686">
      <w:pPr>
        <w:spacing w:after="0" w:line="240" w:lineRule="auto"/>
        <w:jc w:val="right"/>
        <w:rPr>
          <w:rFonts w:ascii="Times New Roman" w:hAnsi="Times New Roman"/>
          <w:sz w:val="28"/>
          <w:szCs w:val="28"/>
        </w:rPr>
      </w:pPr>
      <w:r w:rsidRPr="007223C0">
        <w:rPr>
          <w:rFonts w:ascii="Times New Roman" w:hAnsi="Times New Roman"/>
          <w:sz w:val="28"/>
          <w:szCs w:val="28"/>
        </w:rPr>
        <w:t>Приложение № 1</w:t>
      </w:r>
    </w:p>
    <w:p w:rsidR="00126686" w:rsidRPr="007223C0" w:rsidRDefault="00126686" w:rsidP="00126686">
      <w:pPr>
        <w:spacing w:after="0" w:line="240" w:lineRule="auto"/>
        <w:jc w:val="right"/>
        <w:rPr>
          <w:rFonts w:ascii="Times New Roman" w:hAnsi="Times New Roman"/>
          <w:color w:val="000000"/>
          <w:spacing w:val="2"/>
          <w:sz w:val="28"/>
          <w:szCs w:val="28"/>
        </w:rPr>
      </w:pPr>
      <w:r w:rsidRPr="007223C0">
        <w:rPr>
          <w:rFonts w:ascii="Times New Roman" w:hAnsi="Times New Roman"/>
          <w:color w:val="000000"/>
          <w:spacing w:val="2"/>
          <w:sz w:val="28"/>
          <w:szCs w:val="28"/>
        </w:rPr>
        <w:t xml:space="preserve">к административному регламенту </w:t>
      </w:r>
    </w:p>
    <w:p w:rsidR="00126686" w:rsidRDefault="00126686" w:rsidP="00126686">
      <w:pPr>
        <w:spacing w:after="0" w:line="240" w:lineRule="auto"/>
        <w:jc w:val="right"/>
        <w:rPr>
          <w:rFonts w:ascii="Times New Roman" w:hAnsi="Times New Roman"/>
          <w:sz w:val="24"/>
          <w:szCs w:val="24"/>
        </w:rPr>
      </w:pPr>
    </w:p>
    <w:p w:rsidR="00363E19" w:rsidRDefault="00363E19" w:rsidP="00126686">
      <w:pPr>
        <w:spacing w:after="0" w:line="240" w:lineRule="auto"/>
        <w:jc w:val="right"/>
        <w:rPr>
          <w:rFonts w:ascii="Times New Roman" w:hAnsi="Times New Roman"/>
          <w:sz w:val="24"/>
          <w:szCs w:val="24"/>
        </w:rPr>
      </w:pPr>
    </w:p>
    <w:p w:rsidR="00363E19" w:rsidRPr="00363E19" w:rsidRDefault="00363E19" w:rsidP="00363E19">
      <w:pPr>
        <w:spacing w:after="0" w:line="240" w:lineRule="auto"/>
        <w:ind w:firstLine="567"/>
        <w:jc w:val="center"/>
        <w:rPr>
          <w:rFonts w:ascii="Times New Roman" w:hAnsi="Times New Roman"/>
          <w:b/>
          <w:bCs/>
        </w:rPr>
      </w:pPr>
      <w:r w:rsidRPr="00363E19">
        <w:rPr>
          <w:rFonts w:ascii="Times New Roman" w:hAnsi="Times New Roman"/>
          <w:b/>
          <w:bCs/>
          <w:color w:val="000000"/>
        </w:rPr>
        <w:t>СОГЛАШЕНИЕ №</w:t>
      </w:r>
      <w:r w:rsidRPr="00363E19">
        <w:rPr>
          <w:rFonts w:ascii="Times New Roman" w:hAnsi="Times New Roman"/>
          <w:color w:val="000000"/>
        </w:rPr>
        <w:t> </w:t>
      </w:r>
      <w:r w:rsidRPr="00363E19">
        <w:rPr>
          <w:rFonts w:ascii="Times New Roman" w:hAnsi="Times New Roman"/>
          <w:b/>
          <w:color w:val="000000"/>
        </w:rPr>
        <w:t>___________</w:t>
      </w:r>
    </w:p>
    <w:p w:rsidR="00363E19" w:rsidRPr="00363E19" w:rsidRDefault="00363E19" w:rsidP="00363E19">
      <w:pPr>
        <w:spacing w:after="0" w:line="240" w:lineRule="auto"/>
        <w:ind w:firstLine="567"/>
        <w:jc w:val="center"/>
        <w:rPr>
          <w:rFonts w:ascii="Times New Roman" w:hAnsi="Times New Roman"/>
          <w:b/>
          <w:bCs/>
          <w:color w:val="000000"/>
        </w:rPr>
      </w:pPr>
      <w:r w:rsidRPr="00363E19">
        <w:rPr>
          <w:rFonts w:ascii="Times New Roman" w:hAnsi="Times New Roman"/>
          <w:b/>
          <w:bCs/>
          <w:color w:val="000000"/>
        </w:rPr>
        <w:t xml:space="preserve">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городского округа Тейково Ивановской области </w:t>
      </w:r>
    </w:p>
    <w:p w:rsidR="00363E19" w:rsidRPr="00363E19" w:rsidRDefault="00363E19" w:rsidP="00363E19">
      <w:pPr>
        <w:spacing w:after="0" w:line="240" w:lineRule="auto"/>
        <w:ind w:firstLine="567"/>
        <w:jc w:val="center"/>
        <w:rPr>
          <w:rFonts w:ascii="Times New Roman" w:hAnsi="Times New Roman"/>
          <w:b/>
          <w:bCs/>
          <w:color w:val="000000"/>
        </w:rPr>
      </w:pPr>
    </w:p>
    <w:p w:rsidR="00363E19" w:rsidRPr="00363E19" w:rsidRDefault="00363E19" w:rsidP="00363E19">
      <w:pPr>
        <w:spacing w:after="0" w:line="240" w:lineRule="auto"/>
        <w:jc w:val="center"/>
        <w:rPr>
          <w:rFonts w:ascii="Times New Roman" w:hAnsi="Times New Roman"/>
          <w:color w:val="000000"/>
        </w:rPr>
      </w:pPr>
      <w:r w:rsidRPr="00363E19">
        <w:rPr>
          <w:rFonts w:ascii="Times New Roman" w:hAnsi="Times New Roman"/>
          <w:color w:val="000000"/>
        </w:rPr>
        <w:t xml:space="preserve">г. _________                                                                                                                               _________ </w:t>
      </w:r>
    </w:p>
    <w:p w:rsidR="00363E19" w:rsidRPr="00363E19" w:rsidRDefault="00363E19" w:rsidP="00363E19">
      <w:pPr>
        <w:spacing w:after="0" w:line="240" w:lineRule="auto"/>
        <w:ind w:firstLine="567"/>
        <w:jc w:val="both"/>
        <w:rPr>
          <w:rFonts w:ascii="Times New Roman" w:hAnsi="Times New Roman"/>
          <w:color w:val="000000"/>
        </w:rPr>
      </w:pPr>
    </w:p>
    <w:p w:rsidR="00363E19" w:rsidRPr="00363E19" w:rsidRDefault="00363E19" w:rsidP="00363E19">
      <w:pPr>
        <w:spacing w:after="0" w:line="240" w:lineRule="auto"/>
        <w:ind w:firstLine="567"/>
        <w:jc w:val="both"/>
        <w:rPr>
          <w:rFonts w:ascii="Times New Roman" w:hAnsi="Times New Roman"/>
          <w:color w:val="000000"/>
        </w:rPr>
      </w:pP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 xml:space="preserve">  </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b/>
          <w:bCs/>
          <w:color w:val="000000"/>
        </w:rPr>
        <w:t>Комитет по управлению муниципальным имуществом и земельным отношениям администрации городского округа Тейково Ивановской области ____________________________________________________________________________________</w:t>
      </w:r>
      <w:r w:rsidRPr="00363E19">
        <w:rPr>
          <w:rFonts w:ascii="Times New Roman" w:hAnsi="Times New Roman"/>
          <w:color w:val="000000"/>
        </w:rPr>
        <w:t xml:space="preserve">, в лице _____________________________________________________________________________ действующей на основании ____________________________________________________________________________________, с одной стороны,  именуемый в дальнейшем «Сторона-1», </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 xml:space="preserve">и ___________________________________________________________________, </w:t>
      </w:r>
      <w:r w:rsidR="000876A7">
        <w:rPr>
          <w:rFonts w:ascii="Times New Roman" w:hAnsi="Times New Roman"/>
          <w:color w:val="000000"/>
        </w:rPr>
        <w:t xml:space="preserve">_______________года рождения, паспорт номер ______________ серия ________________ выдан _________________________________ «_____»______ ________ года, код подразделения__________, зарегистрированный по адресу: _________________________________, </w:t>
      </w:r>
      <w:r w:rsidRPr="00363E19">
        <w:rPr>
          <w:rFonts w:ascii="Times New Roman" w:hAnsi="Times New Roman"/>
          <w:color w:val="000000"/>
        </w:rPr>
        <w:t>именуемый в дальнейшем «Сторона-2», с другой стороны, и совместно именуемые в дальнейшем «Стороны», в соответствии со статьями 11 и 39.28, 39.29  Земельного кодекса Российской Федерации, пунктом 2 статьи 3.3 Федерального закона от 25 октября 2001 г. № 137-ФЗ «О введении  в действие Земельного кодекса Российской Федерации», законом Ивановской области от 02.03.2015 №16-ОЗ «О порядке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собственности Ивановской области, землями или земельными участками, государственная собственность на которые не разграничена», заключили настоящее Соглашение о нижеследующем:</w:t>
      </w:r>
    </w:p>
    <w:p w:rsidR="00363E19" w:rsidRPr="00363E19" w:rsidRDefault="00363E19" w:rsidP="00363E19">
      <w:pPr>
        <w:spacing w:after="0" w:line="240" w:lineRule="auto"/>
        <w:ind w:firstLine="567"/>
        <w:jc w:val="center"/>
        <w:rPr>
          <w:rFonts w:ascii="Times New Roman" w:hAnsi="Times New Roman"/>
          <w:b/>
          <w:color w:val="000000"/>
        </w:rPr>
      </w:pPr>
    </w:p>
    <w:p w:rsidR="00363E19" w:rsidRPr="00363E19" w:rsidRDefault="00363E19" w:rsidP="00363E19">
      <w:pPr>
        <w:spacing w:after="0" w:line="240" w:lineRule="auto"/>
        <w:ind w:firstLine="567"/>
        <w:jc w:val="center"/>
        <w:rPr>
          <w:rFonts w:ascii="Times New Roman" w:hAnsi="Times New Roman"/>
          <w:b/>
          <w:color w:val="000000"/>
        </w:rPr>
      </w:pPr>
      <w:r w:rsidRPr="00363E19">
        <w:rPr>
          <w:rFonts w:ascii="Times New Roman" w:hAnsi="Times New Roman"/>
          <w:b/>
          <w:color w:val="000000"/>
        </w:rPr>
        <w:t>1. Предмет Соглашения</w:t>
      </w:r>
    </w:p>
    <w:p w:rsidR="00363E19" w:rsidRPr="00363E19" w:rsidRDefault="00363E19" w:rsidP="00363E19">
      <w:pPr>
        <w:spacing w:after="0" w:line="240" w:lineRule="auto"/>
        <w:ind w:firstLine="567"/>
        <w:jc w:val="center"/>
        <w:rPr>
          <w:rFonts w:ascii="Times New Roman" w:hAnsi="Times New Roman"/>
          <w:b/>
          <w:color w:val="000000"/>
        </w:rPr>
      </w:pPr>
    </w:p>
    <w:p w:rsidR="00363E19" w:rsidRPr="00363E19" w:rsidRDefault="00363E19" w:rsidP="00363E19">
      <w:pPr>
        <w:spacing w:after="0" w:line="240" w:lineRule="auto"/>
        <w:ind w:firstLine="720"/>
        <w:jc w:val="both"/>
        <w:rPr>
          <w:rFonts w:ascii="Times New Roman" w:hAnsi="Times New Roman"/>
        </w:rPr>
      </w:pPr>
      <w:r w:rsidRPr="00363E19">
        <w:rPr>
          <w:rFonts w:ascii="Times New Roman" w:hAnsi="Times New Roman"/>
          <w:color w:val="000000"/>
        </w:rPr>
        <w:t xml:space="preserve">1.1.         Стороны достигли соглашения о перераспределении земельного участка площадью </w:t>
      </w:r>
      <w:r w:rsidRPr="00363E19">
        <w:rPr>
          <w:rFonts w:ascii="Times New Roman" w:hAnsi="Times New Roman"/>
          <w:b/>
          <w:color w:val="000000"/>
        </w:rPr>
        <w:t>__________ кв. м</w:t>
      </w:r>
      <w:r w:rsidRPr="00363E19">
        <w:rPr>
          <w:rFonts w:ascii="Times New Roman" w:hAnsi="Times New Roman"/>
          <w:color w:val="000000"/>
        </w:rPr>
        <w:t xml:space="preserve">, расположенного по адресу: _______________________, кадастровый номер _____________, с категорией земель: _______________, с видом разрешенного  использования: __________________________, находящегося в </w:t>
      </w:r>
      <w:r w:rsidR="002A57C2">
        <w:rPr>
          <w:rFonts w:ascii="Times New Roman" w:hAnsi="Times New Roman"/>
          <w:color w:val="000000"/>
        </w:rPr>
        <w:t xml:space="preserve">частной </w:t>
      </w:r>
      <w:r w:rsidRPr="00363E19">
        <w:rPr>
          <w:rFonts w:ascii="Times New Roman" w:hAnsi="Times New Roman"/>
          <w:color w:val="000000"/>
        </w:rPr>
        <w:t xml:space="preserve">собственности у _________________________ </w:t>
      </w:r>
      <w:r w:rsidR="002A57C2">
        <w:rPr>
          <w:rFonts w:ascii="Times New Roman" w:hAnsi="Times New Roman"/>
          <w:color w:val="000000"/>
        </w:rPr>
        <w:t>и земель и (или) земельного участка, находящегося</w:t>
      </w:r>
      <w:r w:rsidR="002A57C2" w:rsidRPr="002A57C2">
        <w:rPr>
          <w:rFonts w:ascii="Times New Roman" w:hAnsi="Times New Roman"/>
          <w:color w:val="000000"/>
        </w:rPr>
        <w:t xml:space="preserve"> в муниципальной собственности или государственная собственность на которые не разграничена</w:t>
      </w:r>
      <w:r w:rsidR="002A57C2">
        <w:rPr>
          <w:rFonts w:ascii="Times New Roman" w:hAnsi="Times New Roman"/>
          <w:color w:val="000000"/>
        </w:rPr>
        <w:t xml:space="preserve">, </w:t>
      </w:r>
      <w:r w:rsidRPr="00363E19">
        <w:rPr>
          <w:rFonts w:ascii="Times New Roman" w:hAnsi="Times New Roman"/>
        </w:rPr>
        <w:t xml:space="preserve">с кадастровым номером _________________, общей площадью ______ </w:t>
      </w:r>
      <w:r w:rsidRPr="00363E19">
        <w:rPr>
          <w:rFonts w:ascii="Times New Roman" w:hAnsi="Times New Roman"/>
          <w:b/>
        </w:rPr>
        <w:t>кв. м</w:t>
      </w:r>
      <w:r w:rsidRPr="00363E19">
        <w:rPr>
          <w:rFonts w:ascii="Times New Roman" w:hAnsi="Times New Roman"/>
        </w:rPr>
        <w:t>., расположенный по адресу:____________________</w:t>
      </w:r>
      <w:r w:rsidRPr="00363E19">
        <w:rPr>
          <w:rFonts w:ascii="Times New Roman" w:hAnsi="Times New Roman"/>
          <w:color w:val="000000"/>
        </w:rPr>
        <w:t xml:space="preserve"> с категорией земель: ______________________, с видом разрешенного  использования: ______________________________</w:t>
      </w:r>
      <w:r w:rsidRPr="00363E19">
        <w:rPr>
          <w:rFonts w:ascii="Times New Roman" w:hAnsi="Times New Roman"/>
        </w:rPr>
        <w:t>.</w:t>
      </w:r>
    </w:p>
    <w:p w:rsidR="005A6397" w:rsidRDefault="005A6397" w:rsidP="00363E19">
      <w:pPr>
        <w:spacing w:after="0" w:line="240" w:lineRule="auto"/>
        <w:ind w:firstLine="709"/>
        <w:jc w:val="both"/>
        <w:rPr>
          <w:rFonts w:ascii="Times New Roman" w:hAnsi="Times New Roman"/>
          <w:color w:val="000000"/>
        </w:rPr>
      </w:pPr>
      <w:r>
        <w:rPr>
          <w:rFonts w:ascii="Times New Roman" w:hAnsi="Times New Roman"/>
          <w:color w:val="000000"/>
        </w:rPr>
        <w:t xml:space="preserve">1.2. </w:t>
      </w:r>
      <w:r w:rsidRPr="005A6397">
        <w:rPr>
          <w:rFonts w:ascii="Times New Roman" w:hAnsi="Times New Roman"/>
          <w:color w:val="000000"/>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w:t>
      </w:r>
      <w:r>
        <w:rPr>
          <w:rFonts w:ascii="Times New Roman" w:hAnsi="Times New Roman"/>
          <w:color w:val="000000"/>
        </w:rPr>
        <w:t>ет право частной собственности у _______________________________.</w:t>
      </w:r>
    </w:p>
    <w:p w:rsidR="00363E19" w:rsidRDefault="007E6760" w:rsidP="00363E19">
      <w:pPr>
        <w:spacing w:after="0" w:line="240" w:lineRule="auto"/>
        <w:ind w:firstLine="709"/>
        <w:jc w:val="both"/>
        <w:rPr>
          <w:rFonts w:ascii="Times New Roman" w:eastAsiaTheme="minorEastAsia" w:hAnsi="Times New Roman"/>
        </w:rPr>
      </w:pPr>
      <w:r>
        <w:rPr>
          <w:rFonts w:ascii="Times New Roman" w:hAnsi="Times New Roman"/>
          <w:color w:val="000000"/>
        </w:rPr>
        <w:t>В отношении Участка установлены следующие о</w:t>
      </w:r>
      <w:r w:rsidR="00363E19" w:rsidRPr="00363E19">
        <w:rPr>
          <w:rFonts w:ascii="Times New Roman" w:hAnsi="Times New Roman"/>
          <w:color w:val="000000"/>
        </w:rPr>
        <w:t>граничения использования и обременения</w:t>
      </w:r>
      <w:r w:rsidR="00363E19" w:rsidRPr="00363E19">
        <w:rPr>
          <w:rFonts w:ascii="Times New Roman" w:hAnsi="Times New Roman"/>
        </w:rPr>
        <w:t xml:space="preserve">: </w:t>
      </w:r>
      <w:r w:rsidR="00363E19" w:rsidRPr="00363E19">
        <w:rPr>
          <w:rFonts w:ascii="Times New Roman" w:eastAsiaTheme="minorEastAsia" w:hAnsi="Times New Roman"/>
        </w:rPr>
        <w:t>__________.</w:t>
      </w:r>
    </w:p>
    <w:p w:rsidR="005A6397" w:rsidRDefault="005A6397" w:rsidP="00363E19">
      <w:pPr>
        <w:spacing w:after="0" w:line="240" w:lineRule="auto"/>
        <w:ind w:firstLine="709"/>
        <w:jc w:val="both"/>
        <w:rPr>
          <w:rFonts w:ascii="Times New Roman" w:eastAsiaTheme="minorEastAsia" w:hAnsi="Times New Roman"/>
        </w:rPr>
      </w:pPr>
      <w:r w:rsidRPr="005A6397">
        <w:rPr>
          <w:rFonts w:ascii="Times New Roman" w:eastAsiaTheme="minorEastAsia" w:hAnsi="Times New Roman"/>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и земельный участок (земельные участки) площадью кв. м, с кадастровым номером _____________, категория земель: _____________, вид разрешенного использования: ____________</w:t>
      </w:r>
      <w:r>
        <w:rPr>
          <w:rFonts w:ascii="Times New Roman" w:eastAsiaTheme="minorEastAsia" w:hAnsi="Times New Roman"/>
        </w:rPr>
        <w:t>_, на который возникает право муниципальной собственности</w:t>
      </w:r>
      <w:r w:rsidRPr="005A6397">
        <w:rPr>
          <w:rFonts w:ascii="Times New Roman" w:eastAsiaTheme="minorEastAsia" w:hAnsi="Times New Roman"/>
        </w:rPr>
        <w:t>/государственная собственность на который (которые) не разграничена.</w:t>
      </w:r>
    </w:p>
    <w:p w:rsidR="008F7EA9" w:rsidRDefault="008F7EA9" w:rsidP="00363E19">
      <w:pPr>
        <w:spacing w:after="0" w:line="240" w:lineRule="auto"/>
        <w:ind w:firstLine="709"/>
        <w:jc w:val="both"/>
        <w:rPr>
          <w:rFonts w:ascii="Times New Roman" w:eastAsiaTheme="minorEastAsia" w:hAnsi="Times New Roman"/>
        </w:rPr>
      </w:pPr>
      <w:r w:rsidRPr="008F7EA9">
        <w:rPr>
          <w:rFonts w:ascii="Times New Roman" w:eastAsiaTheme="minorEastAsia" w:hAnsi="Times New Roman"/>
        </w:rPr>
        <w:t>В отношении Участка установлены следующие ограничения использования и обременения: __________.</w:t>
      </w:r>
    </w:p>
    <w:p w:rsidR="005A6397" w:rsidRPr="00363E19" w:rsidRDefault="005A6397" w:rsidP="00363E19">
      <w:pPr>
        <w:spacing w:after="0" w:line="240" w:lineRule="auto"/>
        <w:ind w:firstLine="709"/>
        <w:jc w:val="both"/>
        <w:rPr>
          <w:rFonts w:ascii="Times New Roman" w:eastAsiaTheme="minorEastAsia" w:hAnsi="Times New Roman"/>
        </w:rPr>
      </w:pPr>
      <w:r>
        <w:rPr>
          <w:rFonts w:ascii="Times New Roman" w:eastAsiaTheme="minorEastAsia" w:hAnsi="Times New Roman"/>
        </w:rPr>
        <w:t>1.3. Сторона-</w:t>
      </w:r>
      <w:r w:rsidRPr="005A6397">
        <w:rPr>
          <w:rFonts w:ascii="Times New Roman" w:eastAsiaTheme="minorEastAsia" w:hAnsi="Times New Roman"/>
        </w:rPr>
        <w:t>2 обязана произвести оплату за увеличение площади участка, находящегося в частной собственности, в результате перераспределе</w:t>
      </w:r>
      <w:r>
        <w:rPr>
          <w:rFonts w:ascii="Times New Roman" w:eastAsiaTheme="minorEastAsia" w:hAnsi="Times New Roman"/>
        </w:rPr>
        <w:t>ния в соответствии с пунктом 2.2</w:t>
      </w:r>
      <w:r w:rsidRPr="005A6397">
        <w:rPr>
          <w:rFonts w:ascii="Times New Roman" w:eastAsiaTheme="minorEastAsia" w:hAnsi="Times New Roman"/>
        </w:rPr>
        <w:t xml:space="preserve"> Соглашения.</w:t>
      </w:r>
    </w:p>
    <w:p w:rsidR="00363E19" w:rsidRPr="00363E19" w:rsidRDefault="00363E19" w:rsidP="00363E19">
      <w:pPr>
        <w:spacing w:after="0" w:line="240" w:lineRule="auto"/>
        <w:ind w:firstLine="709"/>
        <w:contextualSpacing/>
        <w:jc w:val="both"/>
        <w:rPr>
          <w:rFonts w:ascii="Times New Roman" w:hAnsi="Times New Roman"/>
          <w:b/>
          <w:color w:val="000000"/>
          <w:lang w:eastAsia="en-US"/>
        </w:rPr>
      </w:pPr>
    </w:p>
    <w:p w:rsidR="00363E19" w:rsidRPr="00363E19" w:rsidRDefault="00363E19" w:rsidP="00363E19">
      <w:pPr>
        <w:spacing w:after="0" w:line="240" w:lineRule="auto"/>
        <w:ind w:firstLine="567"/>
        <w:jc w:val="center"/>
        <w:rPr>
          <w:rFonts w:ascii="Times New Roman" w:hAnsi="Times New Roman"/>
          <w:b/>
          <w:color w:val="000000"/>
        </w:rPr>
      </w:pPr>
      <w:r w:rsidRPr="00363E19">
        <w:rPr>
          <w:rFonts w:ascii="Times New Roman" w:hAnsi="Times New Roman"/>
          <w:b/>
          <w:color w:val="000000"/>
        </w:rPr>
        <w:t>2</w:t>
      </w:r>
      <w:r w:rsidRPr="00363E19">
        <w:rPr>
          <w:rFonts w:ascii="Times New Roman" w:hAnsi="Times New Roman"/>
          <w:color w:val="000000"/>
        </w:rPr>
        <w:t xml:space="preserve">. </w:t>
      </w:r>
      <w:r w:rsidRPr="00363E19">
        <w:rPr>
          <w:rFonts w:ascii="Times New Roman" w:hAnsi="Times New Roman"/>
          <w:b/>
          <w:color w:val="000000"/>
        </w:rPr>
        <w:t>Цена и порядок оплаты</w:t>
      </w:r>
    </w:p>
    <w:p w:rsidR="00363E19" w:rsidRPr="00363E19" w:rsidRDefault="00363E19" w:rsidP="00363E19">
      <w:pPr>
        <w:spacing w:after="0" w:line="240" w:lineRule="auto"/>
        <w:jc w:val="center"/>
        <w:rPr>
          <w:rFonts w:ascii="Times New Roman" w:hAnsi="Times New Roman"/>
          <w:color w:val="000000"/>
        </w:rPr>
      </w:pP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2.1. Площадь, на которую увеличился земельный участок, принадлежащий Стороне-2 на праве собственности, составляет ______</w:t>
      </w:r>
      <w:r w:rsidRPr="00363E19">
        <w:rPr>
          <w:rFonts w:ascii="Times New Roman" w:hAnsi="Times New Roman"/>
          <w:b/>
          <w:color w:val="000000"/>
        </w:rPr>
        <w:t xml:space="preserve"> кв. м</w:t>
      </w:r>
      <w:r w:rsidRPr="00363E19">
        <w:rPr>
          <w:rFonts w:ascii="Times New Roman" w:hAnsi="Times New Roman"/>
          <w:color w:val="000000"/>
        </w:rPr>
        <w:t>. Плата за увеличение площади земельного участка составляет</w:t>
      </w:r>
      <w:r w:rsidRPr="00363E19">
        <w:rPr>
          <w:rFonts w:ascii="Times New Roman" w:hAnsi="Times New Roman"/>
          <w:b/>
          <w:color w:val="000000"/>
        </w:rPr>
        <w:t xml:space="preserve">___________ </w:t>
      </w:r>
      <w:r w:rsidRPr="00363E19">
        <w:rPr>
          <w:rFonts w:ascii="Times New Roman" w:hAnsi="Times New Roman"/>
          <w:color w:val="000000"/>
        </w:rPr>
        <w:t>(________________________________________________________).</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Согласно расчету платы за увеличение площади земельного участка в результате его перераспределения (прилагается).</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2.2. Оплата стоимости земельного участка в сумме, указанной в </w:t>
      </w:r>
      <w:hyperlink r:id="rId18" w:history="1">
        <w:r w:rsidRPr="007E6760">
          <w:rPr>
            <w:rFonts w:ascii="Times New Roman" w:hAnsi="Times New Roman"/>
            <w:color w:val="000000"/>
          </w:rPr>
          <w:t>пункте 2</w:t>
        </w:r>
      </w:hyperlink>
      <w:r w:rsidRPr="007E6760">
        <w:rPr>
          <w:rFonts w:ascii="Times New Roman" w:hAnsi="Times New Roman"/>
          <w:color w:val="000000"/>
        </w:rPr>
        <w:t>.1. </w:t>
      </w:r>
      <w:r w:rsidRPr="00363E19">
        <w:rPr>
          <w:rFonts w:ascii="Times New Roman" w:hAnsi="Times New Roman"/>
          <w:color w:val="000000"/>
        </w:rPr>
        <w:t>настоящего Соглашения, производится Стороной-2 в течение 10 (десяти) банковских дней с даты подписания настоящего Соглашения.</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Расчеты по Соглашению должны осуществляться в безналичном порядке по следующим реквизитам:____________________________________________________________________</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  2.3. В случае нарушения срока оплаты средств за земельный участок, Сторона-2 оплачивает Стороне-1 пеню в размере 0,1% от просроченной суммы платы за каждый день просрочки.</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  2.4.  Уплата неустойки в связи с нарушением срока внесения средств не освобождает Сторону-2 от обязанности погасить задолженность по оплате стоимости земельного участка.</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2.5. Обязанность Стороны-2 по оплате считается исполненной в момент зачисления денежных средств на расчетный счет Стороны-1.</w:t>
      </w:r>
    </w:p>
    <w:p w:rsidR="00363E19" w:rsidRPr="00363E19" w:rsidRDefault="00363E19" w:rsidP="00363E19">
      <w:pPr>
        <w:spacing w:after="0" w:line="240" w:lineRule="auto"/>
        <w:ind w:firstLine="567"/>
        <w:jc w:val="both"/>
        <w:rPr>
          <w:rFonts w:ascii="Times New Roman" w:hAnsi="Times New Roman"/>
          <w:color w:val="000000"/>
        </w:rPr>
      </w:pPr>
    </w:p>
    <w:p w:rsidR="00363E19" w:rsidRPr="00363E19" w:rsidRDefault="00363E19" w:rsidP="00363E19">
      <w:pPr>
        <w:spacing w:after="0" w:line="240" w:lineRule="auto"/>
        <w:ind w:firstLine="567"/>
        <w:jc w:val="center"/>
        <w:rPr>
          <w:rFonts w:ascii="Times New Roman" w:hAnsi="Times New Roman"/>
          <w:b/>
          <w:color w:val="000000"/>
        </w:rPr>
      </w:pPr>
      <w:r w:rsidRPr="00363E19">
        <w:rPr>
          <w:rFonts w:ascii="Times New Roman" w:hAnsi="Times New Roman"/>
          <w:b/>
          <w:color w:val="000000"/>
        </w:rPr>
        <w:t>3.Права, обязательства и ответственность Сторон</w:t>
      </w:r>
    </w:p>
    <w:p w:rsidR="00363E19" w:rsidRPr="00363E19" w:rsidRDefault="00363E19" w:rsidP="00363E19">
      <w:pPr>
        <w:spacing w:after="0" w:line="240" w:lineRule="auto"/>
        <w:ind w:firstLine="567"/>
        <w:jc w:val="center"/>
        <w:rPr>
          <w:rFonts w:ascii="Times New Roman" w:hAnsi="Times New Roman"/>
          <w:color w:val="000000"/>
        </w:rPr>
      </w:pP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 3.1. Права Стороны-1:</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3.1.1. Сторона-1 вправе требовать от Стороны-2 оплаты размера за увеличение площади земельного участка, в порядке и в сроки, установленные пунктами 2.1. и 2.2. настоящего Соглашения.</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 xml:space="preserve">3.1.2. В случае уклонения Стороны-2 от государственной регистрации перехода </w:t>
      </w:r>
      <w:r w:rsidR="008F7EA9">
        <w:rPr>
          <w:rFonts w:ascii="Times New Roman" w:hAnsi="Times New Roman"/>
          <w:color w:val="000000"/>
        </w:rPr>
        <w:t>права собственности на Участок</w:t>
      </w:r>
      <w:r w:rsidRPr="00363E19">
        <w:rPr>
          <w:rFonts w:ascii="Times New Roman" w:hAnsi="Times New Roman"/>
          <w:color w:val="000000"/>
        </w:rPr>
        <w:t>, Сторона-1 праве обратиться в суд с требованием о проведении государственной регистрации перехода права собственности и возмещении убытков, вызванных задержкой регистрации.</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3.1.3. Сторона-1 вправе расторгнуть данное Соглашение в одностороннем порядке в случае:</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 невнесения Стороной-2 размера платы за увеличение площади земельного участка в течение 30 (тридцати) календарных дней со дня подписания настоящего Соглашения;</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 нарушения Стороной-2 условий, предусмотренных настоящим Соглашением, а также действующего законодательства Российской Федерации;</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 изъятие земельного участка для государственных или муниципальных нужд;</w:t>
      </w:r>
    </w:p>
    <w:p w:rsidR="00030DE8" w:rsidRPr="00363E19" w:rsidRDefault="00363E19" w:rsidP="00030DE8">
      <w:pPr>
        <w:spacing w:after="0" w:line="240" w:lineRule="auto"/>
        <w:ind w:firstLine="567"/>
        <w:jc w:val="both"/>
        <w:rPr>
          <w:rFonts w:ascii="Times New Roman" w:hAnsi="Times New Roman"/>
          <w:color w:val="000000"/>
        </w:rPr>
      </w:pPr>
      <w:r w:rsidRPr="00363E19">
        <w:rPr>
          <w:rFonts w:ascii="Times New Roman" w:hAnsi="Times New Roman"/>
          <w:color w:val="000000"/>
        </w:rPr>
        <w:t>- реквизиция земельного участка.</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3.2. Права Стороны-2:</w:t>
      </w:r>
    </w:p>
    <w:p w:rsid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3.2.1. Сторона-2 вправе требовать предоставления земельного участка в собственность на основании настоящего Соглашения.</w:t>
      </w:r>
    </w:p>
    <w:p w:rsidR="00030DE8" w:rsidRDefault="00030DE8" w:rsidP="00363E19">
      <w:pPr>
        <w:spacing w:after="0" w:line="240" w:lineRule="auto"/>
        <w:ind w:firstLine="567"/>
        <w:jc w:val="both"/>
        <w:rPr>
          <w:rFonts w:ascii="Times New Roman" w:hAnsi="Times New Roman"/>
          <w:color w:val="000000"/>
        </w:rPr>
      </w:pPr>
      <w:r>
        <w:rPr>
          <w:rFonts w:ascii="Times New Roman" w:hAnsi="Times New Roman"/>
          <w:color w:val="000000"/>
        </w:rPr>
        <w:t>3.3. Обязанности Стороны-1:</w:t>
      </w:r>
    </w:p>
    <w:p w:rsidR="00030DE8" w:rsidRPr="00363E19" w:rsidRDefault="00030DE8" w:rsidP="00363E19">
      <w:pPr>
        <w:spacing w:after="0" w:line="240" w:lineRule="auto"/>
        <w:ind w:firstLine="567"/>
        <w:jc w:val="both"/>
        <w:rPr>
          <w:rFonts w:ascii="Times New Roman" w:hAnsi="Times New Roman"/>
          <w:color w:val="000000"/>
        </w:rPr>
      </w:pPr>
      <w:r>
        <w:rPr>
          <w:rFonts w:ascii="Times New Roman" w:hAnsi="Times New Roman"/>
          <w:color w:val="000000"/>
        </w:rPr>
        <w:t>3.3.1.</w:t>
      </w:r>
      <w:r w:rsidR="00B60B76">
        <w:rPr>
          <w:rFonts w:ascii="Times New Roman" w:hAnsi="Times New Roman"/>
          <w:color w:val="000000"/>
        </w:rPr>
        <w:t>Предоставить Стороне-</w:t>
      </w:r>
      <w:r w:rsidR="00B60B76" w:rsidRPr="00B60B76">
        <w:rPr>
          <w:rFonts w:ascii="Times New Roman" w:hAnsi="Times New Roman"/>
          <w:color w:val="000000"/>
        </w:rPr>
        <w:t>2 два экземпляра Соглашения с необходимыми приложениями для регистрации права собственности на Участок.</w:t>
      </w:r>
    </w:p>
    <w:p w:rsidR="00363E19" w:rsidRPr="00363E19" w:rsidRDefault="00B60B76" w:rsidP="00363E19">
      <w:pPr>
        <w:spacing w:after="0" w:line="240" w:lineRule="auto"/>
        <w:ind w:firstLine="567"/>
        <w:jc w:val="both"/>
        <w:rPr>
          <w:rFonts w:ascii="Times New Roman" w:hAnsi="Times New Roman"/>
          <w:color w:val="000000"/>
        </w:rPr>
      </w:pPr>
      <w:r>
        <w:rPr>
          <w:rFonts w:ascii="Times New Roman" w:hAnsi="Times New Roman"/>
          <w:color w:val="000000"/>
        </w:rPr>
        <w:t>3.4</w:t>
      </w:r>
      <w:r w:rsidR="00363E19" w:rsidRPr="00363E19">
        <w:rPr>
          <w:rFonts w:ascii="Times New Roman" w:hAnsi="Times New Roman"/>
          <w:color w:val="000000"/>
        </w:rPr>
        <w:t>. Обязанности Стороны-2:</w:t>
      </w:r>
    </w:p>
    <w:p w:rsidR="00363E19" w:rsidRPr="00363E19" w:rsidRDefault="00B60B76" w:rsidP="00363E19">
      <w:pPr>
        <w:spacing w:after="0" w:line="240" w:lineRule="auto"/>
        <w:ind w:firstLine="567"/>
        <w:jc w:val="both"/>
        <w:rPr>
          <w:rFonts w:ascii="Times New Roman" w:hAnsi="Times New Roman"/>
          <w:color w:val="000000"/>
        </w:rPr>
      </w:pPr>
      <w:r>
        <w:rPr>
          <w:rFonts w:ascii="Times New Roman" w:hAnsi="Times New Roman"/>
          <w:color w:val="000000"/>
        </w:rPr>
        <w:t>3.4.1.И</w:t>
      </w:r>
      <w:r w:rsidR="00363E19" w:rsidRPr="00363E19">
        <w:rPr>
          <w:rFonts w:ascii="Times New Roman" w:hAnsi="Times New Roman"/>
          <w:color w:val="000000"/>
        </w:rPr>
        <w:t>спользовать образованный участок в соответствии с его целевым назначением и принадлежностью к той или иной категории земель и разрешенным использованием, которые не должны наносить вред окружающей среде, в том числе земле как природному объекту;</w:t>
      </w:r>
    </w:p>
    <w:p w:rsidR="00363E19" w:rsidRPr="00363E19" w:rsidRDefault="00B60B76" w:rsidP="00363E19">
      <w:pPr>
        <w:spacing w:after="0" w:line="240" w:lineRule="auto"/>
        <w:ind w:firstLine="567"/>
        <w:jc w:val="both"/>
        <w:rPr>
          <w:rFonts w:ascii="Times New Roman" w:hAnsi="Times New Roman"/>
          <w:color w:val="000000"/>
        </w:rPr>
      </w:pPr>
      <w:r>
        <w:rPr>
          <w:rFonts w:ascii="Times New Roman" w:hAnsi="Times New Roman"/>
          <w:color w:val="000000"/>
        </w:rPr>
        <w:t>3.4.2. Н</w:t>
      </w:r>
      <w:r w:rsidR="00363E19" w:rsidRPr="00363E19">
        <w:rPr>
          <w:rFonts w:ascii="Times New Roman" w:hAnsi="Times New Roman"/>
          <w:color w:val="000000"/>
        </w:rPr>
        <w:t>е допускать действий, приводящих к ухудшению каче</w:t>
      </w:r>
      <w:r>
        <w:rPr>
          <w:rFonts w:ascii="Times New Roman" w:hAnsi="Times New Roman"/>
          <w:color w:val="000000"/>
        </w:rPr>
        <w:t>ственных характеристик Участка</w:t>
      </w:r>
      <w:r w:rsidR="00363E19" w:rsidRPr="00363E19">
        <w:rPr>
          <w:rFonts w:ascii="Times New Roman" w:hAnsi="Times New Roman"/>
          <w:color w:val="000000"/>
        </w:rPr>
        <w:t>, экологической обстановки территории,</w:t>
      </w:r>
      <w:r>
        <w:rPr>
          <w:rFonts w:ascii="Times New Roman" w:hAnsi="Times New Roman"/>
          <w:color w:val="000000"/>
        </w:rPr>
        <w:t xml:space="preserve"> а также к загрязнению Участка</w:t>
      </w:r>
      <w:r w:rsidR="00363E19" w:rsidRPr="00363E19">
        <w:rPr>
          <w:rFonts w:ascii="Times New Roman" w:hAnsi="Times New Roman"/>
          <w:color w:val="000000"/>
        </w:rPr>
        <w:t>;</w:t>
      </w:r>
    </w:p>
    <w:p w:rsidR="00363E19" w:rsidRPr="00363E19" w:rsidRDefault="00B60B76" w:rsidP="00363E19">
      <w:pPr>
        <w:spacing w:after="0" w:line="240" w:lineRule="auto"/>
        <w:ind w:firstLine="567"/>
        <w:jc w:val="both"/>
        <w:rPr>
          <w:rFonts w:ascii="Times New Roman" w:hAnsi="Times New Roman"/>
          <w:color w:val="000000"/>
        </w:rPr>
      </w:pPr>
      <w:r>
        <w:rPr>
          <w:rFonts w:ascii="Times New Roman" w:hAnsi="Times New Roman"/>
          <w:color w:val="000000"/>
        </w:rPr>
        <w:t>3.4.3. В</w:t>
      </w:r>
      <w:r w:rsidR="00363E19" w:rsidRPr="00363E19">
        <w:rPr>
          <w:rFonts w:ascii="Times New Roman" w:hAnsi="Times New Roman"/>
          <w:color w:val="000000"/>
        </w:rPr>
        <w:t>ыполнять в соответствии с требованиями эксплуатационных служб условия эксплуатации подземных и надземных коммуникаций, сооружений, дорог, проездов и т.п., не препятствовать их ремонту и обслуживанию, а также выполнять иные требования, вытекающие из установленных в соответствии с законодательством Российской Федерации огра</w:t>
      </w:r>
      <w:r>
        <w:rPr>
          <w:rFonts w:ascii="Times New Roman" w:hAnsi="Times New Roman"/>
          <w:color w:val="000000"/>
        </w:rPr>
        <w:t>ничений прав на Участок</w:t>
      </w:r>
      <w:r w:rsidR="00363E19" w:rsidRPr="00363E19">
        <w:rPr>
          <w:rFonts w:ascii="Times New Roman" w:hAnsi="Times New Roman"/>
          <w:color w:val="000000"/>
        </w:rPr>
        <w:t xml:space="preserve">, в том числе соблюдать ограничения и обременения, указанные </w:t>
      </w:r>
      <w:r>
        <w:rPr>
          <w:rFonts w:ascii="Times New Roman" w:hAnsi="Times New Roman"/>
          <w:color w:val="000000"/>
        </w:rPr>
        <w:t>в кадастровом паспорте Участка</w:t>
      </w:r>
      <w:r w:rsidR="00363E19" w:rsidRPr="00363E19">
        <w:rPr>
          <w:rFonts w:ascii="Times New Roman" w:hAnsi="Times New Roman"/>
          <w:color w:val="000000"/>
        </w:rPr>
        <w:t>;</w:t>
      </w:r>
    </w:p>
    <w:p w:rsidR="00363E19" w:rsidRPr="00363E19" w:rsidRDefault="00B60B76" w:rsidP="00363E19">
      <w:pPr>
        <w:spacing w:after="0" w:line="240" w:lineRule="auto"/>
        <w:ind w:firstLine="567"/>
        <w:jc w:val="both"/>
        <w:rPr>
          <w:rFonts w:ascii="Times New Roman" w:hAnsi="Times New Roman"/>
          <w:color w:val="000000"/>
        </w:rPr>
      </w:pPr>
      <w:r>
        <w:rPr>
          <w:rFonts w:ascii="Times New Roman" w:hAnsi="Times New Roman"/>
          <w:color w:val="000000"/>
        </w:rPr>
        <w:t>3.4.4. С</w:t>
      </w:r>
      <w:r w:rsidR="00363E19" w:rsidRPr="00363E19">
        <w:rPr>
          <w:rFonts w:ascii="Times New Roman" w:hAnsi="Times New Roman"/>
          <w:color w:val="000000"/>
        </w:rPr>
        <w:t>облюдать при использовании образованного участка требования градостроительных регламентов, строительных, экологических, санитарно-гигиенических, противопожарных и иных установленных уполномоченными органами правил и нормативов;</w:t>
      </w:r>
    </w:p>
    <w:p w:rsidR="00363E19" w:rsidRPr="00363E19" w:rsidRDefault="00B60B76" w:rsidP="00363E19">
      <w:pPr>
        <w:spacing w:after="0" w:line="240" w:lineRule="auto"/>
        <w:ind w:firstLine="567"/>
        <w:jc w:val="both"/>
        <w:rPr>
          <w:rFonts w:ascii="Times New Roman" w:hAnsi="Times New Roman"/>
          <w:color w:val="000000"/>
        </w:rPr>
      </w:pPr>
      <w:r>
        <w:rPr>
          <w:rFonts w:ascii="Times New Roman" w:hAnsi="Times New Roman"/>
          <w:color w:val="000000"/>
        </w:rPr>
        <w:t>3.4.5. Н</w:t>
      </w:r>
      <w:r w:rsidR="00363E19" w:rsidRPr="00363E19">
        <w:rPr>
          <w:rFonts w:ascii="Times New Roman" w:hAnsi="Times New Roman"/>
          <w:color w:val="000000"/>
        </w:rPr>
        <w:t>е нарушать законных интересов владельцев инженерно-технических сетей, коммуникаций;</w:t>
      </w:r>
    </w:p>
    <w:p w:rsidR="00363E19" w:rsidRPr="00363E19" w:rsidRDefault="0015513C" w:rsidP="00363E19">
      <w:pPr>
        <w:spacing w:after="0" w:line="240" w:lineRule="auto"/>
        <w:ind w:firstLine="567"/>
        <w:jc w:val="both"/>
        <w:rPr>
          <w:rFonts w:ascii="Times New Roman" w:hAnsi="Times New Roman"/>
          <w:color w:val="000000"/>
        </w:rPr>
      </w:pPr>
      <w:r>
        <w:rPr>
          <w:rFonts w:ascii="Times New Roman" w:hAnsi="Times New Roman"/>
          <w:color w:val="000000"/>
        </w:rPr>
        <w:t>3.4.6. С</w:t>
      </w:r>
      <w:r w:rsidR="00363E19" w:rsidRPr="00363E19">
        <w:rPr>
          <w:rFonts w:ascii="Times New Roman" w:hAnsi="Times New Roman"/>
          <w:color w:val="000000"/>
        </w:rPr>
        <w:t>облюдать режим использования земельного участка, расположенного в охранной зоне инженерных коммуникаций;</w:t>
      </w:r>
    </w:p>
    <w:p w:rsidR="00363E19" w:rsidRPr="00363E19" w:rsidRDefault="0015513C" w:rsidP="00363E19">
      <w:pPr>
        <w:spacing w:after="0" w:line="240" w:lineRule="auto"/>
        <w:ind w:firstLine="567"/>
        <w:jc w:val="both"/>
        <w:rPr>
          <w:rFonts w:ascii="Times New Roman" w:hAnsi="Times New Roman"/>
          <w:color w:val="000000"/>
        </w:rPr>
      </w:pPr>
      <w:r>
        <w:rPr>
          <w:rFonts w:ascii="Times New Roman" w:hAnsi="Times New Roman"/>
          <w:color w:val="000000"/>
        </w:rPr>
        <w:t>3.4.7. С</w:t>
      </w:r>
      <w:r w:rsidR="00363E19" w:rsidRPr="00363E19">
        <w:rPr>
          <w:rFonts w:ascii="Times New Roman" w:hAnsi="Times New Roman"/>
          <w:color w:val="000000"/>
        </w:rPr>
        <w:t>облюдать особый правовой режим содержания и использования земельного участка, связанного с нахождением на его территории памятника истории, культуры и археологии;</w:t>
      </w:r>
    </w:p>
    <w:p w:rsidR="00363E19" w:rsidRPr="00363E19" w:rsidRDefault="0015513C" w:rsidP="00363E19">
      <w:pPr>
        <w:spacing w:after="0" w:line="240" w:lineRule="auto"/>
        <w:ind w:firstLine="567"/>
        <w:jc w:val="both"/>
        <w:rPr>
          <w:rFonts w:ascii="Times New Roman" w:hAnsi="Times New Roman"/>
          <w:color w:val="000000"/>
        </w:rPr>
      </w:pPr>
      <w:r>
        <w:rPr>
          <w:rFonts w:ascii="Times New Roman" w:hAnsi="Times New Roman"/>
          <w:color w:val="000000"/>
        </w:rPr>
        <w:t>3.5.</w:t>
      </w:r>
      <w:r w:rsidR="00363E19" w:rsidRPr="00363E19">
        <w:rPr>
          <w:rFonts w:ascii="Times New Roman" w:hAnsi="Times New Roman"/>
          <w:color w:val="000000"/>
        </w:rPr>
        <w:t xml:space="preserve"> Во всем, что не предусмотрено в настоящем Соглашении, Стороны руководствуются законодательством Российской Федерации.</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3.5. Стороны несут ответственность за невыполнение или ненадлежащее выполнение условий Соглашения в соответствии с законодательством Российской Федерации.</w:t>
      </w:r>
    </w:p>
    <w:p w:rsidR="00363E19" w:rsidRPr="00363E19" w:rsidRDefault="0015513C" w:rsidP="00363E19">
      <w:pPr>
        <w:spacing w:after="0" w:line="240" w:lineRule="auto"/>
        <w:ind w:firstLine="567"/>
        <w:jc w:val="both"/>
        <w:rPr>
          <w:rFonts w:ascii="Times New Roman" w:hAnsi="Times New Roman"/>
          <w:color w:val="000000"/>
        </w:rPr>
      </w:pPr>
      <w:r>
        <w:rPr>
          <w:rFonts w:ascii="Times New Roman" w:hAnsi="Times New Roman"/>
          <w:color w:val="000000"/>
        </w:rPr>
        <w:t>3.7</w:t>
      </w:r>
      <w:r w:rsidR="00363E19" w:rsidRPr="00363E19">
        <w:rPr>
          <w:rFonts w:ascii="Times New Roman" w:hAnsi="Times New Roman"/>
          <w:color w:val="000000"/>
        </w:rPr>
        <w:t>.  За нарушение срока внесения платежа, указанного в п. 2.1 Соглашения, Сторона 2 оплачивает Стороне 1 пеню в размере 0,1% от суммы невнесенного платежа за увеличение площади земельного участка, за каждый день просрочки. Пени перечисляются в порядке, предусмотренном в п. 2.2 настоящего Соглашения.</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В случае расторжения Соглашения Сторона-2 не освобождается от уплаты пени.</w:t>
      </w:r>
    </w:p>
    <w:p w:rsidR="00363E19" w:rsidRPr="00363E19" w:rsidRDefault="00032462" w:rsidP="00363E19">
      <w:pPr>
        <w:spacing w:after="0" w:line="240" w:lineRule="auto"/>
        <w:ind w:firstLine="567"/>
        <w:jc w:val="both"/>
        <w:rPr>
          <w:rFonts w:ascii="Times New Roman" w:hAnsi="Times New Roman"/>
          <w:color w:val="000000"/>
        </w:rPr>
      </w:pPr>
      <w:r>
        <w:rPr>
          <w:rFonts w:ascii="Times New Roman" w:hAnsi="Times New Roman"/>
          <w:color w:val="000000"/>
        </w:rPr>
        <w:t>3.8</w:t>
      </w:r>
      <w:r w:rsidR="00363E19" w:rsidRPr="00363E19">
        <w:rPr>
          <w:rFonts w:ascii="Times New Roman" w:hAnsi="Times New Roman"/>
          <w:color w:val="000000"/>
        </w:rPr>
        <w:t>.          Сторона-2 несет ответственность перед третьими лицами за последствия отчуждения объектов недвижимости, принадлежащих ей на праве собственности и находящихся на земельном участке, с момента подачи заявки на перераспределение земельных участков до государственной регистрации права со</w:t>
      </w:r>
      <w:r>
        <w:rPr>
          <w:rFonts w:ascii="Times New Roman" w:hAnsi="Times New Roman"/>
          <w:color w:val="000000"/>
        </w:rPr>
        <w:t>бственности на Участок</w:t>
      </w:r>
      <w:r w:rsidR="00363E19" w:rsidRPr="00363E19">
        <w:rPr>
          <w:rFonts w:ascii="Times New Roman" w:hAnsi="Times New Roman"/>
          <w:color w:val="000000"/>
        </w:rPr>
        <w:t>.</w:t>
      </w:r>
    </w:p>
    <w:p w:rsidR="00363E19" w:rsidRPr="00363E19" w:rsidRDefault="00363E19" w:rsidP="00363E19">
      <w:pPr>
        <w:spacing w:after="0" w:line="240" w:lineRule="auto"/>
        <w:ind w:firstLine="567"/>
        <w:jc w:val="center"/>
        <w:rPr>
          <w:rFonts w:ascii="Times New Roman" w:hAnsi="Times New Roman"/>
          <w:color w:val="000000"/>
        </w:rPr>
      </w:pPr>
      <w:r w:rsidRPr="00363E19">
        <w:rPr>
          <w:rFonts w:ascii="Times New Roman" w:hAnsi="Times New Roman"/>
          <w:color w:val="000000"/>
        </w:rPr>
        <w:t> </w:t>
      </w:r>
    </w:p>
    <w:p w:rsidR="00363E19" w:rsidRPr="00363E19" w:rsidRDefault="00363E19" w:rsidP="00363E19">
      <w:pPr>
        <w:spacing w:after="0" w:line="240" w:lineRule="auto"/>
        <w:ind w:firstLine="567"/>
        <w:jc w:val="center"/>
        <w:rPr>
          <w:rFonts w:ascii="Times New Roman" w:hAnsi="Times New Roman"/>
          <w:b/>
          <w:color w:val="000000"/>
        </w:rPr>
      </w:pPr>
      <w:r w:rsidRPr="00363E19">
        <w:rPr>
          <w:rFonts w:ascii="Times New Roman" w:hAnsi="Times New Roman"/>
          <w:b/>
          <w:color w:val="000000"/>
        </w:rPr>
        <w:t>4. Правовой статус земельного участка и порядок его передачи</w:t>
      </w:r>
    </w:p>
    <w:p w:rsidR="00363E19" w:rsidRPr="00363E19" w:rsidRDefault="00363E19" w:rsidP="00363E19">
      <w:pPr>
        <w:spacing w:after="0" w:line="240" w:lineRule="auto"/>
        <w:ind w:firstLine="567"/>
        <w:jc w:val="center"/>
        <w:rPr>
          <w:rFonts w:ascii="Times New Roman" w:hAnsi="Times New Roman"/>
          <w:b/>
          <w:color w:val="000000"/>
        </w:rPr>
      </w:pPr>
    </w:p>
    <w:p w:rsidR="00C2272E" w:rsidRDefault="00C2272E" w:rsidP="00363E19">
      <w:pPr>
        <w:spacing w:after="0" w:line="240" w:lineRule="auto"/>
        <w:ind w:firstLine="567"/>
        <w:jc w:val="both"/>
        <w:rPr>
          <w:rFonts w:ascii="Times New Roman" w:hAnsi="Times New Roman"/>
          <w:color w:val="000000"/>
        </w:rPr>
      </w:pPr>
      <w:r>
        <w:rPr>
          <w:rFonts w:ascii="Times New Roman" w:hAnsi="Times New Roman"/>
          <w:color w:val="000000"/>
        </w:rPr>
        <w:t>4.1.</w:t>
      </w:r>
      <w:r w:rsidRPr="00C2272E">
        <w:rPr>
          <w:rFonts w:ascii="Times New Roman" w:hAnsi="Times New Roman"/>
          <w:color w:val="000000"/>
        </w:rPr>
        <w:t>Право собственности на Участок подлежит обязательной государственной регистрации в Управлении Федеральной службы государственной регистраци</w:t>
      </w:r>
      <w:r>
        <w:rPr>
          <w:rFonts w:ascii="Times New Roman" w:hAnsi="Times New Roman"/>
          <w:color w:val="000000"/>
        </w:rPr>
        <w:t>и, кадастра и картографии по Ивановской области</w:t>
      </w:r>
      <w:r w:rsidRPr="00C2272E">
        <w:rPr>
          <w:rFonts w:ascii="Times New Roman" w:hAnsi="Times New Roman"/>
          <w:color w:val="000000"/>
        </w:rPr>
        <w:t>, право собственности на Участок возникает у Стороны 2 с момента такой регистрации</w:t>
      </w:r>
    </w:p>
    <w:p w:rsidR="00363E19" w:rsidRPr="00363E19" w:rsidRDefault="00C2272E" w:rsidP="00363E19">
      <w:pPr>
        <w:spacing w:after="0" w:line="240" w:lineRule="auto"/>
        <w:ind w:firstLine="567"/>
        <w:jc w:val="both"/>
        <w:rPr>
          <w:rFonts w:ascii="Times New Roman" w:hAnsi="Times New Roman"/>
          <w:color w:val="000000"/>
        </w:rPr>
      </w:pPr>
      <w:r>
        <w:rPr>
          <w:rFonts w:ascii="Times New Roman" w:hAnsi="Times New Roman"/>
          <w:color w:val="000000"/>
        </w:rPr>
        <w:t xml:space="preserve">4.2. </w:t>
      </w:r>
      <w:r w:rsidR="00363E19" w:rsidRPr="00363E19">
        <w:rPr>
          <w:rFonts w:ascii="Times New Roman" w:hAnsi="Times New Roman"/>
          <w:color w:val="000000"/>
        </w:rPr>
        <w:t>Данное Соглашение является основанием для регистрации пр</w:t>
      </w:r>
      <w:r w:rsidR="00032462">
        <w:rPr>
          <w:rFonts w:ascii="Times New Roman" w:hAnsi="Times New Roman"/>
          <w:color w:val="000000"/>
        </w:rPr>
        <w:t xml:space="preserve">ава собственности на Участок </w:t>
      </w:r>
      <w:r w:rsidR="00363E19" w:rsidRPr="00363E19">
        <w:rPr>
          <w:rFonts w:ascii="Times New Roman" w:hAnsi="Times New Roman"/>
          <w:color w:val="000000"/>
        </w:rPr>
        <w:t>в соответствии с законодательством</w:t>
      </w:r>
      <w:r w:rsidR="00032462">
        <w:rPr>
          <w:rFonts w:ascii="Times New Roman" w:hAnsi="Times New Roman"/>
          <w:color w:val="000000"/>
        </w:rPr>
        <w:t xml:space="preserve"> Российской Федерации.</w:t>
      </w:r>
    </w:p>
    <w:p w:rsidR="00363E19" w:rsidRPr="00363E19" w:rsidRDefault="001256CF" w:rsidP="00363E19">
      <w:pPr>
        <w:spacing w:after="0" w:line="240" w:lineRule="auto"/>
        <w:ind w:firstLine="567"/>
        <w:jc w:val="both"/>
        <w:rPr>
          <w:rFonts w:ascii="Times New Roman" w:hAnsi="Times New Roman"/>
          <w:color w:val="000000"/>
        </w:rPr>
      </w:pPr>
      <w:r>
        <w:rPr>
          <w:rFonts w:ascii="Times New Roman" w:hAnsi="Times New Roman"/>
          <w:color w:val="000000"/>
        </w:rPr>
        <w:t>4.3</w:t>
      </w:r>
      <w:r w:rsidR="00363E19" w:rsidRPr="00363E19">
        <w:rPr>
          <w:rFonts w:ascii="Times New Roman" w:hAnsi="Times New Roman"/>
          <w:color w:val="000000"/>
        </w:rPr>
        <w:t xml:space="preserve">. Все расходы, связанные с оформлением данного Соглашения и государственной регистрацией </w:t>
      </w:r>
      <w:r>
        <w:rPr>
          <w:rFonts w:ascii="Times New Roman" w:hAnsi="Times New Roman"/>
          <w:color w:val="000000"/>
        </w:rPr>
        <w:t>права собственности на Участок</w:t>
      </w:r>
      <w:r w:rsidR="00363E19" w:rsidRPr="00363E19">
        <w:rPr>
          <w:rFonts w:ascii="Times New Roman" w:hAnsi="Times New Roman"/>
          <w:color w:val="000000"/>
        </w:rPr>
        <w:t>, несет Сторона-2.</w:t>
      </w:r>
    </w:p>
    <w:p w:rsidR="00363E19" w:rsidRPr="00363E19" w:rsidRDefault="001256CF" w:rsidP="00363E19">
      <w:pPr>
        <w:spacing w:after="0" w:line="240" w:lineRule="auto"/>
        <w:ind w:firstLine="567"/>
        <w:jc w:val="both"/>
        <w:rPr>
          <w:rFonts w:ascii="Times New Roman" w:hAnsi="Times New Roman"/>
          <w:color w:val="000000"/>
        </w:rPr>
      </w:pPr>
      <w:r>
        <w:rPr>
          <w:rFonts w:ascii="Times New Roman" w:hAnsi="Times New Roman"/>
          <w:color w:val="000000"/>
        </w:rPr>
        <w:t>4.4</w:t>
      </w:r>
      <w:r w:rsidR="00363E19" w:rsidRPr="00363E19">
        <w:rPr>
          <w:rFonts w:ascii="Times New Roman" w:hAnsi="Times New Roman"/>
          <w:color w:val="000000"/>
        </w:rPr>
        <w:t>. Риск случайной гибели или случайного повреждения недвижимого имущества переходит на Сторону - 2 с момента подписания Соглашения.</w:t>
      </w:r>
    </w:p>
    <w:p w:rsidR="00363E19" w:rsidRPr="00363E19" w:rsidRDefault="00363E19" w:rsidP="00363E19">
      <w:pPr>
        <w:spacing w:after="0" w:line="240" w:lineRule="auto"/>
        <w:ind w:firstLine="567"/>
        <w:jc w:val="both"/>
        <w:rPr>
          <w:rFonts w:ascii="Times New Roman" w:hAnsi="Times New Roman"/>
          <w:color w:val="000000"/>
        </w:rPr>
      </w:pPr>
    </w:p>
    <w:p w:rsidR="00363E19" w:rsidRPr="00363E19" w:rsidRDefault="00363E19" w:rsidP="00363E19">
      <w:pPr>
        <w:spacing w:after="0" w:line="240" w:lineRule="auto"/>
        <w:ind w:firstLine="567"/>
        <w:jc w:val="center"/>
        <w:rPr>
          <w:rFonts w:ascii="Times New Roman" w:hAnsi="Times New Roman"/>
          <w:b/>
          <w:color w:val="000000"/>
        </w:rPr>
      </w:pPr>
      <w:r w:rsidRPr="00363E19">
        <w:rPr>
          <w:rFonts w:ascii="Times New Roman" w:hAnsi="Times New Roman"/>
          <w:b/>
          <w:color w:val="000000"/>
        </w:rPr>
        <w:t>5. Рассмотрение споров</w:t>
      </w:r>
    </w:p>
    <w:p w:rsidR="00363E19" w:rsidRPr="00363E19" w:rsidRDefault="00363E19" w:rsidP="00363E19">
      <w:pPr>
        <w:spacing w:after="0" w:line="240" w:lineRule="auto"/>
        <w:ind w:firstLine="567"/>
        <w:jc w:val="center"/>
        <w:rPr>
          <w:rFonts w:ascii="Times New Roman" w:hAnsi="Times New Roman"/>
          <w:b/>
          <w:color w:val="000000"/>
        </w:rPr>
      </w:pPr>
    </w:p>
    <w:p w:rsidR="00363E19" w:rsidRPr="00363E19" w:rsidRDefault="00363E19" w:rsidP="00363E19">
      <w:pPr>
        <w:spacing w:after="0" w:line="240" w:lineRule="auto"/>
        <w:ind w:firstLine="709"/>
        <w:jc w:val="both"/>
        <w:rPr>
          <w:rFonts w:ascii="Times New Roman" w:hAnsi="Times New Roman"/>
          <w:color w:val="000000"/>
        </w:rPr>
      </w:pPr>
      <w:r w:rsidRPr="00363E19">
        <w:rPr>
          <w:rFonts w:ascii="Times New Roman" w:hAnsi="Times New Roman"/>
          <w:color w:val="000000"/>
        </w:rPr>
        <w:t>5.1. До предъявления иска, вытекающего из Соглашения, сторона, которая считает, что ее права нарушены (далее - заинтересованная сторона), обязана направить другой стороне письменную претензию.</w:t>
      </w:r>
    </w:p>
    <w:p w:rsidR="00363E19" w:rsidRPr="00363E19" w:rsidRDefault="00363E19" w:rsidP="00363E19">
      <w:pPr>
        <w:spacing w:after="0" w:line="240" w:lineRule="auto"/>
        <w:ind w:firstLine="709"/>
        <w:jc w:val="both"/>
        <w:rPr>
          <w:rFonts w:ascii="Times New Roman" w:hAnsi="Times New Roman"/>
          <w:color w:val="000000"/>
        </w:rPr>
      </w:pPr>
      <w:r w:rsidRPr="00363E19">
        <w:rPr>
          <w:rFonts w:ascii="Times New Roman" w:hAnsi="Times New Roman"/>
          <w:color w:val="000000"/>
        </w:rPr>
        <w:t>5.2.Претензия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Соглашения.</w:t>
      </w:r>
    </w:p>
    <w:p w:rsidR="00363E19" w:rsidRPr="00363E19" w:rsidRDefault="00363E19" w:rsidP="00363E19">
      <w:pPr>
        <w:spacing w:after="0" w:line="240" w:lineRule="auto"/>
        <w:ind w:firstLine="709"/>
        <w:jc w:val="both"/>
        <w:rPr>
          <w:rFonts w:ascii="Times New Roman" w:hAnsi="Times New Roman"/>
          <w:color w:val="000000"/>
        </w:rPr>
      </w:pPr>
      <w:r w:rsidRPr="00363E19">
        <w:rPr>
          <w:rFonts w:ascii="Times New Roman" w:hAnsi="Times New Roman"/>
          <w:color w:val="000000"/>
        </w:rPr>
        <w:t>5.3.Сторона,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363E19" w:rsidRPr="00363E19" w:rsidRDefault="00363E19" w:rsidP="00363E19">
      <w:pPr>
        <w:spacing w:after="0" w:line="240" w:lineRule="auto"/>
        <w:ind w:firstLine="709"/>
        <w:jc w:val="both"/>
        <w:rPr>
          <w:rFonts w:ascii="Times New Roman" w:hAnsi="Times New Roman"/>
          <w:color w:val="000000"/>
        </w:rPr>
      </w:pPr>
      <w:r w:rsidRPr="00363E19">
        <w:rPr>
          <w:rFonts w:ascii="Times New Roman" w:hAnsi="Times New Roman"/>
          <w:color w:val="000000"/>
        </w:rPr>
        <w:t>5.4.Требование об изменении или о расторжении Соглашения может быть заявлено стороной в суд только после получения отказа другой стороны на предложение изменить или расторгнуть Соглашение либо в случае неполучения ответа в течение 45 (сорока пяти) календарных дней с момента направления стороной указанного предложения или в срок, предусмотренный законом.</w:t>
      </w:r>
    </w:p>
    <w:p w:rsidR="00363E19" w:rsidRPr="00363E19" w:rsidRDefault="00363E19" w:rsidP="00363E19">
      <w:pPr>
        <w:spacing w:after="0" w:line="240" w:lineRule="auto"/>
        <w:ind w:firstLine="709"/>
        <w:jc w:val="both"/>
        <w:rPr>
          <w:rFonts w:ascii="Times New Roman" w:hAnsi="Times New Roman"/>
          <w:color w:val="000000"/>
        </w:rPr>
      </w:pPr>
      <w:r w:rsidRPr="00363E19">
        <w:rPr>
          <w:rFonts w:ascii="Times New Roman" w:hAnsi="Times New Roman"/>
          <w:color w:val="000000"/>
        </w:rPr>
        <w:t>5.5.Споры, вытекающие из Соглашения, рассматриваются арбитражным судом в порядке, предусмотренном законодательством Российской Федерации.</w:t>
      </w:r>
    </w:p>
    <w:p w:rsidR="00363E19" w:rsidRPr="00363E19" w:rsidRDefault="00363E19" w:rsidP="00363E19">
      <w:pPr>
        <w:spacing w:after="0" w:line="240" w:lineRule="auto"/>
        <w:ind w:firstLine="709"/>
        <w:jc w:val="both"/>
        <w:rPr>
          <w:rFonts w:ascii="Times New Roman" w:hAnsi="Times New Roman"/>
          <w:color w:val="000000"/>
        </w:rPr>
      </w:pPr>
      <w:r w:rsidRPr="00363E19">
        <w:rPr>
          <w:rFonts w:ascii="Times New Roman" w:hAnsi="Times New Roman"/>
          <w:color w:val="000000"/>
        </w:rPr>
        <w:t> </w:t>
      </w:r>
    </w:p>
    <w:p w:rsidR="00363E19" w:rsidRPr="00363E19" w:rsidRDefault="00363E19" w:rsidP="00363E19">
      <w:pPr>
        <w:spacing w:after="0" w:line="240" w:lineRule="auto"/>
        <w:ind w:firstLine="567"/>
        <w:jc w:val="center"/>
        <w:rPr>
          <w:rFonts w:ascii="Times New Roman" w:hAnsi="Times New Roman"/>
          <w:b/>
          <w:color w:val="000000"/>
        </w:rPr>
      </w:pPr>
      <w:r w:rsidRPr="00363E19">
        <w:rPr>
          <w:rFonts w:ascii="Times New Roman" w:hAnsi="Times New Roman"/>
          <w:b/>
          <w:color w:val="000000"/>
        </w:rPr>
        <w:t>6. Заключительные положения</w:t>
      </w:r>
    </w:p>
    <w:p w:rsidR="00363E19" w:rsidRPr="00363E19" w:rsidRDefault="00363E19" w:rsidP="00363E19">
      <w:pPr>
        <w:spacing w:after="0" w:line="240" w:lineRule="auto"/>
        <w:ind w:firstLine="567"/>
        <w:jc w:val="center"/>
        <w:rPr>
          <w:rFonts w:ascii="Times New Roman" w:hAnsi="Times New Roman"/>
          <w:b/>
          <w:color w:val="000000"/>
        </w:rPr>
      </w:pPr>
    </w:p>
    <w:p w:rsidR="00363E19" w:rsidRPr="00363E19" w:rsidRDefault="00363E19" w:rsidP="00363E19">
      <w:pPr>
        <w:spacing w:after="0" w:line="240" w:lineRule="auto"/>
        <w:ind w:firstLine="709"/>
        <w:jc w:val="both"/>
        <w:rPr>
          <w:rFonts w:ascii="Times New Roman" w:hAnsi="Times New Roman"/>
          <w:color w:val="000000"/>
        </w:rPr>
      </w:pPr>
      <w:r w:rsidRPr="00363E19">
        <w:rPr>
          <w:rFonts w:ascii="Times New Roman" w:hAnsi="Times New Roman"/>
          <w:color w:val="000000"/>
        </w:rPr>
        <w:t>6.1.Соглашение действует до определенного в нем момента надлежащего исполнения сторонами обязательств.</w:t>
      </w:r>
    </w:p>
    <w:p w:rsidR="00363E19" w:rsidRPr="00363E19" w:rsidRDefault="00363E19" w:rsidP="00363E19">
      <w:pPr>
        <w:spacing w:after="0" w:line="240" w:lineRule="auto"/>
        <w:ind w:firstLine="709"/>
        <w:jc w:val="both"/>
        <w:rPr>
          <w:rFonts w:ascii="Times New Roman" w:hAnsi="Times New Roman"/>
          <w:color w:val="000000"/>
        </w:rPr>
      </w:pPr>
      <w:r w:rsidRPr="00363E19">
        <w:rPr>
          <w:rFonts w:ascii="Times New Roman" w:hAnsi="Times New Roman"/>
          <w:color w:val="000000"/>
        </w:rPr>
        <w:t>6.2.Заявления, уведомления, извещения, требования или иные юридически значимые сообщения, с которыми закон или Соглашение связывают наступление гражданско-правовых последствий для другой стороны, должны направляться только следующим способом: письмом с объявленной ценностью, описью вложения и уведомлением о вручении. Возможно получение вышеуказанных документов путем их вручения под роспись стороне получателя.</w:t>
      </w:r>
    </w:p>
    <w:p w:rsidR="00363E19" w:rsidRPr="00363E19" w:rsidRDefault="00363E19" w:rsidP="00363E19">
      <w:pPr>
        <w:spacing w:after="0" w:line="240" w:lineRule="auto"/>
        <w:ind w:firstLine="709"/>
        <w:jc w:val="both"/>
        <w:rPr>
          <w:rFonts w:ascii="Times New Roman" w:hAnsi="Times New Roman"/>
          <w:color w:val="000000"/>
        </w:rPr>
      </w:pPr>
      <w:r w:rsidRPr="00363E19">
        <w:rPr>
          <w:rFonts w:ascii="Times New Roman" w:hAnsi="Times New Roman"/>
          <w:color w:val="000000"/>
        </w:rPr>
        <w:t>6.3.Юридически значимые сообщения направляются исключительно предусмотренными Соглашением способами. Направление сообщения иным способом не может считаться надлежащим.</w:t>
      </w:r>
    </w:p>
    <w:p w:rsidR="00363E19" w:rsidRPr="00363E19" w:rsidRDefault="00363E19" w:rsidP="00363E19">
      <w:pPr>
        <w:spacing w:after="0" w:line="240" w:lineRule="auto"/>
        <w:ind w:firstLine="709"/>
        <w:jc w:val="both"/>
        <w:rPr>
          <w:rFonts w:ascii="Times New Roman" w:hAnsi="Times New Roman"/>
          <w:color w:val="000000"/>
        </w:rPr>
      </w:pPr>
      <w:r w:rsidRPr="00363E19">
        <w:rPr>
          <w:rFonts w:ascii="Times New Roman" w:hAnsi="Times New Roman"/>
          <w:color w:val="000000"/>
        </w:rPr>
        <w:t>6.4.Все юридически значимые сообщения должны направляться исключительно по почтовому адресу, который указан в разделе Соглашения «Адреса и реквизиты сторон». Направление сообщения по другим адресам не может считаться надлежащим.</w:t>
      </w:r>
    </w:p>
    <w:p w:rsidR="00363E19" w:rsidRPr="00363E19" w:rsidRDefault="00363E19" w:rsidP="00363E19">
      <w:pPr>
        <w:spacing w:after="0" w:line="240" w:lineRule="auto"/>
        <w:ind w:firstLine="709"/>
        <w:jc w:val="both"/>
        <w:rPr>
          <w:rFonts w:ascii="Times New Roman" w:hAnsi="Times New Roman"/>
          <w:color w:val="000000"/>
        </w:rPr>
      </w:pPr>
      <w:r w:rsidRPr="00363E19">
        <w:rPr>
          <w:rFonts w:ascii="Times New Roman" w:hAnsi="Times New Roman"/>
          <w:color w:val="000000"/>
        </w:rPr>
        <w:t>6.5.Если иное не предусмотрено законом, все юридически значимые сообщения влекут по Соглашению для получающей их стороны наступление гражданско-правовых последствий с момента доставки соответствующего сообщения.</w:t>
      </w:r>
    </w:p>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 xml:space="preserve">  6.6. Соглашение составлено в двух экземплярах, имеющих одинаковую юридическую силу. Первый экземпляр находится у Стороны-1. Второй экземпляр находится у Стороны-2. </w:t>
      </w:r>
    </w:p>
    <w:p w:rsidR="00363E19" w:rsidRPr="00363E19" w:rsidRDefault="00363E19" w:rsidP="00363E19">
      <w:pPr>
        <w:spacing w:after="0" w:line="240" w:lineRule="auto"/>
        <w:ind w:firstLine="709"/>
        <w:jc w:val="both"/>
        <w:rPr>
          <w:rFonts w:ascii="Times New Roman" w:hAnsi="Times New Roman"/>
          <w:color w:val="000000"/>
        </w:rPr>
      </w:pPr>
      <w:r w:rsidRPr="00363E19">
        <w:rPr>
          <w:rFonts w:ascii="Times New Roman" w:hAnsi="Times New Roman"/>
          <w:color w:val="000000"/>
        </w:rPr>
        <w:t>6.7. Приложением к Соглашению является:</w:t>
      </w:r>
    </w:p>
    <w:p w:rsidR="00363E19" w:rsidRPr="00363E19" w:rsidRDefault="00363E19" w:rsidP="00363E19">
      <w:pPr>
        <w:spacing w:after="0" w:line="240" w:lineRule="auto"/>
        <w:jc w:val="both"/>
        <w:rPr>
          <w:rFonts w:ascii="Times New Roman" w:hAnsi="Times New Roman"/>
          <w:color w:val="000000"/>
        </w:rPr>
      </w:pPr>
      <w:r w:rsidRPr="00363E19">
        <w:rPr>
          <w:rFonts w:ascii="Times New Roman" w:hAnsi="Times New Roman"/>
          <w:color w:val="000000"/>
        </w:rPr>
        <w:t>______________________________________________________________________________</w:t>
      </w:r>
    </w:p>
    <w:p w:rsidR="00363E19" w:rsidRPr="00363E19" w:rsidRDefault="00363E19" w:rsidP="00363E19">
      <w:pPr>
        <w:spacing w:after="0" w:line="240" w:lineRule="auto"/>
        <w:ind w:firstLine="284"/>
        <w:jc w:val="both"/>
        <w:rPr>
          <w:rFonts w:ascii="Times New Roman" w:hAnsi="Times New Roman"/>
          <w:color w:val="000000"/>
        </w:rPr>
      </w:pPr>
      <w:r w:rsidRPr="00363E19">
        <w:rPr>
          <w:rFonts w:ascii="Times New Roman" w:hAnsi="Times New Roman"/>
          <w:color w:val="000000"/>
        </w:rPr>
        <w:t>- расчет платы за увеличение площади земельного участка в результате его перераспределения;</w:t>
      </w:r>
    </w:p>
    <w:p w:rsidR="00363E19" w:rsidRPr="00363E19" w:rsidRDefault="00363E19" w:rsidP="00363E19">
      <w:pPr>
        <w:spacing w:after="0" w:line="240" w:lineRule="auto"/>
        <w:ind w:firstLine="284"/>
        <w:jc w:val="both"/>
        <w:rPr>
          <w:rFonts w:ascii="Times New Roman" w:hAnsi="Times New Roman"/>
          <w:color w:val="000000"/>
        </w:rPr>
      </w:pPr>
      <w:r w:rsidRPr="00363E19">
        <w:rPr>
          <w:rFonts w:ascii="Times New Roman" w:hAnsi="Times New Roman"/>
          <w:color w:val="000000"/>
        </w:rPr>
        <w:t>- согласие на заключение соглашения о перераспределении земельных участков (в случае, если утвержден проект межевания территории, в границах которой осуществляется перераспределение земельных участков). </w:t>
      </w:r>
    </w:p>
    <w:p w:rsidR="00363E19" w:rsidRPr="00363E19" w:rsidRDefault="00363E19" w:rsidP="00363E19">
      <w:pPr>
        <w:spacing w:after="0" w:line="240" w:lineRule="auto"/>
        <w:ind w:firstLine="567"/>
        <w:jc w:val="both"/>
        <w:rPr>
          <w:rFonts w:ascii="Times New Roman" w:hAnsi="Times New Roman"/>
          <w:color w:val="000000"/>
        </w:rPr>
      </w:pPr>
    </w:p>
    <w:p w:rsidR="00363E19" w:rsidRPr="00363E19" w:rsidRDefault="00363E19" w:rsidP="00363E19">
      <w:pPr>
        <w:spacing w:after="0" w:line="240" w:lineRule="auto"/>
        <w:ind w:firstLine="567"/>
        <w:jc w:val="center"/>
        <w:rPr>
          <w:rFonts w:ascii="Times New Roman" w:hAnsi="Times New Roman"/>
          <w:b/>
          <w:color w:val="000000"/>
        </w:rPr>
      </w:pPr>
      <w:r w:rsidRPr="00363E19">
        <w:rPr>
          <w:rFonts w:ascii="Times New Roman" w:hAnsi="Times New Roman"/>
          <w:b/>
          <w:color w:val="000000"/>
        </w:rPr>
        <w:t>7. Адреса и реквизиты Сторон</w:t>
      </w:r>
    </w:p>
    <w:tbl>
      <w:tblPr>
        <w:tblW w:w="0" w:type="auto"/>
        <w:tblCellMar>
          <w:left w:w="0" w:type="dxa"/>
          <w:right w:w="0" w:type="dxa"/>
        </w:tblCellMar>
        <w:tblLook w:val="04A0"/>
      </w:tblPr>
      <w:tblGrid>
        <w:gridCol w:w="9492"/>
        <w:gridCol w:w="289"/>
      </w:tblGrid>
      <w:tr w:rsidR="00363E19" w:rsidRPr="00363E19" w:rsidTr="000876A7">
        <w:tc>
          <w:tcPr>
            <w:tcW w:w="9906" w:type="dxa"/>
            <w:hideMark/>
          </w:tcPr>
          <w:p w:rsidR="00363E19" w:rsidRPr="00363E19" w:rsidRDefault="00363E19" w:rsidP="00363E19">
            <w:pPr>
              <w:spacing w:after="0" w:line="240" w:lineRule="auto"/>
              <w:rPr>
                <w:rFonts w:ascii="Times New Roman" w:hAnsi="Times New Roman"/>
              </w:rPr>
            </w:pPr>
          </w:p>
        </w:tc>
        <w:tc>
          <w:tcPr>
            <w:tcW w:w="299" w:type="dxa"/>
            <w:hideMark/>
          </w:tcPr>
          <w:p w:rsidR="00363E19" w:rsidRPr="00363E19" w:rsidRDefault="00363E19" w:rsidP="00363E19">
            <w:pPr>
              <w:spacing w:after="0" w:line="240" w:lineRule="auto"/>
              <w:ind w:firstLine="567"/>
              <w:jc w:val="both"/>
              <w:rPr>
                <w:rFonts w:ascii="Times New Roman" w:hAnsi="Times New Roman"/>
              </w:rPr>
            </w:pPr>
            <w:r w:rsidRPr="00363E19">
              <w:rPr>
                <w:rFonts w:ascii="Times New Roman" w:hAnsi="Times New Roman"/>
              </w:rPr>
              <w:t> </w:t>
            </w:r>
          </w:p>
        </w:tc>
      </w:tr>
    </w:tbl>
    <w:p w:rsidR="00363E19" w:rsidRPr="00363E19" w:rsidRDefault="00363E19" w:rsidP="00363E19">
      <w:pPr>
        <w:spacing w:after="0" w:line="240" w:lineRule="auto"/>
        <w:ind w:firstLine="567"/>
        <w:jc w:val="both"/>
        <w:rPr>
          <w:rFonts w:ascii="Times New Roman" w:hAnsi="Times New Roman"/>
          <w:color w:val="000000"/>
        </w:rPr>
      </w:pPr>
      <w:r w:rsidRPr="00363E19">
        <w:rPr>
          <w:rFonts w:ascii="Times New Roman" w:hAnsi="Times New Roman"/>
          <w:color w:val="000000"/>
        </w:rPr>
        <w:t> </w:t>
      </w: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E544BC" w:rsidRDefault="00E544BC" w:rsidP="00363E19">
      <w:pPr>
        <w:spacing w:after="0" w:line="240" w:lineRule="auto"/>
        <w:ind w:firstLine="567"/>
        <w:jc w:val="right"/>
        <w:rPr>
          <w:rFonts w:ascii="Times New Roman" w:hAnsi="Times New Roman"/>
          <w:color w:val="000000"/>
        </w:rPr>
      </w:pPr>
    </w:p>
    <w:p w:rsidR="00363E19" w:rsidRPr="00724470" w:rsidRDefault="00363E19" w:rsidP="00363E19">
      <w:pPr>
        <w:spacing w:after="0" w:line="240" w:lineRule="auto"/>
        <w:ind w:firstLine="567"/>
        <w:jc w:val="right"/>
        <w:rPr>
          <w:rFonts w:ascii="Times New Roman" w:hAnsi="Times New Roman"/>
          <w:color w:val="000000"/>
        </w:rPr>
      </w:pPr>
      <w:r w:rsidRPr="00724470">
        <w:rPr>
          <w:rFonts w:ascii="Times New Roman" w:hAnsi="Times New Roman"/>
          <w:color w:val="000000"/>
        </w:rPr>
        <w:t xml:space="preserve">Приложение </w:t>
      </w:r>
    </w:p>
    <w:p w:rsidR="00363E19" w:rsidRPr="00724470" w:rsidRDefault="00363E19" w:rsidP="00363E19">
      <w:pPr>
        <w:spacing w:after="0" w:line="240" w:lineRule="auto"/>
        <w:ind w:firstLine="567"/>
        <w:jc w:val="right"/>
        <w:rPr>
          <w:rFonts w:ascii="Times New Roman" w:hAnsi="Times New Roman"/>
          <w:color w:val="000000"/>
        </w:rPr>
      </w:pPr>
      <w:r w:rsidRPr="00724470">
        <w:rPr>
          <w:rFonts w:ascii="Times New Roman" w:hAnsi="Times New Roman"/>
          <w:color w:val="000000"/>
        </w:rPr>
        <w:t>к Соглашению</w:t>
      </w:r>
    </w:p>
    <w:p w:rsidR="00363E19" w:rsidRPr="00724470" w:rsidRDefault="00363E19" w:rsidP="00363E19">
      <w:pPr>
        <w:spacing w:after="0" w:line="240" w:lineRule="auto"/>
        <w:ind w:firstLine="567"/>
        <w:jc w:val="right"/>
        <w:rPr>
          <w:rFonts w:ascii="Times New Roman" w:hAnsi="Times New Roman"/>
          <w:color w:val="000000"/>
        </w:rPr>
      </w:pPr>
      <w:r w:rsidRPr="00724470">
        <w:rPr>
          <w:rFonts w:ascii="Times New Roman" w:hAnsi="Times New Roman"/>
          <w:color w:val="000000"/>
        </w:rPr>
        <w:t>об образовании земельного</w:t>
      </w:r>
    </w:p>
    <w:p w:rsidR="00363E19" w:rsidRPr="00724470" w:rsidRDefault="00363E19" w:rsidP="00363E19">
      <w:pPr>
        <w:spacing w:after="0" w:line="240" w:lineRule="auto"/>
        <w:ind w:firstLine="567"/>
        <w:jc w:val="right"/>
        <w:rPr>
          <w:rFonts w:ascii="Times New Roman" w:hAnsi="Times New Roman"/>
          <w:color w:val="000000"/>
        </w:rPr>
      </w:pPr>
      <w:r w:rsidRPr="00724470">
        <w:rPr>
          <w:rFonts w:ascii="Times New Roman" w:hAnsi="Times New Roman"/>
          <w:color w:val="000000"/>
        </w:rPr>
        <w:t>участка путем перераспределения земель</w:t>
      </w:r>
    </w:p>
    <w:p w:rsidR="00363E19" w:rsidRPr="00724470" w:rsidRDefault="00363E19" w:rsidP="00363E19">
      <w:pPr>
        <w:spacing w:after="0" w:line="240" w:lineRule="auto"/>
        <w:ind w:firstLine="567"/>
        <w:jc w:val="right"/>
        <w:rPr>
          <w:rFonts w:ascii="Times New Roman" w:hAnsi="Times New Roman"/>
          <w:color w:val="000000"/>
        </w:rPr>
      </w:pPr>
      <w:r>
        <w:rPr>
          <w:rFonts w:ascii="Times New Roman" w:hAnsi="Times New Roman"/>
          <w:color w:val="000000"/>
        </w:rPr>
        <w:t>от "____</w:t>
      </w:r>
      <w:r w:rsidRPr="00724470">
        <w:rPr>
          <w:rFonts w:ascii="Times New Roman" w:hAnsi="Times New Roman"/>
          <w:color w:val="000000"/>
        </w:rPr>
        <w:t xml:space="preserve">" </w:t>
      </w:r>
      <w:r>
        <w:rPr>
          <w:rFonts w:ascii="Times New Roman" w:hAnsi="Times New Roman"/>
          <w:color w:val="000000"/>
        </w:rPr>
        <w:t xml:space="preserve">__________ </w:t>
      </w:r>
      <w:r w:rsidRPr="00724470">
        <w:rPr>
          <w:rFonts w:ascii="Times New Roman" w:hAnsi="Times New Roman"/>
          <w:color w:val="000000"/>
        </w:rPr>
        <w:t xml:space="preserve">№ </w:t>
      </w:r>
      <w:r>
        <w:rPr>
          <w:rFonts w:ascii="Times New Roman" w:hAnsi="Times New Roman"/>
          <w:color w:val="000000"/>
        </w:rPr>
        <w:t>______</w:t>
      </w:r>
    </w:p>
    <w:p w:rsidR="00363E19" w:rsidRPr="00724470" w:rsidRDefault="00363E19" w:rsidP="00363E19">
      <w:pPr>
        <w:spacing w:after="0" w:line="240" w:lineRule="auto"/>
        <w:ind w:firstLine="567"/>
        <w:jc w:val="center"/>
        <w:rPr>
          <w:rFonts w:ascii="Times New Roman" w:hAnsi="Times New Roman"/>
          <w:color w:val="000000"/>
        </w:rPr>
      </w:pPr>
    </w:p>
    <w:p w:rsidR="00363E19" w:rsidRPr="00724470" w:rsidRDefault="00363E19" w:rsidP="00363E19">
      <w:pPr>
        <w:spacing w:after="0" w:line="240" w:lineRule="auto"/>
        <w:ind w:firstLine="567"/>
        <w:jc w:val="center"/>
        <w:rPr>
          <w:rFonts w:ascii="Times New Roman" w:hAnsi="Times New Roman"/>
          <w:color w:val="000000"/>
        </w:rPr>
      </w:pPr>
    </w:p>
    <w:p w:rsidR="00363E19" w:rsidRPr="00724470" w:rsidRDefault="00363E19" w:rsidP="00363E19">
      <w:pPr>
        <w:spacing w:after="0" w:line="240" w:lineRule="auto"/>
        <w:ind w:firstLine="567"/>
        <w:jc w:val="center"/>
        <w:rPr>
          <w:rFonts w:ascii="Times New Roman" w:hAnsi="Times New Roman"/>
          <w:color w:val="000000"/>
        </w:rPr>
      </w:pPr>
      <w:r w:rsidRPr="00724470">
        <w:rPr>
          <w:rFonts w:ascii="Times New Roman" w:hAnsi="Times New Roman"/>
          <w:color w:val="000000"/>
        </w:rPr>
        <w:t>РАСЧЕТ ПЛАТЫ</w:t>
      </w:r>
    </w:p>
    <w:p w:rsidR="00363E19" w:rsidRDefault="00363E19" w:rsidP="00363E19">
      <w:pPr>
        <w:numPr>
          <w:ilvl w:val="0"/>
          <w:numId w:val="15"/>
        </w:numPr>
        <w:spacing w:after="0" w:line="240" w:lineRule="auto"/>
        <w:ind w:left="369" w:firstLine="720"/>
        <w:jc w:val="both"/>
        <w:rPr>
          <w:rFonts w:ascii="Times New Roman" w:hAnsi="Times New Roman"/>
          <w:color w:val="000000"/>
        </w:rPr>
      </w:pPr>
      <w:r w:rsidRPr="009A69EC">
        <w:rPr>
          <w:rFonts w:ascii="Times New Roman" w:hAnsi="Times New Roman"/>
          <w:color w:val="000000"/>
        </w:rPr>
        <w:t xml:space="preserve">Местоположение (адрес) земельного участка: </w:t>
      </w:r>
      <w:r>
        <w:rPr>
          <w:rFonts w:ascii="Times New Roman" w:hAnsi="Times New Roman"/>
          <w:color w:val="000000"/>
        </w:rPr>
        <w:t>_____________________________.</w:t>
      </w:r>
    </w:p>
    <w:p w:rsidR="00363E19" w:rsidRPr="009A69EC" w:rsidRDefault="00363E19" w:rsidP="00363E19">
      <w:pPr>
        <w:numPr>
          <w:ilvl w:val="0"/>
          <w:numId w:val="15"/>
        </w:numPr>
        <w:spacing w:after="0" w:line="240" w:lineRule="auto"/>
        <w:ind w:left="369" w:firstLine="720"/>
        <w:jc w:val="both"/>
        <w:rPr>
          <w:rFonts w:ascii="Times New Roman" w:hAnsi="Times New Roman"/>
          <w:color w:val="000000"/>
        </w:rPr>
      </w:pPr>
      <w:r w:rsidRPr="009A69EC">
        <w:rPr>
          <w:rFonts w:ascii="Times New Roman" w:hAnsi="Times New Roman"/>
          <w:color w:val="000000"/>
        </w:rPr>
        <w:t>Разрешенное использование земельного участка</w:t>
      </w:r>
      <w:r>
        <w:rPr>
          <w:rFonts w:ascii="Times New Roman" w:hAnsi="Times New Roman"/>
          <w:color w:val="000000"/>
        </w:rPr>
        <w:t>__________________________.</w:t>
      </w:r>
    </w:p>
    <w:p w:rsidR="00363E19" w:rsidRPr="00724470" w:rsidRDefault="00363E19" w:rsidP="00363E19">
      <w:pPr>
        <w:numPr>
          <w:ilvl w:val="0"/>
          <w:numId w:val="15"/>
        </w:numPr>
        <w:spacing w:after="0" w:line="240" w:lineRule="auto"/>
        <w:ind w:left="369" w:firstLine="720"/>
        <w:jc w:val="both"/>
        <w:rPr>
          <w:rFonts w:ascii="Times New Roman" w:hAnsi="Times New Roman"/>
          <w:color w:val="000000"/>
        </w:rPr>
      </w:pPr>
      <w:r w:rsidRPr="00724470">
        <w:rPr>
          <w:rFonts w:ascii="Times New Roman" w:hAnsi="Times New Roman"/>
          <w:color w:val="000000"/>
        </w:rPr>
        <w:t xml:space="preserve">Кадастровый номер земельного участка, образованного путем перераспределения: </w:t>
      </w:r>
      <w:r>
        <w:rPr>
          <w:rFonts w:ascii="Times New Roman" w:hAnsi="Times New Roman"/>
          <w:color w:val="000000"/>
        </w:rPr>
        <w:t>__________________________________________________________________________.</w:t>
      </w:r>
    </w:p>
    <w:p w:rsidR="00363E19" w:rsidRPr="00724470" w:rsidRDefault="00363E19" w:rsidP="00363E19">
      <w:pPr>
        <w:numPr>
          <w:ilvl w:val="0"/>
          <w:numId w:val="15"/>
        </w:numPr>
        <w:spacing w:after="0" w:line="240" w:lineRule="auto"/>
        <w:ind w:left="369" w:firstLine="720"/>
        <w:jc w:val="both"/>
        <w:rPr>
          <w:rFonts w:ascii="Times New Roman" w:hAnsi="Times New Roman"/>
          <w:color w:val="000000"/>
        </w:rPr>
      </w:pPr>
      <w:r w:rsidRPr="00724470">
        <w:rPr>
          <w:rFonts w:ascii="Times New Roman" w:hAnsi="Times New Roman"/>
          <w:color w:val="000000"/>
        </w:rPr>
        <w:t>Площадь земельного участка, образованного путем перераспределения:</w:t>
      </w:r>
      <w:r>
        <w:rPr>
          <w:rFonts w:ascii="Times New Roman" w:hAnsi="Times New Roman"/>
          <w:b/>
          <w:color w:val="000000"/>
        </w:rPr>
        <w:t xml:space="preserve">____ </w:t>
      </w:r>
      <w:r w:rsidRPr="00724470">
        <w:rPr>
          <w:rFonts w:ascii="Times New Roman" w:hAnsi="Times New Roman"/>
          <w:color w:val="000000"/>
        </w:rPr>
        <w:t>кв. м</w:t>
      </w:r>
    </w:p>
    <w:p w:rsidR="00363E19" w:rsidRPr="00724470" w:rsidRDefault="00363E19" w:rsidP="00363E19">
      <w:pPr>
        <w:numPr>
          <w:ilvl w:val="0"/>
          <w:numId w:val="15"/>
        </w:numPr>
        <w:spacing w:after="0" w:line="240" w:lineRule="auto"/>
        <w:ind w:left="369" w:firstLine="720"/>
        <w:jc w:val="both"/>
        <w:rPr>
          <w:rFonts w:ascii="Times New Roman" w:hAnsi="Times New Roman"/>
          <w:color w:val="000000"/>
        </w:rPr>
      </w:pPr>
      <w:r w:rsidRPr="00724470">
        <w:rPr>
          <w:rFonts w:ascii="Times New Roman" w:hAnsi="Times New Roman"/>
          <w:color w:val="000000"/>
        </w:rPr>
        <w:t xml:space="preserve">Площадь части земель, за счет которой произошло перераспределение: </w:t>
      </w:r>
      <w:r>
        <w:rPr>
          <w:rFonts w:ascii="Times New Roman" w:hAnsi="Times New Roman"/>
          <w:color w:val="000000"/>
        </w:rPr>
        <w:t xml:space="preserve">___ </w:t>
      </w:r>
      <w:r w:rsidRPr="00724470">
        <w:rPr>
          <w:rFonts w:ascii="Times New Roman" w:hAnsi="Times New Roman"/>
          <w:color w:val="000000"/>
        </w:rPr>
        <w:t>кв. м</w:t>
      </w:r>
    </w:p>
    <w:p w:rsidR="00363E19" w:rsidRPr="00724470" w:rsidRDefault="00363E19" w:rsidP="00363E19">
      <w:pPr>
        <w:numPr>
          <w:ilvl w:val="0"/>
          <w:numId w:val="15"/>
        </w:numPr>
        <w:spacing w:after="0" w:line="240" w:lineRule="auto"/>
        <w:ind w:left="369" w:firstLine="720"/>
        <w:jc w:val="both"/>
        <w:rPr>
          <w:rFonts w:ascii="Times New Roman" w:hAnsi="Times New Roman"/>
          <w:color w:val="000000"/>
        </w:rPr>
      </w:pPr>
      <w:r w:rsidRPr="00724470">
        <w:rPr>
          <w:rFonts w:ascii="Times New Roman" w:hAnsi="Times New Roman"/>
          <w:color w:val="000000"/>
        </w:rPr>
        <w:t xml:space="preserve">Кадастровая стоимость земельного участка, образованного путем перераспределения: </w:t>
      </w:r>
      <w:r>
        <w:rPr>
          <w:rFonts w:ascii="Times New Roman" w:hAnsi="Times New Roman"/>
          <w:b/>
          <w:color w:val="000000"/>
        </w:rPr>
        <w:t>___________</w:t>
      </w:r>
      <w:r w:rsidRPr="00724470">
        <w:rPr>
          <w:rFonts w:ascii="Times New Roman" w:hAnsi="Times New Roman"/>
          <w:color w:val="000000"/>
        </w:rPr>
        <w:t>(</w:t>
      </w:r>
      <w:r>
        <w:rPr>
          <w:rFonts w:ascii="Times New Roman" w:hAnsi="Times New Roman"/>
          <w:color w:val="000000"/>
        </w:rPr>
        <w:t>________________________________________________</w:t>
      </w:r>
      <w:r w:rsidRPr="00724470">
        <w:rPr>
          <w:rFonts w:ascii="Times New Roman" w:hAnsi="Times New Roman"/>
          <w:color w:val="000000"/>
        </w:rPr>
        <w:t>).</w:t>
      </w:r>
    </w:p>
    <w:p w:rsidR="00363E19" w:rsidRPr="00724470" w:rsidRDefault="00363E19" w:rsidP="00363E19">
      <w:pPr>
        <w:numPr>
          <w:ilvl w:val="0"/>
          <w:numId w:val="15"/>
        </w:numPr>
        <w:spacing w:after="0" w:line="240" w:lineRule="auto"/>
        <w:ind w:left="369" w:firstLine="720"/>
        <w:jc w:val="both"/>
        <w:rPr>
          <w:rFonts w:ascii="Times New Roman" w:hAnsi="Times New Roman"/>
          <w:color w:val="000000"/>
        </w:rPr>
      </w:pPr>
      <w:r w:rsidRPr="00724470">
        <w:rPr>
          <w:rFonts w:ascii="Times New Roman" w:hAnsi="Times New Roman"/>
        </w:rPr>
        <w:t>Расчет платы производится согласно  Закону Ивановской области от 02.03.2015 № 16-ОЗ «О порядке определения размера платы за увеличение площади земельных участков, находящихся в частной собственности, в результате перераспределения с земельными участками, находящимися в собственности Ивановской области, землями или земельными участками, государственная собственность на которые не разграничена».</w:t>
      </w:r>
    </w:p>
    <w:p w:rsidR="00363E19" w:rsidRDefault="00363E19" w:rsidP="00363E19">
      <w:pPr>
        <w:numPr>
          <w:ilvl w:val="0"/>
          <w:numId w:val="15"/>
        </w:numPr>
        <w:spacing w:after="0" w:line="240" w:lineRule="auto"/>
        <w:ind w:left="369" w:firstLine="720"/>
        <w:jc w:val="both"/>
        <w:rPr>
          <w:rFonts w:ascii="Times New Roman" w:hAnsi="Times New Roman"/>
          <w:color w:val="000000"/>
        </w:rPr>
      </w:pPr>
      <w:r w:rsidRPr="00D779B9">
        <w:rPr>
          <w:rFonts w:ascii="Times New Roman" w:hAnsi="Times New Roman"/>
          <w:color w:val="000000"/>
        </w:rPr>
        <w:t xml:space="preserve">ВСЕГО подлежит уплате: </w:t>
      </w:r>
      <w:r>
        <w:rPr>
          <w:rFonts w:ascii="Times New Roman" w:hAnsi="Times New Roman"/>
          <w:b/>
          <w:color w:val="000000"/>
        </w:rPr>
        <w:t>________________</w:t>
      </w:r>
      <w:r w:rsidRPr="00724470">
        <w:rPr>
          <w:rFonts w:ascii="Times New Roman" w:hAnsi="Times New Roman"/>
          <w:color w:val="000000"/>
        </w:rPr>
        <w:t>(</w:t>
      </w:r>
      <w:r>
        <w:rPr>
          <w:rFonts w:ascii="Times New Roman" w:hAnsi="Times New Roman"/>
          <w:color w:val="000000"/>
        </w:rPr>
        <w:t>__________________________</w:t>
      </w:r>
      <w:r w:rsidRPr="00724470">
        <w:rPr>
          <w:rFonts w:ascii="Times New Roman" w:hAnsi="Times New Roman"/>
          <w:color w:val="000000"/>
        </w:rPr>
        <w:t>).</w:t>
      </w:r>
    </w:p>
    <w:p w:rsidR="00363E19" w:rsidRPr="00D779B9" w:rsidRDefault="00363E19" w:rsidP="00363E19">
      <w:pPr>
        <w:numPr>
          <w:ilvl w:val="0"/>
          <w:numId w:val="15"/>
        </w:numPr>
        <w:spacing w:after="0" w:line="240" w:lineRule="auto"/>
        <w:ind w:left="369" w:firstLine="720"/>
        <w:jc w:val="both"/>
        <w:rPr>
          <w:rFonts w:ascii="Times New Roman" w:hAnsi="Times New Roman"/>
          <w:color w:val="000000"/>
        </w:rPr>
      </w:pPr>
      <w:r w:rsidRPr="00D779B9">
        <w:rPr>
          <w:rFonts w:ascii="Times New Roman" w:hAnsi="Times New Roman"/>
          <w:color w:val="000000"/>
        </w:rPr>
        <w:t xml:space="preserve"> РЕКВИЗИТЫ СЧЕТА ДЛЯ ВНЕСЕНИЯ ПЛАТЫ: </w:t>
      </w:r>
      <w:r>
        <w:rPr>
          <w:rFonts w:ascii="Times New Roman" w:hAnsi="Times New Roman"/>
          <w:color w:val="000000"/>
        </w:rPr>
        <w:t>________________________.</w:t>
      </w:r>
    </w:p>
    <w:p w:rsidR="00363E19" w:rsidRDefault="00363E19" w:rsidP="00363E19">
      <w:pPr>
        <w:spacing w:after="0" w:line="240" w:lineRule="auto"/>
        <w:jc w:val="both"/>
        <w:rPr>
          <w:rFonts w:ascii="Times New Roman" w:hAnsi="Times New Roman"/>
          <w:color w:val="000000"/>
        </w:rPr>
      </w:pPr>
    </w:p>
    <w:p w:rsidR="00363E19" w:rsidRDefault="00363E19" w:rsidP="00363E19">
      <w:pPr>
        <w:spacing w:after="0" w:line="240" w:lineRule="auto"/>
        <w:jc w:val="both"/>
        <w:rPr>
          <w:rFonts w:ascii="Times New Roman" w:hAnsi="Times New Roman"/>
          <w:color w:val="000000"/>
        </w:rPr>
      </w:pPr>
    </w:p>
    <w:p w:rsidR="00363E19" w:rsidRPr="00724470" w:rsidRDefault="00363E19" w:rsidP="00363E19">
      <w:pPr>
        <w:spacing w:after="0" w:line="240" w:lineRule="auto"/>
        <w:jc w:val="both"/>
        <w:rPr>
          <w:rFonts w:ascii="Times New Roman" w:hAnsi="Times New Roman"/>
          <w:color w:val="000000"/>
        </w:rPr>
      </w:pPr>
      <w:r w:rsidRPr="00724470">
        <w:rPr>
          <w:rFonts w:ascii="Times New Roman" w:hAnsi="Times New Roman"/>
          <w:color w:val="000000"/>
        </w:rPr>
        <w:t xml:space="preserve">      </w:t>
      </w:r>
    </w:p>
    <w:p w:rsidR="00363E19" w:rsidRPr="00724470" w:rsidRDefault="00363E19" w:rsidP="00363E19">
      <w:pPr>
        <w:spacing w:after="0" w:line="240" w:lineRule="auto"/>
        <w:ind w:firstLine="567"/>
        <w:jc w:val="center"/>
        <w:rPr>
          <w:rFonts w:ascii="Times New Roman" w:hAnsi="Times New Roman"/>
          <w:color w:val="000000"/>
        </w:rPr>
      </w:pPr>
      <w:r w:rsidRPr="00724470">
        <w:rPr>
          <w:rFonts w:ascii="Times New Roman" w:hAnsi="Times New Roman"/>
          <w:b/>
          <w:bCs/>
          <w:color w:val="000000"/>
        </w:rPr>
        <w:t>Подписи сторон</w:t>
      </w:r>
    </w:p>
    <w:p w:rsidR="00363E19" w:rsidRPr="00724470" w:rsidRDefault="00363E19" w:rsidP="00363E19">
      <w:pPr>
        <w:spacing w:after="0" w:line="240" w:lineRule="auto"/>
        <w:ind w:firstLine="567"/>
        <w:jc w:val="both"/>
        <w:rPr>
          <w:rFonts w:ascii="Times New Roman" w:hAnsi="Times New Roman"/>
          <w:color w:val="000000"/>
        </w:rPr>
      </w:pPr>
      <w:r w:rsidRPr="00724470">
        <w:rPr>
          <w:rFonts w:ascii="Times New Roman" w:hAnsi="Times New Roman"/>
          <w:color w:val="000000"/>
        </w:rPr>
        <w:t> </w:t>
      </w:r>
    </w:p>
    <w:p w:rsidR="00363E19" w:rsidRPr="00724470" w:rsidRDefault="00363E19" w:rsidP="00363E19">
      <w:pPr>
        <w:spacing w:after="0" w:line="240" w:lineRule="auto"/>
        <w:ind w:firstLine="567"/>
        <w:jc w:val="both"/>
        <w:rPr>
          <w:rFonts w:ascii="Times New Roman" w:hAnsi="Times New Roman"/>
          <w:color w:val="000000"/>
        </w:rPr>
      </w:pPr>
    </w:p>
    <w:p w:rsidR="00363E19" w:rsidRPr="00363E19" w:rsidRDefault="00363E19" w:rsidP="00363E19">
      <w:pPr>
        <w:spacing w:after="0" w:line="240" w:lineRule="auto"/>
        <w:ind w:firstLine="567"/>
        <w:jc w:val="right"/>
        <w:rPr>
          <w:rFonts w:ascii="Times New Roman" w:hAnsi="Times New Roman"/>
          <w:color w:val="000000"/>
        </w:rPr>
      </w:pPr>
    </w:p>
    <w:p w:rsidR="00363E19" w:rsidRPr="00363E19" w:rsidRDefault="00363E19" w:rsidP="00363E19">
      <w:pPr>
        <w:spacing w:after="0" w:line="240" w:lineRule="auto"/>
        <w:rPr>
          <w:rFonts w:ascii="Times New Roman" w:hAnsi="Times New Roman"/>
          <w:color w:val="000000"/>
        </w:rPr>
      </w:pPr>
    </w:p>
    <w:p w:rsidR="00363E19" w:rsidRPr="00363E19" w:rsidRDefault="00363E19" w:rsidP="00363E19">
      <w:pPr>
        <w:spacing w:after="0" w:line="240" w:lineRule="auto"/>
        <w:rPr>
          <w:rFonts w:ascii="Times New Roman" w:hAnsi="Times New Roman"/>
          <w:color w:val="000000"/>
        </w:rPr>
      </w:pPr>
    </w:p>
    <w:p w:rsidR="00363E19" w:rsidRPr="00363E19" w:rsidRDefault="00363E19" w:rsidP="00363E19">
      <w:pPr>
        <w:spacing w:after="0" w:line="240" w:lineRule="auto"/>
        <w:ind w:firstLine="567"/>
        <w:jc w:val="right"/>
        <w:rPr>
          <w:rFonts w:ascii="Times New Roman" w:hAnsi="Times New Roman"/>
          <w:color w:val="000000"/>
        </w:rPr>
      </w:pPr>
    </w:p>
    <w:p w:rsidR="00363E19" w:rsidRPr="00363E19" w:rsidRDefault="00363E19" w:rsidP="00363E19">
      <w:pPr>
        <w:spacing w:after="0" w:line="240" w:lineRule="auto"/>
        <w:ind w:firstLine="567"/>
        <w:jc w:val="right"/>
        <w:rPr>
          <w:rFonts w:ascii="Times New Roman" w:hAnsi="Times New Roman"/>
          <w:color w:val="000000"/>
        </w:rPr>
      </w:pPr>
    </w:p>
    <w:p w:rsidR="00363E19" w:rsidRPr="00363E19" w:rsidRDefault="00363E19" w:rsidP="00363E19">
      <w:pPr>
        <w:spacing w:after="0" w:line="240" w:lineRule="auto"/>
        <w:ind w:firstLine="567"/>
        <w:jc w:val="right"/>
        <w:rPr>
          <w:rFonts w:ascii="Times New Roman" w:hAnsi="Times New Roman"/>
          <w:color w:val="000000"/>
        </w:rPr>
      </w:pPr>
    </w:p>
    <w:p w:rsidR="00363E19" w:rsidRPr="00363E19" w:rsidRDefault="00363E19" w:rsidP="00363E19">
      <w:pPr>
        <w:spacing w:after="0" w:line="240" w:lineRule="auto"/>
        <w:ind w:firstLine="567"/>
        <w:jc w:val="right"/>
        <w:rPr>
          <w:rFonts w:ascii="Times New Roman" w:hAnsi="Times New Roman"/>
          <w:color w:val="000000"/>
        </w:rPr>
      </w:pPr>
    </w:p>
    <w:p w:rsidR="001256CF" w:rsidRDefault="001256CF" w:rsidP="00363E19">
      <w:pPr>
        <w:spacing w:after="0" w:line="240" w:lineRule="auto"/>
        <w:jc w:val="right"/>
        <w:rPr>
          <w:rFonts w:ascii="Times New Roman" w:hAnsi="Times New Roman"/>
          <w:sz w:val="24"/>
          <w:szCs w:val="24"/>
        </w:rPr>
      </w:pPr>
    </w:p>
    <w:p w:rsidR="001256CF" w:rsidRDefault="001256CF" w:rsidP="00363E19">
      <w:pPr>
        <w:spacing w:after="0" w:line="240" w:lineRule="auto"/>
        <w:jc w:val="right"/>
        <w:rPr>
          <w:rFonts w:ascii="Times New Roman" w:hAnsi="Times New Roman"/>
          <w:sz w:val="24"/>
          <w:szCs w:val="24"/>
        </w:rPr>
      </w:pPr>
    </w:p>
    <w:p w:rsidR="00E544BC" w:rsidRDefault="00E544BC" w:rsidP="00363E19">
      <w:pPr>
        <w:spacing w:after="0" w:line="240" w:lineRule="auto"/>
        <w:jc w:val="right"/>
        <w:rPr>
          <w:rFonts w:ascii="Times New Roman" w:hAnsi="Times New Roman"/>
          <w:sz w:val="24"/>
          <w:szCs w:val="24"/>
        </w:rPr>
      </w:pPr>
    </w:p>
    <w:p w:rsidR="00E544BC" w:rsidRDefault="00E544BC" w:rsidP="00363E19">
      <w:pPr>
        <w:spacing w:after="0" w:line="240" w:lineRule="auto"/>
        <w:jc w:val="right"/>
        <w:rPr>
          <w:rFonts w:ascii="Times New Roman" w:hAnsi="Times New Roman"/>
          <w:sz w:val="24"/>
          <w:szCs w:val="24"/>
        </w:rPr>
      </w:pPr>
    </w:p>
    <w:p w:rsidR="00E544BC" w:rsidRDefault="00E544BC" w:rsidP="00363E19">
      <w:pPr>
        <w:spacing w:after="0" w:line="240" w:lineRule="auto"/>
        <w:jc w:val="right"/>
        <w:rPr>
          <w:rFonts w:ascii="Times New Roman" w:hAnsi="Times New Roman"/>
          <w:sz w:val="24"/>
          <w:szCs w:val="24"/>
        </w:rPr>
      </w:pPr>
    </w:p>
    <w:p w:rsidR="00E544BC" w:rsidRDefault="00E544BC" w:rsidP="00363E19">
      <w:pPr>
        <w:spacing w:after="0" w:line="240" w:lineRule="auto"/>
        <w:jc w:val="right"/>
        <w:rPr>
          <w:rFonts w:ascii="Times New Roman" w:hAnsi="Times New Roman"/>
          <w:sz w:val="24"/>
          <w:szCs w:val="24"/>
        </w:rPr>
      </w:pPr>
    </w:p>
    <w:p w:rsidR="00E544BC" w:rsidRDefault="00E544BC" w:rsidP="00363E19">
      <w:pPr>
        <w:spacing w:after="0" w:line="240" w:lineRule="auto"/>
        <w:jc w:val="right"/>
        <w:rPr>
          <w:rFonts w:ascii="Times New Roman" w:hAnsi="Times New Roman"/>
          <w:sz w:val="24"/>
          <w:szCs w:val="24"/>
        </w:rPr>
      </w:pPr>
    </w:p>
    <w:p w:rsidR="00E544BC" w:rsidRDefault="00E544BC" w:rsidP="00363E19">
      <w:pPr>
        <w:spacing w:after="0" w:line="240" w:lineRule="auto"/>
        <w:jc w:val="right"/>
        <w:rPr>
          <w:rFonts w:ascii="Times New Roman" w:hAnsi="Times New Roman"/>
          <w:sz w:val="24"/>
          <w:szCs w:val="24"/>
        </w:rPr>
      </w:pPr>
    </w:p>
    <w:p w:rsidR="00E544BC" w:rsidRDefault="00E544BC" w:rsidP="00363E19">
      <w:pPr>
        <w:spacing w:after="0" w:line="240" w:lineRule="auto"/>
        <w:jc w:val="right"/>
        <w:rPr>
          <w:rFonts w:ascii="Times New Roman" w:hAnsi="Times New Roman"/>
          <w:sz w:val="24"/>
          <w:szCs w:val="24"/>
        </w:rPr>
      </w:pPr>
    </w:p>
    <w:p w:rsidR="00E544BC" w:rsidRDefault="00E544BC" w:rsidP="00363E19">
      <w:pPr>
        <w:spacing w:after="0" w:line="240" w:lineRule="auto"/>
        <w:jc w:val="right"/>
        <w:rPr>
          <w:rFonts w:ascii="Times New Roman" w:hAnsi="Times New Roman"/>
          <w:sz w:val="24"/>
          <w:szCs w:val="24"/>
        </w:rPr>
      </w:pPr>
    </w:p>
    <w:p w:rsidR="00E544BC" w:rsidRDefault="00E544BC" w:rsidP="00363E19">
      <w:pPr>
        <w:spacing w:after="0" w:line="240" w:lineRule="auto"/>
        <w:jc w:val="right"/>
        <w:rPr>
          <w:rFonts w:ascii="Times New Roman" w:hAnsi="Times New Roman"/>
          <w:sz w:val="24"/>
          <w:szCs w:val="24"/>
        </w:rPr>
      </w:pPr>
    </w:p>
    <w:p w:rsidR="00E544BC" w:rsidRDefault="00E544BC" w:rsidP="00363E19">
      <w:pPr>
        <w:spacing w:after="0" w:line="240" w:lineRule="auto"/>
        <w:jc w:val="right"/>
        <w:rPr>
          <w:rFonts w:ascii="Times New Roman" w:hAnsi="Times New Roman"/>
          <w:sz w:val="24"/>
          <w:szCs w:val="24"/>
        </w:rPr>
      </w:pPr>
    </w:p>
    <w:p w:rsidR="00E544BC" w:rsidRDefault="00E544BC" w:rsidP="00363E19">
      <w:pPr>
        <w:spacing w:after="0" w:line="240" w:lineRule="auto"/>
        <w:jc w:val="right"/>
        <w:rPr>
          <w:rFonts w:ascii="Times New Roman" w:hAnsi="Times New Roman"/>
          <w:sz w:val="24"/>
          <w:szCs w:val="24"/>
        </w:rPr>
      </w:pPr>
    </w:p>
    <w:p w:rsidR="00E544BC" w:rsidRDefault="00E544BC" w:rsidP="00363E19">
      <w:pPr>
        <w:spacing w:after="0" w:line="240" w:lineRule="auto"/>
        <w:jc w:val="right"/>
        <w:rPr>
          <w:rFonts w:ascii="Times New Roman" w:hAnsi="Times New Roman"/>
          <w:sz w:val="24"/>
          <w:szCs w:val="24"/>
        </w:rPr>
      </w:pPr>
    </w:p>
    <w:p w:rsidR="00E544BC" w:rsidRDefault="00E544BC" w:rsidP="00363E19">
      <w:pPr>
        <w:spacing w:after="0" w:line="240" w:lineRule="auto"/>
        <w:jc w:val="right"/>
        <w:rPr>
          <w:rFonts w:ascii="Times New Roman" w:hAnsi="Times New Roman"/>
          <w:sz w:val="24"/>
          <w:szCs w:val="24"/>
        </w:rPr>
      </w:pPr>
    </w:p>
    <w:p w:rsidR="00E544BC" w:rsidRDefault="00E544BC" w:rsidP="00363E19">
      <w:pPr>
        <w:spacing w:after="0" w:line="240" w:lineRule="auto"/>
        <w:jc w:val="right"/>
        <w:rPr>
          <w:rFonts w:ascii="Times New Roman" w:hAnsi="Times New Roman"/>
          <w:sz w:val="24"/>
          <w:szCs w:val="24"/>
        </w:rPr>
      </w:pPr>
    </w:p>
    <w:p w:rsidR="00E544BC" w:rsidRDefault="00E544BC" w:rsidP="00363E19">
      <w:pPr>
        <w:spacing w:after="0" w:line="240" w:lineRule="auto"/>
        <w:jc w:val="right"/>
        <w:rPr>
          <w:rFonts w:ascii="Times New Roman" w:hAnsi="Times New Roman"/>
          <w:sz w:val="24"/>
          <w:szCs w:val="24"/>
        </w:rPr>
      </w:pPr>
    </w:p>
    <w:p w:rsidR="00E544BC" w:rsidRDefault="00E544BC" w:rsidP="00363E19">
      <w:pPr>
        <w:spacing w:after="0" w:line="240" w:lineRule="auto"/>
        <w:jc w:val="right"/>
        <w:rPr>
          <w:rFonts w:ascii="Times New Roman" w:hAnsi="Times New Roman"/>
          <w:sz w:val="24"/>
          <w:szCs w:val="24"/>
        </w:rPr>
      </w:pPr>
    </w:p>
    <w:p w:rsidR="00E544BC" w:rsidRDefault="00E544BC" w:rsidP="00363E19">
      <w:pPr>
        <w:spacing w:after="0" w:line="240" w:lineRule="auto"/>
        <w:jc w:val="right"/>
        <w:rPr>
          <w:rFonts w:ascii="Times New Roman" w:hAnsi="Times New Roman"/>
          <w:sz w:val="24"/>
          <w:szCs w:val="24"/>
        </w:rPr>
      </w:pPr>
    </w:p>
    <w:p w:rsidR="00E544BC" w:rsidRDefault="00E544BC" w:rsidP="00363E19">
      <w:pPr>
        <w:spacing w:after="0" w:line="240" w:lineRule="auto"/>
        <w:jc w:val="right"/>
        <w:rPr>
          <w:rFonts w:ascii="Times New Roman" w:hAnsi="Times New Roman"/>
          <w:sz w:val="24"/>
          <w:szCs w:val="24"/>
        </w:rPr>
      </w:pPr>
    </w:p>
    <w:p w:rsidR="00E544BC" w:rsidRDefault="00E544BC" w:rsidP="00363E19">
      <w:pPr>
        <w:spacing w:after="0" w:line="240" w:lineRule="auto"/>
        <w:jc w:val="right"/>
        <w:rPr>
          <w:rFonts w:ascii="Times New Roman" w:hAnsi="Times New Roman"/>
          <w:sz w:val="24"/>
          <w:szCs w:val="24"/>
        </w:rPr>
      </w:pPr>
    </w:p>
    <w:p w:rsidR="00E544BC" w:rsidRDefault="00E544BC" w:rsidP="00363E19">
      <w:pPr>
        <w:spacing w:after="0" w:line="240" w:lineRule="auto"/>
        <w:jc w:val="right"/>
        <w:rPr>
          <w:rFonts w:ascii="Times New Roman" w:hAnsi="Times New Roman"/>
          <w:sz w:val="24"/>
          <w:szCs w:val="24"/>
        </w:rPr>
      </w:pPr>
    </w:p>
    <w:p w:rsidR="00363E19" w:rsidRPr="00363E19" w:rsidRDefault="00363E19" w:rsidP="00363E19">
      <w:pPr>
        <w:spacing w:after="0" w:line="240" w:lineRule="auto"/>
        <w:jc w:val="right"/>
        <w:rPr>
          <w:rFonts w:ascii="Times New Roman" w:hAnsi="Times New Roman"/>
          <w:sz w:val="24"/>
          <w:szCs w:val="24"/>
        </w:rPr>
      </w:pPr>
      <w:r>
        <w:rPr>
          <w:rFonts w:ascii="Times New Roman" w:hAnsi="Times New Roman"/>
          <w:sz w:val="24"/>
          <w:szCs w:val="24"/>
        </w:rPr>
        <w:t>Приложение № 2</w:t>
      </w:r>
    </w:p>
    <w:p w:rsidR="00363E19" w:rsidRDefault="00363E19" w:rsidP="00363E19">
      <w:pPr>
        <w:spacing w:after="0" w:line="240" w:lineRule="auto"/>
        <w:jc w:val="right"/>
        <w:rPr>
          <w:rFonts w:ascii="Times New Roman" w:hAnsi="Times New Roman"/>
          <w:sz w:val="24"/>
          <w:szCs w:val="24"/>
        </w:rPr>
      </w:pPr>
      <w:r w:rsidRPr="00363E19">
        <w:rPr>
          <w:rFonts w:ascii="Times New Roman" w:hAnsi="Times New Roman"/>
          <w:sz w:val="24"/>
          <w:szCs w:val="24"/>
        </w:rPr>
        <w:t>к Административному регламенту</w:t>
      </w:r>
    </w:p>
    <w:p w:rsidR="00363E19" w:rsidRDefault="00363E19" w:rsidP="00126686">
      <w:pPr>
        <w:spacing w:after="0" w:line="240" w:lineRule="auto"/>
        <w:jc w:val="right"/>
        <w:rPr>
          <w:rFonts w:ascii="Times New Roman" w:hAnsi="Times New Roman"/>
          <w:sz w:val="24"/>
          <w:szCs w:val="24"/>
        </w:rPr>
      </w:pPr>
    </w:p>
    <w:p w:rsidR="00363E19" w:rsidRPr="0023089A" w:rsidRDefault="00363E19" w:rsidP="00363E19">
      <w:pPr>
        <w:spacing w:after="0" w:line="240" w:lineRule="auto"/>
        <w:jc w:val="center"/>
        <w:rPr>
          <w:rFonts w:ascii="Times New Roman" w:hAnsi="Times New Roman"/>
          <w:b/>
          <w:sz w:val="28"/>
        </w:rPr>
      </w:pPr>
      <w:r w:rsidRPr="0023089A">
        <w:rPr>
          <w:rFonts w:ascii="Times New Roman" w:hAnsi="Times New Roman"/>
          <w:b/>
          <w:sz w:val="28"/>
        </w:rPr>
        <w:t>Комитет по управлению муниципальным имуществом</w:t>
      </w:r>
    </w:p>
    <w:p w:rsidR="00363E19" w:rsidRPr="0023089A" w:rsidRDefault="00363E19" w:rsidP="00363E19">
      <w:pPr>
        <w:spacing w:after="0" w:line="240" w:lineRule="auto"/>
        <w:jc w:val="center"/>
        <w:rPr>
          <w:rFonts w:ascii="Times New Roman" w:hAnsi="Times New Roman"/>
          <w:b/>
          <w:sz w:val="28"/>
        </w:rPr>
      </w:pPr>
      <w:r w:rsidRPr="0023089A">
        <w:rPr>
          <w:rFonts w:ascii="Times New Roman" w:hAnsi="Times New Roman"/>
          <w:b/>
          <w:sz w:val="28"/>
        </w:rPr>
        <w:t>и земельным отношениям</w:t>
      </w:r>
    </w:p>
    <w:p w:rsidR="00363E19" w:rsidRPr="0023089A" w:rsidRDefault="00363E19" w:rsidP="00363E19">
      <w:pPr>
        <w:spacing w:after="0" w:line="240" w:lineRule="auto"/>
        <w:jc w:val="center"/>
        <w:rPr>
          <w:rFonts w:ascii="Times New Roman" w:hAnsi="Times New Roman"/>
          <w:b/>
          <w:sz w:val="28"/>
        </w:rPr>
      </w:pPr>
      <w:r w:rsidRPr="0023089A">
        <w:rPr>
          <w:rFonts w:ascii="Times New Roman" w:hAnsi="Times New Roman"/>
          <w:b/>
          <w:sz w:val="28"/>
        </w:rPr>
        <w:t>администрации городского округа Тейково Ивановской области</w:t>
      </w:r>
    </w:p>
    <w:p w:rsidR="00363E19" w:rsidRPr="0023089A" w:rsidRDefault="00363E19" w:rsidP="00363E19">
      <w:pPr>
        <w:spacing w:after="0" w:line="240" w:lineRule="auto"/>
        <w:jc w:val="center"/>
        <w:rPr>
          <w:rFonts w:ascii="Times New Roman" w:hAnsi="Times New Roman"/>
          <w:b/>
          <w:sz w:val="24"/>
        </w:rPr>
      </w:pPr>
      <w:r w:rsidRPr="0023089A">
        <w:rPr>
          <w:rFonts w:ascii="Times New Roman" w:hAnsi="Times New Roman"/>
          <w:b/>
          <w:sz w:val="24"/>
        </w:rPr>
        <w:t>(КУМИ АДМИНИСТРАЦИИ Г.О. ТЕЙКОВО)</w:t>
      </w:r>
    </w:p>
    <w:p w:rsidR="00363E19" w:rsidRPr="0023089A" w:rsidRDefault="00363E19" w:rsidP="00363E19">
      <w:pPr>
        <w:spacing w:after="0" w:line="240" w:lineRule="auto"/>
        <w:jc w:val="center"/>
        <w:rPr>
          <w:rFonts w:ascii="Times New Roman" w:hAnsi="Times New Roman"/>
          <w:sz w:val="24"/>
        </w:rPr>
      </w:pPr>
      <w:r w:rsidRPr="0023089A">
        <w:rPr>
          <w:rFonts w:ascii="Times New Roman" w:hAnsi="Times New Roman"/>
          <w:sz w:val="24"/>
        </w:rPr>
        <w:t>155040, Ивановская область, город Тейково, улица Октябрьская, дом 2а</w:t>
      </w:r>
    </w:p>
    <w:p w:rsidR="00363E19" w:rsidRPr="0023089A" w:rsidRDefault="00363E19" w:rsidP="00363E19">
      <w:pPr>
        <w:spacing w:after="0" w:line="240" w:lineRule="auto"/>
        <w:jc w:val="center"/>
        <w:rPr>
          <w:rFonts w:ascii="Times New Roman" w:hAnsi="Times New Roman"/>
          <w:sz w:val="24"/>
        </w:rPr>
      </w:pPr>
      <w:r w:rsidRPr="0023089A">
        <w:rPr>
          <w:rFonts w:ascii="Times New Roman" w:hAnsi="Times New Roman"/>
          <w:sz w:val="24"/>
        </w:rPr>
        <w:t>телефон (49343) 4-02-04, факс (49343) 4-11-78</w:t>
      </w:r>
    </w:p>
    <w:p w:rsidR="00363E19" w:rsidRPr="0023089A" w:rsidRDefault="00363E19" w:rsidP="00363E19">
      <w:pPr>
        <w:keepNext/>
        <w:spacing w:after="0" w:line="240" w:lineRule="auto"/>
        <w:jc w:val="center"/>
        <w:rPr>
          <w:rFonts w:ascii="Times New Roman" w:hAnsi="Times New Roman"/>
          <w:b/>
          <w:sz w:val="28"/>
        </w:rPr>
      </w:pPr>
      <w:r w:rsidRPr="0023089A">
        <w:rPr>
          <w:rFonts w:ascii="Times New Roman" w:hAnsi="Times New Roman"/>
          <w:b/>
          <w:sz w:val="24"/>
          <w:lang w:val="en-US"/>
        </w:rPr>
        <w:t>E</w:t>
      </w:r>
      <w:r w:rsidRPr="0023089A">
        <w:rPr>
          <w:rFonts w:ascii="Times New Roman" w:hAnsi="Times New Roman"/>
          <w:b/>
          <w:sz w:val="24"/>
        </w:rPr>
        <w:t>-</w:t>
      </w:r>
      <w:r w:rsidRPr="0023089A">
        <w:rPr>
          <w:rFonts w:ascii="Times New Roman" w:hAnsi="Times New Roman"/>
          <w:b/>
          <w:sz w:val="24"/>
          <w:lang w:val="en-US"/>
        </w:rPr>
        <w:t>mail</w:t>
      </w:r>
      <w:r w:rsidRPr="0023089A">
        <w:rPr>
          <w:rFonts w:ascii="Times New Roman" w:hAnsi="Times New Roman"/>
          <w:b/>
          <w:sz w:val="24"/>
        </w:rPr>
        <w:t xml:space="preserve">: </w:t>
      </w:r>
      <w:hyperlink r:id="rId19" w:history="1">
        <w:r w:rsidRPr="0023089A">
          <w:rPr>
            <w:rFonts w:ascii="Times New Roman" w:hAnsi="Times New Roman"/>
            <w:b/>
            <w:color w:val="0000FF"/>
            <w:sz w:val="24"/>
            <w:u w:val="single"/>
            <w:lang w:val="en-US"/>
          </w:rPr>
          <w:t>kumi</w:t>
        </w:r>
        <w:r w:rsidRPr="0023089A">
          <w:rPr>
            <w:rFonts w:ascii="Times New Roman" w:hAnsi="Times New Roman"/>
            <w:b/>
            <w:color w:val="0000FF"/>
            <w:sz w:val="24"/>
            <w:u w:val="single"/>
          </w:rPr>
          <w:t>_</w:t>
        </w:r>
        <w:r w:rsidRPr="0023089A">
          <w:rPr>
            <w:rFonts w:ascii="Times New Roman" w:hAnsi="Times New Roman"/>
            <w:b/>
            <w:color w:val="0000FF"/>
            <w:sz w:val="24"/>
            <w:u w:val="single"/>
            <w:lang w:val="en-US"/>
          </w:rPr>
          <w:t>t</w:t>
        </w:r>
        <w:r w:rsidRPr="0023089A">
          <w:rPr>
            <w:rFonts w:ascii="Times New Roman" w:hAnsi="Times New Roman"/>
            <w:b/>
            <w:color w:val="0000FF"/>
            <w:sz w:val="24"/>
            <w:u w:val="single"/>
          </w:rPr>
          <w:t>@</w:t>
        </w:r>
        <w:r w:rsidRPr="0023089A">
          <w:rPr>
            <w:rFonts w:ascii="Times New Roman" w:hAnsi="Times New Roman"/>
            <w:b/>
            <w:color w:val="0000FF"/>
            <w:sz w:val="24"/>
            <w:u w:val="single"/>
            <w:lang w:val="en-US"/>
          </w:rPr>
          <w:t>mail</w:t>
        </w:r>
        <w:r w:rsidRPr="0023089A">
          <w:rPr>
            <w:rFonts w:ascii="Times New Roman" w:hAnsi="Times New Roman"/>
            <w:b/>
            <w:color w:val="0000FF"/>
            <w:sz w:val="24"/>
            <w:u w:val="single"/>
          </w:rPr>
          <w:t>.</w:t>
        </w:r>
        <w:r w:rsidRPr="0023089A">
          <w:rPr>
            <w:rFonts w:ascii="Times New Roman" w:hAnsi="Times New Roman"/>
            <w:b/>
            <w:color w:val="0000FF"/>
            <w:sz w:val="24"/>
            <w:u w:val="single"/>
            <w:lang w:val="en-US"/>
          </w:rPr>
          <w:t>ru</w:t>
        </w:r>
      </w:hyperlink>
    </w:p>
    <w:p w:rsidR="00363E19" w:rsidRPr="0023089A" w:rsidRDefault="00363E19" w:rsidP="00363E19">
      <w:pPr>
        <w:spacing w:after="0" w:line="240" w:lineRule="auto"/>
        <w:jc w:val="center"/>
        <w:rPr>
          <w:rFonts w:ascii="Times New Roman" w:hAnsi="Times New Roman"/>
          <w:shd w:val="clear" w:color="auto" w:fill="FFFFFF"/>
        </w:rPr>
      </w:pPr>
      <w:r w:rsidRPr="0023089A">
        <w:rPr>
          <w:rFonts w:ascii="Times New Roman" w:hAnsi="Times New Roman"/>
          <w:shd w:val="clear" w:color="auto" w:fill="FFFFFF"/>
        </w:rPr>
        <w:t>_____________________________________________________________________________________</w:t>
      </w:r>
    </w:p>
    <w:p w:rsidR="00363E19" w:rsidRDefault="00363E19" w:rsidP="00363E19">
      <w:pPr>
        <w:spacing w:after="0" w:line="240" w:lineRule="auto"/>
        <w:jc w:val="right"/>
        <w:rPr>
          <w:rFonts w:ascii="Times New Roman" w:hAnsi="Times New Roman"/>
          <w:sz w:val="28"/>
          <w:szCs w:val="28"/>
        </w:rPr>
      </w:pPr>
    </w:p>
    <w:p w:rsidR="00363E19" w:rsidRPr="00581495" w:rsidRDefault="00363E19" w:rsidP="00363E19">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Кому: ___________________ </w:t>
      </w:r>
    </w:p>
    <w:p w:rsidR="00363E19" w:rsidRPr="00581495" w:rsidRDefault="00363E19" w:rsidP="00363E19">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ИНН  ____________________ </w:t>
      </w:r>
    </w:p>
    <w:p w:rsidR="00363E19" w:rsidRPr="00581495" w:rsidRDefault="00363E19" w:rsidP="00363E19">
      <w:pPr>
        <w:spacing w:after="0" w:line="249" w:lineRule="auto"/>
        <w:ind w:left="4820" w:right="452" w:hanging="10"/>
        <w:jc w:val="both"/>
        <w:rPr>
          <w:rFonts w:ascii="Times New Roman" w:hAnsi="Times New Roman"/>
          <w:color w:val="000000"/>
          <w:sz w:val="28"/>
          <w:lang w:eastAsia="en-US"/>
        </w:rPr>
      </w:pPr>
      <w:r w:rsidRPr="00581495">
        <w:rPr>
          <w:rFonts w:ascii="Times New Roman" w:hAnsi="Times New Roman"/>
          <w:color w:val="000000"/>
          <w:sz w:val="24"/>
          <w:lang w:eastAsia="en-US"/>
        </w:rPr>
        <w:t>Представитель:  ___________ Контактные данные заявителя (представителя):</w:t>
      </w:r>
    </w:p>
    <w:p w:rsidR="00363E19" w:rsidRPr="00581495" w:rsidRDefault="004D152C" w:rsidP="00363E19">
      <w:pPr>
        <w:spacing w:after="245" w:line="259" w:lineRule="auto"/>
        <w:ind w:left="4820"/>
        <w:rPr>
          <w:rFonts w:ascii="Times New Roman" w:hAnsi="Times New Roman"/>
          <w:color w:val="000000"/>
          <w:sz w:val="28"/>
          <w:lang w:val="en-US" w:eastAsia="en-US"/>
        </w:rPr>
      </w:pPr>
      <w:r>
        <w:rPr>
          <w:rFonts w:ascii="Times New Roman" w:hAnsi="Times New Roman"/>
          <w:noProof/>
          <w:color w:val="000000"/>
          <w:sz w:val="28"/>
        </w:rPr>
      </w:r>
      <w:r w:rsidRPr="004D152C">
        <w:rPr>
          <w:rFonts w:ascii="Times New Roman" w:hAnsi="Times New Roman"/>
          <w:noProof/>
          <w:color w:val="000000"/>
          <w:sz w:val="28"/>
        </w:rPr>
        <w:pict>
          <v:group id="_x0000_s1026" style="width:177.6pt;height:.5pt;mso-position-horizontal-relative:char;mso-position-vertical-relative:line" coordsize="22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">
            <v:shape id="Shape 151670" o:spid="_x0000_s1027" style="position:absolute;width:22557;height:91;visibility:visible" coordsize="225573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oOMUA&#10;AADaAAAADwAAAGRycy9kb3ducmV2LnhtbESPQWvCQBSE70L/w/IKvZmNoqVNXaUIFhUPmoq9vu6+&#10;JsHs25DdmvjvXaHQ4zAz3zCzRW9rcaHWV44VjJIUBLF2puJCwfFzNXwB4QOywdoxKbiSh8X8YTDD&#10;zLiOD3TJQyEihH2GCsoQmkxKr0uy6BPXEEfvx7UWQ5RtIU2LXYTbWo7T9FlarDgulNjQsiR9zn+t&#10;gsn2YzO2k/336/Jw3X51u5E+nVdKPT32728gAvXhP/zXXhsFU7hfiT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Gg4xQAAANoAAAAPAAAAAAAAAAAAAAAAAJgCAABkcnMv&#10;ZG93bnJldi54bWxQSwUGAAAAAAQABAD1AAAAigMAAAAA&#10;" adj="0,,0" path="m,l2255736,r,9144l,9144,,e" fillcolor="black" stroked="f" strokeweight="0">
              <v:stroke miterlimit="83231f" joinstyle="miter"/>
              <v:formulas/>
              <v:path arrowok="t" o:connecttype="custom" o:connectlocs="0,0;22557,0;22557,91;0,91;0,0" o:connectangles="0,0,0,0,0" textboxrect="0,0,2255736,9144"/>
            </v:shape>
            <w10:anchorlock/>
          </v:group>
        </w:pict>
      </w:r>
    </w:p>
    <w:p w:rsidR="00363E19" w:rsidRPr="00581495" w:rsidRDefault="00363E19" w:rsidP="00363E19">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Тел.:  ____________________ </w:t>
      </w:r>
    </w:p>
    <w:p w:rsidR="00363E19" w:rsidRPr="00581495" w:rsidRDefault="00363E19" w:rsidP="00363E19">
      <w:pPr>
        <w:spacing w:after="666"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Эл.почта: ________________ </w:t>
      </w:r>
    </w:p>
    <w:p w:rsidR="00363E19" w:rsidRDefault="00363E19" w:rsidP="00363E19">
      <w:pPr>
        <w:spacing w:after="0" w:line="259" w:lineRule="auto"/>
        <w:ind w:left="177" w:right="232" w:hanging="10"/>
        <w:jc w:val="center"/>
        <w:rPr>
          <w:rFonts w:ascii="Times New Roman" w:hAnsi="Times New Roman"/>
          <w:b/>
          <w:color w:val="000000"/>
          <w:sz w:val="28"/>
          <w:lang w:eastAsia="en-US"/>
        </w:rPr>
      </w:pPr>
      <w:r w:rsidRPr="00581495">
        <w:rPr>
          <w:rFonts w:ascii="Times New Roman" w:hAnsi="Times New Roman"/>
          <w:b/>
          <w:color w:val="000000"/>
          <w:sz w:val="28"/>
          <w:lang w:eastAsia="en-US"/>
        </w:rPr>
        <w:t xml:space="preserve">РЕШЕНИЕ </w:t>
      </w:r>
    </w:p>
    <w:p w:rsidR="00363E19" w:rsidRPr="00581495" w:rsidRDefault="00363E19" w:rsidP="00363E19">
      <w:pPr>
        <w:spacing w:after="0" w:line="259" w:lineRule="auto"/>
        <w:ind w:left="177" w:right="232" w:hanging="10"/>
        <w:jc w:val="center"/>
        <w:rPr>
          <w:rFonts w:ascii="Times New Roman" w:hAnsi="Times New Roman"/>
          <w:b/>
          <w:color w:val="000000"/>
          <w:sz w:val="28"/>
          <w:lang w:eastAsia="en-US"/>
        </w:rPr>
      </w:pPr>
      <w:r w:rsidRPr="00581495">
        <w:rPr>
          <w:rFonts w:ascii="Times New Roman" w:hAnsi="Times New Roman"/>
          <w:b/>
          <w:color w:val="000000"/>
          <w:sz w:val="28"/>
          <w:lang w:eastAsia="en-US"/>
        </w:rPr>
        <w:t xml:space="preserve">об отказе в предоставлении муниципальной услуги </w:t>
      </w:r>
    </w:p>
    <w:p w:rsidR="00363E19" w:rsidRPr="00581495" w:rsidRDefault="00363E19" w:rsidP="00363E19">
      <w:pPr>
        <w:spacing w:after="5" w:line="259" w:lineRule="auto"/>
        <w:ind w:left="10" w:right="106" w:hanging="10"/>
        <w:jc w:val="center"/>
        <w:rPr>
          <w:rFonts w:ascii="Times New Roman" w:hAnsi="Times New Roman"/>
          <w:color w:val="000000"/>
          <w:sz w:val="28"/>
          <w:lang w:eastAsia="en-US"/>
        </w:rPr>
      </w:pPr>
      <w:r w:rsidRPr="00581495">
        <w:rPr>
          <w:rFonts w:ascii="Times New Roman" w:hAnsi="Times New Roman"/>
          <w:color w:val="000000"/>
          <w:sz w:val="24"/>
          <w:lang w:eastAsia="en-US"/>
        </w:rPr>
        <w:t xml:space="preserve">№  ______________________________  от  ______________  </w:t>
      </w:r>
    </w:p>
    <w:p w:rsidR="00363E19" w:rsidRPr="00581495" w:rsidRDefault="00363E19" w:rsidP="00363E19">
      <w:pPr>
        <w:spacing w:after="292" w:line="259" w:lineRule="auto"/>
        <w:ind w:left="10" w:right="60" w:hanging="10"/>
        <w:jc w:val="center"/>
        <w:rPr>
          <w:rFonts w:ascii="Times New Roman" w:hAnsi="Times New Roman"/>
          <w:color w:val="000000"/>
          <w:sz w:val="28"/>
          <w:lang w:eastAsia="en-US"/>
        </w:rPr>
      </w:pPr>
      <w:r w:rsidRPr="00581495">
        <w:rPr>
          <w:rFonts w:ascii="Times New Roman" w:hAnsi="Times New Roman"/>
          <w:i/>
          <w:color w:val="000000"/>
          <w:sz w:val="16"/>
          <w:lang w:eastAsia="en-US"/>
        </w:rPr>
        <w:t xml:space="preserve">(номер и дата решения) </w:t>
      </w:r>
    </w:p>
    <w:p w:rsidR="00363E19" w:rsidRDefault="00363E19" w:rsidP="00363E19">
      <w:pPr>
        <w:spacing w:after="0" w:line="249" w:lineRule="auto"/>
        <w:ind w:left="-3" w:firstLine="711"/>
        <w:jc w:val="both"/>
        <w:rPr>
          <w:rFonts w:ascii="Times New Roman" w:hAnsi="Times New Roman"/>
          <w:color w:val="000000"/>
          <w:sz w:val="28"/>
          <w:szCs w:val="28"/>
          <w:lang w:eastAsia="en-US"/>
        </w:rPr>
      </w:pPr>
      <w:r w:rsidRPr="00A742E5">
        <w:rPr>
          <w:rFonts w:ascii="Times New Roman" w:hAnsi="Times New Roman"/>
          <w:color w:val="000000"/>
          <w:sz w:val="28"/>
          <w:szCs w:val="28"/>
          <w:lang w:eastAsia="en-US"/>
        </w:rPr>
        <w:t>По результатам рассмотрения заявления о предоставлении муниципальной услуги</w:t>
      </w:r>
      <w:r w:rsidRPr="00CC1A29">
        <w:rPr>
          <w:rFonts w:ascii="Times New Roman" w:hAnsi="Times New Roman"/>
          <w:color w:val="000000"/>
          <w:sz w:val="24"/>
          <w:szCs w:val="24"/>
          <w:lang w:eastAsia="en-US"/>
        </w:rPr>
        <w:t>«</w:t>
      </w:r>
      <w:r w:rsidRPr="002C74F6">
        <w:rPr>
          <w:rFonts w:ascii="Times New Roman" w:hAnsi="Times New Roman"/>
          <w:sz w:val="28"/>
          <w:szCs w:val="28"/>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городского округа Тейково Ивановской области</w:t>
      </w:r>
      <w:r w:rsidRPr="0017325D">
        <w:rPr>
          <w:rFonts w:ascii="Times New Roman" w:hAnsi="Times New Roman"/>
          <w:color w:val="000000"/>
          <w:sz w:val="28"/>
          <w:szCs w:val="28"/>
          <w:lang w:eastAsia="en-US"/>
        </w:rPr>
        <w:t xml:space="preserve">№ ___________ от ____________ и приложенных к нему документов принято решение отказатьв предоставлении муниципальной услуги, по следующим основаниям: </w:t>
      </w:r>
    </w:p>
    <w:tbl>
      <w:tblPr>
        <w:tblpPr w:leftFromText="180" w:rightFromText="180" w:vertAnchor="text" w:horzAnchor="margin" w:tblpY="464"/>
        <w:tblW w:w="0" w:type="auto"/>
        <w:tblLayout w:type="fixed"/>
        <w:tblCellMar>
          <w:left w:w="10" w:type="dxa"/>
          <w:right w:w="10" w:type="dxa"/>
        </w:tblCellMar>
        <w:tblLook w:val="04A0"/>
      </w:tblPr>
      <w:tblGrid>
        <w:gridCol w:w="1428"/>
        <w:gridCol w:w="6095"/>
        <w:gridCol w:w="1843"/>
      </w:tblGrid>
      <w:tr w:rsidR="0017325D" w:rsidRPr="0017325D" w:rsidTr="0017325D">
        <w:trPr>
          <w:trHeight w:val="1027"/>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autoSpaceDE w:val="0"/>
              <w:autoSpaceDN w:val="0"/>
              <w:adjustRightInd w:val="0"/>
              <w:spacing w:after="0" w:line="240" w:lineRule="auto"/>
              <w:ind w:left="142" w:right="132"/>
              <w:jc w:val="center"/>
              <w:rPr>
                <w:rFonts w:ascii="Times New Roman" w:eastAsia="Calibri" w:hAnsi="Times New Roman"/>
                <w:sz w:val="20"/>
                <w:szCs w:val="20"/>
              </w:rPr>
            </w:pPr>
            <w:r w:rsidRPr="0017325D">
              <w:rPr>
                <w:rFonts w:ascii="Times New Roman" w:eastAsia="Calibri" w:hAnsi="Times New Roman"/>
                <w:sz w:val="20"/>
                <w:szCs w:val="20"/>
              </w:rPr>
              <w:t>№ пункта</w:t>
            </w:r>
          </w:p>
          <w:p w:rsidR="0017325D" w:rsidRPr="0017325D" w:rsidRDefault="0017325D" w:rsidP="0017325D">
            <w:pPr>
              <w:autoSpaceDE w:val="0"/>
              <w:autoSpaceDN w:val="0"/>
              <w:adjustRightInd w:val="0"/>
              <w:spacing w:after="0" w:line="240" w:lineRule="auto"/>
              <w:ind w:left="142" w:right="132"/>
              <w:jc w:val="center"/>
              <w:rPr>
                <w:rFonts w:ascii="Times New Roman" w:eastAsia="Calibri" w:hAnsi="Times New Roman"/>
                <w:sz w:val="20"/>
                <w:szCs w:val="20"/>
              </w:rPr>
            </w:pPr>
            <w:r w:rsidRPr="0017325D">
              <w:rPr>
                <w:rFonts w:ascii="Times New Roman" w:eastAsia="Calibri" w:hAnsi="Times New Roman"/>
                <w:sz w:val="20"/>
                <w:szCs w:val="20"/>
              </w:rPr>
              <w:t>Администра</w:t>
            </w:r>
            <w:r>
              <w:rPr>
                <w:rFonts w:ascii="Times New Roman" w:eastAsia="Calibri" w:hAnsi="Times New Roman"/>
                <w:sz w:val="20"/>
                <w:szCs w:val="20"/>
              </w:rPr>
              <w:t>-</w:t>
            </w:r>
            <w:r w:rsidRPr="0017325D">
              <w:rPr>
                <w:rFonts w:ascii="Times New Roman" w:eastAsia="Calibri" w:hAnsi="Times New Roman"/>
                <w:sz w:val="20"/>
                <w:szCs w:val="20"/>
              </w:rPr>
              <w:t>тивного</w:t>
            </w:r>
          </w:p>
          <w:p w:rsidR="0017325D" w:rsidRPr="0017325D" w:rsidRDefault="0017325D" w:rsidP="0017325D">
            <w:pPr>
              <w:autoSpaceDE w:val="0"/>
              <w:autoSpaceDN w:val="0"/>
              <w:spacing w:after="0" w:line="240" w:lineRule="auto"/>
              <w:ind w:left="142" w:right="132"/>
              <w:jc w:val="center"/>
              <w:rPr>
                <w:rFonts w:ascii="Times New Roman" w:hAnsi="Times New Roman"/>
                <w:sz w:val="20"/>
                <w:szCs w:val="20"/>
              </w:rPr>
            </w:pPr>
            <w:r w:rsidRPr="0017325D">
              <w:rPr>
                <w:rFonts w:ascii="Times New Roman" w:eastAsia="Calibri" w:hAnsi="Times New Roman"/>
                <w:sz w:val="20"/>
                <w:szCs w:val="20"/>
              </w:rPr>
              <w:t>регламента</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autoSpaceDE w:val="0"/>
              <w:autoSpaceDN w:val="0"/>
              <w:adjustRightInd w:val="0"/>
              <w:spacing w:after="0" w:line="240" w:lineRule="auto"/>
              <w:ind w:left="132" w:right="273" w:firstLine="141"/>
              <w:jc w:val="center"/>
              <w:rPr>
                <w:rFonts w:ascii="Times New Roman" w:eastAsia="Calibri" w:hAnsi="Times New Roman"/>
                <w:sz w:val="20"/>
                <w:szCs w:val="20"/>
              </w:rPr>
            </w:pPr>
            <w:r w:rsidRPr="0017325D">
              <w:rPr>
                <w:rFonts w:ascii="Times New Roman" w:eastAsia="Calibri" w:hAnsi="Times New Roman"/>
                <w:sz w:val="20"/>
                <w:szCs w:val="20"/>
              </w:rPr>
              <w:t>Наименование основания для отказа в</w:t>
            </w:r>
          </w:p>
          <w:p w:rsidR="0017325D" w:rsidRPr="0017325D" w:rsidRDefault="0017325D" w:rsidP="0017325D">
            <w:pPr>
              <w:autoSpaceDE w:val="0"/>
              <w:autoSpaceDN w:val="0"/>
              <w:adjustRightInd w:val="0"/>
              <w:spacing w:after="0" w:line="240" w:lineRule="auto"/>
              <w:ind w:left="132" w:right="273" w:firstLine="141"/>
              <w:jc w:val="center"/>
              <w:rPr>
                <w:rFonts w:ascii="Times New Roman" w:hAnsi="Times New Roman"/>
                <w:sz w:val="20"/>
                <w:szCs w:val="20"/>
              </w:rPr>
            </w:pPr>
            <w:r w:rsidRPr="0017325D">
              <w:rPr>
                <w:rFonts w:ascii="Times New Roman" w:eastAsia="Calibri" w:hAnsi="Times New Roman"/>
                <w:sz w:val="20"/>
                <w:szCs w:val="20"/>
              </w:rPr>
              <w:t>соответствии с Административным регламентом</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autoSpaceDE w:val="0"/>
              <w:autoSpaceDN w:val="0"/>
              <w:adjustRightInd w:val="0"/>
              <w:spacing w:after="0" w:line="240" w:lineRule="auto"/>
              <w:ind w:left="132" w:right="132"/>
              <w:jc w:val="center"/>
              <w:rPr>
                <w:rFonts w:ascii="Times New Roman" w:eastAsia="Calibri" w:hAnsi="Times New Roman"/>
                <w:sz w:val="20"/>
                <w:szCs w:val="20"/>
              </w:rPr>
            </w:pPr>
            <w:r w:rsidRPr="0017325D">
              <w:rPr>
                <w:rFonts w:ascii="Times New Roman" w:eastAsia="Calibri" w:hAnsi="Times New Roman"/>
                <w:sz w:val="20"/>
                <w:szCs w:val="20"/>
              </w:rPr>
              <w:t>Разъяснение причин отказа</w:t>
            </w:r>
          </w:p>
          <w:p w:rsidR="0017325D" w:rsidRPr="0017325D" w:rsidRDefault="0017325D" w:rsidP="0017325D">
            <w:pPr>
              <w:autoSpaceDE w:val="0"/>
              <w:autoSpaceDN w:val="0"/>
              <w:spacing w:after="0" w:line="240" w:lineRule="auto"/>
              <w:ind w:left="132" w:right="132"/>
              <w:jc w:val="center"/>
              <w:rPr>
                <w:rFonts w:ascii="Times New Roman" w:hAnsi="Times New Roman"/>
                <w:sz w:val="20"/>
                <w:szCs w:val="20"/>
              </w:rPr>
            </w:pPr>
            <w:r w:rsidRPr="0017325D">
              <w:rPr>
                <w:rFonts w:ascii="Times New Roman" w:eastAsia="Calibri" w:hAnsi="Times New Roman"/>
                <w:sz w:val="20"/>
                <w:szCs w:val="20"/>
              </w:rPr>
              <w:t>в приеме документов</w:t>
            </w:r>
          </w:p>
        </w:tc>
      </w:tr>
      <w:tr w:rsidR="0017325D" w:rsidRPr="0017325D" w:rsidTr="0017325D">
        <w:trPr>
          <w:trHeight w:val="801"/>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autoSpaceDE w:val="0"/>
              <w:autoSpaceDN w:val="0"/>
              <w:spacing w:after="0" w:line="240" w:lineRule="auto"/>
              <w:ind w:left="142" w:right="132"/>
              <w:rPr>
                <w:rFonts w:ascii="Times New Roman" w:hAnsi="Times New Roman"/>
                <w:sz w:val="20"/>
                <w:szCs w:val="20"/>
              </w:rPr>
            </w:pPr>
            <w:r>
              <w:rPr>
                <w:rFonts w:ascii="Times New Roman" w:hAnsi="Times New Roman"/>
                <w:sz w:val="20"/>
                <w:szCs w:val="20"/>
              </w:rPr>
              <w:t>под</w:t>
            </w:r>
            <w:r w:rsidRPr="0017325D">
              <w:rPr>
                <w:rFonts w:ascii="Times New Roman" w:hAnsi="Times New Roman"/>
                <w:sz w:val="20"/>
                <w:szCs w:val="20"/>
              </w:rPr>
              <w:t xml:space="preserve">пункт </w:t>
            </w:r>
            <w:r w:rsidRPr="0017325D">
              <w:rPr>
                <w:rFonts w:ascii="Times New Roman" w:eastAsia="Arial Unicode MS" w:hAnsi="Times New Roman"/>
                <w:sz w:val="20"/>
                <w:szCs w:val="20"/>
              </w:rPr>
              <w:t>2.16.1.</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autoSpaceDE w:val="0"/>
              <w:autoSpaceDN w:val="0"/>
              <w:adjustRightInd w:val="0"/>
              <w:spacing w:after="0" w:line="240" w:lineRule="auto"/>
              <w:ind w:left="132" w:right="273" w:firstLine="141"/>
              <w:jc w:val="both"/>
              <w:rPr>
                <w:rFonts w:ascii="Times New Roman" w:hAnsi="Times New Roman"/>
                <w:sz w:val="20"/>
                <w:szCs w:val="20"/>
              </w:rPr>
            </w:pPr>
            <w:r w:rsidRPr="0017325D">
              <w:rPr>
                <w:rFonts w:ascii="Times New Roman" w:eastAsia="Arial Unicode MS" w:hAnsi="Times New Roman"/>
                <w:sz w:val="20"/>
                <w:szCs w:val="20"/>
              </w:rPr>
              <w:t>З</w:t>
            </w:r>
            <w:r w:rsidRPr="0017325D">
              <w:rPr>
                <w:rFonts w:ascii="Times New Roman" w:hAnsi="Times New Roman"/>
                <w:sz w:val="20"/>
                <w:szCs w:val="20"/>
              </w:rPr>
              <w:t>аявление о перераспределении земельных участков подано в случаях, не предусмотренных пунктом 1 статьи 39.28 Земельного кодекса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autoSpaceDE w:val="0"/>
              <w:autoSpaceDN w:val="0"/>
              <w:adjustRightInd w:val="0"/>
              <w:spacing w:after="0" w:line="240" w:lineRule="auto"/>
              <w:ind w:left="132" w:right="132"/>
              <w:jc w:val="center"/>
              <w:rPr>
                <w:rFonts w:ascii="Times New Roman" w:eastAsia="Calibri" w:hAnsi="Times New Roman"/>
                <w:i/>
                <w:iCs/>
                <w:sz w:val="20"/>
                <w:szCs w:val="20"/>
              </w:rPr>
            </w:pPr>
            <w:r w:rsidRPr="0017325D">
              <w:rPr>
                <w:rFonts w:ascii="Times New Roman" w:hAnsi="Times New Roman"/>
                <w:i/>
                <w:sz w:val="20"/>
                <w:szCs w:val="20"/>
              </w:rPr>
              <w:t xml:space="preserve">Указываются основания такого вывода </w:t>
            </w:r>
          </w:p>
        </w:tc>
      </w:tr>
      <w:tr w:rsidR="0017325D" w:rsidRPr="0017325D" w:rsidTr="0017325D">
        <w:trPr>
          <w:trHeight w:val="684"/>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42" w:right="130"/>
              <w:rPr>
                <w:rFonts w:ascii="Times New Roman" w:hAnsi="Times New Roman"/>
                <w:sz w:val="20"/>
                <w:szCs w:val="20"/>
              </w:rPr>
            </w:pPr>
            <w:r w:rsidRPr="0017325D">
              <w:rPr>
                <w:rFonts w:ascii="Times New Roman" w:hAnsi="Times New Roman"/>
                <w:sz w:val="20"/>
                <w:szCs w:val="20"/>
              </w:rPr>
              <w:t>подпункт 2.16.2.</w:t>
            </w:r>
            <w:r w:rsidRPr="0017325D">
              <w:rPr>
                <w:rFonts w:ascii="Times New Roman" w:hAnsi="Times New Roman"/>
                <w:sz w:val="28"/>
                <w:szCs w:val="28"/>
              </w:rPr>
              <w:t> </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autoSpaceDE w:val="0"/>
              <w:autoSpaceDN w:val="0"/>
              <w:adjustRightInd w:val="0"/>
              <w:spacing w:after="0" w:line="240" w:lineRule="auto"/>
              <w:ind w:left="132" w:right="273" w:firstLine="141"/>
              <w:jc w:val="both"/>
              <w:rPr>
                <w:rFonts w:ascii="Times New Roman" w:hAnsi="Times New Roman"/>
                <w:sz w:val="28"/>
                <w:szCs w:val="28"/>
              </w:rPr>
            </w:pPr>
            <w:r w:rsidRPr="0017325D">
              <w:rPr>
                <w:rFonts w:ascii="Times New Roman" w:hAnsi="Times New Roman"/>
                <w:sz w:val="20"/>
                <w:szCs w:val="20"/>
              </w:rPr>
              <w:t>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r w:rsidRPr="0017325D">
              <w:rPr>
                <w:rFonts w:ascii="Times New Roman" w:hAnsi="Times New Roman"/>
                <w:sz w:val="28"/>
                <w:szCs w:val="28"/>
              </w:rPr>
              <w:t>.</w:t>
            </w:r>
          </w:p>
          <w:p w:rsidR="0017325D" w:rsidRPr="0017325D" w:rsidRDefault="0017325D" w:rsidP="0017325D">
            <w:pPr>
              <w:spacing w:after="0" w:line="240" w:lineRule="auto"/>
              <w:ind w:left="132" w:right="273" w:firstLine="141"/>
              <w:jc w:val="both"/>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32" w:right="132"/>
              <w:jc w:val="center"/>
              <w:rPr>
                <w:rFonts w:ascii="Times New Roman" w:hAnsi="Times New Roman"/>
                <w:i/>
                <w:sz w:val="20"/>
                <w:szCs w:val="20"/>
              </w:rPr>
            </w:pPr>
            <w:r w:rsidRPr="0017325D">
              <w:rPr>
                <w:rFonts w:ascii="Times New Roman" w:hAnsi="Times New Roman"/>
                <w:i/>
                <w:sz w:val="20"/>
                <w:szCs w:val="20"/>
              </w:rPr>
              <w:t xml:space="preserve">Указываются основания такого вывода </w:t>
            </w:r>
          </w:p>
        </w:tc>
      </w:tr>
      <w:tr w:rsidR="0017325D" w:rsidRPr="0017325D" w:rsidTr="0017325D">
        <w:trPr>
          <w:trHeight w:val="694"/>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42" w:right="132"/>
              <w:rPr>
                <w:rFonts w:ascii="Times New Roman" w:hAnsi="Times New Roman"/>
                <w:sz w:val="20"/>
                <w:szCs w:val="20"/>
              </w:rPr>
            </w:pPr>
            <w:r w:rsidRPr="0017325D">
              <w:rPr>
                <w:rFonts w:ascii="Times New Roman" w:hAnsi="Times New Roman"/>
                <w:sz w:val="20"/>
                <w:szCs w:val="20"/>
              </w:rPr>
              <w:t>подпункт 2.16.3. </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autoSpaceDE w:val="0"/>
              <w:autoSpaceDN w:val="0"/>
              <w:adjustRightInd w:val="0"/>
              <w:spacing w:after="0" w:line="240" w:lineRule="auto"/>
              <w:ind w:left="132" w:right="273" w:firstLine="141"/>
              <w:jc w:val="both"/>
              <w:rPr>
                <w:rFonts w:ascii="Times New Roman" w:hAnsi="Times New Roman"/>
                <w:sz w:val="20"/>
                <w:szCs w:val="20"/>
              </w:rPr>
            </w:pPr>
            <w:r w:rsidRPr="0017325D">
              <w:rPr>
                <w:rFonts w:ascii="Times New Roman" w:hAnsi="Times New Roman"/>
                <w:sz w:val="20"/>
                <w:szCs w:val="20"/>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w:t>
            </w:r>
          </w:p>
          <w:p w:rsidR="0017325D" w:rsidRPr="0017325D" w:rsidRDefault="0017325D" w:rsidP="0017325D">
            <w:pPr>
              <w:autoSpaceDE w:val="0"/>
              <w:autoSpaceDN w:val="0"/>
              <w:adjustRightInd w:val="0"/>
              <w:spacing w:after="0" w:line="240" w:lineRule="auto"/>
              <w:ind w:left="132" w:right="273" w:firstLine="141"/>
              <w:jc w:val="both"/>
              <w:rPr>
                <w:rFonts w:ascii="Times New Roman" w:hAnsi="Times New Roman"/>
                <w:sz w:val="20"/>
                <w:szCs w:val="20"/>
              </w:rPr>
            </w:pPr>
            <w:r w:rsidRPr="0017325D">
              <w:rPr>
                <w:rFonts w:ascii="Times New Roman" w:hAnsi="Times New Roman"/>
                <w:sz w:val="20"/>
                <w:szCs w:val="20"/>
              </w:rPr>
              <w:t>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условиях сервитута, или объекта, размещенного в соответствии с пунктом 3 статьи 39.36 ЗК РФ;</w:t>
            </w:r>
          </w:p>
          <w:p w:rsidR="0017325D" w:rsidRPr="0017325D" w:rsidRDefault="0017325D" w:rsidP="0017325D">
            <w:pPr>
              <w:spacing w:after="0" w:line="240" w:lineRule="auto"/>
              <w:ind w:left="132" w:right="273" w:firstLine="141"/>
              <w:jc w:val="both"/>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32" w:right="132"/>
              <w:jc w:val="center"/>
              <w:rPr>
                <w:rFonts w:ascii="Times New Roman" w:hAnsi="Times New Roman"/>
                <w:i/>
                <w:sz w:val="20"/>
                <w:szCs w:val="20"/>
              </w:rPr>
            </w:pPr>
            <w:r w:rsidRPr="0017325D">
              <w:rPr>
                <w:rFonts w:ascii="Times New Roman" w:hAnsi="Times New Roman"/>
                <w:i/>
                <w:sz w:val="20"/>
                <w:szCs w:val="20"/>
              </w:rPr>
              <w:t xml:space="preserve">Указываются основания такого вывода </w:t>
            </w:r>
          </w:p>
        </w:tc>
      </w:tr>
      <w:tr w:rsidR="0017325D" w:rsidRPr="0017325D" w:rsidTr="0017325D">
        <w:trPr>
          <w:trHeight w:val="1399"/>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42" w:right="132"/>
              <w:rPr>
                <w:rFonts w:ascii="Times New Roman" w:hAnsi="Times New Roman"/>
                <w:sz w:val="20"/>
                <w:szCs w:val="20"/>
              </w:rPr>
            </w:pPr>
            <w:r w:rsidRPr="0017325D">
              <w:rPr>
                <w:rFonts w:ascii="Times New Roman" w:hAnsi="Times New Roman"/>
                <w:sz w:val="20"/>
                <w:szCs w:val="20"/>
              </w:rPr>
              <w:t>подпункт 2.16.4. </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32" w:right="273" w:firstLine="141"/>
              <w:jc w:val="both"/>
              <w:rPr>
                <w:rFonts w:ascii="Times New Roman" w:hAnsi="Times New Roman"/>
                <w:sz w:val="20"/>
                <w:szCs w:val="20"/>
              </w:rPr>
            </w:pPr>
            <w:r w:rsidRPr="0017325D">
              <w:rPr>
                <w:rFonts w:ascii="Times New Roman" w:hAnsi="Times New Roman"/>
                <w:sz w:val="20"/>
                <w:szCs w:val="20"/>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r>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32" w:right="132"/>
              <w:jc w:val="center"/>
              <w:rPr>
                <w:rFonts w:ascii="Times New Roman" w:hAnsi="Times New Roman"/>
                <w:i/>
                <w:sz w:val="20"/>
                <w:szCs w:val="20"/>
              </w:rPr>
            </w:pPr>
            <w:r w:rsidRPr="0017325D">
              <w:rPr>
                <w:rFonts w:ascii="Times New Roman" w:hAnsi="Times New Roman"/>
                <w:i/>
                <w:sz w:val="20"/>
                <w:szCs w:val="20"/>
              </w:rPr>
              <w:t xml:space="preserve">Указываются основания такого вывода </w:t>
            </w:r>
          </w:p>
        </w:tc>
      </w:tr>
      <w:tr w:rsidR="0017325D" w:rsidRPr="0017325D" w:rsidTr="0017325D">
        <w:trPr>
          <w:trHeight w:val="1399"/>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42" w:right="132"/>
              <w:rPr>
                <w:rFonts w:ascii="Times New Roman" w:hAnsi="Times New Roman"/>
                <w:sz w:val="20"/>
                <w:szCs w:val="20"/>
              </w:rPr>
            </w:pPr>
            <w:r w:rsidRPr="0017325D">
              <w:rPr>
                <w:rFonts w:ascii="Times New Roman" w:hAnsi="Times New Roman"/>
                <w:sz w:val="20"/>
                <w:szCs w:val="20"/>
              </w:rPr>
              <w:t>подпункт 2.16.5. </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autoSpaceDE w:val="0"/>
              <w:autoSpaceDN w:val="0"/>
              <w:adjustRightInd w:val="0"/>
              <w:spacing w:after="0" w:line="240" w:lineRule="auto"/>
              <w:ind w:left="132" w:right="273" w:firstLine="141"/>
              <w:jc w:val="both"/>
              <w:rPr>
                <w:rFonts w:ascii="Times New Roman" w:hAnsi="Times New Roman"/>
                <w:sz w:val="20"/>
                <w:szCs w:val="20"/>
              </w:rPr>
            </w:pPr>
            <w:r w:rsidRPr="0017325D">
              <w:rPr>
                <w:rFonts w:ascii="Times New Roman" w:hAnsi="Times New Roman"/>
                <w:sz w:val="20"/>
                <w:szCs w:val="20"/>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w:t>
            </w:r>
            <w:r>
              <w:rPr>
                <w:rFonts w:ascii="Times New Roman" w:hAnsi="Times New Roman"/>
                <w:sz w:val="20"/>
                <w:szCs w:val="20"/>
              </w:rPr>
              <w:t xml:space="preserve">ли муниципальной собственности </w:t>
            </w:r>
            <w:r w:rsidRPr="0017325D">
              <w:rPr>
                <w:rFonts w:ascii="Times New Roman" w:hAnsi="Times New Roman"/>
                <w:sz w:val="20"/>
                <w:szCs w:val="20"/>
              </w:rPr>
              <w:t>и зарезервированных для государственных или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ind w:left="132" w:right="132"/>
              <w:jc w:val="center"/>
            </w:pPr>
            <w:r w:rsidRPr="0017325D">
              <w:rPr>
                <w:rFonts w:ascii="Times New Roman" w:hAnsi="Times New Roman"/>
                <w:i/>
                <w:sz w:val="20"/>
                <w:szCs w:val="20"/>
              </w:rPr>
              <w:t>Указываются основания такого вывода</w:t>
            </w:r>
          </w:p>
        </w:tc>
      </w:tr>
      <w:tr w:rsidR="0017325D" w:rsidRPr="0017325D" w:rsidTr="0017325D">
        <w:trPr>
          <w:trHeight w:val="1399"/>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42" w:right="132"/>
              <w:rPr>
                <w:rFonts w:ascii="Times New Roman" w:hAnsi="Times New Roman"/>
                <w:sz w:val="20"/>
                <w:szCs w:val="20"/>
              </w:rPr>
            </w:pPr>
            <w:r w:rsidRPr="0017325D">
              <w:rPr>
                <w:rFonts w:ascii="Times New Roman" w:hAnsi="Times New Roman"/>
                <w:sz w:val="20"/>
                <w:szCs w:val="20"/>
              </w:rPr>
              <w:t>подпункт 2.16.6. </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32" w:right="273" w:firstLine="141"/>
              <w:jc w:val="both"/>
              <w:rPr>
                <w:rFonts w:ascii="Times New Roman" w:hAnsi="Times New Roman"/>
                <w:sz w:val="20"/>
                <w:szCs w:val="20"/>
              </w:rPr>
            </w:pPr>
            <w:r w:rsidRPr="0017325D">
              <w:rPr>
                <w:rFonts w:ascii="Times New Roman" w:hAnsi="Times New Roman"/>
                <w:sz w:val="20"/>
                <w:szCs w:val="20"/>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ind w:left="132" w:right="132"/>
              <w:jc w:val="center"/>
            </w:pPr>
            <w:r w:rsidRPr="0017325D">
              <w:rPr>
                <w:rFonts w:ascii="Times New Roman" w:hAnsi="Times New Roman"/>
                <w:i/>
                <w:sz w:val="20"/>
                <w:szCs w:val="20"/>
              </w:rPr>
              <w:t>Указываются основания такого вывода</w:t>
            </w:r>
          </w:p>
        </w:tc>
      </w:tr>
      <w:tr w:rsidR="0017325D" w:rsidRPr="0017325D" w:rsidTr="0017325D">
        <w:trPr>
          <w:trHeight w:val="1399"/>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42" w:right="132"/>
              <w:rPr>
                <w:rFonts w:ascii="Times New Roman" w:hAnsi="Times New Roman"/>
                <w:sz w:val="20"/>
                <w:szCs w:val="20"/>
              </w:rPr>
            </w:pPr>
            <w:r w:rsidRPr="0017325D">
              <w:rPr>
                <w:rFonts w:ascii="Times New Roman" w:hAnsi="Times New Roman"/>
                <w:sz w:val="20"/>
                <w:szCs w:val="20"/>
              </w:rPr>
              <w:t>подпункт 2.16.7. </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732121" w:rsidP="00732121">
            <w:pPr>
              <w:autoSpaceDE w:val="0"/>
              <w:autoSpaceDN w:val="0"/>
              <w:adjustRightInd w:val="0"/>
              <w:spacing w:after="0" w:line="240" w:lineRule="auto"/>
              <w:ind w:left="132" w:right="273" w:firstLine="141"/>
              <w:jc w:val="both"/>
              <w:rPr>
                <w:rFonts w:ascii="Times New Roman" w:hAnsi="Times New Roman"/>
                <w:sz w:val="20"/>
                <w:szCs w:val="20"/>
              </w:rPr>
            </w:pPr>
            <w:r w:rsidRPr="00732121">
              <w:rPr>
                <w:rFonts w:ascii="Times New Roman" w:hAnsi="Times New Roman"/>
                <w:sz w:val="20"/>
                <w:szCs w:val="20"/>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w:t>
            </w:r>
            <w:r>
              <w:rPr>
                <w:rFonts w:ascii="Times New Roman" w:hAnsi="Times New Roman"/>
                <w:sz w:val="20"/>
                <w:szCs w:val="20"/>
              </w:rPr>
              <w:t xml:space="preserve">венности </w:t>
            </w:r>
            <w:r w:rsidRPr="00732121">
              <w:rPr>
                <w:rFonts w:ascii="Times New Roman" w:hAnsi="Times New Roman"/>
                <w:sz w:val="20"/>
                <w:szCs w:val="20"/>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ind w:left="132" w:right="132"/>
              <w:jc w:val="center"/>
            </w:pPr>
            <w:r w:rsidRPr="0017325D">
              <w:rPr>
                <w:rFonts w:ascii="Times New Roman" w:hAnsi="Times New Roman"/>
                <w:i/>
                <w:sz w:val="20"/>
                <w:szCs w:val="20"/>
              </w:rPr>
              <w:t>Указываются основания такого вывода</w:t>
            </w:r>
          </w:p>
        </w:tc>
      </w:tr>
      <w:tr w:rsidR="0017325D" w:rsidRPr="0017325D" w:rsidTr="0017325D">
        <w:trPr>
          <w:trHeight w:val="1084"/>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42" w:right="132"/>
              <w:rPr>
                <w:rFonts w:ascii="Times New Roman" w:hAnsi="Times New Roman"/>
                <w:sz w:val="20"/>
                <w:szCs w:val="20"/>
              </w:rPr>
            </w:pPr>
            <w:r w:rsidRPr="0017325D">
              <w:rPr>
                <w:rFonts w:ascii="Times New Roman" w:hAnsi="Times New Roman"/>
                <w:sz w:val="20"/>
                <w:szCs w:val="20"/>
              </w:rPr>
              <w:t>подпункт 2.16.8. </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732121" w:rsidP="0017325D">
            <w:pPr>
              <w:spacing w:after="0" w:line="240" w:lineRule="auto"/>
              <w:ind w:left="132" w:right="273" w:firstLine="141"/>
              <w:jc w:val="both"/>
              <w:rPr>
                <w:rFonts w:ascii="Times New Roman" w:hAnsi="Times New Roman"/>
                <w:sz w:val="20"/>
                <w:szCs w:val="20"/>
              </w:rPr>
            </w:pPr>
            <w:r w:rsidRPr="00732121">
              <w:rPr>
                <w:rFonts w:ascii="Times New Roman" w:hAnsi="Times New Roman"/>
                <w:sz w:val="20"/>
                <w:szCs w:val="20"/>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32" w:right="132"/>
              <w:jc w:val="center"/>
              <w:rPr>
                <w:rFonts w:ascii="Times New Roman" w:hAnsi="Times New Roman"/>
                <w:i/>
                <w:sz w:val="20"/>
                <w:szCs w:val="20"/>
              </w:rPr>
            </w:pPr>
            <w:r w:rsidRPr="0017325D">
              <w:rPr>
                <w:rFonts w:ascii="Times New Roman" w:hAnsi="Times New Roman"/>
                <w:i/>
                <w:sz w:val="20"/>
                <w:szCs w:val="20"/>
              </w:rPr>
              <w:t>Указываются основания такого вывода</w:t>
            </w:r>
          </w:p>
        </w:tc>
      </w:tr>
      <w:tr w:rsidR="0017325D" w:rsidRPr="0017325D" w:rsidTr="0017325D">
        <w:trPr>
          <w:trHeight w:val="696"/>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42" w:right="132"/>
              <w:rPr>
                <w:rFonts w:ascii="Times New Roman" w:hAnsi="Times New Roman"/>
                <w:sz w:val="20"/>
                <w:szCs w:val="20"/>
              </w:rPr>
            </w:pPr>
            <w:r w:rsidRPr="0017325D">
              <w:rPr>
                <w:rFonts w:ascii="Times New Roman" w:hAnsi="Times New Roman"/>
                <w:sz w:val="20"/>
                <w:szCs w:val="20"/>
              </w:rPr>
              <w:t>подпункт 2.16.9.</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732121" w:rsidRPr="00732121" w:rsidRDefault="00732121" w:rsidP="00732121">
            <w:pPr>
              <w:autoSpaceDE w:val="0"/>
              <w:autoSpaceDN w:val="0"/>
              <w:adjustRightInd w:val="0"/>
              <w:spacing w:after="0" w:line="240" w:lineRule="auto"/>
              <w:ind w:left="132" w:right="273" w:firstLine="141"/>
              <w:jc w:val="both"/>
              <w:rPr>
                <w:rFonts w:ascii="Times New Roman" w:hAnsi="Times New Roman"/>
                <w:sz w:val="20"/>
                <w:szCs w:val="20"/>
              </w:rPr>
            </w:pPr>
            <w:r w:rsidRPr="00732121">
              <w:rPr>
                <w:rFonts w:ascii="Times New Roman" w:hAnsi="Times New Roman"/>
                <w:sz w:val="20"/>
                <w:szCs w:val="20"/>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w:t>
            </w:r>
          </w:p>
          <w:p w:rsidR="0017325D" w:rsidRPr="0017325D" w:rsidRDefault="00732121" w:rsidP="00732121">
            <w:pPr>
              <w:spacing w:after="0" w:line="240" w:lineRule="auto"/>
              <w:ind w:left="132" w:right="273" w:firstLine="141"/>
              <w:jc w:val="both"/>
              <w:rPr>
                <w:rFonts w:ascii="Times New Roman" w:hAnsi="Times New Roman"/>
                <w:sz w:val="20"/>
                <w:szCs w:val="20"/>
              </w:rPr>
            </w:pPr>
            <w:r w:rsidRPr="00732121">
              <w:rPr>
                <w:rFonts w:ascii="Times New Roman" w:hAnsi="Times New Roman"/>
                <w:sz w:val="20"/>
                <w:szCs w:val="20"/>
              </w:rPr>
              <w:t>за исключением случаев перераспределения земельных участков в соответствии с подпунктами 1 и 4 пункта 1 статьи 39.28 ЗК РФ;</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32" w:right="132"/>
              <w:jc w:val="center"/>
              <w:rPr>
                <w:rFonts w:ascii="Times New Roman" w:hAnsi="Times New Roman"/>
                <w:i/>
                <w:sz w:val="20"/>
                <w:szCs w:val="20"/>
              </w:rPr>
            </w:pPr>
            <w:r w:rsidRPr="0017325D">
              <w:rPr>
                <w:rFonts w:ascii="Times New Roman" w:hAnsi="Times New Roman"/>
                <w:i/>
                <w:sz w:val="20"/>
                <w:szCs w:val="20"/>
              </w:rPr>
              <w:t xml:space="preserve">Указываются основания такого вывода </w:t>
            </w:r>
          </w:p>
        </w:tc>
      </w:tr>
      <w:tr w:rsidR="0017325D" w:rsidRPr="0017325D" w:rsidTr="0017325D">
        <w:trPr>
          <w:trHeight w:val="696"/>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42" w:right="132"/>
              <w:rPr>
                <w:rFonts w:ascii="Times New Roman" w:hAnsi="Times New Roman"/>
                <w:sz w:val="20"/>
                <w:szCs w:val="20"/>
              </w:rPr>
            </w:pPr>
            <w:r w:rsidRPr="0017325D">
              <w:rPr>
                <w:rFonts w:ascii="Times New Roman" w:hAnsi="Times New Roman"/>
                <w:sz w:val="20"/>
                <w:szCs w:val="20"/>
              </w:rPr>
              <w:t>подпункт 2.16.10.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732121" w:rsidP="00732121">
            <w:pPr>
              <w:autoSpaceDE w:val="0"/>
              <w:autoSpaceDN w:val="0"/>
              <w:adjustRightInd w:val="0"/>
              <w:spacing w:after="0" w:line="240" w:lineRule="auto"/>
              <w:ind w:left="132" w:right="273" w:firstLine="141"/>
              <w:jc w:val="both"/>
              <w:rPr>
                <w:rFonts w:ascii="Times New Roman" w:hAnsi="Times New Roman"/>
                <w:sz w:val="20"/>
                <w:szCs w:val="20"/>
              </w:rPr>
            </w:pPr>
            <w:r w:rsidRPr="00732121">
              <w:rPr>
                <w:rFonts w:ascii="Times New Roman" w:hAnsi="Times New Roman"/>
                <w:sz w:val="20"/>
                <w:szCs w:val="20"/>
              </w:rPr>
              <w:t>Границы земельного участка, находящегося в частной собственности, подлежат уточнению в соответствии с Федеральным зак</w:t>
            </w:r>
            <w:r>
              <w:rPr>
                <w:rFonts w:ascii="Times New Roman" w:hAnsi="Times New Roman"/>
                <w:sz w:val="20"/>
                <w:szCs w:val="20"/>
              </w:rPr>
              <w:t xml:space="preserve">оном </w:t>
            </w:r>
            <w:r w:rsidRPr="00732121">
              <w:rPr>
                <w:rFonts w:ascii="Times New Roman" w:hAnsi="Times New Roman"/>
                <w:sz w:val="20"/>
                <w:szCs w:val="20"/>
              </w:rPr>
              <w:t>«О государственной регистрации недвижимости»;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ind w:left="132" w:right="132"/>
              <w:jc w:val="center"/>
            </w:pPr>
            <w:r w:rsidRPr="0017325D">
              <w:rPr>
                <w:rFonts w:ascii="Times New Roman" w:hAnsi="Times New Roman"/>
                <w:i/>
                <w:sz w:val="20"/>
                <w:szCs w:val="20"/>
              </w:rPr>
              <w:t>Указываются основания такого вывода</w:t>
            </w:r>
          </w:p>
        </w:tc>
      </w:tr>
      <w:tr w:rsidR="0017325D" w:rsidRPr="0017325D" w:rsidTr="00732121">
        <w:trPr>
          <w:trHeight w:val="635"/>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42" w:right="132"/>
              <w:rPr>
                <w:rFonts w:ascii="Times New Roman" w:hAnsi="Times New Roman"/>
                <w:sz w:val="20"/>
                <w:szCs w:val="20"/>
              </w:rPr>
            </w:pPr>
            <w:r w:rsidRPr="0017325D">
              <w:rPr>
                <w:rFonts w:ascii="Times New Roman" w:hAnsi="Times New Roman"/>
                <w:sz w:val="20"/>
                <w:szCs w:val="20"/>
              </w:rPr>
              <w:t>подпункт 2.16.11.</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732121" w:rsidRPr="0017325D" w:rsidRDefault="00732121" w:rsidP="00732121">
            <w:pPr>
              <w:autoSpaceDE w:val="0"/>
              <w:autoSpaceDN w:val="0"/>
              <w:adjustRightInd w:val="0"/>
              <w:spacing w:after="0" w:line="240" w:lineRule="auto"/>
              <w:ind w:left="132" w:right="273" w:firstLine="141"/>
              <w:jc w:val="both"/>
              <w:rPr>
                <w:rFonts w:ascii="Times New Roman" w:hAnsi="Times New Roman"/>
                <w:sz w:val="20"/>
                <w:szCs w:val="20"/>
              </w:rPr>
            </w:pPr>
            <w:r w:rsidRPr="00732121">
              <w:rPr>
                <w:rFonts w:ascii="Times New Roman" w:hAnsi="Times New Roman"/>
                <w:sz w:val="20"/>
                <w:szCs w:val="20"/>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ind w:left="132" w:right="132"/>
              <w:jc w:val="center"/>
            </w:pPr>
            <w:r w:rsidRPr="0017325D">
              <w:rPr>
                <w:rFonts w:ascii="Times New Roman" w:hAnsi="Times New Roman"/>
                <w:i/>
                <w:sz w:val="20"/>
                <w:szCs w:val="20"/>
              </w:rPr>
              <w:t>Указываются основания такого вывода</w:t>
            </w:r>
          </w:p>
        </w:tc>
      </w:tr>
      <w:tr w:rsidR="0017325D" w:rsidRPr="0017325D" w:rsidTr="0017325D">
        <w:trPr>
          <w:trHeight w:val="696"/>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spacing w:after="0" w:line="240" w:lineRule="auto"/>
              <w:ind w:left="142" w:right="132"/>
              <w:rPr>
                <w:rFonts w:ascii="Times New Roman" w:hAnsi="Times New Roman"/>
                <w:sz w:val="20"/>
                <w:szCs w:val="20"/>
              </w:rPr>
            </w:pPr>
            <w:r w:rsidRPr="0017325D">
              <w:rPr>
                <w:rFonts w:ascii="Times New Roman" w:hAnsi="Times New Roman"/>
                <w:sz w:val="20"/>
                <w:szCs w:val="20"/>
              </w:rPr>
              <w:t>подпункт 2.16.12.</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732121" w:rsidP="0017325D">
            <w:pPr>
              <w:autoSpaceDE w:val="0"/>
              <w:autoSpaceDN w:val="0"/>
              <w:adjustRightInd w:val="0"/>
              <w:spacing w:after="0" w:line="240" w:lineRule="auto"/>
              <w:ind w:left="132" w:right="273" w:firstLine="141"/>
              <w:jc w:val="both"/>
              <w:rPr>
                <w:rFonts w:ascii="Times New Roman" w:hAnsi="Times New Roman"/>
                <w:sz w:val="20"/>
                <w:szCs w:val="20"/>
              </w:rPr>
            </w:pPr>
            <w:r w:rsidRPr="00732121">
              <w:rPr>
                <w:rFonts w:ascii="Times New Roman" w:hAnsi="Times New Roman"/>
                <w:sz w:val="20"/>
                <w:szCs w:val="20"/>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ind w:left="132" w:right="132"/>
              <w:jc w:val="center"/>
            </w:pPr>
            <w:r w:rsidRPr="0017325D">
              <w:rPr>
                <w:rFonts w:ascii="Times New Roman" w:hAnsi="Times New Roman"/>
                <w:i/>
                <w:sz w:val="20"/>
                <w:szCs w:val="20"/>
              </w:rPr>
              <w:t>Указываются основания такого вывода</w:t>
            </w:r>
          </w:p>
        </w:tc>
      </w:tr>
      <w:tr w:rsidR="0017325D" w:rsidRPr="0017325D" w:rsidTr="00732121">
        <w:trPr>
          <w:trHeight w:val="729"/>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ind w:left="142"/>
            </w:pPr>
            <w:r w:rsidRPr="0017325D">
              <w:rPr>
                <w:rFonts w:ascii="Times New Roman" w:hAnsi="Times New Roman"/>
                <w:sz w:val="20"/>
                <w:szCs w:val="20"/>
              </w:rPr>
              <w:t>подпункт 2.16.13.</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732121" w:rsidP="0017325D">
            <w:pPr>
              <w:autoSpaceDE w:val="0"/>
              <w:autoSpaceDN w:val="0"/>
              <w:adjustRightInd w:val="0"/>
              <w:spacing w:after="0" w:line="240" w:lineRule="auto"/>
              <w:ind w:left="132" w:right="273" w:firstLine="141"/>
              <w:jc w:val="both"/>
              <w:rPr>
                <w:rFonts w:ascii="Times New Roman" w:hAnsi="Times New Roman"/>
                <w:sz w:val="20"/>
                <w:szCs w:val="20"/>
              </w:rPr>
            </w:pPr>
            <w:r w:rsidRPr="00732121">
              <w:rPr>
                <w:rFonts w:ascii="Times New Roman" w:hAnsi="Times New Roman"/>
                <w:sz w:val="20"/>
                <w:szCs w:val="20"/>
              </w:rPr>
              <w:t>Разработка схемы расположения земельного участка с нарушением предусмотренных статьей 11.9 ЗК РФ требований к образуемым земельным участкам;</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ind w:left="132" w:right="132"/>
              <w:jc w:val="center"/>
            </w:pPr>
            <w:r w:rsidRPr="0017325D">
              <w:rPr>
                <w:rFonts w:ascii="Times New Roman" w:hAnsi="Times New Roman"/>
                <w:i/>
                <w:sz w:val="20"/>
                <w:szCs w:val="20"/>
              </w:rPr>
              <w:t>Указываются основания такого вывода</w:t>
            </w:r>
          </w:p>
        </w:tc>
      </w:tr>
      <w:tr w:rsidR="00732121" w:rsidRPr="0017325D" w:rsidTr="00732121">
        <w:trPr>
          <w:trHeight w:val="729"/>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732121" w:rsidRPr="0017325D" w:rsidRDefault="00732121" w:rsidP="0017325D">
            <w:pPr>
              <w:ind w:left="142"/>
              <w:rPr>
                <w:rFonts w:ascii="Times New Roman" w:hAnsi="Times New Roman"/>
                <w:sz w:val="20"/>
                <w:szCs w:val="20"/>
              </w:rPr>
            </w:pPr>
            <w:r>
              <w:rPr>
                <w:rFonts w:ascii="Times New Roman" w:hAnsi="Times New Roman"/>
                <w:sz w:val="20"/>
                <w:szCs w:val="20"/>
              </w:rPr>
              <w:t>подпункт 2.16.14</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732121" w:rsidRPr="00732121" w:rsidRDefault="00732121" w:rsidP="0017325D">
            <w:pPr>
              <w:autoSpaceDE w:val="0"/>
              <w:autoSpaceDN w:val="0"/>
              <w:adjustRightInd w:val="0"/>
              <w:spacing w:after="0" w:line="240" w:lineRule="auto"/>
              <w:ind w:left="132" w:right="273" w:firstLine="141"/>
              <w:jc w:val="both"/>
              <w:rPr>
                <w:rFonts w:ascii="Times New Roman" w:hAnsi="Times New Roman"/>
                <w:sz w:val="20"/>
                <w:szCs w:val="20"/>
              </w:rPr>
            </w:pPr>
            <w:r w:rsidRPr="00732121">
              <w:rPr>
                <w:rFonts w:ascii="Times New Roman" w:hAnsi="Times New Roman"/>
                <w:sz w:val="20"/>
                <w:szCs w:val="20"/>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32121" w:rsidRPr="0017325D" w:rsidRDefault="00732121" w:rsidP="0017325D">
            <w:pPr>
              <w:ind w:left="132" w:right="132"/>
              <w:jc w:val="center"/>
              <w:rPr>
                <w:rFonts w:ascii="Times New Roman" w:hAnsi="Times New Roman"/>
                <w:i/>
                <w:sz w:val="20"/>
                <w:szCs w:val="20"/>
              </w:rPr>
            </w:pPr>
            <w:r w:rsidRPr="00732121">
              <w:rPr>
                <w:rFonts w:ascii="Times New Roman" w:hAnsi="Times New Roman"/>
                <w:i/>
                <w:sz w:val="20"/>
                <w:szCs w:val="20"/>
              </w:rPr>
              <w:t>Указываются основания такого вывода</w:t>
            </w:r>
          </w:p>
        </w:tc>
      </w:tr>
      <w:tr w:rsidR="0017325D" w:rsidRPr="0017325D" w:rsidTr="0017325D">
        <w:trPr>
          <w:trHeight w:val="696"/>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ind w:left="142"/>
            </w:pPr>
            <w:r w:rsidRPr="0017325D">
              <w:rPr>
                <w:rFonts w:ascii="Times New Roman" w:hAnsi="Times New Roman"/>
                <w:sz w:val="20"/>
                <w:szCs w:val="20"/>
              </w:rPr>
              <w:t>подпункт 2.16.1</w:t>
            </w:r>
            <w:r w:rsidR="00732121">
              <w:rPr>
                <w:rFonts w:ascii="Times New Roman" w:hAnsi="Times New Roman"/>
                <w:sz w:val="20"/>
                <w:szCs w:val="20"/>
              </w:rPr>
              <w:t>5</w:t>
            </w:r>
            <w:r w:rsidRPr="0017325D">
              <w:rPr>
                <w:rFonts w:ascii="Times New Roman" w:hAnsi="Times New Roman"/>
                <w:sz w:val="20"/>
                <w:szCs w:val="20"/>
              </w:rPr>
              <w:t>.</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732121" w:rsidP="0017325D">
            <w:pPr>
              <w:autoSpaceDE w:val="0"/>
              <w:autoSpaceDN w:val="0"/>
              <w:adjustRightInd w:val="0"/>
              <w:spacing w:after="0" w:line="240" w:lineRule="auto"/>
              <w:ind w:left="132" w:right="273" w:firstLine="141"/>
              <w:jc w:val="both"/>
              <w:rPr>
                <w:rFonts w:ascii="Times New Roman" w:hAnsi="Times New Roman"/>
                <w:sz w:val="20"/>
                <w:szCs w:val="20"/>
              </w:rPr>
            </w:pPr>
            <w:r w:rsidRPr="00732121">
              <w:rPr>
                <w:rFonts w:ascii="Times New Roman" w:hAnsi="Times New Roman"/>
                <w:sz w:val="20"/>
                <w:szCs w:val="20"/>
              </w:rPr>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7325D" w:rsidRPr="0017325D" w:rsidRDefault="0017325D" w:rsidP="0017325D">
            <w:pPr>
              <w:ind w:left="132" w:right="132"/>
              <w:jc w:val="center"/>
            </w:pPr>
            <w:r w:rsidRPr="0017325D">
              <w:rPr>
                <w:rFonts w:ascii="Times New Roman" w:hAnsi="Times New Roman"/>
                <w:i/>
                <w:sz w:val="20"/>
                <w:szCs w:val="20"/>
              </w:rPr>
              <w:t>Указываются основания такого вывода</w:t>
            </w:r>
          </w:p>
        </w:tc>
      </w:tr>
      <w:tr w:rsidR="00E12DBB" w:rsidRPr="0017325D" w:rsidTr="0017325D">
        <w:trPr>
          <w:trHeight w:val="696"/>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E12DBB" w:rsidRPr="0017325D" w:rsidRDefault="00E12DBB" w:rsidP="0017325D">
            <w:pPr>
              <w:ind w:left="142"/>
              <w:rPr>
                <w:rFonts w:ascii="Times New Roman" w:hAnsi="Times New Roman"/>
                <w:sz w:val="20"/>
                <w:szCs w:val="20"/>
              </w:rPr>
            </w:pPr>
            <w:r w:rsidRPr="00E12DBB">
              <w:rPr>
                <w:rFonts w:ascii="Times New Roman" w:hAnsi="Times New Roman"/>
                <w:sz w:val="20"/>
                <w:szCs w:val="20"/>
              </w:rPr>
              <w:t>подпункт 2.16.16.</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E12DBB" w:rsidRPr="00732121" w:rsidRDefault="00E12DBB" w:rsidP="0017325D">
            <w:pPr>
              <w:autoSpaceDE w:val="0"/>
              <w:autoSpaceDN w:val="0"/>
              <w:adjustRightInd w:val="0"/>
              <w:spacing w:after="0" w:line="240" w:lineRule="auto"/>
              <w:ind w:left="132" w:right="273" w:firstLine="141"/>
              <w:jc w:val="both"/>
              <w:rPr>
                <w:rFonts w:ascii="Times New Roman" w:hAnsi="Times New Roman"/>
                <w:sz w:val="20"/>
                <w:szCs w:val="20"/>
              </w:rPr>
            </w:pPr>
            <w:r w:rsidRPr="00E12DBB">
              <w:rPr>
                <w:rFonts w:ascii="Times New Roman" w:hAnsi="Times New Roman"/>
                <w:sz w:val="20"/>
                <w:szCs w:val="20"/>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12DBB" w:rsidRPr="0017325D" w:rsidRDefault="00E12DBB" w:rsidP="0017325D">
            <w:pPr>
              <w:ind w:left="132" w:right="132"/>
              <w:jc w:val="center"/>
              <w:rPr>
                <w:rFonts w:ascii="Times New Roman" w:hAnsi="Times New Roman"/>
                <w:i/>
                <w:sz w:val="20"/>
                <w:szCs w:val="20"/>
              </w:rPr>
            </w:pPr>
            <w:r w:rsidRPr="00E12DBB">
              <w:rPr>
                <w:rFonts w:ascii="Times New Roman" w:hAnsi="Times New Roman"/>
                <w:i/>
                <w:sz w:val="20"/>
                <w:szCs w:val="20"/>
              </w:rPr>
              <w:t>Указываются основания такого вывода</w:t>
            </w:r>
          </w:p>
        </w:tc>
      </w:tr>
      <w:tr w:rsidR="00E12DBB" w:rsidRPr="0017325D" w:rsidTr="0017325D">
        <w:trPr>
          <w:trHeight w:val="696"/>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E12DBB" w:rsidRPr="0017325D" w:rsidRDefault="00E12DBB" w:rsidP="00E12DBB">
            <w:pPr>
              <w:ind w:left="142"/>
              <w:rPr>
                <w:rFonts w:ascii="Times New Roman" w:hAnsi="Times New Roman"/>
                <w:sz w:val="20"/>
                <w:szCs w:val="20"/>
              </w:rPr>
            </w:pPr>
            <w:r>
              <w:rPr>
                <w:rFonts w:ascii="Times New Roman" w:hAnsi="Times New Roman"/>
                <w:sz w:val="20"/>
                <w:szCs w:val="20"/>
              </w:rPr>
              <w:t>подпункт 2.16.17</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E12DBB" w:rsidRPr="00732121" w:rsidRDefault="00E12DBB" w:rsidP="0017325D">
            <w:pPr>
              <w:autoSpaceDE w:val="0"/>
              <w:autoSpaceDN w:val="0"/>
              <w:adjustRightInd w:val="0"/>
              <w:spacing w:after="0" w:line="240" w:lineRule="auto"/>
              <w:ind w:left="132" w:right="273" w:firstLine="141"/>
              <w:jc w:val="both"/>
              <w:rPr>
                <w:rFonts w:ascii="Times New Roman" w:hAnsi="Times New Roman"/>
                <w:sz w:val="20"/>
                <w:szCs w:val="20"/>
              </w:rPr>
            </w:pPr>
            <w:r w:rsidRPr="00E12DBB">
              <w:rPr>
                <w:rFonts w:ascii="Times New Roman" w:hAnsi="Times New Roman"/>
                <w:sz w:val="20"/>
                <w:szCs w:val="20"/>
              </w:rPr>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12DBB" w:rsidRPr="0017325D" w:rsidRDefault="00E12DBB" w:rsidP="0017325D">
            <w:pPr>
              <w:ind w:left="132" w:right="132"/>
              <w:jc w:val="center"/>
              <w:rPr>
                <w:rFonts w:ascii="Times New Roman" w:hAnsi="Times New Roman"/>
                <w:i/>
                <w:sz w:val="20"/>
                <w:szCs w:val="20"/>
              </w:rPr>
            </w:pPr>
            <w:r w:rsidRPr="00E12DBB">
              <w:rPr>
                <w:rFonts w:ascii="Times New Roman" w:hAnsi="Times New Roman"/>
                <w:i/>
                <w:sz w:val="20"/>
                <w:szCs w:val="20"/>
              </w:rPr>
              <w:t>Указываются основания такого вывода</w:t>
            </w:r>
          </w:p>
        </w:tc>
      </w:tr>
      <w:tr w:rsidR="00E12DBB" w:rsidRPr="0017325D" w:rsidTr="0017325D">
        <w:trPr>
          <w:trHeight w:val="696"/>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E12DBB" w:rsidRDefault="00E12DBB" w:rsidP="00E12DBB">
            <w:pPr>
              <w:ind w:left="142"/>
              <w:rPr>
                <w:rFonts w:ascii="Times New Roman" w:hAnsi="Times New Roman"/>
                <w:sz w:val="20"/>
                <w:szCs w:val="20"/>
              </w:rPr>
            </w:pPr>
            <w:r>
              <w:rPr>
                <w:rFonts w:ascii="Times New Roman" w:hAnsi="Times New Roman"/>
                <w:sz w:val="20"/>
                <w:szCs w:val="20"/>
              </w:rPr>
              <w:t>подпункт 2.16.18</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E12DBB" w:rsidRPr="00E12DBB" w:rsidRDefault="00E12DBB" w:rsidP="0017325D">
            <w:pPr>
              <w:autoSpaceDE w:val="0"/>
              <w:autoSpaceDN w:val="0"/>
              <w:adjustRightInd w:val="0"/>
              <w:spacing w:after="0" w:line="240" w:lineRule="auto"/>
              <w:ind w:left="132" w:right="273" w:firstLine="141"/>
              <w:jc w:val="both"/>
              <w:rPr>
                <w:rFonts w:ascii="Times New Roman" w:hAnsi="Times New Roman"/>
                <w:sz w:val="20"/>
                <w:szCs w:val="20"/>
              </w:rPr>
            </w:pPr>
            <w:r w:rsidRPr="00E12DBB">
              <w:rPr>
                <w:rFonts w:ascii="Times New Roman" w:hAnsi="Times New Roman"/>
                <w:sz w:val="20"/>
                <w:szCs w:val="20"/>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12DBB" w:rsidRPr="00E12DBB" w:rsidRDefault="00E12DBB" w:rsidP="0017325D">
            <w:pPr>
              <w:ind w:left="132" w:right="132"/>
              <w:jc w:val="center"/>
              <w:rPr>
                <w:rFonts w:ascii="Times New Roman" w:hAnsi="Times New Roman"/>
                <w:i/>
                <w:sz w:val="20"/>
                <w:szCs w:val="20"/>
              </w:rPr>
            </w:pPr>
            <w:r w:rsidRPr="00E12DBB">
              <w:rPr>
                <w:rFonts w:ascii="Times New Roman" w:hAnsi="Times New Roman"/>
                <w:i/>
                <w:sz w:val="20"/>
                <w:szCs w:val="20"/>
              </w:rPr>
              <w:t>Указываются основания такого вывода</w:t>
            </w:r>
          </w:p>
        </w:tc>
      </w:tr>
      <w:tr w:rsidR="00E12DBB" w:rsidRPr="0017325D" w:rsidTr="0017325D">
        <w:trPr>
          <w:trHeight w:val="696"/>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E12DBB" w:rsidRDefault="00E12DBB" w:rsidP="00E12DBB">
            <w:pPr>
              <w:ind w:left="142"/>
              <w:rPr>
                <w:rFonts w:ascii="Times New Roman" w:hAnsi="Times New Roman"/>
                <w:sz w:val="20"/>
                <w:szCs w:val="20"/>
              </w:rPr>
            </w:pPr>
            <w:r>
              <w:rPr>
                <w:rFonts w:ascii="Times New Roman" w:hAnsi="Times New Roman"/>
                <w:sz w:val="20"/>
                <w:szCs w:val="20"/>
              </w:rPr>
              <w:t>подпункт 2.16.19</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E12DBB" w:rsidRPr="00E12DBB" w:rsidRDefault="00E12DBB" w:rsidP="0017325D">
            <w:pPr>
              <w:autoSpaceDE w:val="0"/>
              <w:autoSpaceDN w:val="0"/>
              <w:adjustRightInd w:val="0"/>
              <w:spacing w:after="0" w:line="240" w:lineRule="auto"/>
              <w:ind w:left="132" w:right="273" w:firstLine="141"/>
              <w:jc w:val="both"/>
              <w:rPr>
                <w:rFonts w:ascii="Times New Roman" w:hAnsi="Times New Roman"/>
                <w:sz w:val="20"/>
                <w:szCs w:val="20"/>
              </w:rPr>
            </w:pPr>
            <w:r w:rsidRPr="00E12DBB">
              <w:rPr>
                <w:rFonts w:ascii="Times New Roman" w:hAnsi="Times New Roman"/>
                <w:sz w:val="20"/>
                <w:szCs w:val="20"/>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12DBB" w:rsidRPr="00E12DBB" w:rsidRDefault="00E12DBB" w:rsidP="0017325D">
            <w:pPr>
              <w:ind w:left="132" w:right="132"/>
              <w:jc w:val="center"/>
              <w:rPr>
                <w:rFonts w:ascii="Times New Roman" w:hAnsi="Times New Roman"/>
                <w:i/>
                <w:sz w:val="20"/>
                <w:szCs w:val="20"/>
              </w:rPr>
            </w:pPr>
            <w:r w:rsidRPr="00E12DBB">
              <w:rPr>
                <w:rFonts w:ascii="Times New Roman" w:hAnsi="Times New Roman"/>
                <w:i/>
                <w:sz w:val="20"/>
                <w:szCs w:val="20"/>
              </w:rPr>
              <w:t>Указываются основания такого вывода</w:t>
            </w:r>
          </w:p>
        </w:tc>
      </w:tr>
    </w:tbl>
    <w:p w:rsidR="0017325D" w:rsidRPr="0017325D" w:rsidRDefault="0017325D" w:rsidP="00363E19">
      <w:pPr>
        <w:spacing w:after="0" w:line="249" w:lineRule="auto"/>
        <w:ind w:left="-3" w:firstLine="711"/>
        <w:jc w:val="both"/>
        <w:rPr>
          <w:rFonts w:ascii="Times New Roman" w:hAnsi="Times New Roman"/>
          <w:color w:val="000000"/>
          <w:sz w:val="28"/>
          <w:szCs w:val="28"/>
          <w:lang w:eastAsia="en-US"/>
        </w:rPr>
      </w:pPr>
    </w:p>
    <w:p w:rsidR="00E12DBB" w:rsidRPr="00E12DBB" w:rsidRDefault="00E12DBB" w:rsidP="00E12DBB">
      <w:pPr>
        <w:spacing w:after="0" w:line="269" w:lineRule="exact"/>
        <w:ind w:firstLine="708"/>
        <w:jc w:val="both"/>
        <w:rPr>
          <w:rFonts w:ascii="Times New Roman" w:hAnsi="Times New Roman"/>
        </w:rPr>
      </w:pPr>
      <w:r w:rsidRPr="00E12DBB">
        <w:rPr>
          <w:rFonts w:ascii="Times New Roman" w:hAnsi="Times New Roman"/>
        </w:rPr>
        <w:t>Вы вправе повторно обратиться в администрацию городского округа Тейково Ивановской  области с заявлением о предоставлении муниципальной услуги после устранения указанных нарушений.</w:t>
      </w:r>
    </w:p>
    <w:p w:rsidR="00E12DBB" w:rsidRPr="00E12DBB" w:rsidRDefault="00E12DBB" w:rsidP="00E12DBB">
      <w:pPr>
        <w:spacing w:after="0" w:line="269" w:lineRule="exact"/>
        <w:ind w:firstLine="708"/>
        <w:jc w:val="both"/>
        <w:rPr>
          <w:rFonts w:ascii="Times New Roman" w:hAnsi="Times New Roman"/>
        </w:rPr>
      </w:pPr>
      <w:r w:rsidRPr="00E12DBB">
        <w:rPr>
          <w:rFonts w:ascii="Times New Roman" w:hAnsi="Times New Roman"/>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E12DBB" w:rsidRPr="00E12DBB" w:rsidRDefault="00E12DBB" w:rsidP="00E12DBB">
      <w:pPr>
        <w:spacing w:after="0" w:line="269" w:lineRule="exact"/>
        <w:ind w:firstLine="708"/>
        <w:jc w:val="both"/>
        <w:rPr>
          <w:rFonts w:ascii="Times New Roman" w:hAnsi="Times New Roman"/>
        </w:rPr>
      </w:pPr>
      <w:r w:rsidRPr="00E12DBB">
        <w:rPr>
          <w:rFonts w:ascii="Times New Roman" w:hAnsi="Times New Roman"/>
        </w:rPr>
        <w:t>Дополнительно информируем:</w:t>
      </w:r>
      <w:r w:rsidRPr="00E12DBB">
        <w:rPr>
          <w:rFonts w:ascii="Times New Roman" w:hAnsi="Times New Roman"/>
        </w:rPr>
        <w:tab/>
        <w:t xml:space="preserve"> _________________________________________________________________________</w:t>
      </w:r>
    </w:p>
    <w:p w:rsidR="00E12DBB" w:rsidRPr="00E12DBB" w:rsidRDefault="00E12DBB" w:rsidP="00E12DBB">
      <w:pPr>
        <w:spacing w:after="0" w:line="269" w:lineRule="exact"/>
        <w:ind w:firstLine="708"/>
        <w:jc w:val="both"/>
        <w:rPr>
          <w:rFonts w:ascii="Times New Roman" w:hAnsi="Times New Roman"/>
        </w:rPr>
      </w:pPr>
      <w:r w:rsidRPr="00E12DBB">
        <w:rPr>
          <w:rFonts w:ascii="Times New Roman" w:hAnsi="Times New Roman"/>
        </w:rPr>
        <w:t>(указывается информация, необходимая для устранения причин отказа в предоставления муниципальной услуги, а также иная дополнительная информация при наличии)</w:t>
      </w:r>
    </w:p>
    <w:p w:rsidR="00E12DBB" w:rsidRPr="00E12DBB" w:rsidRDefault="00E12DBB" w:rsidP="00E12DBB">
      <w:pPr>
        <w:spacing w:after="0" w:line="269" w:lineRule="exact"/>
        <w:ind w:firstLine="708"/>
        <w:jc w:val="both"/>
        <w:rPr>
          <w:rFonts w:ascii="Times New Roman" w:hAnsi="Times New Roman"/>
        </w:rPr>
      </w:pPr>
    </w:p>
    <w:p w:rsidR="00E12DBB" w:rsidRPr="00E12DBB" w:rsidRDefault="00E12DBB" w:rsidP="00E12DBB">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Заместитель главы администрации </w:t>
      </w:r>
    </w:p>
    <w:p w:rsidR="00E12DBB" w:rsidRPr="00E12DBB" w:rsidRDefault="00E12DBB" w:rsidP="00E12DBB">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(по финансово-экономическим вопросам), </w:t>
      </w:r>
    </w:p>
    <w:p w:rsidR="00E12DBB" w:rsidRPr="00E12DBB" w:rsidRDefault="00E12DBB" w:rsidP="00E12DBB">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председатель Комитета</w:t>
      </w:r>
    </w:p>
    <w:p w:rsidR="00E12DBB" w:rsidRPr="00E12DBB" w:rsidRDefault="00E12DBB" w:rsidP="00E12DBB">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по управлению муниципальным имуществом </w:t>
      </w:r>
    </w:p>
    <w:p w:rsidR="00E12DBB" w:rsidRPr="00E12DBB" w:rsidRDefault="00E12DBB" w:rsidP="00E12DBB">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и земельным отношениям </w:t>
      </w:r>
    </w:p>
    <w:p w:rsidR="00E12DBB" w:rsidRPr="00E12DBB" w:rsidRDefault="00E12DBB" w:rsidP="00E12DBB">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администрации городского округа </w:t>
      </w:r>
    </w:p>
    <w:p w:rsidR="00E12DBB" w:rsidRPr="00E12DBB" w:rsidRDefault="00E12DBB" w:rsidP="00E12DBB">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Тейково Ивановской области            ________ ________________ (ФИО)</w:t>
      </w:r>
    </w:p>
    <w:p w:rsidR="00363E19" w:rsidRDefault="00363E19" w:rsidP="00126686">
      <w:pPr>
        <w:spacing w:after="0" w:line="240" w:lineRule="auto"/>
        <w:jc w:val="right"/>
        <w:rPr>
          <w:rFonts w:ascii="Times New Roman" w:hAnsi="Times New Roman"/>
          <w:sz w:val="24"/>
          <w:szCs w:val="24"/>
        </w:rPr>
      </w:pPr>
    </w:p>
    <w:p w:rsidR="00E12DBB" w:rsidRDefault="00E12DBB" w:rsidP="00126686">
      <w:pPr>
        <w:spacing w:after="0" w:line="240" w:lineRule="auto"/>
        <w:jc w:val="right"/>
        <w:rPr>
          <w:rFonts w:ascii="Times New Roman" w:hAnsi="Times New Roman"/>
          <w:sz w:val="24"/>
          <w:szCs w:val="24"/>
        </w:rPr>
      </w:pPr>
    </w:p>
    <w:p w:rsidR="00E12DBB" w:rsidRDefault="00E12DBB" w:rsidP="00126686">
      <w:pPr>
        <w:spacing w:after="0" w:line="240" w:lineRule="auto"/>
        <w:jc w:val="right"/>
        <w:rPr>
          <w:rFonts w:ascii="Times New Roman" w:hAnsi="Times New Roman"/>
          <w:sz w:val="24"/>
          <w:szCs w:val="24"/>
        </w:rPr>
      </w:pPr>
    </w:p>
    <w:p w:rsidR="00E12DBB" w:rsidRDefault="00E12DBB" w:rsidP="00126686">
      <w:pPr>
        <w:spacing w:after="0" w:line="240" w:lineRule="auto"/>
        <w:jc w:val="right"/>
        <w:rPr>
          <w:rFonts w:ascii="Times New Roman" w:hAnsi="Times New Roman"/>
          <w:sz w:val="24"/>
          <w:szCs w:val="24"/>
        </w:rPr>
      </w:pPr>
    </w:p>
    <w:p w:rsidR="00E12DBB" w:rsidRPr="00E12DBB" w:rsidRDefault="00E12DBB" w:rsidP="00E12DBB">
      <w:pPr>
        <w:spacing w:after="0" w:line="240" w:lineRule="auto"/>
        <w:jc w:val="right"/>
        <w:rPr>
          <w:rFonts w:ascii="Times New Roman" w:hAnsi="Times New Roman"/>
          <w:sz w:val="24"/>
          <w:szCs w:val="24"/>
        </w:rPr>
      </w:pPr>
      <w:r>
        <w:rPr>
          <w:rFonts w:ascii="Times New Roman" w:hAnsi="Times New Roman"/>
          <w:sz w:val="24"/>
          <w:szCs w:val="24"/>
        </w:rPr>
        <w:t>Приложение № 3</w:t>
      </w:r>
    </w:p>
    <w:p w:rsidR="00E12DBB" w:rsidRDefault="00E12DBB" w:rsidP="00E12DBB">
      <w:pPr>
        <w:spacing w:after="0" w:line="240" w:lineRule="auto"/>
        <w:jc w:val="right"/>
        <w:rPr>
          <w:rFonts w:ascii="Times New Roman" w:hAnsi="Times New Roman"/>
          <w:sz w:val="24"/>
          <w:szCs w:val="24"/>
        </w:rPr>
      </w:pPr>
      <w:r w:rsidRPr="00E12DBB">
        <w:rPr>
          <w:rFonts w:ascii="Times New Roman" w:hAnsi="Times New Roman"/>
          <w:sz w:val="24"/>
          <w:szCs w:val="24"/>
        </w:rPr>
        <w:t>к Административному регламенту</w:t>
      </w:r>
    </w:p>
    <w:p w:rsidR="003C1C5C" w:rsidRPr="0023089A" w:rsidRDefault="003C1C5C" w:rsidP="003C1C5C">
      <w:pPr>
        <w:spacing w:after="0" w:line="240" w:lineRule="auto"/>
        <w:jc w:val="center"/>
        <w:rPr>
          <w:rFonts w:ascii="Times New Roman" w:hAnsi="Times New Roman"/>
          <w:b/>
          <w:sz w:val="28"/>
        </w:rPr>
      </w:pPr>
      <w:r w:rsidRPr="0023089A">
        <w:rPr>
          <w:rFonts w:ascii="Times New Roman" w:hAnsi="Times New Roman"/>
          <w:b/>
          <w:sz w:val="28"/>
        </w:rPr>
        <w:t>Комитет по управлению муниципальным имуществом</w:t>
      </w:r>
    </w:p>
    <w:p w:rsidR="003C1C5C" w:rsidRPr="0023089A" w:rsidRDefault="003C1C5C" w:rsidP="003C1C5C">
      <w:pPr>
        <w:spacing w:after="0" w:line="240" w:lineRule="auto"/>
        <w:jc w:val="center"/>
        <w:rPr>
          <w:rFonts w:ascii="Times New Roman" w:hAnsi="Times New Roman"/>
          <w:b/>
          <w:sz w:val="28"/>
        </w:rPr>
      </w:pPr>
      <w:r w:rsidRPr="0023089A">
        <w:rPr>
          <w:rFonts w:ascii="Times New Roman" w:hAnsi="Times New Roman"/>
          <w:b/>
          <w:sz w:val="28"/>
        </w:rPr>
        <w:t>и земельным отношениям</w:t>
      </w:r>
    </w:p>
    <w:p w:rsidR="003C1C5C" w:rsidRPr="0023089A" w:rsidRDefault="003C1C5C" w:rsidP="003C1C5C">
      <w:pPr>
        <w:spacing w:after="0" w:line="240" w:lineRule="auto"/>
        <w:jc w:val="center"/>
        <w:rPr>
          <w:rFonts w:ascii="Times New Roman" w:hAnsi="Times New Roman"/>
          <w:b/>
          <w:sz w:val="28"/>
        </w:rPr>
      </w:pPr>
      <w:r w:rsidRPr="0023089A">
        <w:rPr>
          <w:rFonts w:ascii="Times New Roman" w:hAnsi="Times New Roman"/>
          <w:b/>
          <w:sz w:val="28"/>
        </w:rPr>
        <w:t>администрации городского округа Тейково Ивановской области</w:t>
      </w:r>
    </w:p>
    <w:p w:rsidR="003C1C5C" w:rsidRPr="0023089A" w:rsidRDefault="003C1C5C" w:rsidP="003C1C5C">
      <w:pPr>
        <w:spacing w:after="0" w:line="240" w:lineRule="auto"/>
        <w:jc w:val="center"/>
        <w:rPr>
          <w:rFonts w:ascii="Times New Roman" w:hAnsi="Times New Roman"/>
          <w:b/>
          <w:sz w:val="24"/>
        </w:rPr>
      </w:pPr>
      <w:r w:rsidRPr="0023089A">
        <w:rPr>
          <w:rFonts w:ascii="Times New Roman" w:hAnsi="Times New Roman"/>
          <w:b/>
          <w:sz w:val="24"/>
        </w:rPr>
        <w:t>(КУМИ АДМИНИСТРАЦИИ Г.О. ТЕЙКОВО)</w:t>
      </w:r>
    </w:p>
    <w:p w:rsidR="003C1C5C" w:rsidRPr="0023089A" w:rsidRDefault="003C1C5C" w:rsidP="003C1C5C">
      <w:pPr>
        <w:spacing w:after="0" w:line="240" w:lineRule="auto"/>
        <w:jc w:val="center"/>
        <w:rPr>
          <w:rFonts w:ascii="Times New Roman" w:hAnsi="Times New Roman"/>
          <w:sz w:val="24"/>
        </w:rPr>
      </w:pPr>
      <w:r w:rsidRPr="0023089A">
        <w:rPr>
          <w:rFonts w:ascii="Times New Roman" w:hAnsi="Times New Roman"/>
          <w:sz w:val="24"/>
        </w:rPr>
        <w:t>155040, Ивановская область, город Тейково, улица Октябрьская, дом 2а</w:t>
      </w:r>
    </w:p>
    <w:p w:rsidR="003C1C5C" w:rsidRPr="0023089A" w:rsidRDefault="003C1C5C" w:rsidP="003C1C5C">
      <w:pPr>
        <w:spacing w:after="0" w:line="240" w:lineRule="auto"/>
        <w:jc w:val="center"/>
        <w:rPr>
          <w:rFonts w:ascii="Times New Roman" w:hAnsi="Times New Roman"/>
          <w:sz w:val="24"/>
        </w:rPr>
      </w:pPr>
      <w:r w:rsidRPr="0023089A">
        <w:rPr>
          <w:rFonts w:ascii="Times New Roman" w:hAnsi="Times New Roman"/>
          <w:sz w:val="24"/>
        </w:rPr>
        <w:t>телефон (49343) 4-02-04, факс (49343) 4-11-78</w:t>
      </w:r>
    </w:p>
    <w:p w:rsidR="003C1C5C" w:rsidRPr="0023089A" w:rsidRDefault="003C1C5C" w:rsidP="003C1C5C">
      <w:pPr>
        <w:keepNext/>
        <w:spacing w:after="0" w:line="240" w:lineRule="auto"/>
        <w:jc w:val="center"/>
        <w:rPr>
          <w:rFonts w:ascii="Times New Roman" w:hAnsi="Times New Roman"/>
          <w:b/>
          <w:sz w:val="28"/>
        </w:rPr>
      </w:pPr>
      <w:r w:rsidRPr="0023089A">
        <w:rPr>
          <w:rFonts w:ascii="Times New Roman" w:hAnsi="Times New Roman"/>
          <w:b/>
          <w:sz w:val="24"/>
          <w:lang w:val="en-US"/>
        </w:rPr>
        <w:t>E</w:t>
      </w:r>
      <w:r w:rsidRPr="0023089A">
        <w:rPr>
          <w:rFonts w:ascii="Times New Roman" w:hAnsi="Times New Roman"/>
          <w:b/>
          <w:sz w:val="24"/>
        </w:rPr>
        <w:t>-</w:t>
      </w:r>
      <w:r w:rsidRPr="0023089A">
        <w:rPr>
          <w:rFonts w:ascii="Times New Roman" w:hAnsi="Times New Roman"/>
          <w:b/>
          <w:sz w:val="24"/>
          <w:lang w:val="en-US"/>
        </w:rPr>
        <w:t>mail</w:t>
      </w:r>
      <w:r w:rsidRPr="0023089A">
        <w:rPr>
          <w:rFonts w:ascii="Times New Roman" w:hAnsi="Times New Roman"/>
          <w:b/>
          <w:sz w:val="24"/>
        </w:rPr>
        <w:t xml:space="preserve">: </w:t>
      </w:r>
      <w:hyperlink r:id="rId20" w:history="1">
        <w:r w:rsidRPr="0023089A">
          <w:rPr>
            <w:rFonts w:ascii="Times New Roman" w:hAnsi="Times New Roman"/>
            <w:b/>
            <w:color w:val="0000FF"/>
            <w:sz w:val="24"/>
            <w:u w:val="single"/>
            <w:lang w:val="en-US"/>
          </w:rPr>
          <w:t>kumi</w:t>
        </w:r>
        <w:r w:rsidRPr="0023089A">
          <w:rPr>
            <w:rFonts w:ascii="Times New Roman" w:hAnsi="Times New Roman"/>
            <w:b/>
            <w:color w:val="0000FF"/>
            <w:sz w:val="24"/>
            <w:u w:val="single"/>
          </w:rPr>
          <w:t>_</w:t>
        </w:r>
        <w:r w:rsidRPr="0023089A">
          <w:rPr>
            <w:rFonts w:ascii="Times New Roman" w:hAnsi="Times New Roman"/>
            <w:b/>
            <w:color w:val="0000FF"/>
            <w:sz w:val="24"/>
            <w:u w:val="single"/>
            <w:lang w:val="en-US"/>
          </w:rPr>
          <w:t>t</w:t>
        </w:r>
        <w:r w:rsidRPr="0023089A">
          <w:rPr>
            <w:rFonts w:ascii="Times New Roman" w:hAnsi="Times New Roman"/>
            <w:b/>
            <w:color w:val="0000FF"/>
            <w:sz w:val="24"/>
            <w:u w:val="single"/>
          </w:rPr>
          <w:t>@</w:t>
        </w:r>
        <w:r w:rsidRPr="0023089A">
          <w:rPr>
            <w:rFonts w:ascii="Times New Roman" w:hAnsi="Times New Roman"/>
            <w:b/>
            <w:color w:val="0000FF"/>
            <w:sz w:val="24"/>
            <w:u w:val="single"/>
            <w:lang w:val="en-US"/>
          </w:rPr>
          <w:t>mail</w:t>
        </w:r>
        <w:r w:rsidRPr="0023089A">
          <w:rPr>
            <w:rFonts w:ascii="Times New Roman" w:hAnsi="Times New Roman"/>
            <w:b/>
            <w:color w:val="0000FF"/>
            <w:sz w:val="24"/>
            <w:u w:val="single"/>
          </w:rPr>
          <w:t>.</w:t>
        </w:r>
        <w:r w:rsidRPr="0023089A">
          <w:rPr>
            <w:rFonts w:ascii="Times New Roman" w:hAnsi="Times New Roman"/>
            <w:b/>
            <w:color w:val="0000FF"/>
            <w:sz w:val="24"/>
            <w:u w:val="single"/>
            <w:lang w:val="en-US"/>
          </w:rPr>
          <w:t>ru</w:t>
        </w:r>
      </w:hyperlink>
    </w:p>
    <w:p w:rsidR="003C1C5C" w:rsidRPr="0023089A" w:rsidRDefault="003C1C5C" w:rsidP="003C1C5C">
      <w:pPr>
        <w:spacing w:after="0" w:line="240" w:lineRule="auto"/>
        <w:jc w:val="center"/>
        <w:rPr>
          <w:rFonts w:ascii="Times New Roman" w:hAnsi="Times New Roman"/>
          <w:shd w:val="clear" w:color="auto" w:fill="FFFFFF"/>
        </w:rPr>
      </w:pPr>
      <w:r w:rsidRPr="0023089A">
        <w:rPr>
          <w:rFonts w:ascii="Times New Roman" w:hAnsi="Times New Roman"/>
          <w:shd w:val="clear" w:color="auto" w:fill="FFFFFF"/>
        </w:rPr>
        <w:t>_____________________________________________________________________________________</w:t>
      </w:r>
    </w:p>
    <w:p w:rsidR="003C1C5C" w:rsidRDefault="003C1C5C" w:rsidP="003C1C5C">
      <w:pPr>
        <w:spacing w:after="0" w:line="240" w:lineRule="auto"/>
        <w:jc w:val="right"/>
        <w:rPr>
          <w:rFonts w:ascii="Times New Roman" w:hAnsi="Times New Roman"/>
          <w:sz w:val="28"/>
          <w:szCs w:val="28"/>
        </w:rPr>
      </w:pPr>
    </w:p>
    <w:p w:rsidR="003C1C5C" w:rsidRPr="00581495" w:rsidRDefault="003C1C5C" w:rsidP="003C1C5C">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Кому: ___________________ </w:t>
      </w:r>
    </w:p>
    <w:p w:rsidR="003C1C5C" w:rsidRPr="00581495" w:rsidRDefault="003C1C5C" w:rsidP="003C1C5C">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ИНН  ____________________ </w:t>
      </w:r>
    </w:p>
    <w:p w:rsidR="003C1C5C" w:rsidRPr="00581495" w:rsidRDefault="003C1C5C" w:rsidP="003C1C5C">
      <w:pPr>
        <w:spacing w:after="0" w:line="249" w:lineRule="auto"/>
        <w:ind w:left="4820" w:right="452" w:hanging="10"/>
        <w:jc w:val="both"/>
        <w:rPr>
          <w:rFonts w:ascii="Times New Roman" w:hAnsi="Times New Roman"/>
          <w:color w:val="000000"/>
          <w:sz w:val="28"/>
          <w:lang w:eastAsia="en-US"/>
        </w:rPr>
      </w:pPr>
      <w:r w:rsidRPr="00581495">
        <w:rPr>
          <w:rFonts w:ascii="Times New Roman" w:hAnsi="Times New Roman"/>
          <w:color w:val="000000"/>
          <w:sz w:val="24"/>
          <w:lang w:eastAsia="en-US"/>
        </w:rPr>
        <w:t>Представитель:  ___________ Контактные данные заявителя (представителя):</w:t>
      </w:r>
    </w:p>
    <w:p w:rsidR="003C1C5C" w:rsidRPr="00581495" w:rsidRDefault="004D152C" w:rsidP="003C1C5C">
      <w:pPr>
        <w:spacing w:after="245" w:line="259" w:lineRule="auto"/>
        <w:ind w:left="4820"/>
        <w:rPr>
          <w:rFonts w:ascii="Times New Roman" w:hAnsi="Times New Roman"/>
          <w:color w:val="000000"/>
          <w:sz w:val="28"/>
          <w:lang w:val="en-US" w:eastAsia="en-US"/>
        </w:rPr>
      </w:pPr>
      <w:r>
        <w:rPr>
          <w:rFonts w:ascii="Times New Roman" w:hAnsi="Times New Roman"/>
          <w:noProof/>
          <w:color w:val="000000"/>
          <w:sz w:val="28"/>
        </w:rPr>
      </w:r>
      <w:r w:rsidRPr="004D152C">
        <w:rPr>
          <w:rFonts w:ascii="Times New Roman" w:hAnsi="Times New Roman"/>
          <w:noProof/>
          <w:color w:val="000000"/>
          <w:sz w:val="28"/>
        </w:rPr>
        <w:pict>
          <v:group id="_x0000_s1030" style="width:177.6pt;height:.5pt;mso-position-horizontal-relative:char;mso-position-vertical-relative:line" coordsize="22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">
            <v:shape id="Shape 151670" o:spid="_x0000_s1031" style="position:absolute;width:22557;height:91;visibility:visible" coordsize="225573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pT1MUA&#10;AADaAAAADwAAAGRycy9kb3ducmV2LnhtbESPQWvCQBSE70L/w/IKvZmNIrZNXaUIFhUPmoq9vu6+&#10;JsHs25DdmvjvXaHQ4zAz3zCzRW9rcaHWV44VjJIUBLF2puJCwfFzNXwB4QOywdoxKbiSh8X8YTDD&#10;zLiOD3TJQyEihH2GCsoQmkxKr0uy6BPXEEfvx7UWQ5RtIU2LXYTbWo7TdCotVhwXSmxoWZI+579W&#10;wWT7sRnbyf77dXm4br+63Uifziulnh779zcQgfrwH/5rr42CZ7hfiT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6lPUxQAAANoAAAAPAAAAAAAAAAAAAAAAAJgCAABkcnMv&#10;ZG93bnJldi54bWxQSwUGAAAAAAQABAD1AAAAigMAAAAA&#10;" adj="0,,0" path="m,l2255736,r,9144l,9144,,e" fillcolor="black" stroked="f" strokeweight="0">
              <v:stroke miterlimit="83231f" joinstyle="miter"/>
              <v:formulas/>
              <v:path arrowok="t" o:connecttype="custom" o:connectlocs="0,0;22557,0;22557,91;0,91;0,0" o:connectangles="0,0,0,0,0" textboxrect="0,0,2255736,9144"/>
            </v:shape>
            <w10:anchorlock/>
          </v:group>
        </w:pict>
      </w:r>
    </w:p>
    <w:p w:rsidR="003C1C5C" w:rsidRPr="00581495" w:rsidRDefault="003C1C5C" w:rsidP="003C1C5C">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Тел.:  ____________________ </w:t>
      </w:r>
    </w:p>
    <w:p w:rsidR="003C1C5C" w:rsidRPr="00581495" w:rsidRDefault="003C1C5C" w:rsidP="003C1C5C">
      <w:pPr>
        <w:spacing w:after="666"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Эл.почта: ________________ </w:t>
      </w:r>
    </w:p>
    <w:p w:rsidR="003C1C5C" w:rsidRDefault="003C1C5C" w:rsidP="003C1C5C">
      <w:pPr>
        <w:spacing w:after="0" w:line="240" w:lineRule="auto"/>
        <w:jc w:val="center"/>
        <w:rPr>
          <w:rFonts w:ascii="Times New Roman" w:hAnsi="Times New Roman"/>
          <w:b/>
        </w:rPr>
      </w:pPr>
      <w:r w:rsidRPr="00036252">
        <w:rPr>
          <w:rFonts w:ascii="Times New Roman" w:hAnsi="Times New Roman"/>
          <w:b/>
        </w:rPr>
        <w:t>Согл</w:t>
      </w:r>
      <w:r>
        <w:rPr>
          <w:rFonts w:ascii="Times New Roman" w:hAnsi="Times New Roman"/>
          <w:b/>
        </w:rPr>
        <w:t xml:space="preserve">асие на заключение соглашения </w:t>
      </w:r>
      <w:r w:rsidRPr="003C1C5C">
        <w:rPr>
          <w:rFonts w:ascii="Times New Roman" w:hAnsi="Times New Roman"/>
          <w:b/>
        </w:rPr>
        <w:t xml:space="preserve">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городского округа Тейково Ивановской области </w:t>
      </w:r>
      <w:r>
        <w:rPr>
          <w:rFonts w:ascii="Times New Roman" w:hAnsi="Times New Roman"/>
          <w:b/>
        </w:rPr>
        <w:t xml:space="preserve">в </w:t>
      </w:r>
      <w:r w:rsidRPr="00036252">
        <w:rPr>
          <w:rFonts w:ascii="Times New Roman" w:hAnsi="Times New Roman"/>
          <w:b/>
        </w:rPr>
        <w:t>соответствии с утвержденным проектом межевания территории</w:t>
      </w:r>
    </w:p>
    <w:p w:rsidR="003C1C5C" w:rsidRPr="00036252" w:rsidRDefault="003C1C5C" w:rsidP="003C1C5C">
      <w:pPr>
        <w:spacing w:after="0" w:line="240" w:lineRule="auto"/>
        <w:jc w:val="center"/>
        <w:rPr>
          <w:rFonts w:ascii="Times New Roman" w:hAnsi="Times New Roman"/>
          <w:b/>
        </w:rPr>
      </w:pPr>
    </w:p>
    <w:p w:rsidR="003C1C5C" w:rsidRDefault="003C1C5C" w:rsidP="003C1C5C">
      <w:pPr>
        <w:spacing w:after="0" w:line="240" w:lineRule="auto"/>
        <w:jc w:val="center"/>
        <w:rPr>
          <w:rFonts w:ascii="Times New Roman" w:hAnsi="Times New Roman"/>
        </w:rPr>
      </w:pPr>
      <w:r w:rsidRPr="00036252">
        <w:rPr>
          <w:rFonts w:ascii="Times New Roman" w:hAnsi="Times New Roman"/>
        </w:rPr>
        <w:t>от ___________ №___________</w:t>
      </w:r>
    </w:p>
    <w:p w:rsidR="003C1C5C" w:rsidRDefault="003C1C5C" w:rsidP="003C1C5C">
      <w:pPr>
        <w:spacing w:after="0" w:line="240" w:lineRule="auto"/>
        <w:rPr>
          <w:rFonts w:ascii="Times New Roman" w:hAnsi="Times New Roman"/>
        </w:rPr>
      </w:pPr>
    </w:p>
    <w:p w:rsidR="003C1C5C" w:rsidRPr="00036252" w:rsidRDefault="003C1C5C" w:rsidP="003C1C5C">
      <w:pPr>
        <w:spacing w:after="0" w:line="240" w:lineRule="auto"/>
        <w:rPr>
          <w:rFonts w:ascii="Times New Roman" w:hAnsi="Times New Roman"/>
        </w:rPr>
      </w:pPr>
    </w:p>
    <w:p w:rsidR="003C1C5C" w:rsidRPr="00036252" w:rsidRDefault="003C1C5C" w:rsidP="003C1C5C">
      <w:pPr>
        <w:spacing w:after="0" w:line="240" w:lineRule="auto"/>
        <w:jc w:val="both"/>
        <w:rPr>
          <w:rFonts w:ascii="Times New Roman" w:hAnsi="Times New Roman"/>
        </w:rPr>
      </w:pPr>
      <w:r w:rsidRPr="00036252">
        <w:rPr>
          <w:rFonts w:ascii="Times New Roman" w:hAnsi="Times New Roman"/>
        </w:rPr>
        <w:t xml:space="preserve">На Ваше обращение от ___________ № ___________ </w:t>
      </w:r>
      <w:r>
        <w:rPr>
          <w:rFonts w:ascii="Times New Roman" w:hAnsi="Times New Roman"/>
        </w:rPr>
        <w:t xml:space="preserve">Комитет </w:t>
      </w:r>
      <w:r w:rsidRPr="003C1C5C">
        <w:rPr>
          <w:rFonts w:ascii="Times New Roman" w:hAnsi="Times New Roman"/>
        </w:rPr>
        <w:t>по упра</w:t>
      </w:r>
      <w:r>
        <w:rPr>
          <w:rFonts w:ascii="Times New Roman" w:hAnsi="Times New Roman"/>
        </w:rPr>
        <w:t xml:space="preserve">влению муниципальным имуществом и земельным отношениям </w:t>
      </w:r>
      <w:r w:rsidRPr="003C1C5C">
        <w:rPr>
          <w:rFonts w:ascii="Times New Roman" w:hAnsi="Times New Roman"/>
        </w:rPr>
        <w:t>администрации городского округа Тейково Ивановской области</w:t>
      </w:r>
      <w:r w:rsidRPr="00036252">
        <w:rPr>
          <w:rFonts w:ascii="Times New Roman" w:hAnsi="Times New Roman"/>
        </w:rPr>
        <w:t xml:space="preserve"> ___________</w:t>
      </w:r>
      <w:r>
        <w:rPr>
          <w:rFonts w:ascii="Times New Roman" w:hAnsi="Times New Roman"/>
        </w:rPr>
        <w:t>____________</w:t>
      </w:r>
      <w:r w:rsidRPr="00036252">
        <w:rPr>
          <w:rFonts w:ascii="Times New Roman" w:hAnsi="Times New Roman"/>
        </w:rPr>
        <w:t>руководствуясь Земельным кодексом Российской Фе</w:t>
      </w:r>
      <w:r>
        <w:rPr>
          <w:rFonts w:ascii="Times New Roman" w:hAnsi="Times New Roman"/>
        </w:rPr>
        <w:t xml:space="preserve">дерации, Федеральным законом от </w:t>
      </w:r>
      <w:r w:rsidRPr="00036252">
        <w:rPr>
          <w:rFonts w:ascii="Times New Roman" w:hAnsi="Times New Roman"/>
        </w:rPr>
        <w:t>06.10.2003 № 131-ФЗ «Об общих принципах организации местного самоуправления вРоссийской Федерации», сообщает о согласии заключить соглашение оперераспределении находящегося в частной собственности земельного участка cкадастровым номером___________ и земель/земельного участка (земельных участков),находящегося(находящихся) в собственности субъекта Российской Федерации(муниципальной собственности)/государственная собственность на который (которые)</w:t>
      </w:r>
      <w:r>
        <w:rPr>
          <w:rFonts w:ascii="Times New Roman" w:hAnsi="Times New Roman"/>
        </w:rPr>
        <w:t xml:space="preserve"> н</w:t>
      </w:r>
      <w:r w:rsidRPr="00036252">
        <w:rPr>
          <w:rFonts w:ascii="Times New Roman" w:hAnsi="Times New Roman"/>
        </w:rPr>
        <w:t>еразграничена,скадастровымномером(кадастровыминомерами)</w:t>
      </w:r>
    </w:p>
    <w:p w:rsidR="003C1C5C" w:rsidRPr="00036252" w:rsidRDefault="003C1C5C" w:rsidP="003C1C5C">
      <w:pPr>
        <w:spacing w:after="0" w:line="240" w:lineRule="auto"/>
        <w:jc w:val="both"/>
        <w:rPr>
          <w:rFonts w:ascii="Times New Roman" w:hAnsi="Times New Roman"/>
        </w:rPr>
      </w:pPr>
      <w:r w:rsidRPr="00036252">
        <w:rPr>
          <w:rFonts w:ascii="Times New Roman" w:hAnsi="Times New Roman"/>
        </w:rPr>
        <w:t>_______________________.</w:t>
      </w:r>
    </w:p>
    <w:p w:rsidR="003C1C5C" w:rsidRDefault="003C1C5C" w:rsidP="003C1C5C">
      <w:pPr>
        <w:spacing w:after="0" w:line="240" w:lineRule="auto"/>
        <w:ind w:firstLine="709"/>
        <w:jc w:val="both"/>
        <w:rPr>
          <w:rFonts w:ascii="Times New Roman" w:hAnsi="Times New Roman"/>
        </w:rPr>
      </w:pPr>
    </w:p>
    <w:p w:rsidR="003C1C5C" w:rsidRPr="00036252" w:rsidRDefault="003C1C5C" w:rsidP="003C1C5C">
      <w:pPr>
        <w:spacing w:after="0" w:line="240" w:lineRule="auto"/>
        <w:ind w:firstLine="709"/>
        <w:jc w:val="both"/>
        <w:rPr>
          <w:rFonts w:ascii="Times New Roman" w:hAnsi="Times New Roman"/>
        </w:rPr>
      </w:pPr>
      <w:r w:rsidRPr="00036252">
        <w:rPr>
          <w:rFonts w:ascii="Times New Roman" w:hAnsi="Times New Roman"/>
        </w:rPr>
        <w:t>В соответствии с пунктом 11 статьи 39.29 Земельного кодекса РоссийскойФедерации в целях последующего заключения соглашения о перераспределенииземельных участков Вам необходимо обеспечить выполнение кадастровых работ в целяхгосударственного кадастрового учета земельных участков, которые образуются врезультате перераспределения, и обратиться с заявлением об их государственномкадастровом учете.</w:t>
      </w:r>
    </w:p>
    <w:p w:rsidR="003C1C5C" w:rsidRDefault="003C1C5C" w:rsidP="003C1C5C">
      <w:pPr>
        <w:pStyle w:val="ac"/>
        <w:jc w:val="right"/>
        <w:rPr>
          <w:rFonts w:ascii="Times New Roman" w:hAnsi="Times New Roman"/>
          <w:sz w:val="20"/>
          <w:szCs w:val="20"/>
        </w:rPr>
      </w:pPr>
    </w:p>
    <w:p w:rsidR="003C1C5C" w:rsidRDefault="003C1C5C" w:rsidP="003C1C5C">
      <w:pPr>
        <w:pStyle w:val="ac"/>
        <w:jc w:val="right"/>
        <w:rPr>
          <w:rFonts w:ascii="Times New Roman" w:hAnsi="Times New Roman"/>
          <w:sz w:val="20"/>
          <w:szCs w:val="20"/>
        </w:rPr>
      </w:pPr>
    </w:p>
    <w:p w:rsidR="003C1C5C" w:rsidRDefault="003C1C5C" w:rsidP="003C1C5C">
      <w:pPr>
        <w:pStyle w:val="ac"/>
        <w:jc w:val="right"/>
        <w:rPr>
          <w:rFonts w:ascii="Times New Roman" w:hAnsi="Times New Roman"/>
          <w:sz w:val="20"/>
          <w:szCs w:val="20"/>
        </w:rPr>
      </w:pPr>
    </w:p>
    <w:p w:rsidR="003C1C5C" w:rsidRPr="00E12DBB" w:rsidRDefault="003C1C5C" w:rsidP="003C1C5C">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Заместитель главы администрации </w:t>
      </w:r>
    </w:p>
    <w:p w:rsidR="003C1C5C" w:rsidRPr="00E12DBB" w:rsidRDefault="003C1C5C" w:rsidP="003C1C5C">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(по финансово-экономическим вопросам), </w:t>
      </w:r>
    </w:p>
    <w:p w:rsidR="003C1C5C" w:rsidRPr="00E12DBB" w:rsidRDefault="003C1C5C" w:rsidP="003C1C5C">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председатель Комитета</w:t>
      </w:r>
    </w:p>
    <w:p w:rsidR="003C1C5C" w:rsidRPr="00E12DBB" w:rsidRDefault="003C1C5C" w:rsidP="003C1C5C">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по управлению муниципальным имуществом </w:t>
      </w:r>
    </w:p>
    <w:p w:rsidR="003C1C5C" w:rsidRPr="00E12DBB" w:rsidRDefault="003C1C5C" w:rsidP="003C1C5C">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и земельным отношениям </w:t>
      </w:r>
    </w:p>
    <w:p w:rsidR="003C1C5C" w:rsidRPr="00E12DBB" w:rsidRDefault="003C1C5C" w:rsidP="003C1C5C">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 xml:space="preserve">администрации городского округа </w:t>
      </w:r>
    </w:p>
    <w:p w:rsidR="003C1C5C" w:rsidRPr="00E12DBB" w:rsidRDefault="003C1C5C" w:rsidP="003C1C5C">
      <w:pPr>
        <w:spacing w:after="0" w:line="269" w:lineRule="exact"/>
        <w:ind w:firstLine="708"/>
        <w:jc w:val="both"/>
        <w:rPr>
          <w:rFonts w:ascii="Times New Roman" w:hAnsi="Times New Roman"/>
          <w:b/>
          <w:sz w:val="24"/>
          <w:szCs w:val="24"/>
        </w:rPr>
      </w:pPr>
      <w:r w:rsidRPr="00E12DBB">
        <w:rPr>
          <w:rFonts w:ascii="Times New Roman" w:hAnsi="Times New Roman"/>
          <w:b/>
          <w:sz w:val="24"/>
          <w:szCs w:val="24"/>
        </w:rPr>
        <w:t>Тейково Ивановской области            ________ ________________ (ФИО)</w:t>
      </w:r>
    </w:p>
    <w:p w:rsidR="003C1C5C" w:rsidRPr="003C1C5C" w:rsidRDefault="003C1C5C" w:rsidP="003C1C5C">
      <w:pPr>
        <w:spacing w:after="0" w:line="240" w:lineRule="auto"/>
        <w:jc w:val="right"/>
        <w:rPr>
          <w:rFonts w:ascii="Times New Roman" w:hAnsi="Times New Roman"/>
          <w:sz w:val="24"/>
          <w:szCs w:val="24"/>
        </w:rPr>
      </w:pPr>
      <w:r>
        <w:rPr>
          <w:rFonts w:ascii="Times New Roman" w:hAnsi="Times New Roman"/>
          <w:sz w:val="24"/>
          <w:szCs w:val="24"/>
        </w:rPr>
        <w:t>Приложение № 4</w:t>
      </w:r>
    </w:p>
    <w:p w:rsidR="00E12DBB" w:rsidRPr="00126686" w:rsidRDefault="003C1C5C" w:rsidP="003C1C5C">
      <w:pPr>
        <w:spacing w:after="0" w:line="240" w:lineRule="auto"/>
        <w:jc w:val="right"/>
        <w:rPr>
          <w:rFonts w:ascii="Times New Roman" w:hAnsi="Times New Roman"/>
          <w:sz w:val="24"/>
          <w:szCs w:val="24"/>
        </w:rPr>
      </w:pPr>
      <w:r w:rsidRPr="003C1C5C">
        <w:rPr>
          <w:rFonts w:ascii="Times New Roman" w:hAnsi="Times New Roman"/>
          <w:sz w:val="24"/>
          <w:szCs w:val="24"/>
        </w:rPr>
        <w:t>к Административному регламенту</w:t>
      </w: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ind w:left="-567"/>
        <w:jc w:val="center"/>
        <w:rPr>
          <w:rFonts w:ascii="Times New Roman" w:hAnsi="Times New Roman"/>
          <w:b/>
          <w:sz w:val="36"/>
          <w:szCs w:val="36"/>
        </w:rPr>
      </w:pPr>
      <w:r w:rsidRPr="00126686">
        <w:rPr>
          <w:rFonts w:ascii="Times New Roman" w:hAnsi="Times New Roman"/>
          <w:b/>
          <w:sz w:val="36"/>
          <w:szCs w:val="36"/>
        </w:rPr>
        <w:t>АДМИНИСТРАЦИЯ ГОРОДСКОГО ОКРУГА ТЕЙКОВО</w:t>
      </w:r>
    </w:p>
    <w:p w:rsidR="00126686" w:rsidRPr="00126686" w:rsidRDefault="00126686" w:rsidP="00126686">
      <w:pPr>
        <w:spacing w:after="0" w:line="240" w:lineRule="auto"/>
        <w:jc w:val="center"/>
        <w:rPr>
          <w:rFonts w:ascii="Times New Roman" w:hAnsi="Times New Roman"/>
          <w:b/>
          <w:sz w:val="36"/>
          <w:szCs w:val="36"/>
        </w:rPr>
      </w:pPr>
      <w:r w:rsidRPr="00126686">
        <w:rPr>
          <w:rFonts w:ascii="Times New Roman" w:hAnsi="Times New Roman"/>
          <w:b/>
          <w:sz w:val="36"/>
          <w:szCs w:val="36"/>
        </w:rPr>
        <w:t>ИВАНОВСКОЙ ОБЛАСТИ</w:t>
      </w:r>
    </w:p>
    <w:p w:rsidR="00126686" w:rsidRPr="00126686" w:rsidRDefault="00126686" w:rsidP="00126686">
      <w:pPr>
        <w:spacing w:after="0" w:line="240" w:lineRule="auto"/>
        <w:ind w:left="-567"/>
        <w:jc w:val="center"/>
        <w:rPr>
          <w:rFonts w:ascii="Times New Roman" w:hAnsi="Times New Roman"/>
          <w:b/>
          <w:sz w:val="28"/>
          <w:szCs w:val="28"/>
        </w:rPr>
      </w:pPr>
      <w:r w:rsidRPr="00126686">
        <w:rPr>
          <w:rFonts w:ascii="Times New Roman" w:hAnsi="Times New Roman"/>
          <w:b/>
          <w:sz w:val="28"/>
          <w:szCs w:val="28"/>
        </w:rPr>
        <w:t xml:space="preserve"> ______________________________________________________________________</w:t>
      </w:r>
    </w:p>
    <w:p w:rsidR="00126686" w:rsidRPr="00126686" w:rsidRDefault="00126686" w:rsidP="00126686">
      <w:pPr>
        <w:spacing w:after="0" w:line="240" w:lineRule="auto"/>
        <w:jc w:val="center"/>
        <w:rPr>
          <w:rFonts w:ascii="Times New Roman" w:hAnsi="Times New Roman"/>
          <w:b/>
          <w:sz w:val="10"/>
          <w:szCs w:val="10"/>
        </w:rPr>
      </w:pPr>
    </w:p>
    <w:p w:rsidR="00126686" w:rsidRPr="00126686" w:rsidRDefault="00126686" w:rsidP="00126686">
      <w:pPr>
        <w:spacing w:after="0" w:line="240" w:lineRule="auto"/>
        <w:jc w:val="center"/>
        <w:rPr>
          <w:rFonts w:ascii="Times New Roman" w:hAnsi="Times New Roman"/>
          <w:b/>
          <w:sz w:val="28"/>
          <w:szCs w:val="28"/>
        </w:rPr>
      </w:pPr>
    </w:p>
    <w:p w:rsidR="00126686" w:rsidRPr="00126686" w:rsidRDefault="00126686" w:rsidP="00126686">
      <w:pPr>
        <w:spacing w:after="0" w:line="240" w:lineRule="auto"/>
        <w:jc w:val="center"/>
        <w:rPr>
          <w:rFonts w:ascii="Times New Roman" w:hAnsi="Times New Roman"/>
          <w:b/>
          <w:sz w:val="28"/>
          <w:szCs w:val="28"/>
        </w:rPr>
      </w:pPr>
    </w:p>
    <w:p w:rsidR="00126686" w:rsidRPr="00126686" w:rsidRDefault="00126686" w:rsidP="00126686">
      <w:pPr>
        <w:spacing w:after="0" w:line="240" w:lineRule="auto"/>
        <w:jc w:val="center"/>
        <w:rPr>
          <w:rFonts w:ascii="Times New Roman" w:hAnsi="Times New Roman"/>
          <w:i/>
          <w:iCs/>
          <w:sz w:val="40"/>
          <w:szCs w:val="40"/>
        </w:rPr>
      </w:pPr>
      <w:r w:rsidRPr="00126686">
        <w:rPr>
          <w:rFonts w:ascii="Times New Roman" w:hAnsi="Times New Roman"/>
          <w:b/>
          <w:sz w:val="40"/>
          <w:szCs w:val="40"/>
        </w:rPr>
        <w:t xml:space="preserve">П О С Т А Н О В Л Е Н И Е </w:t>
      </w:r>
    </w:p>
    <w:p w:rsidR="00126686" w:rsidRPr="00126686" w:rsidRDefault="00126686" w:rsidP="00126686">
      <w:pPr>
        <w:spacing w:after="0" w:line="240" w:lineRule="auto"/>
        <w:jc w:val="center"/>
        <w:rPr>
          <w:rFonts w:ascii="Times New Roman" w:hAnsi="Times New Roman"/>
          <w:b/>
          <w:sz w:val="20"/>
          <w:szCs w:val="20"/>
        </w:rPr>
      </w:pPr>
    </w:p>
    <w:p w:rsidR="00126686" w:rsidRPr="00126686" w:rsidRDefault="00126686" w:rsidP="00126686">
      <w:pPr>
        <w:spacing w:after="0" w:line="240" w:lineRule="auto"/>
        <w:jc w:val="center"/>
        <w:rPr>
          <w:rFonts w:ascii="Times New Roman" w:hAnsi="Times New Roman"/>
          <w:b/>
          <w:sz w:val="28"/>
          <w:szCs w:val="28"/>
        </w:rPr>
      </w:pPr>
      <w:r w:rsidRPr="00126686">
        <w:rPr>
          <w:rFonts w:ascii="Times New Roman" w:hAnsi="Times New Roman"/>
          <w:b/>
          <w:sz w:val="28"/>
          <w:szCs w:val="28"/>
        </w:rPr>
        <w:t>от                            №</w:t>
      </w:r>
    </w:p>
    <w:p w:rsidR="00126686" w:rsidRPr="00126686" w:rsidRDefault="00126686" w:rsidP="00126686">
      <w:pPr>
        <w:spacing w:after="0" w:line="240" w:lineRule="auto"/>
        <w:jc w:val="center"/>
        <w:rPr>
          <w:rFonts w:ascii="Times New Roman" w:hAnsi="Times New Roman"/>
          <w:b/>
          <w:sz w:val="28"/>
          <w:szCs w:val="28"/>
        </w:rPr>
      </w:pPr>
    </w:p>
    <w:p w:rsidR="00126686" w:rsidRPr="00126686" w:rsidRDefault="00126686" w:rsidP="00126686">
      <w:pPr>
        <w:spacing w:after="0" w:line="240" w:lineRule="auto"/>
        <w:jc w:val="center"/>
        <w:rPr>
          <w:rFonts w:ascii="Times New Roman" w:hAnsi="Times New Roman"/>
          <w:sz w:val="28"/>
          <w:szCs w:val="28"/>
        </w:rPr>
      </w:pPr>
      <w:r w:rsidRPr="00126686">
        <w:rPr>
          <w:rFonts w:ascii="Times New Roman" w:hAnsi="Times New Roman"/>
          <w:sz w:val="28"/>
          <w:szCs w:val="28"/>
        </w:rPr>
        <w:t xml:space="preserve">г. Тейково  </w:t>
      </w:r>
    </w:p>
    <w:p w:rsidR="00126686" w:rsidRPr="00126686" w:rsidRDefault="00126686" w:rsidP="00126686">
      <w:pPr>
        <w:tabs>
          <w:tab w:val="left" w:pos="3280"/>
        </w:tabs>
        <w:spacing w:after="0" w:line="240" w:lineRule="auto"/>
        <w:rPr>
          <w:rFonts w:ascii="Times New Roman" w:hAnsi="Times New Roman"/>
        </w:rPr>
      </w:pPr>
    </w:p>
    <w:p w:rsidR="00126686" w:rsidRPr="00126686" w:rsidRDefault="00126686" w:rsidP="00126686">
      <w:pPr>
        <w:spacing w:after="0" w:line="240" w:lineRule="auto"/>
        <w:jc w:val="center"/>
        <w:rPr>
          <w:rFonts w:ascii="Times New Roman" w:hAnsi="Times New Roman"/>
          <w:b/>
          <w:sz w:val="28"/>
          <w:szCs w:val="28"/>
        </w:rPr>
      </w:pPr>
      <w:r w:rsidRPr="00126686">
        <w:rPr>
          <w:rFonts w:ascii="Times New Roman" w:hAnsi="Times New Roman"/>
          <w:b/>
          <w:sz w:val="28"/>
          <w:szCs w:val="28"/>
        </w:rPr>
        <w:t xml:space="preserve">Об утверждении схемы расположения земельного участка </w:t>
      </w:r>
    </w:p>
    <w:p w:rsidR="00126686" w:rsidRPr="00126686" w:rsidRDefault="00126686" w:rsidP="00126686">
      <w:pPr>
        <w:spacing w:after="0" w:line="240" w:lineRule="auto"/>
        <w:jc w:val="center"/>
        <w:rPr>
          <w:rFonts w:ascii="Times New Roman" w:hAnsi="Times New Roman"/>
          <w:b/>
          <w:sz w:val="28"/>
          <w:szCs w:val="28"/>
        </w:rPr>
      </w:pPr>
      <w:r w:rsidRPr="00126686">
        <w:rPr>
          <w:rFonts w:ascii="Times New Roman" w:hAnsi="Times New Roman"/>
          <w:b/>
          <w:sz w:val="28"/>
          <w:szCs w:val="28"/>
        </w:rPr>
        <w:t xml:space="preserve">на кадастровом плане территории по адресу: </w:t>
      </w:r>
    </w:p>
    <w:p w:rsidR="00126686" w:rsidRPr="00126686" w:rsidRDefault="00126686" w:rsidP="00126686">
      <w:pPr>
        <w:spacing w:after="0" w:line="240" w:lineRule="auto"/>
        <w:jc w:val="center"/>
        <w:rPr>
          <w:rFonts w:ascii="Times New Roman" w:hAnsi="Times New Roman"/>
          <w:color w:val="000000"/>
          <w:sz w:val="28"/>
          <w:szCs w:val="28"/>
        </w:rPr>
      </w:pPr>
      <w:r w:rsidRPr="00126686">
        <w:rPr>
          <w:rFonts w:ascii="Times New Roman" w:hAnsi="Times New Roman"/>
          <w:color w:val="000000"/>
          <w:sz w:val="28"/>
          <w:szCs w:val="28"/>
        </w:rPr>
        <w:t>_______________________________________</w:t>
      </w:r>
    </w:p>
    <w:p w:rsidR="00126686" w:rsidRPr="00126686" w:rsidRDefault="00126686" w:rsidP="00126686">
      <w:pPr>
        <w:spacing w:after="0" w:line="240" w:lineRule="auto"/>
        <w:rPr>
          <w:rFonts w:ascii="Times New Roman" w:hAnsi="Times New Roman"/>
          <w:color w:val="000000"/>
          <w:sz w:val="28"/>
          <w:szCs w:val="28"/>
        </w:rPr>
      </w:pPr>
    </w:p>
    <w:p w:rsidR="00126686" w:rsidRPr="00126686" w:rsidRDefault="00126686" w:rsidP="00126686">
      <w:pPr>
        <w:spacing w:after="0" w:line="240" w:lineRule="auto"/>
        <w:ind w:firstLine="708"/>
        <w:jc w:val="both"/>
        <w:rPr>
          <w:rFonts w:ascii="Times New Roman" w:hAnsi="Times New Roman"/>
          <w:sz w:val="28"/>
          <w:szCs w:val="28"/>
        </w:rPr>
      </w:pPr>
      <w:r w:rsidRPr="00126686">
        <w:rPr>
          <w:rFonts w:ascii="Times New Roman" w:hAnsi="Times New Roman"/>
          <w:sz w:val="28"/>
          <w:szCs w:val="28"/>
        </w:rPr>
        <w:t>На основании заявления ФИО (</w:t>
      </w:r>
      <w:r w:rsidRPr="00126686">
        <w:rPr>
          <w:rFonts w:ascii="Times New Roman" w:eastAsia="Arial Unicode MS" w:hAnsi="Times New Roman"/>
          <w:i/>
          <w:iCs/>
          <w:color w:val="000000"/>
          <w:sz w:val="28"/>
          <w:szCs w:val="28"/>
        </w:rPr>
        <w:t>наименованиеОГРН (для юридического лица)),</w:t>
      </w:r>
      <w:r w:rsidRPr="00126686">
        <w:rPr>
          <w:rFonts w:ascii="Times New Roman" w:hAnsi="Times New Roman"/>
          <w:sz w:val="28"/>
          <w:szCs w:val="28"/>
        </w:rPr>
        <w:t>зарегистрированного(ой) по адресу: _______________________________, рук</w:t>
      </w:r>
      <w:r>
        <w:rPr>
          <w:rFonts w:ascii="Times New Roman" w:hAnsi="Times New Roman"/>
          <w:sz w:val="28"/>
          <w:szCs w:val="28"/>
        </w:rPr>
        <w:t xml:space="preserve">оводствуясь статьями </w:t>
      </w:r>
      <w:r w:rsidRPr="00126686">
        <w:rPr>
          <w:rFonts w:ascii="Times New Roman" w:hAnsi="Times New Roman"/>
          <w:sz w:val="28"/>
          <w:szCs w:val="28"/>
        </w:rPr>
        <w:t>11.10</w:t>
      </w:r>
      <w:r>
        <w:rPr>
          <w:rFonts w:ascii="Times New Roman" w:hAnsi="Times New Roman"/>
          <w:sz w:val="28"/>
          <w:szCs w:val="28"/>
        </w:rPr>
        <w:t xml:space="preserve">, 39.2, 39.29, пунктом 3 части 1 статьи </w:t>
      </w:r>
      <w:r w:rsidR="007223C0">
        <w:rPr>
          <w:rFonts w:ascii="Times New Roman" w:hAnsi="Times New Roman"/>
          <w:sz w:val="28"/>
          <w:szCs w:val="28"/>
        </w:rPr>
        <w:t xml:space="preserve">39.28 </w:t>
      </w:r>
      <w:r w:rsidR="007223C0" w:rsidRPr="00126686">
        <w:rPr>
          <w:rFonts w:ascii="Times New Roman" w:hAnsi="Times New Roman"/>
          <w:sz w:val="28"/>
          <w:szCs w:val="28"/>
        </w:rPr>
        <w:t>Земельного</w:t>
      </w:r>
      <w:r w:rsidRPr="00126686">
        <w:rPr>
          <w:rFonts w:ascii="Times New Roman" w:hAnsi="Times New Roman"/>
          <w:sz w:val="28"/>
          <w:szCs w:val="28"/>
        </w:rPr>
        <w:t xml:space="preserve"> кодекса Российской Федерации, администрация городского округа Тейково Ивановской области</w:t>
      </w:r>
    </w:p>
    <w:p w:rsidR="00126686" w:rsidRPr="00126686" w:rsidRDefault="00126686" w:rsidP="00126686">
      <w:pPr>
        <w:spacing w:after="0" w:line="240" w:lineRule="auto"/>
        <w:ind w:firstLine="708"/>
        <w:jc w:val="both"/>
        <w:rPr>
          <w:rFonts w:ascii="Times New Roman" w:hAnsi="Times New Roman"/>
        </w:rPr>
      </w:pPr>
    </w:p>
    <w:p w:rsidR="00126686" w:rsidRPr="00126686" w:rsidRDefault="00126686" w:rsidP="00126686">
      <w:pPr>
        <w:spacing w:after="0" w:line="240" w:lineRule="auto"/>
        <w:ind w:firstLine="708"/>
        <w:jc w:val="both"/>
        <w:rPr>
          <w:rFonts w:ascii="Times New Roman" w:hAnsi="Times New Roman"/>
        </w:rPr>
      </w:pPr>
    </w:p>
    <w:p w:rsidR="00126686" w:rsidRPr="00126686" w:rsidRDefault="00126686" w:rsidP="00126686">
      <w:pPr>
        <w:spacing w:after="0" w:line="240" w:lineRule="auto"/>
        <w:jc w:val="center"/>
        <w:rPr>
          <w:rFonts w:ascii="Times New Roman" w:hAnsi="Times New Roman"/>
          <w:b/>
          <w:caps/>
          <w:sz w:val="28"/>
          <w:szCs w:val="28"/>
        </w:rPr>
      </w:pPr>
      <w:r w:rsidRPr="00126686">
        <w:rPr>
          <w:rFonts w:ascii="Times New Roman" w:hAnsi="Times New Roman"/>
          <w:b/>
          <w:caps/>
          <w:sz w:val="28"/>
          <w:szCs w:val="28"/>
        </w:rPr>
        <w:t>П о с т а н о в л я е т:</w:t>
      </w:r>
    </w:p>
    <w:p w:rsidR="00126686" w:rsidRPr="00126686" w:rsidRDefault="00126686" w:rsidP="00126686">
      <w:pPr>
        <w:spacing w:after="0" w:line="240" w:lineRule="auto"/>
        <w:jc w:val="both"/>
        <w:rPr>
          <w:rFonts w:ascii="Times New Roman" w:hAnsi="Times New Roman"/>
        </w:rPr>
      </w:pPr>
    </w:p>
    <w:p w:rsidR="00126686" w:rsidRPr="00781373" w:rsidRDefault="00126686" w:rsidP="00264416">
      <w:pPr>
        <w:pStyle w:val="ae"/>
        <w:numPr>
          <w:ilvl w:val="1"/>
          <w:numId w:val="2"/>
        </w:numPr>
        <w:spacing w:after="0" w:line="240" w:lineRule="auto"/>
        <w:ind w:left="0" w:firstLine="720"/>
        <w:jc w:val="both"/>
        <w:rPr>
          <w:rFonts w:ascii="Times New Roman" w:hAnsi="Times New Roman"/>
          <w:sz w:val="28"/>
          <w:szCs w:val="28"/>
        </w:rPr>
      </w:pPr>
      <w:r w:rsidRPr="00781373">
        <w:rPr>
          <w:rFonts w:ascii="Times New Roman" w:hAnsi="Times New Roman"/>
          <w:sz w:val="28"/>
          <w:szCs w:val="28"/>
        </w:rPr>
        <w:t>Утвердить схему расположения земельного участка</w:t>
      </w:r>
      <w:r w:rsidR="003C1C5C">
        <w:rPr>
          <w:rFonts w:ascii="Times New Roman" w:hAnsi="Times New Roman"/>
          <w:sz w:val="28"/>
          <w:szCs w:val="28"/>
        </w:rPr>
        <w:t xml:space="preserve"> (земельных участков) </w:t>
      </w:r>
      <w:r w:rsidR="00781373" w:rsidRPr="00781373">
        <w:rPr>
          <w:rFonts w:ascii="Times New Roman" w:hAnsi="Times New Roman"/>
          <w:sz w:val="28"/>
          <w:szCs w:val="28"/>
        </w:rPr>
        <w:t xml:space="preserve">площадью ________ </w:t>
      </w:r>
      <w:r w:rsidRPr="00781373">
        <w:rPr>
          <w:rFonts w:ascii="Times New Roman" w:hAnsi="Times New Roman"/>
          <w:sz w:val="28"/>
          <w:szCs w:val="28"/>
        </w:rPr>
        <w:t>кв. м., образованного в связи с перера</w:t>
      </w:r>
      <w:r w:rsidR="00264416">
        <w:rPr>
          <w:rFonts w:ascii="Times New Roman" w:hAnsi="Times New Roman"/>
          <w:sz w:val="28"/>
          <w:szCs w:val="28"/>
        </w:rPr>
        <w:t>спределением земель/земельного участка, находящегося</w:t>
      </w:r>
      <w:r w:rsidRPr="00781373">
        <w:rPr>
          <w:rFonts w:ascii="Times New Roman" w:hAnsi="Times New Roman"/>
          <w:sz w:val="28"/>
          <w:szCs w:val="28"/>
        </w:rPr>
        <w:t xml:space="preserve"> в </w:t>
      </w:r>
      <w:r w:rsidR="00264416" w:rsidRPr="00264416">
        <w:rPr>
          <w:rFonts w:ascii="Times New Roman" w:hAnsi="Times New Roman"/>
          <w:sz w:val="28"/>
          <w:szCs w:val="28"/>
        </w:rPr>
        <w:t>муниципальной собственности или государс</w:t>
      </w:r>
      <w:r w:rsidR="00264416">
        <w:rPr>
          <w:rFonts w:ascii="Times New Roman" w:hAnsi="Times New Roman"/>
          <w:sz w:val="28"/>
          <w:szCs w:val="28"/>
        </w:rPr>
        <w:t>твенная собственность на который</w:t>
      </w:r>
      <w:r w:rsidR="00264416" w:rsidRPr="00264416">
        <w:rPr>
          <w:rFonts w:ascii="Times New Roman" w:hAnsi="Times New Roman"/>
          <w:sz w:val="28"/>
          <w:szCs w:val="28"/>
        </w:rPr>
        <w:t xml:space="preserve"> не разграничена</w:t>
      </w:r>
      <w:r w:rsidRPr="00781373">
        <w:rPr>
          <w:rFonts w:ascii="Times New Roman" w:hAnsi="Times New Roman"/>
          <w:sz w:val="28"/>
          <w:szCs w:val="28"/>
        </w:rPr>
        <w:t xml:space="preserve"> и земельного участка, общей площадью </w:t>
      </w:r>
      <w:r w:rsidR="00781373" w:rsidRPr="00781373">
        <w:rPr>
          <w:rFonts w:ascii="Times New Roman" w:hAnsi="Times New Roman"/>
          <w:sz w:val="28"/>
          <w:szCs w:val="28"/>
        </w:rPr>
        <w:t xml:space="preserve">__________ </w:t>
      </w:r>
      <w:r w:rsidRPr="00781373">
        <w:rPr>
          <w:rFonts w:ascii="Times New Roman" w:hAnsi="Times New Roman"/>
          <w:sz w:val="28"/>
          <w:szCs w:val="28"/>
        </w:rPr>
        <w:t xml:space="preserve">кв. м., находящегося в </w:t>
      </w:r>
      <w:r w:rsidR="00264416">
        <w:rPr>
          <w:rFonts w:ascii="Times New Roman" w:hAnsi="Times New Roman"/>
          <w:sz w:val="28"/>
          <w:szCs w:val="28"/>
        </w:rPr>
        <w:t xml:space="preserve">частной </w:t>
      </w:r>
      <w:r w:rsidRPr="00781373">
        <w:rPr>
          <w:rFonts w:ascii="Times New Roman" w:hAnsi="Times New Roman"/>
          <w:sz w:val="28"/>
          <w:szCs w:val="28"/>
        </w:rPr>
        <w:t xml:space="preserve">собственности у </w:t>
      </w:r>
      <w:r w:rsidR="00781373" w:rsidRPr="00781373">
        <w:rPr>
          <w:rFonts w:ascii="Times New Roman" w:hAnsi="Times New Roman"/>
          <w:sz w:val="28"/>
          <w:szCs w:val="28"/>
        </w:rPr>
        <w:t>_________________________________</w:t>
      </w:r>
      <w:r w:rsidRPr="00781373">
        <w:rPr>
          <w:rFonts w:ascii="Times New Roman" w:hAnsi="Times New Roman"/>
          <w:sz w:val="28"/>
          <w:szCs w:val="28"/>
        </w:rPr>
        <w:t xml:space="preserve"> (далее – Заявитель), расположенного по адресу: </w:t>
      </w:r>
      <w:r w:rsidR="00781373" w:rsidRPr="00781373">
        <w:rPr>
          <w:rFonts w:ascii="Times New Roman" w:hAnsi="Times New Roman"/>
          <w:sz w:val="28"/>
          <w:szCs w:val="28"/>
        </w:rPr>
        <w:t>____________________________________________</w:t>
      </w:r>
      <w:r w:rsidRPr="00781373">
        <w:rPr>
          <w:rFonts w:ascii="Times New Roman" w:hAnsi="Times New Roman"/>
          <w:sz w:val="28"/>
          <w:szCs w:val="28"/>
        </w:rPr>
        <w:t>на кадастровом плане территории</w:t>
      </w:r>
      <w:r w:rsidR="00264416">
        <w:rPr>
          <w:rFonts w:ascii="Times New Roman" w:hAnsi="Times New Roman"/>
          <w:sz w:val="28"/>
          <w:szCs w:val="28"/>
        </w:rPr>
        <w:t xml:space="preserve"> для последующего заключения соглашения о перераспределении земельных участков.</w:t>
      </w:r>
    </w:p>
    <w:p w:rsidR="00126686" w:rsidRDefault="00126686" w:rsidP="00781373">
      <w:pPr>
        <w:spacing w:after="0" w:line="240" w:lineRule="auto"/>
        <w:ind w:firstLine="567"/>
        <w:contextualSpacing/>
        <w:jc w:val="both"/>
        <w:rPr>
          <w:rFonts w:ascii="Times New Roman" w:hAnsi="Times New Roman"/>
          <w:sz w:val="28"/>
          <w:szCs w:val="28"/>
        </w:rPr>
      </w:pPr>
      <w:r w:rsidRPr="00126686">
        <w:rPr>
          <w:rFonts w:ascii="Times New Roman" w:hAnsi="Times New Roman"/>
          <w:sz w:val="28"/>
          <w:szCs w:val="28"/>
        </w:rPr>
        <w:t>Обременение (ограничения) правами других лиц (при наличии):_______________________________________________________.</w:t>
      </w:r>
    </w:p>
    <w:p w:rsidR="00EC2C66" w:rsidRDefault="00EC2C66" w:rsidP="00EC2C66">
      <w:pPr>
        <w:spacing w:after="0" w:line="240" w:lineRule="auto"/>
        <w:ind w:firstLine="709"/>
        <w:jc w:val="both"/>
        <w:rPr>
          <w:rFonts w:ascii="Times New Roman" w:hAnsi="Times New Roman"/>
          <w:sz w:val="28"/>
          <w:szCs w:val="28"/>
        </w:rPr>
      </w:pPr>
      <w:r w:rsidRPr="00934420">
        <w:rPr>
          <w:rFonts w:ascii="Times New Roman" w:hAnsi="Times New Roman"/>
          <w:sz w:val="28"/>
          <w:szCs w:val="28"/>
        </w:rPr>
        <w:t xml:space="preserve">Категория земель: </w:t>
      </w:r>
      <w:r>
        <w:rPr>
          <w:rFonts w:ascii="Times New Roman" w:hAnsi="Times New Roman"/>
          <w:sz w:val="28"/>
          <w:szCs w:val="28"/>
        </w:rPr>
        <w:t>___________________________________________</w:t>
      </w:r>
      <w:r w:rsidRPr="00934420">
        <w:rPr>
          <w:rFonts w:ascii="Times New Roman" w:hAnsi="Times New Roman"/>
          <w:sz w:val="28"/>
          <w:szCs w:val="28"/>
        </w:rPr>
        <w:t>.</w:t>
      </w:r>
    </w:p>
    <w:p w:rsidR="00EC2C66" w:rsidRPr="00934420" w:rsidRDefault="00EC2C66" w:rsidP="00EC2C66">
      <w:pPr>
        <w:spacing w:after="0" w:line="240" w:lineRule="auto"/>
        <w:ind w:firstLine="709"/>
        <w:jc w:val="both"/>
        <w:rPr>
          <w:rFonts w:ascii="Times New Roman" w:hAnsi="Times New Roman"/>
          <w:sz w:val="28"/>
          <w:szCs w:val="28"/>
        </w:rPr>
      </w:pPr>
      <w:r w:rsidRPr="00934420">
        <w:rPr>
          <w:rFonts w:ascii="Times New Roman" w:hAnsi="Times New Roman"/>
          <w:sz w:val="28"/>
          <w:szCs w:val="28"/>
        </w:rPr>
        <w:t xml:space="preserve">Разрешенное использование: </w:t>
      </w:r>
      <w:r>
        <w:rPr>
          <w:rFonts w:ascii="Times New Roman" w:hAnsi="Times New Roman"/>
          <w:sz w:val="28"/>
          <w:szCs w:val="28"/>
        </w:rPr>
        <w:t>__________________________________</w:t>
      </w:r>
      <w:r w:rsidRPr="00934420">
        <w:rPr>
          <w:rFonts w:ascii="Times New Roman" w:hAnsi="Times New Roman"/>
          <w:sz w:val="28"/>
          <w:szCs w:val="28"/>
        </w:rPr>
        <w:t>.</w:t>
      </w:r>
    </w:p>
    <w:p w:rsidR="00EC2C66" w:rsidRDefault="00EC2C66" w:rsidP="00EC2C66">
      <w:pPr>
        <w:spacing w:after="0" w:line="240" w:lineRule="auto"/>
        <w:ind w:firstLine="709"/>
        <w:jc w:val="both"/>
        <w:rPr>
          <w:rFonts w:ascii="Times New Roman" w:hAnsi="Times New Roman"/>
          <w:sz w:val="28"/>
          <w:szCs w:val="28"/>
        </w:rPr>
      </w:pPr>
      <w:r w:rsidRPr="00934420">
        <w:rPr>
          <w:rFonts w:ascii="Times New Roman" w:hAnsi="Times New Roman"/>
          <w:sz w:val="28"/>
          <w:szCs w:val="28"/>
        </w:rPr>
        <w:t>Т</w:t>
      </w:r>
      <w:r w:rsidR="00DD51B6">
        <w:rPr>
          <w:rFonts w:ascii="Times New Roman" w:hAnsi="Times New Roman"/>
          <w:sz w:val="28"/>
          <w:szCs w:val="28"/>
        </w:rPr>
        <w:t xml:space="preserve">ерриториальная зона </w:t>
      </w:r>
      <w:r>
        <w:rPr>
          <w:rFonts w:ascii="Times New Roman" w:hAnsi="Times New Roman"/>
          <w:sz w:val="28"/>
          <w:szCs w:val="28"/>
        </w:rPr>
        <w:t>______________________________________</w:t>
      </w:r>
      <w:r w:rsidRPr="00931CB9">
        <w:rPr>
          <w:rFonts w:ascii="Times New Roman" w:hAnsi="Times New Roman"/>
          <w:sz w:val="28"/>
          <w:szCs w:val="28"/>
        </w:rPr>
        <w:t xml:space="preserve">.  </w:t>
      </w:r>
    </w:p>
    <w:p w:rsidR="00EC2C66" w:rsidRPr="00EC2C66" w:rsidRDefault="00EC2C66" w:rsidP="0057729E">
      <w:pPr>
        <w:pStyle w:val="ae"/>
        <w:numPr>
          <w:ilvl w:val="1"/>
          <w:numId w:val="2"/>
        </w:numPr>
        <w:spacing w:after="0" w:line="240" w:lineRule="auto"/>
        <w:ind w:left="0" w:firstLine="709"/>
        <w:jc w:val="both"/>
        <w:rPr>
          <w:rFonts w:ascii="Times New Roman" w:hAnsi="Times New Roman"/>
          <w:sz w:val="28"/>
          <w:szCs w:val="28"/>
        </w:rPr>
      </w:pPr>
      <w:r w:rsidRPr="00EC2C66">
        <w:rPr>
          <w:rFonts w:ascii="Times New Roman" w:hAnsi="Times New Roman"/>
          <w:sz w:val="28"/>
          <w:szCs w:val="28"/>
        </w:rPr>
        <w:t>Почтовым адресом земельного участка, образованного в связи с перераспределением считать________________________________________.</w:t>
      </w:r>
    </w:p>
    <w:p w:rsidR="00EC2C66" w:rsidRPr="00EC2C66" w:rsidRDefault="00EC2C66" w:rsidP="007A74FB">
      <w:pPr>
        <w:pStyle w:val="ae"/>
        <w:numPr>
          <w:ilvl w:val="1"/>
          <w:numId w:val="2"/>
        </w:numPr>
        <w:tabs>
          <w:tab w:val="left" w:pos="0"/>
        </w:tabs>
        <w:spacing w:after="0" w:line="240" w:lineRule="auto"/>
        <w:jc w:val="both"/>
        <w:rPr>
          <w:rFonts w:ascii="Times New Roman" w:hAnsi="Times New Roman"/>
          <w:sz w:val="28"/>
          <w:szCs w:val="28"/>
        </w:rPr>
      </w:pPr>
      <w:r w:rsidRPr="00EC2C66">
        <w:rPr>
          <w:rFonts w:ascii="Times New Roman" w:hAnsi="Times New Roman"/>
          <w:sz w:val="28"/>
          <w:szCs w:val="28"/>
        </w:rPr>
        <w:t xml:space="preserve">Предложить </w:t>
      </w:r>
      <w:r w:rsidRPr="00EC2C66">
        <w:rPr>
          <w:rFonts w:ascii="Times New Roman" w:eastAsia="Times New Roman" w:hAnsi="Times New Roman"/>
          <w:sz w:val="28"/>
          <w:szCs w:val="28"/>
        </w:rPr>
        <w:t>Заявителю</w:t>
      </w:r>
      <w:r w:rsidRPr="00EC2C66">
        <w:rPr>
          <w:rFonts w:ascii="Times New Roman" w:hAnsi="Times New Roman"/>
          <w:sz w:val="28"/>
          <w:szCs w:val="28"/>
        </w:rPr>
        <w:t>:</w:t>
      </w:r>
    </w:p>
    <w:p w:rsidR="00EC2C66" w:rsidRPr="00934420" w:rsidRDefault="00EC2C66" w:rsidP="00EC2C66">
      <w:pPr>
        <w:pStyle w:val="ae"/>
        <w:tabs>
          <w:tab w:val="left" w:pos="709"/>
        </w:tabs>
        <w:autoSpaceDE w:val="0"/>
        <w:autoSpaceDN w:val="0"/>
        <w:adjustRightInd w:val="0"/>
        <w:spacing w:after="0" w:line="240" w:lineRule="auto"/>
        <w:ind w:left="0" w:firstLine="709"/>
        <w:jc w:val="both"/>
        <w:rPr>
          <w:rFonts w:ascii="Times New Roman" w:hAnsi="Times New Roman"/>
          <w:sz w:val="28"/>
          <w:szCs w:val="28"/>
        </w:rPr>
      </w:pPr>
      <w:r w:rsidRPr="00934420">
        <w:rPr>
          <w:rFonts w:ascii="Times New Roman" w:hAnsi="Times New Roman"/>
          <w:sz w:val="28"/>
          <w:szCs w:val="28"/>
        </w:rPr>
        <w:t>3.1. обеспечить выполнение кадастровых работ в целях государственного кадастрового учета земельного участка, который образуется в результате перераспределения;</w:t>
      </w:r>
    </w:p>
    <w:p w:rsidR="00EC2C66" w:rsidRPr="00934420" w:rsidRDefault="00EC2C66" w:rsidP="00EC2C66">
      <w:pPr>
        <w:pStyle w:val="ae"/>
        <w:tabs>
          <w:tab w:val="left" w:pos="709"/>
        </w:tabs>
        <w:autoSpaceDE w:val="0"/>
        <w:autoSpaceDN w:val="0"/>
        <w:adjustRightInd w:val="0"/>
        <w:spacing w:after="0" w:line="240" w:lineRule="auto"/>
        <w:ind w:left="0" w:firstLine="709"/>
        <w:jc w:val="both"/>
        <w:rPr>
          <w:rFonts w:ascii="Times New Roman" w:hAnsi="Times New Roman"/>
          <w:sz w:val="28"/>
          <w:szCs w:val="28"/>
        </w:rPr>
      </w:pPr>
      <w:r w:rsidRPr="00934420">
        <w:rPr>
          <w:rFonts w:ascii="Times New Roman" w:hAnsi="Times New Roman"/>
          <w:sz w:val="28"/>
          <w:szCs w:val="28"/>
        </w:rPr>
        <w:t xml:space="preserve">3.2. обратиться с заявлением о государственном кадастровом учете  земельного участка в </w:t>
      </w:r>
      <w:r w:rsidRPr="00F10528">
        <w:rPr>
          <w:rFonts w:ascii="Times New Roman" w:hAnsi="Times New Roman"/>
          <w:sz w:val="28"/>
          <w:szCs w:val="28"/>
        </w:rPr>
        <w:t>Многофункциональный центр предоставления государственных и муниципальных услуг</w:t>
      </w:r>
      <w:r>
        <w:rPr>
          <w:rFonts w:ascii="Times New Roman" w:hAnsi="Times New Roman"/>
          <w:sz w:val="28"/>
          <w:szCs w:val="28"/>
        </w:rPr>
        <w:t>.</w:t>
      </w:r>
    </w:p>
    <w:p w:rsidR="00EC2C66" w:rsidRDefault="00295E69" w:rsidP="00295E69">
      <w:pPr>
        <w:pStyle w:val="ae"/>
        <w:spacing w:after="0" w:line="240" w:lineRule="auto"/>
        <w:ind w:left="709"/>
        <w:jc w:val="both"/>
        <w:rPr>
          <w:rFonts w:ascii="Times New Roman" w:eastAsia="Times New Roman" w:hAnsi="Times New Roman"/>
          <w:b/>
          <w:sz w:val="28"/>
          <w:szCs w:val="28"/>
        </w:rPr>
      </w:pPr>
      <w:r>
        <w:rPr>
          <w:rFonts w:ascii="Times New Roman" w:hAnsi="Times New Roman"/>
          <w:sz w:val="28"/>
          <w:szCs w:val="28"/>
        </w:rPr>
        <w:t xml:space="preserve">3. </w:t>
      </w:r>
      <w:r w:rsidR="009625A5" w:rsidRPr="00020850">
        <w:rPr>
          <w:rFonts w:ascii="Times New Roman" w:hAnsi="Times New Roman"/>
          <w:sz w:val="28"/>
          <w:szCs w:val="28"/>
        </w:rPr>
        <w:t>Срок действия настоящего Постановления составляет два года.</w:t>
      </w:r>
    </w:p>
    <w:p w:rsidR="00EC2C66" w:rsidRDefault="00EC2C66" w:rsidP="00EC2C66">
      <w:pPr>
        <w:pStyle w:val="ae"/>
        <w:spacing w:after="0" w:line="240" w:lineRule="auto"/>
        <w:jc w:val="both"/>
        <w:rPr>
          <w:rFonts w:ascii="Times New Roman" w:eastAsia="Times New Roman" w:hAnsi="Times New Roman"/>
          <w:b/>
          <w:sz w:val="28"/>
          <w:szCs w:val="28"/>
        </w:rPr>
      </w:pPr>
    </w:p>
    <w:p w:rsidR="00781373" w:rsidRDefault="00781373" w:rsidP="00781373">
      <w:pPr>
        <w:spacing w:after="0" w:line="240" w:lineRule="auto"/>
        <w:ind w:firstLine="567"/>
        <w:contextualSpacing/>
        <w:jc w:val="both"/>
        <w:rPr>
          <w:rFonts w:ascii="Times New Roman" w:hAnsi="Times New Roman"/>
          <w:sz w:val="28"/>
          <w:szCs w:val="28"/>
        </w:rPr>
      </w:pPr>
    </w:p>
    <w:p w:rsidR="009625A5" w:rsidRDefault="009625A5" w:rsidP="00781373">
      <w:pPr>
        <w:spacing w:after="0" w:line="240" w:lineRule="auto"/>
        <w:ind w:firstLine="567"/>
        <w:contextualSpacing/>
        <w:jc w:val="both"/>
        <w:rPr>
          <w:rFonts w:ascii="Times New Roman" w:hAnsi="Times New Roman"/>
          <w:sz w:val="28"/>
          <w:szCs w:val="28"/>
        </w:rPr>
      </w:pPr>
    </w:p>
    <w:p w:rsidR="00126686" w:rsidRPr="00126686" w:rsidRDefault="00126686" w:rsidP="00126686">
      <w:pPr>
        <w:autoSpaceDE w:val="0"/>
        <w:autoSpaceDN w:val="0"/>
        <w:adjustRightInd w:val="0"/>
        <w:spacing w:after="0" w:line="240" w:lineRule="auto"/>
        <w:jc w:val="both"/>
        <w:rPr>
          <w:rFonts w:ascii="Times New Roman" w:hAnsi="Times New Roman"/>
          <w:b/>
          <w:sz w:val="28"/>
          <w:szCs w:val="28"/>
        </w:rPr>
      </w:pPr>
      <w:r w:rsidRPr="00126686">
        <w:rPr>
          <w:rFonts w:ascii="Times New Roman" w:hAnsi="Times New Roman"/>
          <w:b/>
          <w:sz w:val="28"/>
          <w:szCs w:val="28"/>
        </w:rPr>
        <w:t xml:space="preserve">Глава  городского округа Тейково </w:t>
      </w:r>
    </w:p>
    <w:p w:rsidR="00126686" w:rsidRPr="00126686" w:rsidRDefault="00126686" w:rsidP="00126686">
      <w:pPr>
        <w:autoSpaceDE w:val="0"/>
        <w:autoSpaceDN w:val="0"/>
        <w:adjustRightInd w:val="0"/>
        <w:spacing w:after="0" w:line="240" w:lineRule="auto"/>
        <w:jc w:val="both"/>
        <w:rPr>
          <w:rFonts w:ascii="Times New Roman" w:hAnsi="Times New Roman"/>
          <w:b/>
          <w:sz w:val="28"/>
          <w:szCs w:val="28"/>
        </w:rPr>
      </w:pPr>
      <w:r w:rsidRPr="00126686">
        <w:rPr>
          <w:rFonts w:ascii="Times New Roman" w:hAnsi="Times New Roman"/>
          <w:b/>
          <w:sz w:val="28"/>
          <w:szCs w:val="28"/>
        </w:rPr>
        <w:t xml:space="preserve">Ивановской области                                        </w:t>
      </w:r>
      <w:r w:rsidRPr="00126686">
        <w:rPr>
          <w:rFonts w:ascii="Times New Roman" w:hAnsi="Times New Roman"/>
          <w:sz w:val="28"/>
          <w:szCs w:val="28"/>
        </w:rPr>
        <w:t xml:space="preserve">_______________ </w:t>
      </w:r>
      <w:r w:rsidRPr="00126686">
        <w:rPr>
          <w:rFonts w:ascii="Times New Roman" w:hAnsi="Times New Roman"/>
          <w:b/>
          <w:sz w:val="28"/>
          <w:szCs w:val="28"/>
        </w:rPr>
        <w:t>(ФИО)</w:t>
      </w:r>
    </w:p>
    <w:p w:rsidR="00126686" w:rsidRPr="00126686" w:rsidRDefault="00126686" w:rsidP="00126686">
      <w:pPr>
        <w:spacing w:after="0" w:line="240" w:lineRule="auto"/>
        <w:rPr>
          <w:rFonts w:ascii="Times New Roman" w:hAnsi="Times New Roman"/>
          <w:bCs/>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pPr>
    </w:p>
    <w:p w:rsidR="00126686" w:rsidRPr="00126686" w:rsidRDefault="00126686" w:rsidP="00126686">
      <w:pPr>
        <w:spacing w:after="0" w:line="240" w:lineRule="auto"/>
        <w:jc w:val="right"/>
        <w:rPr>
          <w:rFonts w:ascii="Times New Roman" w:hAnsi="Times New Roman"/>
          <w:sz w:val="24"/>
          <w:szCs w:val="24"/>
        </w:rPr>
        <w:sectPr w:rsidR="00126686" w:rsidRPr="00126686" w:rsidSect="007632D8">
          <w:footerReference w:type="default" r:id="rId21"/>
          <w:pgSz w:w="11906" w:h="16838"/>
          <w:pgMar w:top="567" w:right="707" w:bottom="227" w:left="1418" w:header="708" w:footer="0" w:gutter="0"/>
          <w:cols w:space="708"/>
          <w:docGrid w:linePitch="360"/>
        </w:sectPr>
      </w:pPr>
    </w:p>
    <w:p w:rsidR="00264416" w:rsidRPr="00264416" w:rsidRDefault="00264416" w:rsidP="00264416">
      <w:pPr>
        <w:spacing w:after="0" w:line="249" w:lineRule="auto"/>
        <w:ind w:left="-3" w:firstLine="711"/>
        <w:jc w:val="right"/>
        <w:rPr>
          <w:rFonts w:ascii="Times New Roman" w:hAnsi="Times New Roman"/>
          <w:color w:val="000000"/>
          <w:sz w:val="24"/>
          <w:lang w:eastAsia="en-US"/>
        </w:rPr>
      </w:pPr>
      <w:r w:rsidRPr="00264416">
        <w:rPr>
          <w:rFonts w:ascii="Times New Roman" w:hAnsi="Times New Roman"/>
          <w:color w:val="000000"/>
          <w:sz w:val="24"/>
          <w:lang w:eastAsia="en-US"/>
        </w:rPr>
        <w:t>Прилож</w:t>
      </w:r>
      <w:r>
        <w:rPr>
          <w:rFonts w:ascii="Times New Roman" w:hAnsi="Times New Roman"/>
          <w:color w:val="000000"/>
          <w:sz w:val="24"/>
          <w:lang w:eastAsia="en-US"/>
        </w:rPr>
        <w:t>ение № 5</w:t>
      </w:r>
    </w:p>
    <w:p w:rsidR="000E4EF7" w:rsidRDefault="00264416" w:rsidP="00264416">
      <w:pPr>
        <w:spacing w:after="0" w:line="249" w:lineRule="auto"/>
        <w:ind w:left="-3" w:firstLine="711"/>
        <w:jc w:val="right"/>
        <w:rPr>
          <w:rFonts w:ascii="Times New Roman" w:hAnsi="Times New Roman"/>
          <w:color w:val="000000"/>
          <w:sz w:val="24"/>
          <w:lang w:eastAsia="en-US"/>
        </w:rPr>
      </w:pPr>
      <w:r w:rsidRPr="00264416">
        <w:rPr>
          <w:rFonts w:ascii="Times New Roman" w:hAnsi="Times New Roman"/>
          <w:color w:val="000000"/>
          <w:sz w:val="24"/>
          <w:lang w:eastAsia="en-US"/>
        </w:rPr>
        <w:t>к Административному регламенту</w:t>
      </w:r>
    </w:p>
    <w:p w:rsidR="004A2F59" w:rsidRPr="001256CF" w:rsidRDefault="004A2F59" w:rsidP="001256CF">
      <w:pPr>
        <w:spacing w:after="0" w:line="249" w:lineRule="auto"/>
        <w:ind w:left="-13" w:firstLine="761"/>
        <w:rPr>
          <w:rFonts w:ascii="Times New Roman" w:hAnsi="Times New Roman"/>
          <w:color w:val="000000"/>
          <w:sz w:val="28"/>
          <w:lang w:eastAsia="en-US"/>
        </w:rPr>
      </w:pPr>
    </w:p>
    <w:tbl>
      <w:tblPr>
        <w:tblW w:w="0" w:type="auto"/>
        <w:tblInd w:w="3510" w:type="dxa"/>
        <w:tblLook w:val="04A0"/>
      </w:tblPr>
      <w:tblGrid>
        <w:gridCol w:w="6060"/>
      </w:tblGrid>
      <w:tr w:rsidR="004A2F59" w:rsidRPr="00467130" w:rsidTr="00741308">
        <w:tc>
          <w:tcPr>
            <w:tcW w:w="6061" w:type="dxa"/>
          </w:tcPr>
          <w:p w:rsidR="004A2F59" w:rsidRPr="00467130" w:rsidRDefault="001256CF" w:rsidP="0074130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 администрацию городского округа </w:t>
            </w:r>
            <w:r w:rsidR="004A2F59" w:rsidRPr="00467130">
              <w:rPr>
                <w:rFonts w:ascii="Times New Roman" w:hAnsi="Times New Roman"/>
                <w:sz w:val="24"/>
                <w:szCs w:val="24"/>
              </w:rPr>
              <w:t>Тейково</w:t>
            </w:r>
            <w:r>
              <w:rPr>
                <w:rFonts w:ascii="Times New Roman" w:hAnsi="Times New Roman"/>
                <w:sz w:val="24"/>
                <w:szCs w:val="24"/>
              </w:rPr>
              <w:t xml:space="preserve"> Ивановской области</w:t>
            </w:r>
          </w:p>
          <w:p w:rsidR="004A2F59" w:rsidRPr="00467130" w:rsidRDefault="001256CF" w:rsidP="00741308">
            <w:pPr>
              <w:autoSpaceDE w:val="0"/>
              <w:autoSpaceDN w:val="0"/>
              <w:adjustRightInd w:val="0"/>
              <w:spacing w:after="0" w:line="240" w:lineRule="auto"/>
              <w:ind w:right="-59"/>
              <w:rPr>
                <w:rFonts w:ascii="Times New Roman" w:hAnsi="Times New Roman"/>
              </w:rPr>
            </w:pPr>
            <w:r>
              <w:rPr>
                <w:rFonts w:ascii="Times New Roman" w:hAnsi="Times New Roman"/>
              </w:rPr>
              <w:t>о</w:t>
            </w:r>
            <w:r w:rsidR="004A2F59" w:rsidRPr="00467130">
              <w:rPr>
                <w:rFonts w:ascii="Times New Roman" w:hAnsi="Times New Roman"/>
              </w:rPr>
              <w:t>т _________________________________________________</w:t>
            </w:r>
          </w:p>
          <w:p w:rsidR="004A2F59" w:rsidRPr="00467130" w:rsidRDefault="004A2F59" w:rsidP="00741308">
            <w:pPr>
              <w:autoSpaceDE w:val="0"/>
              <w:autoSpaceDN w:val="0"/>
              <w:adjustRightInd w:val="0"/>
              <w:spacing w:after="0" w:line="240" w:lineRule="auto"/>
              <w:ind w:right="-59"/>
              <w:jc w:val="center"/>
              <w:rPr>
                <w:rFonts w:ascii="Times New Roman" w:hAnsi="Times New Roman"/>
                <w:sz w:val="20"/>
                <w:szCs w:val="20"/>
              </w:rPr>
            </w:pPr>
            <w:r w:rsidRPr="00467130">
              <w:rPr>
                <w:rFonts w:ascii="Times New Roman" w:hAnsi="Times New Roman"/>
                <w:sz w:val="20"/>
                <w:szCs w:val="20"/>
              </w:rPr>
              <w:t>(наименование юридического лица)</w:t>
            </w:r>
          </w:p>
          <w:p w:rsidR="004A2F59" w:rsidRPr="00467130" w:rsidRDefault="004A2F59" w:rsidP="00741308">
            <w:pPr>
              <w:autoSpaceDE w:val="0"/>
              <w:autoSpaceDN w:val="0"/>
              <w:adjustRightInd w:val="0"/>
              <w:spacing w:after="0" w:line="240" w:lineRule="auto"/>
              <w:ind w:right="-59"/>
              <w:rPr>
                <w:rFonts w:ascii="Times New Roman" w:hAnsi="Times New Roman"/>
              </w:rPr>
            </w:pPr>
            <w:r w:rsidRPr="00467130">
              <w:rPr>
                <w:rFonts w:ascii="Times New Roman" w:hAnsi="Times New Roman"/>
              </w:rPr>
              <w:t>ИНН ___________________ОГРН_____________________</w:t>
            </w:r>
          </w:p>
          <w:p w:rsidR="004A2F59" w:rsidRPr="00467130" w:rsidRDefault="004A2F59" w:rsidP="00741308">
            <w:pPr>
              <w:autoSpaceDE w:val="0"/>
              <w:autoSpaceDN w:val="0"/>
              <w:adjustRightInd w:val="0"/>
              <w:spacing w:after="0" w:line="240" w:lineRule="auto"/>
              <w:ind w:right="-59"/>
              <w:rPr>
                <w:rFonts w:ascii="Times New Roman" w:hAnsi="Times New Roman"/>
              </w:rPr>
            </w:pPr>
            <w:r w:rsidRPr="00467130">
              <w:rPr>
                <w:rFonts w:ascii="Times New Roman" w:hAnsi="Times New Roman"/>
              </w:rPr>
              <w:t>Адрес:_____________________________________________</w:t>
            </w:r>
          </w:p>
          <w:p w:rsidR="004A2F59" w:rsidRPr="00467130" w:rsidRDefault="004A2F59" w:rsidP="00741308">
            <w:pPr>
              <w:autoSpaceDE w:val="0"/>
              <w:autoSpaceDN w:val="0"/>
              <w:adjustRightInd w:val="0"/>
              <w:spacing w:after="0" w:line="240" w:lineRule="auto"/>
              <w:ind w:right="-59"/>
              <w:rPr>
                <w:rFonts w:ascii="Times New Roman" w:hAnsi="Times New Roman"/>
              </w:rPr>
            </w:pPr>
            <w:r w:rsidRPr="00467130">
              <w:rPr>
                <w:rFonts w:ascii="Times New Roman" w:hAnsi="Times New Roman"/>
              </w:rPr>
              <w:t xml:space="preserve">___________________________________________________           </w:t>
            </w:r>
          </w:p>
          <w:p w:rsidR="004A2F59" w:rsidRPr="00467130" w:rsidRDefault="004A2F59" w:rsidP="00741308">
            <w:pPr>
              <w:widowControl w:val="0"/>
              <w:autoSpaceDE w:val="0"/>
              <w:autoSpaceDN w:val="0"/>
              <w:adjustRightInd w:val="0"/>
              <w:spacing w:after="0" w:line="240" w:lineRule="auto"/>
              <w:rPr>
                <w:rFonts w:ascii="Times New Roman" w:hAnsi="Times New Roman"/>
              </w:rPr>
            </w:pPr>
            <w:r w:rsidRPr="00467130">
              <w:rPr>
                <w:rFonts w:ascii="Times New Roman" w:hAnsi="Times New Roman"/>
              </w:rPr>
              <w:t>Контактный телефон ________________________________</w:t>
            </w:r>
          </w:p>
          <w:p w:rsidR="004A2F59" w:rsidRPr="00467130" w:rsidRDefault="004A2F59" w:rsidP="00741308">
            <w:pPr>
              <w:widowControl w:val="0"/>
              <w:autoSpaceDE w:val="0"/>
              <w:autoSpaceDN w:val="0"/>
              <w:adjustRightInd w:val="0"/>
              <w:spacing w:after="0" w:line="240" w:lineRule="auto"/>
              <w:rPr>
                <w:rFonts w:ascii="Times New Roman" w:hAnsi="Times New Roman"/>
              </w:rPr>
            </w:pPr>
            <w:r w:rsidRPr="00467130">
              <w:rPr>
                <w:rFonts w:ascii="Times New Roman" w:hAnsi="Times New Roman"/>
              </w:rPr>
              <w:t>Адрес электронной почты ____________________________</w:t>
            </w:r>
          </w:p>
          <w:p w:rsidR="004A2F59" w:rsidRPr="00467130" w:rsidRDefault="004A2F59" w:rsidP="00741308">
            <w:pPr>
              <w:widowControl w:val="0"/>
              <w:autoSpaceDE w:val="0"/>
              <w:autoSpaceDN w:val="0"/>
              <w:adjustRightInd w:val="0"/>
              <w:spacing w:after="0" w:line="240" w:lineRule="auto"/>
              <w:rPr>
                <w:rFonts w:ascii="Times New Roman" w:hAnsi="Times New Roman"/>
              </w:rPr>
            </w:pPr>
          </w:p>
          <w:p w:rsidR="004A2F59" w:rsidRPr="00467130" w:rsidRDefault="004A2F59" w:rsidP="00741308">
            <w:pPr>
              <w:widowControl w:val="0"/>
              <w:autoSpaceDE w:val="0"/>
              <w:autoSpaceDN w:val="0"/>
              <w:adjustRightInd w:val="0"/>
              <w:spacing w:after="0" w:line="240" w:lineRule="auto"/>
              <w:rPr>
                <w:rFonts w:ascii="Times New Roman" w:hAnsi="Times New Roman"/>
              </w:rPr>
            </w:pPr>
            <w:r w:rsidRPr="00467130">
              <w:rPr>
                <w:rFonts w:ascii="Times New Roman" w:hAnsi="Times New Roman"/>
              </w:rPr>
              <w:t>или</w:t>
            </w:r>
          </w:p>
          <w:p w:rsidR="004A2F59" w:rsidRPr="00467130" w:rsidRDefault="004A2F59" w:rsidP="00741308">
            <w:pPr>
              <w:autoSpaceDE w:val="0"/>
              <w:autoSpaceDN w:val="0"/>
              <w:adjustRightInd w:val="0"/>
              <w:spacing w:after="0" w:line="240" w:lineRule="auto"/>
              <w:ind w:right="-59"/>
              <w:rPr>
                <w:rFonts w:ascii="Times New Roman" w:hAnsi="Times New Roman"/>
              </w:rPr>
            </w:pPr>
            <w:r w:rsidRPr="00467130">
              <w:rPr>
                <w:rFonts w:ascii="Times New Roman" w:hAnsi="Times New Roman"/>
              </w:rPr>
              <w:t>От _________________________________________________</w:t>
            </w:r>
          </w:p>
          <w:p w:rsidR="004A2F59" w:rsidRPr="00467130" w:rsidRDefault="004A2F59" w:rsidP="00741308">
            <w:pPr>
              <w:autoSpaceDE w:val="0"/>
              <w:autoSpaceDN w:val="0"/>
              <w:adjustRightInd w:val="0"/>
              <w:spacing w:after="0" w:line="240" w:lineRule="auto"/>
              <w:ind w:right="-59"/>
              <w:rPr>
                <w:rFonts w:ascii="Times New Roman" w:hAnsi="Times New Roman"/>
              </w:rPr>
            </w:pPr>
            <w:r w:rsidRPr="00467130">
              <w:rPr>
                <w:rFonts w:ascii="Times New Roman" w:hAnsi="Times New Roman"/>
              </w:rPr>
              <w:t>_____________________________________________________</w:t>
            </w:r>
          </w:p>
          <w:p w:rsidR="004A2F59" w:rsidRPr="00467130" w:rsidRDefault="004A2F59" w:rsidP="00741308">
            <w:pPr>
              <w:autoSpaceDE w:val="0"/>
              <w:autoSpaceDN w:val="0"/>
              <w:adjustRightInd w:val="0"/>
              <w:spacing w:after="0" w:line="240" w:lineRule="auto"/>
              <w:ind w:right="-59"/>
              <w:jc w:val="center"/>
              <w:rPr>
                <w:rFonts w:ascii="Times New Roman" w:hAnsi="Times New Roman"/>
                <w:sz w:val="20"/>
                <w:szCs w:val="20"/>
              </w:rPr>
            </w:pPr>
            <w:r w:rsidRPr="00467130">
              <w:rPr>
                <w:rFonts w:ascii="Times New Roman" w:hAnsi="Times New Roman"/>
                <w:sz w:val="20"/>
                <w:szCs w:val="20"/>
              </w:rPr>
              <w:t>(Ф.И.О. полностью)</w:t>
            </w:r>
          </w:p>
          <w:p w:rsidR="004A2F59" w:rsidRPr="00467130" w:rsidRDefault="004A2F59" w:rsidP="00741308">
            <w:pPr>
              <w:autoSpaceDE w:val="0"/>
              <w:autoSpaceDN w:val="0"/>
              <w:adjustRightInd w:val="0"/>
              <w:spacing w:after="0" w:line="240" w:lineRule="auto"/>
              <w:ind w:right="-59"/>
              <w:rPr>
                <w:rFonts w:ascii="Times New Roman" w:hAnsi="Times New Roman"/>
              </w:rPr>
            </w:pPr>
            <w:r w:rsidRPr="00467130">
              <w:rPr>
                <w:rFonts w:ascii="Times New Roman" w:hAnsi="Times New Roman"/>
              </w:rPr>
              <w:t>ИНН ____________________</w:t>
            </w:r>
          </w:p>
          <w:p w:rsidR="004A2F59" w:rsidRPr="00467130" w:rsidRDefault="004A2F59" w:rsidP="00741308">
            <w:pPr>
              <w:autoSpaceDE w:val="0"/>
              <w:autoSpaceDN w:val="0"/>
              <w:adjustRightInd w:val="0"/>
              <w:spacing w:after="0" w:line="240" w:lineRule="auto"/>
              <w:ind w:right="-59"/>
              <w:rPr>
                <w:rFonts w:ascii="Times New Roman" w:hAnsi="Times New Roman"/>
              </w:rPr>
            </w:pPr>
            <w:r w:rsidRPr="00467130">
              <w:rPr>
                <w:rFonts w:ascii="Times New Roman" w:hAnsi="Times New Roman"/>
              </w:rPr>
              <w:t>Паспорт: серия _______________ номер__________________</w:t>
            </w:r>
          </w:p>
          <w:p w:rsidR="004A2F59" w:rsidRPr="00467130" w:rsidRDefault="004A2F59" w:rsidP="00741308">
            <w:pPr>
              <w:autoSpaceDE w:val="0"/>
              <w:autoSpaceDN w:val="0"/>
              <w:adjustRightInd w:val="0"/>
              <w:spacing w:after="0" w:line="240" w:lineRule="auto"/>
              <w:ind w:right="-59"/>
              <w:rPr>
                <w:rFonts w:ascii="Times New Roman" w:hAnsi="Times New Roman"/>
              </w:rPr>
            </w:pPr>
            <w:r w:rsidRPr="00467130">
              <w:rPr>
                <w:rFonts w:ascii="Times New Roman" w:hAnsi="Times New Roman"/>
              </w:rPr>
              <w:t>Кем выдан ___________________________________________</w:t>
            </w:r>
          </w:p>
          <w:p w:rsidR="004A2F59" w:rsidRPr="00467130" w:rsidRDefault="004A2F59" w:rsidP="00741308">
            <w:pPr>
              <w:autoSpaceDE w:val="0"/>
              <w:autoSpaceDN w:val="0"/>
              <w:adjustRightInd w:val="0"/>
              <w:spacing w:after="0" w:line="240" w:lineRule="auto"/>
              <w:ind w:right="-59"/>
              <w:rPr>
                <w:rFonts w:ascii="Times New Roman" w:hAnsi="Times New Roman"/>
              </w:rPr>
            </w:pPr>
            <w:r w:rsidRPr="00467130">
              <w:rPr>
                <w:rFonts w:ascii="Times New Roman" w:hAnsi="Times New Roman"/>
              </w:rPr>
              <w:t>_____________________________________________________</w:t>
            </w:r>
          </w:p>
          <w:p w:rsidR="004A2F59" w:rsidRPr="00467130" w:rsidRDefault="004A2F59" w:rsidP="00741308">
            <w:pPr>
              <w:autoSpaceDE w:val="0"/>
              <w:autoSpaceDN w:val="0"/>
              <w:adjustRightInd w:val="0"/>
              <w:spacing w:after="0" w:line="240" w:lineRule="auto"/>
              <w:ind w:right="-59"/>
              <w:rPr>
                <w:rFonts w:ascii="Times New Roman" w:hAnsi="Times New Roman"/>
              </w:rPr>
            </w:pPr>
            <w:r w:rsidRPr="00467130">
              <w:rPr>
                <w:rFonts w:ascii="Times New Roman" w:hAnsi="Times New Roman"/>
              </w:rPr>
              <w:t>Когда выдан __________________________________________</w:t>
            </w:r>
          </w:p>
          <w:p w:rsidR="004A2F59" w:rsidRPr="00467130" w:rsidRDefault="004A2F59" w:rsidP="00741308">
            <w:pPr>
              <w:widowControl w:val="0"/>
              <w:autoSpaceDE w:val="0"/>
              <w:autoSpaceDN w:val="0"/>
              <w:adjustRightInd w:val="0"/>
              <w:spacing w:after="0" w:line="240" w:lineRule="auto"/>
              <w:rPr>
                <w:rFonts w:ascii="Times New Roman" w:hAnsi="Times New Roman"/>
              </w:rPr>
            </w:pPr>
            <w:r w:rsidRPr="00467130">
              <w:rPr>
                <w:rFonts w:ascii="Times New Roman" w:hAnsi="Times New Roman"/>
              </w:rPr>
              <w:t>Почтовый адрес: ______________________________________</w:t>
            </w:r>
          </w:p>
          <w:p w:rsidR="004A2F59" w:rsidRPr="00467130" w:rsidRDefault="004A2F59" w:rsidP="00741308">
            <w:pPr>
              <w:widowControl w:val="0"/>
              <w:autoSpaceDE w:val="0"/>
              <w:autoSpaceDN w:val="0"/>
              <w:adjustRightInd w:val="0"/>
              <w:spacing w:after="0" w:line="240" w:lineRule="auto"/>
              <w:rPr>
                <w:rFonts w:ascii="Times New Roman" w:hAnsi="Times New Roman"/>
              </w:rPr>
            </w:pPr>
            <w:r w:rsidRPr="00467130">
              <w:rPr>
                <w:rFonts w:ascii="Times New Roman" w:hAnsi="Times New Roman"/>
              </w:rPr>
              <w:t>_____________________________________________________</w:t>
            </w:r>
          </w:p>
          <w:p w:rsidR="004A2F59" w:rsidRPr="00467130" w:rsidRDefault="004A2F59" w:rsidP="00741308">
            <w:pPr>
              <w:autoSpaceDE w:val="0"/>
              <w:autoSpaceDN w:val="0"/>
              <w:adjustRightInd w:val="0"/>
              <w:spacing w:after="0" w:line="240" w:lineRule="auto"/>
              <w:ind w:right="-59"/>
              <w:rPr>
                <w:rFonts w:ascii="Times New Roman" w:hAnsi="Times New Roman"/>
              </w:rPr>
            </w:pPr>
            <w:r w:rsidRPr="00467130">
              <w:rPr>
                <w:rFonts w:ascii="Times New Roman" w:hAnsi="Times New Roman"/>
              </w:rPr>
              <w:t>Контактный телефон ___________________________________</w:t>
            </w:r>
          </w:p>
          <w:p w:rsidR="004A2F59" w:rsidRPr="00467130" w:rsidRDefault="004A2F59" w:rsidP="00741308">
            <w:pPr>
              <w:widowControl w:val="0"/>
              <w:autoSpaceDE w:val="0"/>
              <w:autoSpaceDN w:val="0"/>
              <w:adjustRightInd w:val="0"/>
              <w:spacing w:after="0" w:line="240" w:lineRule="auto"/>
              <w:rPr>
                <w:rFonts w:ascii="Times New Roman" w:hAnsi="Times New Roman"/>
                <w:sz w:val="20"/>
                <w:szCs w:val="20"/>
              </w:rPr>
            </w:pPr>
            <w:r w:rsidRPr="00467130">
              <w:rPr>
                <w:rFonts w:ascii="Times New Roman" w:hAnsi="Times New Roman"/>
              </w:rPr>
              <w:t>Адрес электронной почты ______________________________</w:t>
            </w:r>
          </w:p>
          <w:p w:rsidR="004A2F59" w:rsidRPr="00467130" w:rsidRDefault="004A2F59" w:rsidP="00741308">
            <w:pPr>
              <w:widowControl w:val="0"/>
              <w:autoSpaceDE w:val="0"/>
              <w:autoSpaceDN w:val="0"/>
              <w:adjustRightInd w:val="0"/>
              <w:spacing w:after="0" w:line="240" w:lineRule="auto"/>
              <w:rPr>
                <w:rFonts w:ascii="Times New Roman" w:hAnsi="Times New Roman"/>
                <w:sz w:val="20"/>
                <w:szCs w:val="20"/>
              </w:rPr>
            </w:pPr>
          </w:p>
        </w:tc>
      </w:tr>
    </w:tbl>
    <w:p w:rsidR="004A2F59" w:rsidRPr="00910E79" w:rsidRDefault="004A2F59" w:rsidP="004A2F59">
      <w:pPr>
        <w:autoSpaceDE w:val="0"/>
        <w:autoSpaceDN w:val="0"/>
        <w:adjustRightInd w:val="0"/>
        <w:spacing w:after="0" w:line="240" w:lineRule="auto"/>
        <w:jc w:val="center"/>
        <w:rPr>
          <w:rFonts w:ascii="Times New Roman" w:hAnsi="Times New Roman"/>
          <w:b/>
          <w:sz w:val="24"/>
          <w:szCs w:val="24"/>
        </w:rPr>
      </w:pPr>
      <w:r w:rsidRPr="00910E79">
        <w:rPr>
          <w:rFonts w:ascii="Times New Roman" w:hAnsi="Times New Roman"/>
          <w:b/>
          <w:sz w:val="24"/>
          <w:szCs w:val="24"/>
        </w:rPr>
        <w:t>ЗАЯВЛЕНИЕ</w:t>
      </w:r>
    </w:p>
    <w:p w:rsidR="00910E79" w:rsidRPr="00910E79" w:rsidRDefault="00910E79" w:rsidP="00910E79">
      <w:pPr>
        <w:spacing w:after="0" w:line="249" w:lineRule="auto"/>
        <w:ind w:left="2" w:firstLine="212"/>
        <w:jc w:val="center"/>
        <w:rPr>
          <w:rFonts w:ascii="Times New Roman" w:hAnsi="Times New Roman"/>
          <w:color w:val="000000"/>
          <w:sz w:val="28"/>
          <w:lang w:eastAsia="en-US"/>
        </w:rPr>
      </w:pPr>
      <w:r w:rsidRPr="00910E79">
        <w:rPr>
          <w:rFonts w:ascii="Times New Roman" w:hAnsi="Times New Roman"/>
          <w:b/>
          <w:color w:val="000000"/>
          <w:sz w:val="26"/>
          <w:lang w:eastAsia="en-US"/>
        </w:rP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A2F59" w:rsidRDefault="004A2F59" w:rsidP="004A2F59">
      <w:pPr>
        <w:widowControl w:val="0"/>
        <w:autoSpaceDE w:val="0"/>
        <w:autoSpaceDN w:val="0"/>
        <w:adjustRightInd w:val="0"/>
        <w:spacing w:after="0" w:line="240" w:lineRule="auto"/>
        <w:jc w:val="both"/>
        <w:rPr>
          <w:rFonts w:ascii="Times New Roman" w:hAnsi="Times New Roman"/>
          <w:bCs/>
          <w:sz w:val="20"/>
          <w:szCs w:val="20"/>
        </w:rPr>
      </w:pPr>
      <w:r w:rsidRPr="00467130">
        <w:rPr>
          <w:rFonts w:ascii="Times New Roman" w:hAnsi="Times New Roman"/>
          <w:bCs/>
          <w:sz w:val="20"/>
          <w:szCs w:val="20"/>
        </w:rPr>
        <w:tab/>
      </w:r>
    </w:p>
    <w:p w:rsidR="00785957" w:rsidRPr="002B0A80" w:rsidRDefault="00F6335E" w:rsidP="00785957">
      <w:pPr>
        <w:widowControl w:val="0"/>
        <w:autoSpaceDE w:val="0"/>
        <w:autoSpaceDN w:val="0"/>
        <w:adjustRightInd w:val="0"/>
        <w:spacing w:after="0" w:line="240" w:lineRule="auto"/>
        <w:ind w:firstLine="214"/>
        <w:jc w:val="both"/>
        <w:rPr>
          <w:rFonts w:ascii="Times New Roman" w:hAnsi="Times New Roman"/>
          <w:bCs/>
        </w:rPr>
      </w:pPr>
      <w:r w:rsidRPr="00F6335E">
        <w:rPr>
          <w:rFonts w:ascii="Times New Roman" w:hAnsi="Times New Roman"/>
          <w:bCs/>
        </w:rPr>
        <w:t>Прошу заключить соглашение о перераспределении земель/земельного участка (земельных участков), находящегося (находящихся) в собственностимуниципальной собственност</w:t>
      </w:r>
      <w:r>
        <w:rPr>
          <w:rFonts w:ascii="Times New Roman" w:hAnsi="Times New Roman"/>
          <w:bCs/>
        </w:rPr>
        <w:t>и</w:t>
      </w:r>
      <w:r w:rsidRPr="00F6335E">
        <w:rPr>
          <w:rFonts w:ascii="Times New Roman" w:hAnsi="Times New Roman"/>
          <w:bCs/>
        </w:rPr>
        <w:t xml:space="preserve">/государственная собственность на который (которые) не разграничена (указываются </w:t>
      </w:r>
      <w:r w:rsidR="004058DB" w:rsidRPr="002B0A80">
        <w:rPr>
          <w:rFonts w:ascii="Times New Roman" w:hAnsi="Times New Roman"/>
          <w:bCs/>
        </w:rPr>
        <w:t xml:space="preserve">местоположение, </w:t>
      </w:r>
      <w:r w:rsidRPr="002B0A80">
        <w:rPr>
          <w:rFonts w:ascii="Times New Roman" w:hAnsi="Times New Roman"/>
          <w:bCs/>
        </w:rPr>
        <w:t xml:space="preserve">кадастровые номера, площадь земельных участков)________________ и земельного участка, находящегося в частной собственности ____________ (ФИО собственника земельного участка) с кадастровым номером _____________________________________________, площадью _________ кв. м, </w:t>
      </w:r>
      <w:r w:rsidR="004058DB" w:rsidRPr="002B0A80">
        <w:rPr>
          <w:rFonts w:ascii="Times New Roman" w:hAnsi="Times New Roman"/>
          <w:bCs/>
        </w:rPr>
        <w:t xml:space="preserve">                          категория земель _________________</w:t>
      </w:r>
      <w:r w:rsidR="00785957" w:rsidRPr="002B0A80">
        <w:rPr>
          <w:rFonts w:ascii="Times New Roman" w:hAnsi="Times New Roman"/>
          <w:bCs/>
        </w:rPr>
        <w:t xml:space="preserve">, вид разрешенного использования                                                    (при наличии)_____________________, </w:t>
      </w:r>
      <w:r w:rsidRPr="002B0A80">
        <w:rPr>
          <w:rFonts w:ascii="Times New Roman" w:hAnsi="Times New Roman"/>
          <w:bCs/>
        </w:rPr>
        <w:t>согласно прилагаемому проекту межевания территории 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w:t>
      </w:r>
      <w:r w:rsidR="00785957" w:rsidRPr="002B0A80">
        <w:rPr>
          <w:rFonts w:ascii="Times New Roman" w:hAnsi="Times New Roman"/>
          <w:bCs/>
        </w:rPr>
        <w:t xml:space="preserve">ствии с данным проектом) </w:t>
      </w:r>
    </w:p>
    <w:p w:rsidR="00F6335E" w:rsidRPr="002B0A80" w:rsidRDefault="00F6335E" w:rsidP="00785957">
      <w:pPr>
        <w:widowControl w:val="0"/>
        <w:autoSpaceDE w:val="0"/>
        <w:autoSpaceDN w:val="0"/>
        <w:adjustRightInd w:val="0"/>
        <w:spacing w:after="0" w:line="240" w:lineRule="auto"/>
        <w:ind w:firstLine="214"/>
        <w:jc w:val="both"/>
        <w:rPr>
          <w:rFonts w:ascii="Times New Roman" w:hAnsi="Times New Roman"/>
          <w:bCs/>
        </w:rPr>
      </w:pPr>
      <w:r w:rsidRPr="002B0A80">
        <w:rPr>
          <w:rFonts w:ascii="Times New Roman" w:hAnsi="Times New Roman"/>
          <w:bCs/>
        </w:rPr>
        <w:t xml:space="preserve">или  согласно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 </w:t>
      </w:r>
    </w:p>
    <w:p w:rsidR="00321F6A" w:rsidRPr="002B0A80" w:rsidRDefault="00785957" w:rsidP="004058DB">
      <w:pPr>
        <w:widowControl w:val="0"/>
        <w:autoSpaceDE w:val="0"/>
        <w:autoSpaceDN w:val="0"/>
        <w:adjustRightInd w:val="0"/>
        <w:spacing w:after="0" w:line="240" w:lineRule="auto"/>
        <w:ind w:firstLine="709"/>
        <w:jc w:val="both"/>
        <w:rPr>
          <w:rFonts w:ascii="Times New Roman" w:hAnsi="Times New Roman"/>
          <w:bCs/>
        </w:rPr>
      </w:pPr>
      <w:r w:rsidRPr="002B0A80">
        <w:rPr>
          <w:rFonts w:ascii="Times New Roman" w:hAnsi="Times New Roman"/>
          <w:bCs/>
        </w:rPr>
        <w:t>В целях заключения соглашения прошу у</w:t>
      </w:r>
      <w:r w:rsidR="004058DB" w:rsidRPr="002B0A80">
        <w:rPr>
          <w:rFonts w:ascii="Times New Roman" w:hAnsi="Times New Roman"/>
          <w:bCs/>
        </w:rPr>
        <w:t>твердить прилагаемую (ые) схемы расположения земельного участка или земельных участков на кадастровом плане территории</w:t>
      </w:r>
      <w:r w:rsidR="00F91653" w:rsidRPr="002B0A80">
        <w:rPr>
          <w:rFonts w:ascii="Times New Roman" w:hAnsi="Times New Roman"/>
          <w:bCs/>
        </w:rPr>
        <w:t>.</w:t>
      </w:r>
    </w:p>
    <w:p w:rsidR="00F6335E" w:rsidRPr="00F6335E" w:rsidRDefault="00F6335E" w:rsidP="00F6335E">
      <w:pPr>
        <w:widowControl w:val="0"/>
        <w:autoSpaceDE w:val="0"/>
        <w:autoSpaceDN w:val="0"/>
        <w:adjustRightInd w:val="0"/>
        <w:spacing w:after="0" w:line="240" w:lineRule="auto"/>
        <w:jc w:val="both"/>
        <w:rPr>
          <w:rFonts w:ascii="Times New Roman" w:hAnsi="Times New Roman"/>
          <w:bCs/>
        </w:rPr>
      </w:pPr>
      <w:r w:rsidRPr="00785957">
        <w:rPr>
          <w:rFonts w:ascii="Times New Roman" w:hAnsi="Times New Roman"/>
          <w:bCs/>
        </w:rPr>
        <w:t>Обоснование перераспределения:</w:t>
      </w:r>
    </w:p>
    <w:p w:rsidR="004A2F59" w:rsidRPr="00467130" w:rsidRDefault="00F6335E" w:rsidP="00F6335E">
      <w:pPr>
        <w:widowControl w:val="0"/>
        <w:autoSpaceDE w:val="0"/>
        <w:autoSpaceDN w:val="0"/>
        <w:adjustRightInd w:val="0"/>
        <w:spacing w:after="0" w:line="240" w:lineRule="auto"/>
        <w:jc w:val="both"/>
        <w:rPr>
          <w:rFonts w:ascii="Times New Roman" w:hAnsi="Times New Roman"/>
          <w:bCs/>
        </w:rPr>
      </w:pPr>
      <w:r w:rsidRPr="00F6335E">
        <w:rPr>
          <w:rFonts w:ascii="Times New Roman" w:hAnsi="Times New Roman"/>
          <w:bCs/>
        </w:rPr>
        <w:t>___________________________ (указывается соответствующий подпункт пункта 1 статьи 39.28 Земельного кодекса Российской Федерации).</w:t>
      </w:r>
      <w:r w:rsidR="004A2F59" w:rsidRPr="00467130">
        <w:rPr>
          <w:rFonts w:ascii="Times New Roman" w:hAnsi="Times New Roman"/>
          <w:bCs/>
        </w:rPr>
        <w:tab/>
      </w:r>
      <w:r w:rsidR="004A2F59" w:rsidRPr="00467130">
        <w:rPr>
          <w:rFonts w:ascii="Times New Roman" w:hAnsi="Times New Roman"/>
          <w:bCs/>
        </w:rPr>
        <w:tab/>
      </w:r>
      <w:r w:rsidR="004A2F59" w:rsidRPr="00467130">
        <w:rPr>
          <w:rFonts w:ascii="Times New Roman" w:hAnsi="Times New Roman"/>
          <w:bCs/>
        </w:rPr>
        <w:tab/>
      </w:r>
      <w:r w:rsidR="004A2F59" w:rsidRPr="00467130">
        <w:rPr>
          <w:rFonts w:ascii="Times New Roman" w:hAnsi="Times New Roman"/>
          <w:bCs/>
        </w:rPr>
        <w:tab/>
      </w:r>
    </w:p>
    <w:p w:rsidR="004A2F59" w:rsidRPr="00467130" w:rsidRDefault="004A2F59" w:rsidP="004A2F59">
      <w:pPr>
        <w:widowControl w:val="0"/>
        <w:autoSpaceDE w:val="0"/>
        <w:autoSpaceDN w:val="0"/>
        <w:adjustRightInd w:val="0"/>
        <w:spacing w:after="0" w:line="240" w:lineRule="auto"/>
        <w:jc w:val="both"/>
        <w:rPr>
          <w:rFonts w:ascii="Times New Roman" w:hAnsi="Times New Roman"/>
          <w:bCs/>
        </w:rPr>
      </w:pPr>
      <w:r w:rsidRPr="00467130">
        <w:rPr>
          <w:rFonts w:ascii="Times New Roman" w:hAnsi="Times New Roman"/>
          <w:bCs/>
        </w:rPr>
        <w:t>Приложения:</w:t>
      </w:r>
    </w:p>
    <w:p w:rsidR="004A2F59" w:rsidRPr="00467130" w:rsidRDefault="004A2F59" w:rsidP="004A2F59">
      <w:pPr>
        <w:widowControl w:val="0"/>
        <w:autoSpaceDE w:val="0"/>
        <w:autoSpaceDN w:val="0"/>
        <w:adjustRightInd w:val="0"/>
        <w:spacing w:after="0" w:line="240" w:lineRule="auto"/>
        <w:jc w:val="both"/>
        <w:rPr>
          <w:rFonts w:ascii="Times New Roman" w:hAnsi="Times New Roman"/>
          <w:bCs/>
        </w:rPr>
      </w:pPr>
      <w:r w:rsidRPr="00467130">
        <w:rPr>
          <w:rFonts w:ascii="Times New Roman" w:hAnsi="Times New Roman"/>
          <w:bCs/>
        </w:rPr>
        <w:t>1. ___________________________________________________________________________</w:t>
      </w:r>
    </w:p>
    <w:p w:rsidR="004A2F59" w:rsidRPr="00467130" w:rsidRDefault="004A2F59" w:rsidP="004A2F59">
      <w:pPr>
        <w:widowControl w:val="0"/>
        <w:autoSpaceDE w:val="0"/>
        <w:autoSpaceDN w:val="0"/>
        <w:adjustRightInd w:val="0"/>
        <w:spacing w:after="0" w:line="240" w:lineRule="auto"/>
        <w:jc w:val="both"/>
        <w:rPr>
          <w:rFonts w:ascii="Times New Roman" w:hAnsi="Times New Roman"/>
          <w:bCs/>
        </w:rPr>
      </w:pPr>
      <w:r w:rsidRPr="00467130">
        <w:rPr>
          <w:rFonts w:ascii="Times New Roman" w:hAnsi="Times New Roman"/>
          <w:bCs/>
        </w:rPr>
        <w:t>2. ___________________________________________________________________________</w:t>
      </w:r>
    </w:p>
    <w:p w:rsidR="004A2F59" w:rsidRDefault="007632D8" w:rsidP="004A2F59">
      <w:pPr>
        <w:widowControl w:val="0"/>
        <w:autoSpaceDE w:val="0"/>
        <w:autoSpaceDN w:val="0"/>
        <w:adjustRightInd w:val="0"/>
        <w:spacing w:after="0" w:line="240" w:lineRule="auto"/>
        <w:jc w:val="both"/>
        <w:rPr>
          <w:rFonts w:ascii="Times New Roman" w:hAnsi="Times New Roman"/>
          <w:bCs/>
        </w:rPr>
      </w:pPr>
      <w:r>
        <w:rPr>
          <w:rFonts w:ascii="Times New Roman" w:hAnsi="Times New Roman"/>
          <w:bCs/>
        </w:rPr>
        <w:t>3. ___________________________________________________________________________</w:t>
      </w:r>
    </w:p>
    <w:p w:rsidR="00F6335E" w:rsidRDefault="00F6335E" w:rsidP="004A2F59">
      <w:pPr>
        <w:widowControl w:val="0"/>
        <w:autoSpaceDE w:val="0"/>
        <w:autoSpaceDN w:val="0"/>
        <w:adjustRightInd w:val="0"/>
        <w:spacing w:after="0" w:line="240" w:lineRule="auto"/>
        <w:jc w:val="both"/>
        <w:rPr>
          <w:rFonts w:ascii="Times New Roman" w:hAnsi="Times New Roman"/>
          <w:bCs/>
        </w:rPr>
      </w:pPr>
    </w:p>
    <w:p w:rsidR="00F6335E" w:rsidRDefault="00F6335E" w:rsidP="00F6335E">
      <w:pPr>
        <w:spacing w:after="15" w:line="247" w:lineRule="auto"/>
        <w:ind w:left="-5" w:right="74" w:hanging="10"/>
        <w:rPr>
          <w:rFonts w:ascii="Times New Roman" w:hAnsi="Times New Roman"/>
          <w:color w:val="000000"/>
          <w:sz w:val="24"/>
          <w:lang w:eastAsia="en-US"/>
        </w:rPr>
      </w:pPr>
      <w:r w:rsidRPr="00F6335E">
        <w:rPr>
          <w:rFonts w:ascii="Times New Roman" w:hAnsi="Times New Roman"/>
          <w:color w:val="000000"/>
          <w:sz w:val="24"/>
          <w:lang w:eastAsia="en-US"/>
        </w:rPr>
        <w:t xml:space="preserve">Результат предоставления </w:t>
      </w:r>
      <w:r>
        <w:rPr>
          <w:rFonts w:ascii="Times New Roman" w:hAnsi="Times New Roman"/>
          <w:color w:val="000000"/>
          <w:sz w:val="24"/>
          <w:lang w:eastAsia="en-US"/>
        </w:rPr>
        <w:t xml:space="preserve">муниципальной </w:t>
      </w:r>
      <w:r w:rsidRPr="00F6335E">
        <w:rPr>
          <w:rFonts w:ascii="Times New Roman" w:hAnsi="Times New Roman"/>
          <w:color w:val="000000"/>
          <w:sz w:val="24"/>
          <w:lang w:eastAsia="en-US"/>
        </w:rPr>
        <w:t xml:space="preserve">услуги прошу: </w:t>
      </w:r>
    </w:p>
    <w:tbl>
      <w:tblPr>
        <w:tblW w:w="9640" w:type="dxa"/>
        <w:tblInd w:w="5" w:type="dxa"/>
        <w:tblCellMar>
          <w:top w:w="129" w:type="dxa"/>
          <w:left w:w="103" w:type="dxa"/>
          <w:right w:w="50" w:type="dxa"/>
        </w:tblCellMar>
        <w:tblLook w:val="04A0"/>
      </w:tblPr>
      <w:tblGrid>
        <w:gridCol w:w="8790"/>
        <w:gridCol w:w="850"/>
      </w:tblGrid>
      <w:tr w:rsidR="00F6335E" w:rsidRPr="00F6335E" w:rsidTr="0053682E">
        <w:trPr>
          <w:trHeight w:val="526"/>
        </w:trPr>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35E" w:rsidRPr="00F6335E" w:rsidRDefault="00F6335E" w:rsidP="00F6335E">
            <w:pPr>
              <w:spacing w:after="0" w:line="259" w:lineRule="auto"/>
              <w:ind w:left="8"/>
              <w:rPr>
                <w:rFonts w:ascii="Times New Roman" w:hAnsi="Times New Roman"/>
                <w:color w:val="000000"/>
                <w:sz w:val="28"/>
                <w:lang w:eastAsia="en-US"/>
              </w:rPr>
            </w:pPr>
            <w:r w:rsidRPr="00F6335E">
              <w:rPr>
                <w:rFonts w:ascii="Times New Roman" w:hAnsi="Times New Roman"/>
                <w:color w:val="000000"/>
                <w:sz w:val="24"/>
                <w:lang w:eastAsia="en-US"/>
              </w:rPr>
              <w:t>направить в форме электронного до</w:t>
            </w:r>
            <w:r>
              <w:rPr>
                <w:rFonts w:ascii="Times New Roman" w:hAnsi="Times New Roman"/>
                <w:color w:val="000000"/>
                <w:sz w:val="24"/>
                <w:lang w:eastAsia="en-US"/>
              </w:rPr>
              <w:t>кумента в Личный кабинет на Едином портале/Региональном портале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35E" w:rsidRPr="00F6335E" w:rsidRDefault="00F6335E" w:rsidP="00F6335E">
            <w:pPr>
              <w:spacing w:after="0" w:line="259" w:lineRule="auto"/>
              <w:rPr>
                <w:rFonts w:ascii="Times New Roman" w:hAnsi="Times New Roman"/>
                <w:color w:val="000000"/>
                <w:sz w:val="28"/>
                <w:lang w:eastAsia="en-US"/>
              </w:rPr>
            </w:pPr>
          </w:p>
        </w:tc>
      </w:tr>
      <w:tr w:rsidR="00F6335E" w:rsidRPr="00F6335E" w:rsidTr="0053682E">
        <w:trPr>
          <w:trHeight w:val="1078"/>
        </w:trPr>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35E" w:rsidRPr="00F6335E" w:rsidRDefault="00F6335E" w:rsidP="00F6335E">
            <w:pPr>
              <w:spacing w:after="0" w:line="259" w:lineRule="auto"/>
              <w:ind w:left="8" w:right="64"/>
              <w:jc w:val="both"/>
              <w:rPr>
                <w:rFonts w:ascii="Times New Roman" w:hAnsi="Times New Roman"/>
                <w:color w:val="000000"/>
                <w:sz w:val="28"/>
                <w:lang w:eastAsia="en-US"/>
              </w:rPr>
            </w:pPr>
            <w:r w:rsidRPr="00F6335E">
              <w:rPr>
                <w:rFonts w:ascii="Times New Roman" w:hAnsi="Times New Roman"/>
                <w:color w:val="000000"/>
                <w:sz w:val="24"/>
                <w:lang w:eastAsia="en-US"/>
              </w:rPr>
              <w:t xml:space="preserve">выдать на бумажном носителе при личном обращении в </w:t>
            </w:r>
            <w:r>
              <w:rPr>
                <w:rFonts w:ascii="Times New Roman" w:hAnsi="Times New Roman"/>
                <w:color w:val="000000"/>
                <w:sz w:val="24"/>
                <w:lang w:eastAsia="en-US"/>
              </w:rPr>
              <w:t>Комитет</w:t>
            </w:r>
            <w:r w:rsidRPr="00F6335E">
              <w:rPr>
                <w:rFonts w:ascii="Times New Roman" w:hAnsi="Times New Roman"/>
                <w:color w:val="000000"/>
                <w:sz w:val="24"/>
                <w:lang w:eastAsia="en-US"/>
              </w:rPr>
              <w:t xml:space="preserve"> либо в </w:t>
            </w:r>
            <w:r>
              <w:rPr>
                <w:rFonts w:ascii="Times New Roman" w:hAnsi="Times New Roman"/>
                <w:color w:val="000000"/>
                <w:sz w:val="24"/>
                <w:lang w:eastAsia="en-US"/>
              </w:rPr>
              <w:t>МБУ «</w:t>
            </w:r>
            <w:r w:rsidRPr="00F6335E">
              <w:rPr>
                <w:rFonts w:ascii="Times New Roman" w:hAnsi="Times New Roman"/>
                <w:color w:val="000000"/>
                <w:sz w:val="24"/>
                <w:lang w:eastAsia="en-US"/>
              </w:rPr>
              <w:t>МФЦ</w:t>
            </w:r>
            <w:r>
              <w:rPr>
                <w:rFonts w:ascii="Times New Roman" w:hAnsi="Times New Roman"/>
                <w:color w:val="000000"/>
                <w:sz w:val="24"/>
                <w:lang w:eastAsia="en-US"/>
              </w:rPr>
              <w:t>»</w:t>
            </w:r>
            <w:r w:rsidRPr="00F6335E">
              <w:rPr>
                <w:rFonts w:ascii="Times New Roman" w:hAnsi="Times New Roman"/>
                <w:color w:val="000000"/>
                <w:sz w:val="24"/>
                <w:lang w:eastAsia="en-US"/>
              </w:rPr>
              <w:t>, расположенном по адресу:__________</w:t>
            </w:r>
            <w:r>
              <w:rPr>
                <w:rFonts w:ascii="Times New Roman" w:hAnsi="Times New Roman"/>
                <w:color w:val="000000"/>
                <w:sz w:val="24"/>
                <w:lang w:eastAsia="en-US"/>
              </w:rPr>
              <w:t>_____________________________</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6335E" w:rsidRPr="00F6335E" w:rsidRDefault="00F6335E" w:rsidP="00F6335E">
            <w:pPr>
              <w:spacing w:after="0" w:line="259" w:lineRule="auto"/>
              <w:ind w:left="5"/>
              <w:rPr>
                <w:rFonts w:ascii="Times New Roman" w:hAnsi="Times New Roman"/>
                <w:color w:val="000000"/>
                <w:sz w:val="28"/>
                <w:lang w:eastAsia="en-US"/>
              </w:rPr>
            </w:pPr>
          </w:p>
        </w:tc>
      </w:tr>
      <w:tr w:rsidR="00F6335E" w:rsidRPr="00F6335E" w:rsidTr="0053682E">
        <w:trPr>
          <w:trHeight w:val="526"/>
        </w:trPr>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35E" w:rsidRPr="00F6335E" w:rsidRDefault="00F6335E" w:rsidP="00F6335E">
            <w:pPr>
              <w:spacing w:after="0" w:line="259" w:lineRule="auto"/>
              <w:ind w:left="8"/>
              <w:jc w:val="both"/>
              <w:rPr>
                <w:rFonts w:ascii="Times New Roman" w:hAnsi="Times New Roman"/>
                <w:color w:val="000000"/>
                <w:sz w:val="28"/>
                <w:lang w:eastAsia="en-US"/>
              </w:rPr>
            </w:pPr>
            <w:r w:rsidRPr="00F6335E">
              <w:rPr>
                <w:rFonts w:ascii="Times New Roman" w:hAnsi="Times New Roman"/>
                <w:color w:val="000000"/>
                <w:sz w:val="24"/>
                <w:lang w:eastAsia="en-US"/>
              </w:rPr>
              <w:t xml:space="preserve">направить  на бумажном носителе на почтовый адрес: 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35E" w:rsidRPr="00F6335E" w:rsidRDefault="00F6335E" w:rsidP="00F6335E">
            <w:pPr>
              <w:spacing w:after="0" w:line="259" w:lineRule="auto"/>
              <w:ind w:left="1"/>
              <w:rPr>
                <w:rFonts w:ascii="Times New Roman" w:hAnsi="Times New Roman"/>
                <w:color w:val="000000"/>
                <w:sz w:val="28"/>
                <w:lang w:eastAsia="en-US"/>
              </w:rPr>
            </w:pPr>
          </w:p>
        </w:tc>
      </w:tr>
      <w:tr w:rsidR="00F6335E" w:rsidRPr="00F6335E" w:rsidTr="0053682E">
        <w:trPr>
          <w:trHeight w:val="482"/>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335E" w:rsidRPr="00F6335E" w:rsidRDefault="00F6335E" w:rsidP="00F6335E">
            <w:pPr>
              <w:spacing w:after="0" w:line="259" w:lineRule="auto"/>
              <w:ind w:right="312"/>
              <w:jc w:val="center"/>
              <w:rPr>
                <w:rFonts w:ascii="Times New Roman" w:hAnsi="Times New Roman"/>
                <w:color w:val="000000"/>
                <w:sz w:val="28"/>
                <w:lang w:eastAsia="en-US"/>
              </w:rPr>
            </w:pPr>
            <w:r w:rsidRPr="00F6335E">
              <w:rPr>
                <w:rFonts w:ascii="Times New Roman" w:hAnsi="Times New Roman"/>
                <w:i/>
                <w:color w:val="000000"/>
                <w:sz w:val="20"/>
                <w:lang w:eastAsia="en-US"/>
              </w:rPr>
              <w:t xml:space="preserve">Указывается один из перечисленных способов </w:t>
            </w:r>
          </w:p>
        </w:tc>
      </w:tr>
    </w:tbl>
    <w:p w:rsidR="00F6335E" w:rsidRPr="00F6335E" w:rsidRDefault="00F6335E" w:rsidP="00F6335E">
      <w:pPr>
        <w:spacing w:after="15" w:line="247" w:lineRule="auto"/>
        <w:ind w:left="-5" w:right="74" w:hanging="10"/>
        <w:rPr>
          <w:rFonts w:ascii="Times New Roman" w:hAnsi="Times New Roman"/>
          <w:color w:val="000000"/>
          <w:sz w:val="28"/>
          <w:lang w:eastAsia="en-US"/>
        </w:rPr>
      </w:pPr>
    </w:p>
    <w:p w:rsidR="00F6335E" w:rsidRPr="00467130" w:rsidRDefault="00F6335E" w:rsidP="004A2F59">
      <w:pPr>
        <w:widowControl w:val="0"/>
        <w:autoSpaceDE w:val="0"/>
        <w:autoSpaceDN w:val="0"/>
        <w:adjustRightInd w:val="0"/>
        <w:spacing w:after="0" w:line="240" w:lineRule="auto"/>
        <w:jc w:val="both"/>
        <w:rPr>
          <w:rFonts w:ascii="Times New Roman" w:hAnsi="Times New Roman"/>
          <w:bCs/>
        </w:rPr>
      </w:pPr>
    </w:p>
    <w:p w:rsidR="004A2F59" w:rsidRPr="00467130" w:rsidRDefault="004A2F59" w:rsidP="004A2F59">
      <w:pPr>
        <w:widowControl w:val="0"/>
        <w:autoSpaceDE w:val="0"/>
        <w:autoSpaceDN w:val="0"/>
        <w:adjustRightInd w:val="0"/>
        <w:spacing w:after="0" w:line="240" w:lineRule="auto"/>
        <w:jc w:val="both"/>
        <w:rPr>
          <w:rFonts w:ascii="Times New Roman" w:hAnsi="Times New Roman"/>
          <w:bCs/>
        </w:rPr>
      </w:pPr>
      <w:r w:rsidRPr="00467130">
        <w:rPr>
          <w:rFonts w:ascii="Times New Roman" w:hAnsi="Times New Roman"/>
          <w:bCs/>
        </w:rPr>
        <w:t>« ____» _________________</w:t>
      </w:r>
      <w:r>
        <w:rPr>
          <w:rFonts w:ascii="Times New Roman" w:hAnsi="Times New Roman"/>
          <w:bCs/>
        </w:rPr>
        <w:t>2022</w:t>
      </w:r>
      <w:r w:rsidRPr="00467130">
        <w:rPr>
          <w:rFonts w:ascii="Times New Roman" w:hAnsi="Times New Roman"/>
          <w:bCs/>
        </w:rPr>
        <w:t xml:space="preserve"> г.</w:t>
      </w:r>
      <w:r w:rsidRPr="00467130">
        <w:rPr>
          <w:rFonts w:ascii="Times New Roman" w:hAnsi="Times New Roman"/>
          <w:bCs/>
        </w:rPr>
        <w:tab/>
      </w:r>
      <w:r w:rsidRPr="00467130">
        <w:rPr>
          <w:rFonts w:ascii="Times New Roman" w:hAnsi="Times New Roman"/>
          <w:bCs/>
        </w:rPr>
        <w:tab/>
        <w:t xml:space="preserve">              ___________________________________ </w:t>
      </w:r>
    </w:p>
    <w:p w:rsidR="004A2F59" w:rsidRPr="00581E55" w:rsidRDefault="004A2F59" w:rsidP="004A2F59">
      <w:pPr>
        <w:widowControl w:val="0"/>
        <w:autoSpaceDE w:val="0"/>
        <w:autoSpaceDN w:val="0"/>
        <w:adjustRightInd w:val="0"/>
        <w:spacing w:after="0" w:line="240" w:lineRule="auto"/>
        <w:ind w:left="708" w:firstLine="708"/>
        <w:jc w:val="both"/>
        <w:rPr>
          <w:rFonts w:ascii="Times New Roman" w:hAnsi="Times New Roman"/>
          <w:bCs/>
          <w:iCs/>
          <w:sz w:val="20"/>
          <w:szCs w:val="20"/>
        </w:rPr>
      </w:pPr>
      <w:r w:rsidRPr="00581E55">
        <w:rPr>
          <w:rFonts w:ascii="Times New Roman" w:hAnsi="Times New Roman"/>
          <w:bCs/>
          <w:iCs/>
          <w:sz w:val="20"/>
          <w:szCs w:val="20"/>
        </w:rPr>
        <w:t>(подпись заявителя с  расшифровкой)</w:t>
      </w:r>
    </w:p>
    <w:p w:rsidR="004A2F59" w:rsidRPr="00467130" w:rsidRDefault="004A2F59" w:rsidP="004A2F59">
      <w:pPr>
        <w:widowControl w:val="0"/>
        <w:autoSpaceDE w:val="0"/>
        <w:autoSpaceDN w:val="0"/>
        <w:adjustRightInd w:val="0"/>
        <w:spacing w:after="0" w:line="240" w:lineRule="auto"/>
        <w:rPr>
          <w:rFonts w:ascii="Times New Roman" w:hAnsi="Times New Roman"/>
          <w:sz w:val="20"/>
          <w:szCs w:val="20"/>
        </w:rPr>
      </w:pPr>
      <w:r w:rsidRPr="00467130">
        <w:rPr>
          <w:rFonts w:ascii="Times New Roman" w:hAnsi="Times New Roman"/>
          <w:sz w:val="20"/>
          <w:szCs w:val="20"/>
        </w:rPr>
        <w:t>--------------------------------------------------------------------------------------------------------------------------------------------</w:t>
      </w:r>
    </w:p>
    <w:p w:rsidR="007632D8" w:rsidRDefault="004A2F59" w:rsidP="004A2F59">
      <w:pPr>
        <w:widowControl w:val="0"/>
        <w:autoSpaceDE w:val="0"/>
        <w:autoSpaceDN w:val="0"/>
        <w:adjustRightInd w:val="0"/>
        <w:spacing w:after="0" w:line="240" w:lineRule="auto"/>
        <w:jc w:val="both"/>
        <w:rPr>
          <w:rFonts w:ascii="Times New Roman" w:hAnsi="Times New Roman"/>
          <w:sz w:val="18"/>
          <w:szCs w:val="18"/>
        </w:rPr>
      </w:pPr>
      <w:r w:rsidRPr="00467130">
        <w:rPr>
          <w:rFonts w:ascii="Times New Roman" w:hAnsi="Times New Roman"/>
          <w:sz w:val="18"/>
          <w:szCs w:val="18"/>
        </w:rPr>
        <w:t xml:space="preserve">Согласен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соответствии  со </w:t>
      </w:r>
      <w:hyperlink r:id="rId22" w:history="1">
        <w:r w:rsidRPr="00467130">
          <w:rPr>
            <w:rFonts w:ascii="Times New Roman" w:hAnsi="Times New Roman"/>
            <w:color w:val="0000FF"/>
            <w:sz w:val="18"/>
            <w:szCs w:val="18"/>
          </w:rPr>
          <w:t>статьей 9</w:t>
        </w:r>
      </w:hyperlink>
      <w:r w:rsidRPr="00467130">
        <w:rPr>
          <w:rFonts w:ascii="Times New Roman" w:hAnsi="Times New Roman"/>
          <w:sz w:val="18"/>
          <w:szCs w:val="18"/>
        </w:rPr>
        <w:t xml:space="preserve"> Федерального закона от 27.07.2006 № 152-ФЗ "О персональных данных",  с  целью получения муниципальной услуги, указанной в </w:t>
      </w:r>
      <w:r w:rsidR="007632D8">
        <w:rPr>
          <w:rFonts w:ascii="Times New Roman" w:hAnsi="Times New Roman"/>
          <w:sz w:val="18"/>
          <w:szCs w:val="18"/>
        </w:rPr>
        <w:t>н</w:t>
      </w:r>
      <w:r w:rsidRPr="00467130">
        <w:rPr>
          <w:rFonts w:ascii="Times New Roman" w:hAnsi="Times New Roman"/>
          <w:sz w:val="18"/>
          <w:szCs w:val="18"/>
        </w:rPr>
        <w:t>астоящем заявлении.</w:t>
      </w:r>
    </w:p>
    <w:p w:rsidR="004A2F59" w:rsidRPr="00467130" w:rsidRDefault="004A2F59" w:rsidP="004A2F59">
      <w:pPr>
        <w:widowControl w:val="0"/>
        <w:autoSpaceDE w:val="0"/>
        <w:autoSpaceDN w:val="0"/>
        <w:adjustRightInd w:val="0"/>
        <w:spacing w:after="0" w:line="240" w:lineRule="auto"/>
        <w:jc w:val="both"/>
        <w:rPr>
          <w:rFonts w:ascii="Times New Roman" w:hAnsi="Times New Roman"/>
          <w:bCs/>
          <w:sz w:val="20"/>
          <w:szCs w:val="20"/>
        </w:rPr>
      </w:pPr>
      <w:r w:rsidRPr="00467130">
        <w:rPr>
          <w:rFonts w:ascii="Times New Roman" w:hAnsi="Times New Roman"/>
          <w:bCs/>
          <w:sz w:val="20"/>
          <w:szCs w:val="20"/>
        </w:rPr>
        <w:t>« ____» _____________</w:t>
      </w:r>
      <w:r>
        <w:rPr>
          <w:rFonts w:ascii="Times New Roman" w:hAnsi="Times New Roman"/>
          <w:bCs/>
          <w:sz w:val="20"/>
          <w:szCs w:val="20"/>
        </w:rPr>
        <w:t>2022</w:t>
      </w:r>
      <w:r w:rsidRPr="00467130">
        <w:rPr>
          <w:rFonts w:ascii="Times New Roman" w:hAnsi="Times New Roman"/>
          <w:bCs/>
          <w:sz w:val="20"/>
          <w:szCs w:val="20"/>
        </w:rPr>
        <w:t xml:space="preserve"> г.</w:t>
      </w:r>
      <w:r w:rsidRPr="00467130">
        <w:rPr>
          <w:rFonts w:ascii="Times New Roman" w:hAnsi="Times New Roman"/>
          <w:bCs/>
          <w:sz w:val="20"/>
          <w:szCs w:val="20"/>
        </w:rPr>
        <w:tab/>
      </w:r>
      <w:r w:rsidRPr="00467130">
        <w:rPr>
          <w:rFonts w:ascii="Times New Roman" w:hAnsi="Times New Roman"/>
          <w:bCs/>
          <w:sz w:val="20"/>
          <w:szCs w:val="20"/>
        </w:rPr>
        <w:tab/>
      </w:r>
      <w:r w:rsidRPr="00467130">
        <w:rPr>
          <w:rFonts w:ascii="Times New Roman" w:hAnsi="Times New Roman"/>
          <w:bCs/>
          <w:sz w:val="20"/>
          <w:szCs w:val="20"/>
        </w:rPr>
        <w:tab/>
      </w:r>
      <w:r w:rsidRPr="00467130">
        <w:rPr>
          <w:rFonts w:ascii="Times New Roman" w:hAnsi="Times New Roman"/>
          <w:bCs/>
          <w:sz w:val="20"/>
          <w:szCs w:val="20"/>
        </w:rPr>
        <w:tab/>
        <w:t xml:space="preserve">_______________________________ </w:t>
      </w:r>
    </w:p>
    <w:p w:rsidR="004A2F59" w:rsidRPr="00467130" w:rsidRDefault="004A2F59" w:rsidP="004A2F59">
      <w:pPr>
        <w:widowControl w:val="0"/>
        <w:autoSpaceDE w:val="0"/>
        <w:autoSpaceDN w:val="0"/>
        <w:adjustRightInd w:val="0"/>
        <w:spacing w:after="0" w:line="240" w:lineRule="auto"/>
        <w:rPr>
          <w:rFonts w:ascii="Times New Roman" w:hAnsi="Times New Roman"/>
          <w:sz w:val="20"/>
          <w:szCs w:val="20"/>
        </w:rPr>
      </w:pPr>
      <w:r w:rsidRPr="00467130">
        <w:rPr>
          <w:rFonts w:ascii="Times New Roman" w:hAnsi="Times New Roman"/>
          <w:bCs/>
          <w:iCs/>
          <w:sz w:val="20"/>
          <w:szCs w:val="20"/>
        </w:rPr>
        <w:t>(подпись заявителя с расшифровкой</w:t>
      </w:r>
      <w:r w:rsidR="00A742E5">
        <w:rPr>
          <w:rFonts w:ascii="Times New Roman" w:hAnsi="Times New Roman"/>
          <w:bCs/>
          <w:iCs/>
          <w:sz w:val="20"/>
          <w:szCs w:val="20"/>
        </w:rPr>
        <w:t>)</w:t>
      </w:r>
    </w:p>
    <w:p w:rsidR="0058428E" w:rsidRDefault="0058428E" w:rsidP="0058428E">
      <w:pPr>
        <w:spacing w:after="0" w:line="240" w:lineRule="auto"/>
        <w:jc w:val="center"/>
        <w:rPr>
          <w:rFonts w:ascii="Times New Roman" w:hAnsi="Times New Roman"/>
          <w:b/>
          <w:bCs/>
          <w:i/>
          <w:iCs/>
          <w:sz w:val="28"/>
          <w:szCs w:val="28"/>
        </w:rPr>
      </w:pPr>
    </w:p>
    <w:p w:rsidR="007632D8" w:rsidRDefault="007632D8" w:rsidP="0058428E">
      <w:pPr>
        <w:autoSpaceDE w:val="0"/>
        <w:autoSpaceDN w:val="0"/>
        <w:adjustRightInd w:val="0"/>
        <w:spacing w:after="0" w:line="240" w:lineRule="auto"/>
        <w:ind w:firstLine="708"/>
        <w:jc w:val="right"/>
        <w:rPr>
          <w:rFonts w:ascii="Times New Roman" w:hAnsi="Times New Roman"/>
        </w:rPr>
        <w:sectPr w:rsidR="007632D8" w:rsidSect="007632D8">
          <w:pgSz w:w="11906" w:h="16838"/>
          <w:pgMar w:top="346" w:right="851" w:bottom="227" w:left="1701" w:header="709" w:footer="0" w:gutter="0"/>
          <w:cols w:space="708"/>
          <w:docGrid w:linePitch="360"/>
        </w:sectPr>
      </w:pPr>
    </w:p>
    <w:p w:rsidR="00A742E5" w:rsidRPr="00A742E5" w:rsidRDefault="00A742E5" w:rsidP="00A742E5">
      <w:pPr>
        <w:spacing w:after="0" w:line="240" w:lineRule="auto"/>
        <w:jc w:val="right"/>
        <w:rPr>
          <w:rFonts w:ascii="Times New Roman" w:hAnsi="Times New Roman"/>
          <w:color w:val="000000"/>
          <w:spacing w:val="2"/>
          <w:sz w:val="28"/>
          <w:szCs w:val="28"/>
        </w:rPr>
      </w:pPr>
      <w:r>
        <w:rPr>
          <w:rFonts w:ascii="Times New Roman" w:hAnsi="Times New Roman"/>
          <w:color w:val="000000"/>
          <w:spacing w:val="2"/>
          <w:sz w:val="28"/>
          <w:szCs w:val="28"/>
        </w:rPr>
        <w:t>Приложение № 6</w:t>
      </w:r>
    </w:p>
    <w:p w:rsidR="00126686" w:rsidRDefault="00A742E5" w:rsidP="00A742E5">
      <w:pPr>
        <w:spacing w:after="0" w:line="240" w:lineRule="auto"/>
        <w:jc w:val="right"/>
        <w:rPr>
          <w:rFonts w:ascii="Times New Roman" w:hAnsi="Times New Roman"/>
          <w:color w:val="000000"/>
          <w:spacing w:val="2"/>
          <w:sz w:val="28"/>
          <w:szCs w:val="28"/>
        </w:rPr>
      </w:pPr>
      <w:r w:rsidRPr="00A742E5">
        <w:rPr>
          <w:rFonts w:ascii="Times New Roman" w:hAnsi="Times New Roman"/>
          <w:color w:val="000000"/>
          <w:spacing w:val="2"/>
          <w:sz w:val="28"/>
          <w:szCs w:val="28"/>
        </w:rPr>
        <w:t>к Административному регламенту</w:t>
      </w:r>
    </w:p>
    <w:p w:rsidR="00A742E5" w:rsidRPr="00126686" w:rsidRDefault="00A742E5" w:rsidP="00A742E5">
      <w:pPr>
        <w:spacing w:after="0" w:line="240" w:lineRule="auto"/>
        <w:jc w:val="right"/>
        <w:rPr>
          <w:rFonts w:ascii="Times New Roman" w:hAnsi="Times New Roman"/>
          <w:color w:val="000000"/>
          <w:spacing w:val="2"/>
          <w:sz w:val="27"/>
          <w:szCs w:val="27"/>
        </w:rPr>
      </w:pPr>
    </w:p>
    <w:p w:rsidR="00A742E5" w:rsidRPr="00581495" w:rsidRDefault="00A742E5" w:rsidP="00A742E5">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Кому: ___________________ </w:t>
      </w:r>
    </w:p>
    <w:p w:rsidR="00A742E5" w:rsidRPr="00581495" w:rsidRDefault="00A742E5" w:rsidP="00A742E5">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ИНН  ____________________ </w:t>
      </w:r>
    </w:p>
    <w:p w:rsidR="00A742E5" w:rsidRPr="00581495" w:rsidRDefault="00A742E5" w:rsidP="00A742E5">
      <w:pPr>
        <w:spacing w:after="0" w:line="249" w:lineRule="auto"/>
        <w:ind w:left="4820" w:right="452" w:hanging="10"/>
        <w:jc w:val="both"/>
        <w:rPr>
          <w:rFonts w:ascii="Times New Roman" w:hAnsi="Times New Roman"/>
          <w:color w:val="000000"/>
          <w:sz w:val="28"/>
          <w:lang w:eastAsia="en-US"/>
        </w:rPr>
      </w:pPr>
      <w:r w:rsidRPr="00581495">
        <w:rPr>
          <w:rFonts w:ascii="Times New Roman" w:hAnsi="Times New Roman"/>
          <w:color w:val="000000"/>
          <w:sz w:val="24"/>
          <w:lang w:eastAsia="en-US"/>
        </w:rPr>
        <w:t>Представитель:  ___________ Контактные данные заявителя (представителя):</w:t>
      </w:r>
    </w:p>
    <w:p w:rsidR="00A742E5" w:rsidRPr="00581495" w:rsidRDefault="004D152C" w:rsidP="00A742E5">
      <w:pPr>
        <w:spacing w:after="245" w:line="259" w:lineRule="auto"/>
        <w:ind w:left="4820"/>
        <w:rPr>
          <w:rFonts w:ascii="Times New Roman" w:hAnsi="Times New Roman"/>
          <w:color w:val="000000"/>
          <w:sz w:val="28"/>
          <w:lang w:val="en-US" w:eastAsia="en-US"/>
        </w:rPr>
      </w:pPr>
      <w:r>
        <w:rPr>
          <w:rFonts w:ascii="Times New Roman" w:hAnsi="Times New Roman"/>
          <w:noProof/>
          <w:color w:val="000000"/>
          <w:sz w:val="28"/>
        </w:rPr>
      </w:r>
      <w:r w:rsidRPr="004D152C">
        <w:rPr>
          <w:rFonts w:ascii="Times New Roman" w:hAnsi="Times New Roman"/>
          <w:noProof/>
          <w:color w:val="000000"/>
          <w:sz w:val="28"/>
        </w:rPr>
        <w:pict>
          <v:group id="Group 133623" o:spid="_x0000_s1028" style="width:177.6pt;height:.5pt;mso-position-horizontal-relative:char;mso-position-vertical-relative:line" coordsize="22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">
            <v:shape id="Shape 151670" o:spid="_x0000_s1029" style="position:absolute;width:22557;height:91;visibility:visible" coordsize="225573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3wTMMA&#10;AADaAAAADwAAAGRycy9kb3ducmV2LnhtbESPT4vCMBTE7wt+h/CEva2pRcStRhFBUdmD/9Drs3m2&#10;xealNFlbv/1GEPY4zMxvmMmsNaV4UO0Kywr6vQgEcWp1wZmC03H5NQLhPLLG0jIpeJKD2bTzMcFE&#10;24b39Dj4TAQIuwQV5N5XiZQuzcmg69mKOHg3Wxv0QdaZ1DU2AW5KGUfRUBosOCzkWNEip/R++DUK&#10;BtvVJjaD3fV7sX9uL81PPz3fl0p9dtv5GISn1v+H3+21VhDD60q4AXL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3wTMMAAADaAAAADwAAAAAAAAAAAAAAAACYAgAAZHJzL2Rv&#10;d25yZXYueG1sUEsFBgAAAAAEAAQA9QAAAIgDAAAAAA==&#10;" adj="0,,0" path="m,l2255736,r,9144l,9144,,e" fillcolor="black" stroked="f" strokeweight="0">
              <v:stroke miterlimit="83231f" joinstyle="miter"/>
              <v:formulas/>
              <v:path arrowok="t" o:connecttype="custom" o:connectlocs="0,0;22557,0;22557,91;0,91;0,0" o:connectangles="0,0,0,0,0" textboxrect="0,0,2255736,9144"/>
            </v:shape>
            <w10:anchorlock/>
          </v:group>
        </w:pict>
      </w:r>
    </w:p>
    <w:p w:rsidR="00A742E5" w:rsidRPr="00581495" w:rsidRDefault="00A742E5" w:rsidP="00A742E5">
      <w:pPr>
        <w:spacing w:after="0"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Тел.:  ____________________ </w:t>
      </w:r>
    </w:p>
    <w:p w:rsidR="00A742E5" w:rsidRPr="00581495" w:rsidRDefault="00A742E5" w:rsidP="00A742E5">
      <w:pPr>
        <w:spacing w:after="666" w:line="265" w:lineRule="auto"/>
        <w:ind w:left="4820" w:hanging="10"/>
        <w:rPr>
          <w:rFonts w:ascii="Times New Roman" w:hAnsi="Times New Roman"/>
          <w:color w:val="000000"/>
          <w:sz w:val="28"/>
          <w:lang w:eastAsia="en-US"/>
        </w:rPr>
      </w:pPr>
      <w:r w:rsidRPr="00581495">
        <w:rPr>
          <w:rFonts w:ascii="Times New Roman" w:hAnsi="Times New Roman"/>
          <w:color w:val="000000"/>
          <w:sz w:val="24"/>
          <w:lang w:eastAsia="en-US"/>
        </w:rPr>
        <w:t xml:space="preserve">Эл.почта: ________________ </w:t>
      </w:r>
    </w:p>
    <w:p w:rsidR="00126686" w:rsidRPr="00126686" w:rsidRDefault="00126686" w:rsidP="00126686">
      <w:pPr>
        <w:widowControl w:val="0"/>
        <w:autoSpaceDE w:val="0"/>
        <w:autoSpaceDN w:val="0"/>
        <w:adjustRightInd w:val="0"/>
        <w:spacing w:after="0" w:line="240" w:lineRule="auto"/>
        <w:ind w:firstLine="540"/>
        <w:jc w:val="both"/>
        <w:rPr>
          <w:rFonts w:ascii="Times New Roman" w:hAnsi="Times New Roman"/>
          <w:sz w:val="24"/>
          <w:szCs w:val="24"/>
        </w:rPr>
      </w:pPr>
    </w:p>
    <w:p w:rsidR="00126686" w:rsidRPr="00126686" w:rsidRDefault="00126686" w:rsidP="00126686">
      <w:pPr>
        <w:spacing w:after="0" w:line="240" w:lineRule="auto"/>
        <w:jc w:val="center"/>
        <w:rPr>
          <w:rFonts w:ascii="Times New Roman" w:hAnsi="Times New Roman"/>
          <w:b/>
          <w:spacing w:val="60"/>
          <w:sz w:val="27"/>
          <w:szCs w:val="27"/>
          <w:shd w:val="clear" w:color="auto" w:fill="FFFFFF"/>
        </w:rPr>
      </w:pPr>
      <w:r w:rsidRPr="00126686">
        <w:rPr>
          <w:rFonts w:ascii="Times New Roman" w:hAnsi="Times New Roman"/>
          <w:b/>
          <w:spacing w:val="60"/>
          <w:sz w:val="27"/>
          <w:szCs w:val="27"/>
          <w:shd w:val="clear" w:color="auto" w:fill="FFFFFF"/>
        </w:rPr>
        <w:t>РЕШЕНИЕ</w:t>
      </w:r>
    </w:p>
    <w:p w:rsidR="00126686" w:rsidRPr="00126686" w:rsidRDefault="00126686" w:rsidP="00126686">
      <w:pPr>
        <w:spacing w:after="0" w:line="240" w:lineRule="auto"/>
        <w:jc w:val="center"/>
        <w:rPr>
          <w:rFonts w:ascii="Times New Roman" w:hAnsi="Times New Roman"/>
          <w:b/>
          <w:sz w:val="27"/>
          <w:szCs w:val="27"/>
        </w:rPr>
      </w:pPr>
      <w:r w:rsidRPr="00126686">
        <w:rPr>
          <w:rFonts w:ascii="Times New Roman" w:hAnsi="Times New Roman"/>
          <w:b/>
          <w:sz w:val="27"/>
          <w:szCs w:val="27"/>
        </w:rPr>
        <w:t>об отказе в приеме документов, необходимых для предоставления</w:t>
      </w:r>
    </w:p>
    <w:p w:rsidR="00126686" w:rsidRPr="00126686" w:rsidRDefault="00126686" w:rsidP="00126686">
      <w:pPr>
        <w:spacing w:after="281" w:line="322" w:lineRule="exact"/>
        <w:ind w:left="60"/>
        <w:jc w:val="center"/>
        <w:rPr>
          <w:rFonts w:ascii="Times New Roman" w:hAnsi="Times New Roman"/>
          <w:b/>
          <w:sz w:val="27"/>
          <w:szCs w:val="27"/>
        </w:rPr>
      </w:pPr>
      <w:r w:rsidRPr="00126686">
        <w:rPr>
          <w:rFonts w:ascii="Times New Roman" w:hAnsi="Times New Roman"/>
          <w:b/>
          <w:sz w:val="27"/>
          <w:szCs w:val="27"/>
        </w:rPr>
        <w:t>муниципальной услуги</w:t>
      </w:r>
    </w:p>
    <w:p w:rsidR="00126686" w:rsidRPr="007223C0" w:rsidRDefault="00A742E5" w:rsidP="00126686">
      <w:pPr>
        <w:tabs>
          <w:tab w:val="left" w:leader="underscore" w:pos="9942"/>
        </w:tabs>
        <w:spacing w:after="0" w:line="240" w:lineRule="auto"/>
        <w:ind w:left="20" w:right="40" w:firstLine="700"/>
        <w:jc w:val="both"/>
        <w:rPr>
          <w:rFonts w:ascii="Times New Roman" w:hAnsi="Times New Roman"/>
          <w:sz w:val="26"/>
          <w:szCs w:val="26"/>
        </w:rPr>
      </w:pPr>
      <w:r>
        <w:rPr>
          <w:rFonts w:ascii="Times New Roman" w:hAnsi="Times New Roman"/>
          <w:sz w:val="26"/>
          <w:szCs w:val="26"/>
        </w:rPr>
        <w:t xml:space="preserve">В </w:t>
      </w:r>
      <w:r w:rsidR="00126686" w:rsidRPr="007223C0">
        <w:rPr>
          <w:rFonts w:ascii="Times New Roman" w:hAnsi="Times New Roman"/>
          <w:sz w:val="26"/>
          <w:szCs w:val="26"/>
        </w:rPr>
        <w:t>приеме документов для предос</w:t>
      </w:r>
      <w:r w:rsidR="00CF0397" w:rsidRPr="007223C0">
        <w:rPr>
          <w:rFonts w:ascii="Times New Roman" w:hAnsi="Times New Roman"/>
          <w:sz w:val="26"/>
          <w:szCs w:val="26"/>
        </w:rPr>
        <w:t xml:space="preserve">тавления </w:t>
      </w:r>
      <w:r w:rsidR="007223C0" w:rsidRPr="007223C0">
        <w:rPr>
          <w:rFonts w:ascii="Times New Roman" w:hAnsi="Times New Roman"/>
          <w:sz w:val="26"/>
          <w:szCs w:val="26"/>
        </w:rPr>
        <w:t>м</w:t>
      </w:r>
      <w:r w:rsidR="00CF0397" w:rsidRPr="007223C0">
        <w:rPr>
          <w:rFonts w:ascii="Times New Roman" w:hAnsi="Times New Roman"/>
          <w:sz w:val="26"/>
          <w:szCs w:val="26"/>
        </w:rPr>
        <w:t>униципальной услуги «</w:t>
      </w:r>
      <w:r w:rsidR="00A115A7" w:rsidRPr="00A115A7">
        <w:rPr>
          <w:rFonts w:ascii="Times New Roman" w:hAnsi="Times New Roman"/>
          <w:sz w:val="26"/>
          <w:szCs w:val="26"/>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городского округа Тейково Ивановской области</w:t>
      </w:r>
      <w:r w:rsidR="00A115A7">
        <w:rPr>
          <w:rFonts w:ascii="Times New Roman" w:hAnsi="Times New Roman"/>
          <w:sz w:val="26"/>
          <w:szCs w:val="26"/>
        </w:rPr>
        <w:t xml:space="preserve"> Вам отказано</w:t>
      </w:r>
      <w:r w:rsidR="00126686" w:rsidRPr="007223C0">
        <w:rPr>
          <w:rFonts w:ascii="Times New Roman" w:hAnsi="Times New Roman"/>
          <w:sz w:val="26"/>
          <w:szCs w:val="26"/>
        </w:rPr>
        <w:t>последующим основаниям:</w:t>
      </w:r>
    </w:p>
    <w:tbl>
      <w:tblPr>
        <w:tblW w:w="0" w:type="auto"/>
        <w:tblLayout w:type="fixed"/>
        <w:tblCellMar>
          <w:left w:w="10" w:type="dxa"/>
          <w:right w:w="10" w:type="dxa"/>
        </w:tblCellMar>
        <w:tblLook w:val="04A0"/>
      </w:tblPr>
      <w:tblGrid>
        <w:gridCol w:w="2006"/>
        <w:gridCol w:w="4397"/>
        <w:gridCol w:w="2963"/>
      </w:tblGrid>
      <w:tr w:rsidR="00126686" w:rsidRPr="00126686" w:rsidTr="00126686">
        <w:trPr>
          <w:trHeight w:val="840"/>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ind w:firstLine="2"/>
              <w:jc w:val="center"/>
              <w:rPr>
                <w:rFonts w:ascii="Times New Roman" w:hAnsi="Times New Roman"/>
              </w:rPr>
            </w:pPr>
            <w:r w:rsidRPr="00126686">
              <w:rPr>
                <w:rFonts w:ascii="Times New Roman" w:hAnsi="Times New Roman"/>
              </w:rPr>
              <w:t>№ пункта Административного регламента</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4" w:lineRule="exact"/>
              <w:jc w:val="center"/>
              <w:rPr>
                <w:rFonts w:ascii="Times New Roman" w:hAnsi="Times New Roman"/>
              </w:rPr>
            </w:pPr>
            <w:r w:rsidRPr="00126686">
              <w:rPr>
                <w:rFonts w:ascii="Times New Roman" w:hAnsi="Times New Roman"/>
              </w:rPr>
              <w:t>Наименование основания для отказа в соответствии с Административным регламентом</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spacing w:after="0" w:line="278" w:lineRule="exact"/>
              <w:jc w:val="center"/>
              <w:rPr>
                <w:rFonts w:ascii="Times New Roman" w:hAnsi="Times New Roman"/>
              </w:rPr>
            </w:pPr>
            <w:r w:rsidRPr="00126686">
              <w:rPr>
                <w:rFonts w:ascii="Times New Roman" w:hAnsi="Times New Roman"/>
              </w:rPr>
              <w:t>Разъяснение причин отказа в приеме документов</w:t>
            </w:r>
          </w:p>
        </w:tc>
      </w:tr>
      <w:tr w:rsidR="00126686" w:rsidRPr="00126686" w:rsidTr="00126686">
        <w:trPr>
          <w:trHeight w:val="1114"/>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126686" w:rsidRPr="00CF0397" w:rsidRDefault="00CA26CD" w:rsidP="00126686">
            <w:pPr>
              <w:spacing w:after="0" w:line="278" w:lineRule="exact"/>
              <w:rPr>
                <w:rFonts w:ascii="Times New Roman" w:hAnsi="Times New Roman"/>
                <w:highlight w:val="yellow"/>
              </w:rPr>
            </w:pPr>
            <w:r>
              <w:rPr>
                <w:rFonts w:ascii="Times New Roman" w:hAnsi="Times New Roman"/>
              </w:rPr>
              <w:t>под</w:t>
            </w:r>
            <w:r w:rsidR="00126686" w:rsidRPr="00CC1A29">
              <w:rPr>
                <w:rFonts w:ascii="Times New Roman" w:hAnsi="Times New Roman"/>
              </w:rPr>
              <w:t>пункт 2.12.1.</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A115A7" w:rsidP="00126686">
            <w:pPr>
              <w:spacing w:after="0" w:line="274" w:lineRule="exact"/>
              <w:ind w:left="120" w:right="146"/>
              <w:jc w:val="both"/>
              <w:rPr>
                <w:rFonts w:ascii="Times New Roman" w:hAnsi="Times New Roman"/>
              </w:rPr>
            </w:pPr>
            <w:r w:rsidRPr="00A115A7">
              <w:rPr>
                <w:rFonts w:ascii="Times New Roman" w:hAnsi="Times New Roman"/>
              </w:rPr>
              <w:t>Заявление подано в орган  местного самоуправления, в полномочия которых не входит предоставление муниципальной услуги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A115A7" w:rsidP="00126686">
            <w:pPr>
              <w:spacing w:after="0" w:line="274" w:lineRule="exact"/>
              <w:ind w:left="120"/>
              <w:rPr>
                <w:rFonts w:ascii="Times New Roman" w:hAnsi="Times New Roman"/>
              </w:rPr>
            </w:pPr>
            <w:r w:rsidRPr="00A115A7">
              <w:rPr>
                <w:rFonts w:ascii="Times New Roman" w:hAnsi="Times New Roman"/>
              </w:rPr>
              <w:t>Указать какой уполномоченный орган предоставляет муниципальную услугу</w:t>
            </w:r>
          </w:p>
        </w:tc>
      </w:tr>
      <w:tr w:rsidR="00126686" w:rsidRPr="00126686" w:rsidTr="00126686">
        <w:trPr>
          <w:trHeight w:val="1315"/>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126686" w:rsidRPr="00CF0397" w:rsidRDefault="00CA26CD" w:rsidP="00126686">
            <w:pPr>
              <w:spacing w:after="0" w:line="278" w:lineRule="exact"/>
              <w:rPr>
                <w:rFonts w:ascii="Times New Roman" w:hAnsi="Times New Roman"/>
                <w:highlight w:val="yellow"/>
              </w:rPr>
            </w:pPr>
            <w:r>
              <w:rPr>
                <w:rFonts w:ascii="Times New Roman" w:hAnsi="Times New Roman"/>
              </w:rPr>
              <w:t>под</w:t>
            </w:r>
            <w:r w:rsidR="00126686" w:rsidRPr="00CC1A29">
              <w:rPr>
                <w:rFonts w:ascii="Times New Roman" w:hAnsi="Times New Roman"/>
              </w:rPr>
              <w:t>пункт 2.12.2.</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A115A7" w:rsidP="00CC1A29">
            <w:pPr>
              <w:spacing w:after="0" w:line="274" w:lineRule="exact"/>
              <w:ind w:left="120" w:right="146"/>
              <w:jc w:val="both"/>
              <w:rPr>
                <w:rFonts w:ascii="Times New Roman" w:hAnsi="Times New Roman"/>
              </w:rPr>
            </w:pPr>
            <w:r w:rsidRPr="00A115A7">
              <w:rPr>
                <w:rFonts w:ascii="Times New Roman" w:hAnsi="Times New Roman"/>
              </w:rPr>
              <w:t>В запросе отсутствуют сведения, необходимые для оказания муниципальной услуги, предусмотренные требованиями пункта 2 статьи 39.29 Земельного кодекса Российской Федерации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autoSpaceDE w:val="0"/>
              <w:autoSpaceDN w:val="0"/>
              <w:spacing w:after="0" w:line="240" w:lineRule="auto"/>
              <w:rPr>
                <w:rFonts w:ascii="Times New Roman" w:hAnsi="Times New Roman"/>
              </w:rPr>
            </w:pPr>
            <w:r w:rsidRPr="00126686">
              <w:rPr>
                <w:rFonts w:ascii="Times New Roman" w:hAnsi="Times New Roman"/>
              </w:rPr>
              <w:t>Указывается основание такого вывода</w:t>
            </w:r>
          </w:p>
        </w:tc>
      </w:tr>
      <w:tr w:rsidR="00126686" w:rsidRPr="00126686" w:rsidTr="00126686">
        <w:trPr>
          <w:trHeight w:val="1198"/>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126686" w:rsidRPr="00CF0397" w:rsidRDefault="00CA26CD" w:rsidP="00CC1A29">
            <w:pPr>
              <w:spacing w:after="0" w:line="278" w:lineRule="exact"/>
              <w:rPr>
                <w:rFonts w:ascii="Times New Roman" w:hAnsi="Times New Roman"/>
                <w:highlight w:val="yellow"/>
              </w:rPr>
            </w:pPr>
            <w:r>
              <w:rPr>
                <w:rFonts w:ascii="Times New Roman" w:hAnsi="Times New Roman"/>
              </w:rPr>
              <w:t>под</w:t>
            </w:r>
            <w:r w:rsidR="00126686" w:rsidRPr="00CC1A29">
              <w:rPr>
                <w:rFonts w:ascii="Times New Roman" w:hAnsi="Times New Roman"/>
              </w:rPr>
              <w:t>пункт 2.12.3.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A115A7" w:rsidP="00126686">
            <w:pPr>
              <w:spacing w:after="0" w:line="274" w:lineRule="exact"/>
              <w:ind w:left="120" w:right="146"/>
              <w:jc w:val="both"/>
              <w:rPr>
                <w:rFonts w:ascii="Times New Roman" w:hAnsi="Times New Roman"/>
              </w:rPr>
            </w:pPr>
            <w:r w:rsidRPr="00A115A7">
              <w:rPr>
                <w:rFonts w:ascii="Times New Roman" w:hAnsi="Times New Roman"/>
              </w:rPr>
              <w:t>К заявлению не приложены документы, предусмотренные пунктом 3 статьи 39.29 ЗК РФ</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autoSpaceDE w:val="0"/>
              <w:autoSpaceDN w:val="0"/>
              <w:spacing w:after="0" w:line="240" w:lineRule="auto"/>
              <w:rPr>
                <w:rFonts w:ascii="Times New Roman" w:hAnsi="Times New Roman"/>
              </w:rPr>
            </w:pPr>
            <w:r w:rsidRPr="00126686">
              <w:rPr>
                <w:rFonts w:ascii="Times New Roman" w:hAnsi="Times New Roman"/>
              </w:rPr>
              <w:t>Указывается исчерпывающий перечень документов, не представленных, обязанность по предоставлению которых возложена на Заявителя</w:t>
            </w:r>
          </w:p>
        </w:tc>
      </w:tr>
      <w:tr w:rsidR="00126686" w:rsidRPr="00126686" w:rsidTr="00126686">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126686" w:rsidRPr="00CF0397" w:rsidRDefault="00CA26CD" w:rsidP="00126686">
            <w:pPr>
              <w:spacing w:after="0" w:line="278" w:lineRule="exact"/>
              <w:rPr>
                <w:rFonts w:ascii="Times New Roman" w:hAnsi="Times New Roman"/>
                <w:highlight w:val="yellow"/>
              </w:rPr>
            </w:pPr>
            <w:r>
              <w:rPr>
                <w:rFonts w:ascii="Times New Roman" w:hAnsi="Times New Roman"/>
              </w:rPr>
              <w:t>под</w:t>
            </w:r>
            <w:r w:rsidR="00126686" w:rsidRPr="00CC1A29">
              <w:rPr>
                <w:rFonts w:ascii="Times New Roman" w:hAnsi="Times New Roman"/>
              </w:rPr>
              <w:t>пункт 2.12.4.</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A115A7" w:rsidP="00CC1A29">
            <w:pPr>
              <w:spacing w:after="0" w:line="274" w:lineRule="exact"/>
              <w:ind w:right="146"/>
              <w:jc w:val="both"/>
              <w:rPr>
                <w:rFonts w:ascii="Times New Roman" w:hAnsi="Times New Roman"/>
              </w:rPr>
            </w:pPr>
            <w:r w:rsidRPr="00A115A7">
              <w:rPr>
                <w:rFonts w:ascii="Times New Roman" w:hAnsi="Times New Roman"/>
              </w:rPr>
              <w:t>Представленные документы утратили силу на момент обращения заявителя с заявлением о предоставлении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r>
              <w:rPr>
                <w:rFonts w:ascii="Times New Roman" w:hAnsi="Times New Roman"/>
              </w:rPr>
              <w:t>)</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A115A7" w:rsidP="00126686">
            <w:pPr>
              <w:autoSpaceDE w:val="0"/>
              <w:autoSpaceDN w:val="0"/>
              <w:spacing w:after="0" w:line="240" w:lineRule="auto"/>
              <w:rPr>
                <w:rFonts w:ascii="Times New Roman" w:hAnsi="Times New Roman"/>
              </w:rPr>
            </w:pPr>
            <w:r w:rsidRPr="00A115A7">
              <w:rPr>
                <w:rFonts w:ascii="Times New Roman" w:hAnsi="Times New Roman"/>
              </w:rPr>
              <w:t>Указывается исчерпывающий  перечень документов, утративших силу</w:t>
            </w:r>
          </w:p>
        </w:tc>
      </w:tr>
      <w:tr w:rsidR="00126686" w:rsidRPr="00126686" w:rsidTr="00126686">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126686" w:rsidRPr="00CF0397" w:rsidRDefault="00CA26CD" w:rsidP="00CC1A29">
            <w:pPr>
              <w:spacing w:after="0" w:line="278" w:lineRule="exact"/>
              <w:rPr>
                <w:rFonts w:ascii="Times New Roman" w:hAnsi="Times New Roman"/>
                <w:highlight w:val="yellow"/>
              </w:rPr>
            </w:pPr>
            <w:r>
              <w:rPr>
                <w:rFonts w:ascii="Times New Roman" w:hAnsi="Times New Roman"/>
              </w:rPr>
              <w:t>под</w:t>
            </w:r>
            <w:r w:rsidR="00126686" w:rsidRPr="00CC1A29">
              <w:rPr>
                <w:rFonts w:ascii="Times New Roman" w:hAnsi="Times New Roman"/>
              </w:rPr>
              <w:t>пункт 2.12.5.</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A115A7" w:rsidP="00126686">
            <w:pPr>
              <w:spacing w:after="0" w:line="274" w:lineRule="exact"/>
              <w:ind w:right="146"/>
              <w:jc w:val="both"/>
              <w:rPr>
                <w:rFonts w:ascii="Times New Roman" w:hAnsi="Times New Roman"/>
              </w:rPr>
            </w:pPr>
            <w:r w:rsidRPr="00A115A7">
              <w:rPr>
                <w:rFonts w:ascii="Times New Roman" w:hAnsi="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autoSpaceDE w:val="0"/>
              <w:autoSpaceDN w:val="0"/>
              <w:spacing w:after="0" w:line="240" w:lineRule="auto"/>
              <w:rPr>
                <w:rFonts w:ascii="Times New Roman" w:hAnsi="Times New Roman"/>
              </w:rPr>
            </w:pPr>
            <w:r w:rsidRPr="00126686">
              <w:rPr>
                <w:rFonts w:ascii="Times New Roman" w:hAnsi="Times New Roman"/>
              </w:rPr>
              <w:t xml:space="preserve">Указывается исчерпывающий  перечень документов, содержащих подчистки </w:t>
            </w:r>
            <w:r w:rsidR="00A115A7">
              <w:rPr>
                <w:rFonts w:ascii="Times New Roman" w:hAnsi="Times New Roman"/>
              </w:rPr>
              <w:t xml:space="preserve"> и </w:t>
            </w:r>
            <w:r w:rsidRPr="00126686">
              <w:rPr>
                <w:rFonts w:ascii="Times New Roman" w:hAnsi="Times New Roman"/>
              </w:rPr>
              <w:t>исправления</w:t>
            </w:r>
          </w:p>
        </w:tc>
      </w:tr>
      <w:tr w:rsidR="00126686" w:rsidRPr="00126686" w:rsidTr="00126686">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126686" w:rsidRPr="00CF0397" w:rsidRDefault="00CA26CD" w:rsidP="00126686">
            <w:pPr>
              <w:spacing w:after="0" w:line="278" w:lineRule="exact"/>
              <w:rPr>
                <w:rFonts w:ascii="Times New Roman" w:hAnsi="Times New Roman"/>
                <w:highlight w:val="yellow"/>
              </w:rPr>
            </w:pPr>
            <w:r>
              <w:rPr>
                <w:rFonts w:ascii="Times New Roman" w:hAnsi="Times New Roman"/>
              </w:rPr>
              <w:t>под</w:t>
            </w:r>
            <w:r w:rsidR="00126686" w:rsidRPr="00CC1A29">
              <w:rPr>
                <w:rFonts w:ascii="Times New Roman" w:hAnsi="Times New Roman"/>
              </w:rPr>
              <w:t>пункт 2.12.6.</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A115A7" w:rsidP="00CC1A29">
            <w:pPr>
              <w:spacing w:after="0" w:line="274" w:lineRule="exact"/>
              <w:ind w:left="120" w:right="146"/>
              <w:jc w:val="both"/>
              <w:rPr>
                <w:rFonts w:ascii="Times New Roman" w:hAnsi="Times New Roman"/>
              </w:rPr>
            </w:pPr>
            <w:r w:rsidRPr="00A115A7">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126686" w:rsidP="00126686">
            <w:pPr>
              <w:autoSpaceDE w:val="0"/>
              <w:autoSpaceDN w:val="0"/>
              <w:spacing w:after="0" w:line="240" w:lineRule="auto"/>
              <w:rPr>
                <w:rFonts w:ascii="Times New Roman" w:hAnsi="Times New Roman"/>
              </w:rPr>
            </w:pPr>
            <w:r w:rsidRPr="00126686">
              <w:rPr>
                <w:rFonts w:ascii="Times New Roman" w:hAnsi="Times New Roman"/>
              </w:rPr>
              <w:t>Указывается исчерпывающий  пере</w:t>
            </w:r>
            <w:r w:rsidR="00A115A7">
              <w:rPr>
                <w:rFonts w:ascii="Times New Roman" w:hAnsi="Times New Roman"/>
              </w:rPr>
              <w:t>чень документов, которые содержат повреждения</w:t>
            </w:r>
          </w:p>
        </w:tc>
      </w:tr>
      <w:tr w:rsidR="00126686" w:rsidRPr="00126686" w:rsidTr="00126686">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126686" w:rsidRPr="00CF0397" w:rsidRDefault="00CA26CD" w:rsidP="00CC1A29">
            <w:pPr>
              <w:spacing w:after="0" w:line="278" w:lineRule="exact"/>
              <w:rPr>
                <w:rFonts w:ascii="Times New Roman" w:hAnsi="Times New Roman"/>
                <w:highlight w:val="yellow"/>
              </w:rPr>
            </w:pPr>
            <w:r>
              <w:rPr>
                <w:rFonts w:ascii="Times New Roman" w:hAnsi="Times New Roman"/>
              </w:rPr>
              <w:t>под</w:t>
            </w:r>
            <w:r w:rsidR="00126686" w:rsidRPr="00CC1A29">
              <w:rPr>
                <w:rFonts w:ascii="Times New Roman" w:hAnsi="Times New Roman"/>
              </w:rPr>
              <w:t>пункт 2.12.7.</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A115A7" w:rsidP="00126686">
            <w:pPr>
              <w:spacing w:after="0" w:line="274" w:lineRule="exact"/>
              <w:ind w:left="120" w:right="146"/>
              <w:jc w:val="both"/>
              <w:rPr>
                <w:rFonts w:ascii="Times New Roman" w:hAnsi="Times New Roman"/>
              </w:rPr>
            </w:pPr>
            <w:r w:rsidRPr="00A115A7">
              <w:rPr>
                <w:rFonts w:ascii="Times New Roman" w:hAnsi="Times New Roman"/>
              </w:rPr>
              <w:t>Заявление и документы, необходимые для предоставления муниципальной услуги, поданы в электронной форме с нарушением установленных требований;</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5E1D08" w:rsidP="005E1D08">
            <w:pPr>
              <w:autoSpaceDE w:val="0"/>
              <w:autoSpaceDN w:val="0"/>
              <w:spacing w:after="0" w:line="240" w:lineRule="auto"/>
              <w:rPr>
                <w:rFonts w:ascii="Times New Roman" w:hAnsi="Times New Roman"/>
              </w:rPr>
            </w:pPr>
            <w:r w:rsidRPr="005E1D08">
              <w:rPr>
                <w:rFonts w:ascii="Times New Roman" w:hAnsi="Times New Roman"/>
              </w:rPr>
              <w:t xml:space="preserve">Указывается исчерпывающий  перечень документов, </w:t>
            </w:r>
            <w:r>
              <w:rPr>
                <w:rFonts w:ascii="Times New Roman" w:hAnsi="Times New Roman"/>
              </w:rPr>
              <w:t>поданных с нарушением требований</w:t>
            </w:r>
          </w:p>
        </w:tc>
      </w:tr>
      <w:tr w:rsidR="00126686" w:rsidRPr="00126686" w:rsidTr="00126686">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126686" w:rsidRPr="00CF0397" w:rsidRDefault="00CA26CD" w:rsidP="00126686">
            <w:pPr>
              <w:spacing w:after="0" w:line="278" w:lineRule="exact"/>
              <w:rPr>
                <w:rFonts w:ascii="Times New Roman" w:hAnsi="Times New Roman"/>
                <w:highlight w:val="yellow"/>
              </w:rPr>
            </w:pPr>
            <w:r>
              <w:rPr>
                <w:rFonts w:ascii="Times New Roman" w:hAnsi="Times New Roman"/>
              </w:rPr>
              <w:t>под</w:t>
            </w:r>
            <w:r w:rsidR="00126686" w:rsidRPr="00CC1A29">
              <w:rPr>
                <w:rFonts w:ascii="Times New Roman" w:hAnsi="Times New Roman"/>
              </w:rPr>
              <w:t>пункт 2.12.8.</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5E1D08" w:rsidP="00CC1A29">
            <w:pPr>
              <w:spacing w:after="0" w:line="274" w:lineRule="exact"/>
              <w:ind w:left="120" w:right="146"/>
              <w:jc w:val="both"/>
              <w:rPr>
                <w:rFonts w:ascii="Times New Roman" w:hAnsi="Times New Roman"/>
              </w:rPr>
            </w:pPr>
            <w:r w:rsidRPr="005E1D08">
              <w:rPr>
                <w:rFonts w:ascii="Times New Roman" w:hAnsi="Times New Roman"/>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126686" w:rsidRPr="00126686" w:rsidRDefault="005E1D08" w:rsidP="00CC1A29">
            <w:pPr>
              <w:autoSpaceDE w:val="0"/>
              <w:autoSpaceDN w:val="0"/>
              <w:spacing w:after="0" w:line="240" w:lineRule="auto"/>
              <w:rPr>
                <w:rFonts w:ascii="Times New Roman" w:hAnsi="Times New Roman"/>
              </w:rPr>
            </w:pPr>
            <w:r w:rsidRPr="005E1D08">
              <w:rPr>
                <w:rFonts w:ascii="Times New Roman" w:hAnsi="Times New Roman"/>
              </w:rPr>
              <w:t>Указывается основание такого вывода</w:t>
            </w:r>
          </w:p>
        </w:tc>
      </w:tr>
      <w:tr w:rsidR="005E1D08" w:rsidRPr="00126686" w:rsidTr="00126686">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5E1D08" w:rsidRPr="00CC1A29" w:rsidRDefault="005E1D08" w:rsidP="00126686">
            <w:pPr>
              <w:spacing w:after="0" w:line="278" w:lineRule="exact"/>
              <w:rPr>
                <w:rFonts w:ascii="Times New Roman" w:hAnsi="Times New Roman"/>
              </w:rPr>
            </w:pPr>
            <w:r>
              <w:rPr>
                <w:rFonts w:ascii="Times New Roman" w:hAnsi="Times New Roman"/>
              </w:rPr>
              <w:t>подпункт 2.12.9.</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5E1D08" w:rsidRPr="005E1D08" w:rsidRDefault="005E1D08" w:rsidP="00CC1A29">
            <w:pPr>
              <w:spacing w:after="0" w:line="274" w:lineRule="exact"/>
              <w:ind w:left="120" w:right="146"/>
              <w:jc w:val="both"/>
              <w:rPr>
                <w:rFonts w:ascii="Times New Roman" w:hAnsi="Times New Roman"/>
              </w:rPr>
            </w:pPr>
            <w:r w:rsidRPr="005E1D08">
              <w:rPr>
                <w:rFonts w:ascii="Times New Roman" w:hAnsi="Times New Roman"/>
              </w:rPr>
              <w:t>Наличие противоречивых сведений в заявлении и приложенных к нему документах;</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5E1D08" w:rsidRPr="005E1D08" w:rsidRDefault="005E1D08" w:rsidP="00CC1A29">
            <w:pPr>
              <w:autoSpaceDE w:val="0"/>
              <w:autoSpaceDN w:val="0"/>
              <w:spacing w:after="0" w:line="240" w:lineRule="auto"/>
              <w:rPr>
                <w:rFonts w:ascii="Times New Roman" w:hAnsi="Times New Roman"/>
              </w:rPr>
            </w:pPr>
            <w:r w:rsidRPr="005E1D08">
              <w:rPr>
                <w:rFonts w:ascii="Times New Roman" w:hAnsi="Times New Roman"/>
              </w:rPr>
              <w:t>Указывается основание такого вывода</w:t>
            </w:r>
          </w:p>
        </w:tc>
      </w:tr>
      <w:tr w:rsidR="005E1D08" w:rsidRPr="00126686" w:rsidTr="00126686">
        <w:trPr>
          <w:trHeight w:val="76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5E1D08" w:rsidRDefault="005E1D08" w:rsidP="00126686">
            <w:pPr>
              <w:spacing w:after="0" w:line="278" w:lineRule="exact"/>
              <w:rPr>
                <w:rFonts w:ascii="Times New Roman" w:hAnsi="Times New Roman"/>
              </w:rPr>
            </w:pPr>
            <w:r>
              <w:rPr>
                <w:rFonts w:ascii="Times New Roman" w:hAnsi="Times New Roman"/>
              </w:rPr>
              <w:t>подпункт 2.12.10.</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5E1D08" w:rsidRPr="005E1D08" w:rsidRDefault="005E1D08" w:rsidP="00CC1A29">
            <w:pPr>
              <w:spacing w:after="0" w:line="274" w:lineRule="exact"/>
              <w:ind w:left="120" w:right="146"/>
              <w:jc w:val="both"/>
              <w:rPr>
                <w:rFonts w:ascii="Times New Roman" w:hAnsi="Times New Roman"/>
              </w:rPr>
            </w:pPr>
            <w:r w:rsidRPr="005E1D08">
              <w:rPr>
                <w:rFonts w:ascii="Times New Roman" w:hAnsi="Times New Roman"/>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tc>
        <w:tc>
          <w:tcPr>
            <w:tcW w:w="2963" w:type="dxa"/>
            <w:tcBorders>
              <w:top w:val="single" w:sz="4" w:space="0" w:color="auto"/>
              <w:left w:val="single" w:sz="4" w:space="0" w:color="auto"/>
              <w:bottom w:val="single" w:sz="4" w:space="0" w:color="auto"/>
              <w:right w:val="single" w:sz="4" w:space="0" w:color="auto"/>
            </w:tcBorders>
            <w:shd w:val="clear" w:color="auto" w:fill="FFFFFF"/>
          </w:tcPr>
          <w:p w:rsidR="005E1D08" w:rsidRPr="005E1D08" w:rsidRDefault="005E1D08" w:rsidP="00CC1A29">
            <w:pPr>
              <w:autoSpaceDE w:val="0"/>
              <w:autoSpaceDN w:val="0"/>
              <w:spacing w:after="0" w:line="240" w:lineRule="auto"/>
              <w:rPr>
                <w:rFonts w:ascii="Times New Roman" w:hAnsi="Times New Roman"/>
              </w:rPr>
            </w:pPr>
            <w:r w:rsidRPr="005E1D08">
              <w:rPr>
                <w:rFonts w:ascii="Times New Roman" w:hAnsi="Times New Roman"/>
              </w:rPr>
              <w:t>Указывается основание такого вывода</w:t>
            </w:r>
          </w:p>
        </w:tc>
      </w:tr>
    </w:tbl>
    <w:p w:rsidR="00126686" w:rsidRPr="00126686" w:rsidRDefault="00126686" w:rsidP="00126686">
      <w:pPr>
        <w:spacing w:after="0" w:line="269" w:lineRule="exact"/>
        <w:ind w:firstLine="708"/>
        <w:jc w:val="both"/>
        <w:rPr>
          <w:rFonts w:ascii="Times New Roman" w:hAnsi="Times New Roman"/>
        </w:rPr>
      </w:pPr>
      <w:r w:rsidRPr="00126686">
        <w:rPr>
          <w:rFonts w:ascii="Times New Roman" w:hAnsi="Times New Roman"/>
        </w:rPr>
        <w:t>Вы вправе повторно обратиться в администрацию городского округа Тейково Ивановской  области с заявлением о предоставлении муниципальной услуги после устранения указанных нарушений.</w:t>
      </w:r>
    </w:p>
    <w:p w:rsidR="00126686" w:rsidRPr="00126686" w:rsidRDefault="00126686" w:rsidP="00126686">
      <w:pPr>
        <w:spacing w:after="0" w:line="269" w:lineRule="exact"/>
        <w:ind w:firstLine="708"/>
        <w:jc w:val="both"/>
        <w:rPr>
          <w:rFonts w:ascii="Times New Roman" w:hAnsi="Times New Roman"/>
        </w:rPr>
      </w:pPr>
      <w:r w:rsidRPr="00126686">
        <w:rPr>
          <w:rFonts w:ascii="Times New Roman" w:hAnsi="Times New Roman"/>
        </w:rPr>
        <w:t>Данный отказ может быть обжалован в досудебном порядке путем направления жалобы главе городского округа Тейково Ивановской области, а также в судебном порядке.</w:t>
      </w:r>
    </w:p>
    <w:p w:rsidR="00126686" w:rsidRPr="00126686" w:rsidRDefault="00126686" w:rsidP="00126686">
      <w:pPr>
        <w:spacing w:after="0" w:line="269" w:lineRule="exact"/>
        <w:ind w:firstLine="708"/>
        <w:jc w:val="both"/>
        <w:rPr>
          <w:rFonts w:ascii="Times New Roman" w:hAnsi="Times New Roman"/>
        </w:rPr>
      </w:pPr>
      <w:r w:rsidRPr="00126686">
        <w:rPr>
          <w:rFonts w:ascii="Times New Roman" w:hAnsi="Times New Roman"/>
        </w:rPr>
        <w:t>Дополнительно информируем:</w:t>
      </w:r>
      <w:r w:rsidRPr="00126686">
        <w:rPr>
          <w:rFonts w:ascii="Times New Roman" w:hAnsi="Times New Roman"/>
        </w:rPr>
        <w:tab/>
        <w:t xml:space="preserve"> _________________________________________________________________________</w:t>
      </w:r>
    </w:p>
    <w:p w:rsidR="00126686" w:rsidRPr="00126686" w:rsidRDefault="00126686" w:rsidP="00126686">
      <w:pPr>
        <w:spacing w:after="0" w:line="269" w:lineRule="exact"/>
        <w:ind w:firstLine="708"/>
        <w:jc w:val="both"/>
        <w:rPr>
          <w:rFonts w:ascii="Times New Roman" w:hAnsi="Times New Roman"/>
        </w:rPr>
      </w:pPr>
      <w:r w:rsidRPr="00126686">
        <w:rPr>
          <w:rFonts w:ascii="Times New Roman" w:hAnsi="Times New Roman"/>
        </w:rPr>
        <w:t>(указывается информация, необходимая для устранения причин отказа в предоставления муниципальной услуги, а также иная дополнительная информация при наличии)</w:t>
      </w:r>
    </w:p>
    <w:p w:rsidR="00126686" w:rsidRPr="00126686" w:rsidRDefault="00126686" w:rsidP="00126686">
      <w:pPr>
        <w:tabs>
          <w:tab w:val="left" w:leader="underscore" w:pos="9942"/>
        </w:tabs>
        <w:spacing w:after="0" w:line="240" w:lineRule="auto"/>
        <w:ind w:left="20" w:right="40" w:firstLine="700"/>
        <w:jc w:val="both"/>
        <w:rPr>
          <w:rFonts w:ascii="Times New Roman" w:hAnsi="Times New Roman"/>
          <w:sz w:val="27"/>
          <w:szCs w:val="27"/>
        </w:rPr>
      </w:pPr>
    </w:p>
    <w:p w:rsidR="00126686" w:rsidRPr="00126686" w:rsidRDefault="00126686" w:rsidP="00126686">
      <w:pPr>
        <w:widowControl w:val="0"/>
        <w:autoSpaceDE w:val="0"/>
        <w:autoSpaceDN w:val="0"/>
        <w:adjustRightInd w:val="0"/>
        <w:spacing w:after="0" w:line="240" w:lineRule="auto"/>
        <w:jc w:val="both"/>
        <w:rPr>
          <w:rFonts w:ascii="Times New Roman" w:hAnsi="Times New Roman"/>
          <w:sz w:val="24"/>
          <w:szCs w:val="24"/>
        </w:rPr>
      </w:pPr>
    </w:p>
    <w:p w:rsidR="00126686" w:rsidRPr="00126686" w:rsidRDefault="00126686" w:rsidP="00126686">
      <w:pPr>
        <w:widowControl w:val="0"/>
        <w:autoSpaceDE w:val="0"/>
        <w:autoSpaceDN w:val="0"/>
        <w:adjustRightInd w:val="0"/>
        <w:spacing w:after="0" w:line="240" w:lineRule="auto"/>
        <w:jc w:val="both"/>
        <w:rPr>
          <w:rFonts w:ascii="Times New Roman" w:hAnsi="Times New Roman"/>
          <w:sz w:val="24"/>
          <w:szCs w:val="24"/>
        </w:rPr>
      </w:pPr>
    </w:p>
    <w:p w:rsidR="00126686" w:rsidRPr="00126686" w:rsidRDefault="00126686" w:rsidP="00126686">
      <w:pPr>
        <w:widowControl w:val="0"/>
        <w:autoSpaceDE w:val="0"/>
        <w:autoSpaceDN w:val="0"/>
        <w:adjustRightInd w:val="0"/>
        <w:spacing w:after="0" w:line="240" w:lineRule="auto"/>
        <w:jc w:val="both"/>
        <w:rPr>
          <w:rFonts w:ascii="Times New Roman" w:hAnsi="Times New Roman"/>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r w:rsidRPr="00126686">
        <w:rPr>
          <w:rFonts w:ascii="Times New Roman" w:hAnsi="Times New Roman"/>
          <w:b/>
          <w:sz w:val="24"/>
          <w:szCs w:val="24"/>
        </w:rPr>
        <w:t xml:space="preserve">Заместитель главы администрации </w:t>
      </w:r>
    </w:p>
    <w:p w:rsidR="00126686" w:rsidRPr="00126686" w:rsidRDefault="00126686" w:rsidP="00126686">
      <w:pPr>
        <w:spacing w:after="0" w:line="269" w:lineRule="exact"/>
        <w:ind w:firstLine="708"/>
        <w:jc w:val="both"/>
        <w:rPr>
          <w:rFonts w:ascii="Times New Roman" w:hAnsi="Times New Roman"/>
          <w:b/>
          <w:sz w:val="24"/>
          <w:szCs w:val="24"/>
        </w:rPr>
      </w:pPr>
      <w:r w:rsidRPr="00126686">
        <w:rPr>
          <w:rFonts w:ascii="Times New Roman" w:hAnsi="Times New Roman"/>
          <w:b/>
          <w:sz w:val="24"/>
          <w:szCs w:val="24"/>
        </w:rPr>
        <w:t xml:space="preserve">(по финансово-экономическим вопросам), </w:t>
      </w:r>
    </w:p>
    <w:p w:rsidR="00126686" w:rsidRPr="00126686" w:rsidRDefault="00126686" w:rsidP="00126686">
      <w:pPr>
        <w:spacing w:after="0" w:line="269" w:lineRule="exact"/>
        <w:ind w:firstLine="708"/>
        <w:jc w:val="both"/>
        <w:rPr>
          <w:rFonts w:ascii="Times New Roman" w:hAnsi="Times New Roman"/>
          <w:b/>
          <w:sz w:val="24"/>
          <w:szCs w:val="24"/>
        </w:rPr>
      </w:pPr>
      <w:r w:rsidRPr="00126686">
        <w:rPr>
          <w:rFonts w:ascii="Times New Roman" w:hAnsi="Times New Roman"/>
          <w:b/>
          <w:sz w:val="24"/>
          <w:szCs w:val="24"/>
        </w:rPr>
        <w:t>председатель Комитета</w:t>
      </w:r>
    </w:p>
    <w:p w:rsidR="00126686" w:rsidRPr="00126686" w:rsidRDefault="00126686" w:rsidP="00126686">
      <w:pPr>
        <w:spacing w:after="0" w:line="269" w:lineRule="exact"/>
        <w:ind w:firstLine="708"/>
        <w:jc w:val="both"/>
        <w:rPr>
          <w:rFonts w:ascii="Times New Roman" w:hAnsi="Times New Roman"/>
          <w:b/>
          <w:sz w:val="24"/>
          <w:szCs w:val="24"/>
        </w:rPr>
      </w:pPr>
      <w:r w:rsidRPr="00126686">
        <w:rPr>
          <w:rFonts w:ascii="Times New Roman" w:hAnsi="Times New Roman"/>
          <w:b/>
          <w:sz w:val="24"/>
          <w:szCs w:val="24"/>
        </w:rPr>
        <w:t xml:space="preserve">по управлению муниципальным имуществом </w:t>
      </w:r>
    </w:p>
    <w:p w:rsidR="00126686" w:rsidRPr="00126686" w:rsidRDefault="00126686" w:rsidP="00126686">
      <w:pPr>
        <w:spacing w:after="0" w:line="269" w:lineRule="exact"/>
        <w:ind w:firstLine="708"/>
        <w:jc w:val="both"/>
        <w:rPr>
          <w:rFonts w:ascii="Times New Roman" w:hAnsi="Times New Roman"/>
          <w:b/>
          <w:sz w:val="24"/>
          <w:szCs w:val="24"/>
        </w:rPr>
      </w:pPr>
      <w:r w:rsidRPr="00126686">
        <w:rPr>
          <w:rFonts w:ascii="Times New Roman" w:hAnsi="Times New Roman"/>
          <w:b/>
          <w:sz w:val="24"/>
          <w:szCs w:val="24"/>
        </w:rPr>
        <w:t xml:space="preserve">и земельным отношениям </w:t>
      </w:r>
    </w:p>
    <w:p w:rsidR="00126686" w:rsidRPr="00126686" w:rsidRDefault="00126686" w:rsidP="00126686">
      <w:pPr>
        <w:spacing w:after="0" w:line="269" w:lineRule="exact"/>
        <w:ind w:firstLine="708"/>
        <w:jc w:val="both"/>
        <w:rPr>
          <w:rFonts w:ascii="Times New Roman" w:hAnsi="Times New Roman"/>
          <w:b/>
          <w:sz w:val="24"/>
          <w:szCs w:val="24"/>
        </w:rPr>
      </w:pPr>
      <w:r w:rsidRPr="00126686">
        <w:rPr>
          <w:rFonts w:ascii="Times New Roman" w:hAnsi="Times New Roman"/>
          <w:b/>
          <w:sz w:val="24"/>
          <w:szCs w:val="24"/>
        </w:rPr>
        <w:t xml:space="preserve">администрации городского округа </w:t>
      </w:r>
    </w:p>
    <w:p w:rsidR="00126686" w:rsidRPr="00126686" w:rsidRDefault="00126686" w:rsidP="00126686">
      <w:pPr>
        <w:spacing w:after="0" w:line="269" w:lineRule="exact"/>
        <w:ind w:firstLine="708"/>
        <w:jc w:val="both"/>
        <w:rPr>
          <w:rFonts w:ascii="Times New Roman" w:hAnsi="Times New Roman"/>
          <w:b/>
          <w:sz w:val="24"/>
          <w:szCs w:val="24"/>
        </w:rPr>
      </w:pPr>
      <w:r w:rsidRPr="00126686">
        <w:rPr>
          <w:rFonts w:ascii="Times New Roman" w:hAnsi="Times New Roman"/>
          <w:b/>
          <w:sz w:val="24"/>
          <w:szCs w:val="24"/>
        </w:rPr>
        <w:t>Тейково Ивановской области            ________ ________________ (ФИО)</w:t>
      </w: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pPr>
    </w:p>
    <w:p w:rsidR="00126686" w:rsidRPr="00126686" w:rsidRDefault="00126686" w:rsidP="00126686">
      <w:pPr>
        <w:spacing w:after="0" w:line="269" w:lineRule="exact"/>
        <w:ind w:firstLine="708"/>
        <w:jc w:val="both"/>
        <w:rPr>
          <w:rFonts w:ascii="Times New Roman" w:hAnsi="Times New Roman"/>
          <w:b/>
          <w:sz w:val="24"/>
          <w:szCs w:val="24"/>
        </w:rPr>
        <w:sectPr w:rsidR="00126686" w:rsidRPr="00126686" w:rsidSect="007632D8">
          <w:pgSz w:w="11906" w:h="16838"/>
          <w:pgMar w:top="346" w:right="851" w:bottom="227" w:left="1701" w:header="709" w:footer="0" w:gutter="0"/>
          <w:cols w:space="708"/>
          <w:docGrid w:linePitch="360"/>
        </w:sectPr>
      </w:pPr>
    </w:p>
    <w:p w:rsidR="00126686" w:rsidRPr="00126686" w:rsidRDefault="0057729E" w:rsidP="00126686">
      <w:pPr>
        <w:spacing w:after="0" w:line="269" w:lineRule="exact"/>
        <w:ind w:firstLine="708"/>
        <w:jc w:val="right"/>
        <w:rPr>
          <w:rFonts w:ascii="Times New Roman" w:hAnsi="Times New Roman"/>
          <w:sz w:val="27"/>
          <w:szCs w:val="27"/>
        </w:rPr>
      </w:pPr>
      <w:r>
        <w:rPr>
          <w:rFonts w:ascii="Times New Roman" w:hAnsi="Times New Roman"/>
          <w:sz w:val="27"/>
          <w:szCs w:val="27"/>
        </w:rPr>
        <w:t>Приложение №</w:t>
      </w:r>
      <w:r w:rsidR="00DF420F">
        <w:rPr>
          <w:rFonts w:ascii="Times New Roman" w:hAnsi="Times New Roman"/>
          <w:sz w:val="27"/>
          <w:szCs w:val="27"/>
        </w:rPr>
        <w:t>7</w:t>
      </w:r>
    </w:p>
    <w:p w:rsidR="00126686" w:rsidRPr="00126686" w:rsidRDefault="00126686" w:rsidP="00126686">
      <w:pPr>
        <w:spacing w:after="0" w:line="269" w:lineRule="exact"/>
        <w:ind w:firstLine="708"/>
        <w:jc w:val="right"/>
        <w:rPr>
          <w:rFonts w:ascii="Times New Roman" w:hAnsi="Times New Roman"/>
          <w:sz w:val="27"/>
          <w:szCs w:val="27"/>
        </w:rPr>
      </w:pPr>
      <w:r w:rsidRPr="00126686">
        <w:rPr>
          <w:rFonts w:ascii="Times New Roman" w:hAnsi="Times New Roman"/>
          <w:sz w:val="27"/>
          <w:szCs w:val="27"/>
        </w:rPr>
        <w:t>к Административному регламенту</w:t>
      </w:r>
    </w:p>
    <w:p w:rsidR="00126686" w:rsidRPr="00126686" w:rsidRDefault="00126686" w:rsidP="00126686">
      <w:pPr>
        <w:spacing w:after="0" w:line="269" w:lineRule="exact"/>
        <w:ind w:firstLine="708"/>
        <w:jc w:val="right"/>
        <w:rPr>
          <w:rFonts w:ascii="Times New Roman" w:hAnsi="Times New Roman"/>
          <w:sz w:val="27"/>
          <w:szCs w:val="27"/>
        </w:rPr>
      </w:pPr>
    </w:p>
    <w:p w:rsidR="00264EBB" w:rsidRPr="00126686" w:rsidRDefault="00264EBB" w:rsidP="00264EBB">
      <w:pPr>
        <w:spacing w:after="14" w:line="230" w:lineRule="exact"/>
        <w:ind w:right="500"/>
        <w:jc w:val="center"/>
        <w:rPr>
          <w:rFonts w:ascii="Times New Roman" w:eastAsia="Arial Unicode MS" w:hAnsi="Times New Roman"/>
          <w:b/>
          <w:bCs/>
          <w:sz w:val="23"/>
          <w:szCs w:val="23"/>
        </w:rPr>
      </w:pPr>
      <w:r w:rsidRPr="00126686">
        <w:rPr>
          <w:rFonts w:ascii="Times New Roman" w:eastAsia="Arial Unicode MS" w:hAnsi="Times New Roman"/>
          <w:b/>
          <w:bCs/>
          <w:sz w:val="23"/>
          <w:szCs w:val="23"/>
        </w:rPr>
        <w:t>Состав, последовательность и сроки выполнения административных процедур (действий)</w:t>
      </w:r>
    </w:p>
    <w:p w:rsidR="00264EBB" w:rsidRDefault="00264EBB" w:rsidP="00264EBB">
      <w:pPr>
        <w:spacing w:after="14" w:line="230" w:lineRule="exact"/>
        <w:ind w:right="500"/>
        <w:jc w:val="center"/>
        <w:rPr>
          <w:rFonts w:ascii="Times New Roman" w:eastAsia="Arial Unicode MS" w:hAnsi="Times New Roman"/>
          <w:b/>
          <w:bCs/>
          <w:sz w:val="23"/>
          <w:szCs w:val="23"/>
        </w:rPr>
      </w:pPr>
      <w:r w:rsidRPr="00126686">
        <w:rPr>
          <w:rFonts w:ascii="Times New Roman" w:eastAsia="Arial Unicode MS" w:hAnsi="Times New Roman"/>
          <w:b/>
          <w:bCs/>
          <w:sz w:val="23"/>
          <w:szCs w:val="23"/>
        </w:rPr>
        <w:t>при предоставлении муниципальной услуги</w:t>
      </w:r>
    </w:p>
    <w:p w:rsidR="00264EBB" w:rsidRPr="00126686" w:rsidRDefault="00264EBB" w:rsidP="00264EBB">
      <w:pPr>
        <w:spacing w:after="14" w:line="230" w:lineRule="exact"/>
        <w:ind w:right="500"/>
        <w:jc w:val="center"/>
        <w:rPr>
          <w:rFonts w:ascii="Times New Roman" w:eastAsia="Arial Unicode MS" w:hAnsi="Times New Roman"/>
          <w:b/>
          <w:bCs/>
          <w:sz w:val="23"/>
          <w:szCs w:val="23"/>
        </w:rPr>
      </w:pPr>
    </w:p>
    <w:tbl>
      <w:tblPr>
        <w:tblW w:w="0" w:type="auto"/>
        <w:tblLayout w:type="fixed"/>
        <w:tblCellMar>
          <w:left w:w="0" w:type="dxa"/>
          <w:right w:w="0" w:type="dxa"/>
        </w:tblCellMar>
        <w:tblLook w:val="0000"/>
      </w:tblPr>
      <w:tblGrid>
        <w:gridCol w:w="2222"/>
        <w:gridCol w:w="3653"/>
        <w:gridCol w:w="1360"/>
        <w:gridCol w:w="1701"/>
        <w:gridCol w:w="2016"/>
        <w:gridCol w:w="139"/>
        <w:gridCol w:w="1819"/>
        <w:gridCol w:w="2520"/>
      </w:tblGrid>
      <w:tr w:rsidR="00264EBB" w:rsidRPr="00126686" w:rsidTr="009F0FF7">
        <w:trPr>
          <w:trHeight w:val="2520"/>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Основание для начала административной процедуры</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Содержание административных действий</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Срок выполнения административных действий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Должностное лицо, ответственное за выполнение</w:t>
            </w:r>
          </w:p>
          <w:p w:rsidR="00264EBB" w:rsidRPr="00126686" w:rsidRDefault="00264EBB" w:rsidP="009F0FF7">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административного действия</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Место выполнения административног о действия/ используемая информационная система</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Критерии принятия решения</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jc w:val="center"/>
              <w:rPr>
                <w:rFonts w:ascii="Times New Roman" w:eastAsia="Arial Unicode MS" w:hAnsi="Times New Roman"/>
                <w:sz w:val="23"/>
                <w:szCs w:val="23"/>
              </w:rPr>
            </w:pPr>
            <w:r w:rsidRPr="00126686">
              <w:rPr>
                <w:rFonts w:ascii="Times New Roman" w:eastAsia="Arial Unicode MS" w:hAnsi="Times New Roman"/>
                <w:sz w:val="23"/>
                <w:szCs w:val="23"/>
              </w:rPr>
              <w:t>Результат административного действия, способ фиксации</w:t>
            </w:r>
          </w:p>
        </w:tc>
      </w:tr>
      <w:tr w:rsidR="00264EBB" w:rsidRPr="00126686" w:rsidTr="009F0FF7">
        <w:trPr>
          <w:trHeight w:val="283"/>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40" w:lineRule="auto"/>
              <w:jc w:val="center"/>
              <w:rPr>
                <w:rFonts w:ascii="Times New Roman" w:eastAsia="Arial Unicode MS" w:hAnsi="Times New Roman"/>
                <w:sz w:val="23"/>
                <w:szCs w:val="23"/>
              </w:rPr>
            </w:pPr>
            <w:r w:rsidRPr="00126686">
              <w:rPr>
                <w:rFonts w:ascii="Times New Roman" w:eastAsia="Arial Unicode MS" w:hAnsi="Times New Roman"/>
                <w:sz w:val="23"/>
                <w:szCs w:val="23"/>
              </w:rPr>
              <w:t>1</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40" w:lineRule="auto"/>
              <w:jc w:val="center"/>
              <w:rPr>
                <w:rFonts w:ascii="Times New Roman" w:eastAsia="Arial Unicode MS" w:hAnsi="Times New Roman"/>
                <w:sz w:val="23"/>
                <w:szCs w:val="23"/>
              </w:rPr>
            </w:pPr>
            <w:r w:rsidRPr="00126686">
              <w:rPr>
                <w:rFonts w:ascii="Times New Roman" w:eastAsia="Arial Unicode MS" w:hAnsi="Times New Roman"/>
                <w:sz w:val="23"/>
                <w:szCs w:val="23"/>
              </w:rPr>
              <w:t>2</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40" w:lineRule="auto"/>
              <w:jc w:val="center"/>
              <w:rPr>
                <w:rFonts w:ascii="Times New Roman" w:eastAsia="Arial Unicode MS" w:hAnsi="Times New Roman"/>
                <w:sz w:val="23"/>
                <w:szCs w:val="23"/>
              </w:rPr>
            </w:pPr>
            <w:r w:rsidRPr="00126686">
              <w:rPr>
                <w:rFonts w:ascii="Times New Roman" w:eastAsia="Arial Unicode MS" w:hAnsi="Times New Roman"/>
                <w:sz w:val="23"/>
                <w:szCs w:val="23"/>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40" w:lineRule="auto"/>
              <w:ind w:left="580"/>
              <w:rPr>
                <w:rFonts w:ascii="Times New Roman" w:eastAsia="Arial Unicode MS" w:hAnsi="Times New Roman"/>
                <w:sz w:val="23"/>
                <w:szCs w:val="23"/>
              </w:rPr>
            </w:pPr>
            <w:r w:rsidRPr="00126686">
              <w:rPr>
                <w:rFonts w:ascii="Times New Roman" w:eastAsia="Arial Unicode MS" w:hAnsi="Times New Roman"/>
                <w:sz w:val="23"/>
                <w:szCs w:val="23"/>
              </w:rPr>
              <w:t>4</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40" w:lineRule="auto"/>
              <w:ind w:left="960"/>
              <w:rPr>
                <w:rFonts w:ascii="Times New Roman" w:eastAsia="Arial Unicode MS" w:hAnsi="Times New Roman"/>
                <w:sz w:val="23"/>
                <w:szCs w:val="23"/>
              </w:rPr>
            </w:pPr>
            <w:r w:rsidRPr="00126686">
              <w:rPr>
                <w:rFonts w:ascii="Times New Roman" w:eastAsia="Arial Unicode MS" w:hAnsi="Times New Roman"/>
                <w:sz w:val="23"/>
                <w:szCs w:val="23"/>
              </w:rPr>
              <w:t>5</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40" w:lineRule="auto"/>
              <w:ind w:left="940"/>
              <w:rPr>
                <w:rFonts w:ascii="Times New Roman" w:eastAsia="Arial Unicode MS" w:hAnsi="Times New Roman"/>
                <w:sz w:val="23"/>
                <w:szCs w:val="23"/>
              </w:rPr>
            </w:pPr>
            <w:r w:rsidRPr="00126686">
              <w:rPr>
                <w:rFonts w:ascii="Times New Roman" w:eastAsia="Arial Unicode MS" w:hAnsi="Times New Roman"/>
                <w:sz w:val="23"/>
                <w:szCs w:val="23"/>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40" w:lineRule="auto"/>
              <w:jc w:val="center"/>
              <w:rPr>
                <w:rFonts w:ascii="Times New Roman" w:eastAsia="Arial Unicode MS" w:hAnsi="Times New Roman"/>
                <w:sz w:val="23"/>
                <w:szCs w:val="23"/>
              </w:rPr>
            </w:pPr>
            <w:r w:rsidRPr="00126686">
              <w:rPr>
                <w:rFonts w:ascii="Times New Roman" w:eastAsia="Arial Unicode MS" w:hAnsi="Times New Roman"/>
                <w:sz w:val="23"/>
                <w:szCs w:val="23"/>
              </w:rPr>
              <w:t>7</w:t>
            </w:r>
          </w:p>
        </w:tc>
      </w:tr>
      <w:tr w:rsidR="00264EBB" w:rsidRPr="00126686" w:rsidTr="009F0FF7">
        <w:trPr>
          <w:trHeight w:val="288"/>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264EBB" w:rsidRPr="00264EBB" w:rsidRDefault="00264EBB" w:rsidP="009F0FF7">
            <w:pPr>
              <w:spacing w:after="0" w:line="240" w:lineRule="auto"/>
              <w:ind w:left="5300"/>
              <w:rPr>
                <w:rFonts w:ascii="Times New Roman" w:eastAsia="Arial Unicode MS" w:hAnsi="Times New Roman"/>
                <w:b/>
                <w:sz w:val="20"/>
                <w:szCs w:val="20"/>
              </w:rPr>
            </w:pPr>
            <w:r w:rsidRPr="00264EBB">
              <w:rPr>
                <w:rFonts w:ascii="Times New Roman" w:eastAsia="Arial Unicode MS" w:hAnsi="Times New Roman"/>
                <w:b/>
                <w:sz w:val="20"/>
                <w:szCs w:val="20"/>
              </w:rPr>
              <w:t>1. Проверка документов и регистрация заявления</w:t>
            </w:r>
          </w:p>
        </w:tc>
      </w:tr>
      <w:tr w:rsidR="00264EBB" w:rsidRPr="00126686" w:rsidTr="009F0FF7">
        <w:trPr>
          <w:trHeight w:val="1944"/>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Поступление заявления и документов для предоставления муниципальной услуги в</w:t>
            </w:r>
          </w:p>
          <w:p w:rsidR="00264EBB" w:rsidRPr="00126686" w:rsidRDefault="00264EBB" w:rsidP="009F0FF7">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Администрацию</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Прием и регистрация документов для предоставления 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6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Администрации, ответственный за прием входящий документации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8"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Администрация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40" w:lineRule="auto"/>
              <w:rPr>
                <w:rFonts w:ascii="Arial Unicode MS" w:eastAsia="Arial Unicode MS" w:hAnsi="Arial Unicode MS" w:cs="Arial Unicode MS"/>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 xml:space="preserve">регистрация заявления и документов в ГИС (присвоение номера и датирование); визирование главой городского округа Тейково Ивановской области, передача документов в Комитет </w:t>
            </w:r>
          </w:p>
        </w:tc>
      </w:tr>
      <w:tr w:rsidR="00264EBB" w:rsidRPr="00126686" w:rsidTr="009F0FF7">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Поступление заявления и документов для предоставления муниципальной услуги специалисту Комитета, ответственному за предоставление муниципальной услуги</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Проверка комплектности документов на наличие/отсутствие оснований для отказа в приеме документов, предусмотренных </w:t>
            </w:r>
            <w:r w:rsidRPr="001F7AEC">
              <w:rPr>
                <w:rFonts w:ascii="Times New Roman" w:eastAsia="Arial Unicode MS" w:hAnsi="Times New Roman"/>
                <w:sz w:val="23"/>
                <w:szCs w:val="23"/>
              </w:rPr>
              <w:t>пунктом 2.12</w:t>
            </w:r>
            <w:r w:rsidRPr="00126686">
              <w:rPr>
                <w:rFonts w:ascii="Times New Roman" w:eastAsia="Arial Unicode MS" w:hAnsi="Times New Roman"/>
                <w:sz w:val="23"/>
                <w:szCs w:val="23"/>
              </w:rPr>
              <w:t xml:space="preserve"> Административного регламента.</w:t>
            </w:r>
          </w:p>
          <w:p w:rsidR="00264EBB" w:rsidRPr="00126686" w:rsidRDefault="00264EBB" w:rsidP="009F0FF7">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 случае выявления оснований для отказа в приеме документов, направление заявителю решения об отказе в приеме документов, необходимых для предоставления</w:t>
            </w:r>
          </w:p>
          <w:p w:rsidR="00264EBB" w:rsidRPr="00126686" w:rsidRDefault="00264EBB" w:rsidP="009F0FF7">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 услуги</w:t>
            </w:r>
          </w:p>
          <w:p w:rsidR="00264EBB" w:rsidRPr="00126686" w:rsidRDefault="00264EBB" w:rsidP="009F0FF7">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 случае отсутствия оснований</w:t>
            </w:r>
          </w:p>
          <w:p w:rsidR="00264EBB" w:rsidRPr="00126686" w:rsidRDefault="00264EBB" w:rsidP="009F0FF7">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для отказа в приеме документов,</w:t>
            </w:r>
          </w:p>
          <w:p w:rsidR="00264EBB" w:rsidRPr="00126686" w:rsidRDefault="00264EBB" w:rsidP="009F0FF7">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предусмотренных</w:t>
            </w:r>
            <w:r w:rsidRPr="001F7AEC">
              <w:rPr>
                <w:rFonts w:ascii="Times New Roman" w:eastAsia="Arial Unicode MS" w:hAnsi="Times New Roman"/>
                <w:sz w:val="23"/>
                <w:szCs w:val="23"/>
              </w:rPr>
              <w:t>пунктом 2.12</w:t>
            </w:r>
          </w:p>
          <w:p w:rsidR="00264EBB" w:rsidRPr="00126686" w:rsidRDefault="00264EBB" w:rsidP="009F0FF7">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Административного регламента,</w:t>
            </w:r>
          </w:p>
          <w:p w:rsidR="00264EBB" w:rsidRPr="00126686" w:rsidRDefault="00264EBB" w:rsidP="009F0FF7">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регистрация заявления в</w:t>
            </w:r>
          </w:p>
          <w:p w:rsidR="00264EBB" w:rsidRPr="00126686" w:rsidRDefault="00264EBB" w:rsidP="009F0FF7">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электронной базе данных по</w:t>
            </w:r>
          </w:p>
          <w:p w:rsidR="00264EBB" w:rsidRPr="00126686" w:rsidRDefault="00264EBB" w:rsidP="009F0FF7">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учету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Председатель Комитета;</w:t>
            </w:r>
          </w:p>
          <w:p w:rsidR="00264EBB" w:rsidRPr="00126686" w:rsidRDefault="00264EBB" w:rsidP="009F0FF7">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Комитета, ответственный за 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 / 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Направление</w:t>
            </w:r>
          </w:p>
          <w:p w:rsidR="00264EBB" w:rsidRPr="00126686" w:rsidRDefault="00264EBB" w:rsidP="009F0FF7">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Заявителю решения об отказе в приеме документов, необходимых для предоставления</w:t>
            </w:r>
          </w:p>
          <w:p w:rsidR="00264EBB" w:rsidRPr="00126686" w:rsidRDefault="00264EBB" w:rsidP="009F0FF7">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 xml:space="preserve">муниципальной услуги либо принятие документов к рассмотрению </w:t>
            </w:r>
          </w:p>
        </w:tc>
      </w:tr>
      <w:tr w:rsidR="00264EBB" w:rsidRPr="00126686" w:rsidTr="009F0FF7">
        <w:trPr>
          <w:trHeight w:val="505"/>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264EBB" w:rsidRPr="00264EBB" w:rsidRDefault="00264EBB" w:rsidP="009F0FF7">
            <w:pPr>
              <w:spacing w:after="0" w:line="274" w:lineRule="exact"/>
              <w:ind w:left="120"/>
              <w:jc w:val="center"/>
              <w:rPr>
                <w:rFonts w:ascii="Times New Roman" w:eastAsia="Arial Unicode MS" w:hAnsi="Times New Roman"/>
                <w:b/>
                <w:sz w:val="20"/>
                <w:szCs w:val="20"/>
              </w:rPr>
            </w:pPr>
            <w:r w:rsidRPr="00264EBB">
              <w:rPr>
                <w:rFonts w:ascii="Times New Roman" w:eastAsia="Arial Unicode MS" w:hAnsi="Times New Roman"/>
                <w:b/>
                <w:color w:val="000000"/>
                <w:sz w:val="20"/>
                <w:szCs w:val="20"/>
              </w:rPr>
              <w:t>2. Получение сведений посредством СМЭВ</w:t>
            </w:r>
          </w:p>
        </w:tc>
      </w:tr>
      <w:tr w:rsidR="00264EBB" w:rsidRPr="00126686" w:rsidTr="009F0FF7">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пакет</w:t>
            </w:r>
          </w:p>
          <w:p w:rsidR="00264EBB" w:rsidRPr="00126686" w:rsidRDefault="00264EBB" w:rsidP="009F0FF7">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зарегистрированных документов,</w:t>
            </w:r>
          </w:p>
          <w:p w:rsidR="00264EBB" w:rsidRPr="00126686" w:rsidRDefault="00264EBB" w:rsidP="009F0FF7">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поступивших</w:t>
            </w:r>
          </w:p>
          <w:p w:rsidR="00264EBB" w:rsidRPr="00126686" w:rsidRDefault="00264EBB" w:rsidP="009F0FF7">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специалисту Комитета,</w:t>
            </w:r>
          </w:p>
          <w:p w:rsidR="00264EBB" w:rsidRPr="00126686" w:rsidRDefault="00264EBB" w:rsidP="009F0FF7">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ответственному за</w:t>
            </w:r>
          </w:p>
          <w:p w:rsidR="00264EBB" w:rsidRPr="00126686" w:rsidRDefault="00264EBB" w:rsidP="009F0FF7">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предоставление Муниципальной услуги</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направление межведомственных</w:t>
            </w:r>
          </w:p>
          <w:p w:rsidR="00264EBB" w:rsidRPr="00126686" w:rsidRDefault="00264EBB" w:rsidP="009F0FF7">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запросов в органы и организации,</w:t>
            </w:r>
          </w:p>
          <w:p w:rsidR="00264EBB" w:rsidRPr="00126686" w:rsidRDefault="00264EBB" w:rsidP="009F0FF7">
            <w:pPr>
              <w:spacing w:after="0" w:line="274" w:lineRule="exact"/>
              <w:ind w:left="140"/>
              <w:rPr>
                <w:rFonts w:ascii="Times New Roman" w:eastAsia="Arial Unicode MS" w:hAnsi="Times New Roman"/>
                <w:sz w:val="23"/>
                <w:szCs w:val="23"/>
              </w:rPr>
            </w:pPr>
            <w:r w:rsidRPr="001F7AEC">
              <w:rPr>
                <w:rFonts w:ascii="Times New Roman" w:eastAsia="Arial Unicode MS" w:hAnsi="Times New Roman"/>
                <w:sz w:val="23"/>
                <w:szCs w:val="23"/>
              </w:rPr>
              <w:t>указанны</w:t>
            </w:r>
            <w:r>
              <w:rPr>
                <w:rFonts w:ascii="Times New Roman" w:eastAsia="Arial Unicode MS" w:hAnsi="Times New Roman"/>
                <w:sz w:val="23"/>
                <w:szCs w:val="23"/>
              </w:rPr>
              <w:t>е</w:t>
            </w:r>
            <w:r w:rsidRPr="001F7AEC">
              <w:rPr>
                <w:rFonts w:ascii="Times New Roman" w:eastAsia="Arial Unicode MS" w:hAnsi="Times New Roman"/>
                <w:sz w:val="23"/>
                <w:szCs w:val="23"/>
              </w:rPr>
              <w:t xml:space="preserve"> в пункте 2.3</w:t>
            </w:r>
            <w:r>
              <w:rPr>
                <w:rFonts w:ascii="Times New Roman" w:eastAsia="Arial Unicode MS" w:hAnsi="Times New Roman"/>
                <w:sz w:val="23"/>
                <w:szCs w:val="23"/>
              </w:rPr>
              <w:t>.1-2.3.3.</w:t>
            </w:r>
          </w:p>
          <w:p w:rsidR="00264EBB" w:rsidRPr="00126686" w:rsidRDefault="00264EBB" w:rsidP="009F0FF7">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Административного регламента</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 день</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регистрации</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заявления и</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документов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Комитета,</w:t>
            </w:r>
          </w:p>
          <w:p w:rsidR="00264EBB" w:rsidRPr="00126686" w:rsidRDefault="00264EBB" w:rsidP="009F0FF7">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264EBB" w:rsidRPr="00126686" w:rsidRDefault="00264EBB" w:rsidP="009F0FF7">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Комитет/ГИС/</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отсутствие</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документов,</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необходимых</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для</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предоставления</w:t>
            </w:r>
          </w:p>
          <w:p w:rsidR="00264EBB" w:rsidRPr="00126686" w:rsidRDefault="00264EBB" w:rsidP="009F0FF7">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м</w:t>
            </w:r>
            <w:r w:rsidRPr="00126686">
              <w:rPr>
                <w:rFonts w:ascii="Times New Roman" w:eastAsia="Arial Unicode MS" w:hAnsi="Times New Roman"/>
                <w:sz w:val="23"/>
                <w:szCs w:val="23"/>
              </w:rPr>
              <w:t>униципальной</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услуги</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направление</w:t>
            </w:r>
          </w:p>
          <w:p w:rsidR="00264EBB" w:rsidRPr="00126686" w:rsidRDefault="00264EBB" w:rsidP="009F0FF7">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межведомственного</w:t>
            </w:r>
          </w:p>
          <w:p w:rsidR="00264EBB" w:rsidRPr="00126686" w:rsidRDefault="00264EBB" w:rsidP="009F0FF7">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запроса в органы</w:t>
            </w:r>
          </w:p>
          <w:p w:rsidR="00264EBB" w:rsidRPr="00126686" w:rsidRDefault="00264EBB" w:rsidP="009F0FF7">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(организации),</w:t>
            </w:r>
          </w:p>
          <w:p w:rsidR="00264EBB" w:rsidRPr="00126686" w:rsidRDefault="00264EBB" w:rsidP="009F0FF7">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предоставляющие</w:t>
            </w:r>
          </w:p>
          <w:p w:rsidR="00264EBB" w:rsidRPr="00126686" w:rsidRDefault="00264EBB" w:rsidP="009F0FF7">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документы</w:t>
            </w:r>
          </w:p>
          <w:p w:rsidR="00264EBB" w:rsidRPr="00126686" w:rsidRDefault="00264EBB" w:rsidP="009F0FF7">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(сведения),</w:t>
            </w:r>
          </w:p>
          <w:p w:rsidR="00264EBB" w:rsidRPr="00126686" w:rsidRDefault="00264EBB" w:rsidP="009F0FF7">
            <w:pPr>
              <w:spacing w:after="0" w:line="274" w:lineRule="exact"/>
              <w:ind w:left="-5" w:firstLine="16"/>
              <w:rPr>
                <w:rFonts w:ascii="Times New Roman" w:eastAsia="Arial Unicode MS" w:hAnsi="Times New Roman"/>
                <w:sz w:val="23"/>
                <w:szCs w:val="23"/>
              </w:rPr>
            </w:pPr>
            <w:r w:rsidRPr="00126686">
              <w:rPr>
                <w:rFonts w:ascii="Times New Roman" w:eastAsia="Arial Unicode MS" w:hAnsi="Times New Roman"/>
                <w:sz w:val="23"/>
                <w:szCs w:val="23"/>
              </w:rPr>
              <w:t>предусмотренные</w:t>
            </w:r>
            <w:r>
              <w:rPr>
                <w:rFonts w:ascii="Times New Roman" w:eastAsia="Arial Unicode MS" w:hAnsi="Times New Roman"/>
                <w:sz w:val="23"/>
                <w:szCs w:val="23"/>
              </w:rPr>
              <w:t>пунктом 2.10</w:t>
            </w:r>
            <w:r w:rsidRPr="00126686">
              <w:rPr>
                <w:rFonts w:ascii="Times New Roman" w:eastAsia="Arial Unicode MS" w:hAnsi="Times New Roman"/>
                <w:sz w:val="23"/>
                <w:szCs w:val="23"/>
              </w:rPr>
              <w:t xml:space="preserve"> Административного регламента, в том числе с использованием СМЭВ</w:t>
            </w:r>
          </w:p>
        </w:tc>
      </w:tr>
      <w:tr w:rsidR="00264EBB" w:rsidRPr="00126686" w:rsidTr="009F0FF7">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получение ответов на межве-домственные запросы, фор-мирование полного комплекта документов</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Комитета,</w:t>
            </w:r>
          </w:p>
          <w:p w:rsidR="00264EBB" w:rsidRPr="00126686" w:rsidRDefault="00264EBB" w:rsidP="009F0FF7">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264EBB" w:rsidRPr="00126686" w:rsidRDefault="00264EBB" w:rsidP="009F0FF7">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Комитет/ГИС/</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СМЭВ</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Получение документов (сведений), необходимых для предоставления муниципальной услуги</w:t>
            </w:r>
          </w:p>
        </w:tc>
      </w:tr>
      <w:tr w:rsidR="00264EBB" w:rsidRPr="00126686" w:rsidTr="009F0FF7">
        <w:trPr>
          <w:trHeight w:val="471"/>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ind w:left="120" w:firstLine="16"/>
              <w:jc w:val="center"/>
              <w:rPr>
                <w:rFonts w:ascii="Times New Roman" w:eastAsia="Arial Unicode MS" w:hAnsi="Times New Roman"/>
                <w:b/>
                <w:sz w:val="23"/>
                <w:szCs w:val="23"/>
              </w:rPr>
            </w:pPr>
            <w:r w:rsidRPr="00126686">
              <w:rPr>
                <w:rFonts w:ascii="Times New Roman" w:eastAsia="Calibri" w:hAnsi="Times New Roman"/>
                <w:b/>
                <w:sz w:val="20"/>
                <w:szCs w:val="20"/>
              </w:rPr>
              <w:t>3. Рассмотрение документов и сведений</w:t>
            </w:r>
          </w:p>
        </w:tc>
      </w:tr>
      <w:tr w:rsidR="00264EBB" w:rsidRPr="00126686" w:rsidTr="009F0FF7">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Сформированный полный пакет документов</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Проверка соответствия документов и сведений требованиям</w:t>
            </w:r>
          </w:p>
          <w:p w:rsidR="00264EBB" w:rsidRPr="00126686" w:rsidRDefault="00264EBB" w:rsidP="009F0FF7">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нормативных правовых актов предоставления муниципальной услуги</w:t>
            </w:r>
          </w:p>
          <w:p w:rsidR="00264EBB" w:rsidRPr="00126686" w:rsidRDefault="00264EBB" w:rsidP="009F0FF7">
            <w:pPr>
              <w:spacing w:after="0" w:line="274" w:lineRule="exact"/>
              <w:ind w:left="140"/>
              <w:rPr>
                <w:rFonts w:ascii="Times New Roman" w:eastAsia="Arial Unicode MS" w:hAnsi="Times New Roman"/>
                <w:sz w:val="23"/>
                <w:szCs w:val="23"/>
              </w:rPr>
            </w:pP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1 рабочий 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Комитета,</w:t>
            </w:r>
          </w:p>
          <w:p w:rsidR="00264EBB" w:rsidRPr="00126686" w:rsidRDefault="00264EBB" w:rsidP="009F0FF7">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264EBB" w:rsidRPr="00126686" w:rsidRDefault="00264EBB" w:rsidP="009F0FF7">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Основания отказа в предоставлении муниципальной услуги, установленные </w:t>
            </w:r>
            <w:r w:rsidRPr="005E4B28">
              <w:rPr>
                <w:rFonts w:ascii="Times New Roman" w:eastAsia="Arial Unicode MS" w:hAnsi="Times New Roman"/>
                <w:sz w:val="23"/>
                <w:szCs w:val="23"/>
              </w:rPr>
              <w:t>пунктом 2.16</w:t>
            </w:r>
            <w:r w:rsidRPr="00126686">
              <w:rPr>
                <w:rFonts w:ascii="Times New Roman" w:eastAsia="Arial Unicode MS" w:hAnsi="Times New Roman"/>
                <w:sz w:val="23"/>
                <w:szCs w:val="23"/>
              </w:rPr>
              <w:t xml:space="preserve"> Административного регламента</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64EBB" w:rsidRPr="005E4B28" w:rsidRDefault="00264EBB" w:rsidP="009F0FF7">
            <w:pPr>
              <w:spacing w:after="0" w:line="274" w:lineRule="exact"/>
              <w:ind w:left="120" w:firstLine="16"/>
              <w:rPr>
                <w:rFonts w:ascii="Times New Roman" w:eastAsia="Arial Unicode MS" w:hAnsi="Times New Roman"/>
                <w:sz w:val="23"/>
                <w:szCs w:val="23"/>
              </w:rPr>
            </w:pPr>
            <w:r w:rsidRPr="005E4B28">
              <w:rPr>
                <w:rFonts w:ascii="Times New Roman" w:eastAsia="Arial Unicode MS" w:hAnsi="Times New Roman"/>
                <w:sz w:val="23"/>
                <w:szCs w:val="23"/>
              </w:rPr>
              <w:t>Проект результата предоставления муниципальной услуги по форме, приведенной в приложении № 1,</w:t>
            </w:r>
            <w:r>
              <w:rPr>
                <w:rFonts w:ascii="Times New Roman" w:eastAsia="Arial Unicode MS" w:hAnsi="Times New Roman"/>
                <w:sz w:val="23"/>
                <w:szCs w:val="23"/>
              </w:rPr>
              <w:t xml:space="preserve"> № 2, № 3,</w:t>
            </w:r>
            <w:r w:rsidRPr="005E4B28">
              <w:rPr>
                <w:rFonts w:ascii="Times New Roman" w:eastAsia="Arial Unicode MS" w:hAnsi="Times New Roman"/>
                <w:sz w:val="23"/>
                <w:szCs w:val="23"/>
              </w:rPr>
              <w:t xml:space="preserve"> № 4</w:t>
            </w:r>
          </w:p>
          <w:p w:rsidR="00264EBB" w:rsidRPr="005E4B28" w:rsidRDefault="00264EBB" w:rsidP="009F0FF7">
            <w:pPr>
              <w:spacing w:after="0" w:line="274" w:lineRule="exact"/>
              <w:ind w:left="120" w:firstLine="16"/>
              <w:rPr>
                <w:rFonts w:ascii="Times New Roman" w:eastAsia="Arial Unicode MS" w:hAnsi="Times New Roman"/>
                <w:sz w:val="23"/>
                <w:szCs w:val="23"/>
              </w:rPr>
            </w:pPr>
            <w:r w:rsidRPr="005E4B28">
              <w:rPr>
                <w:rFonts w:ascii="Times New Roman" w:eastAsia="Arial Unicode MS" w:hAnsi="Times New Roman"/>
                <w:sz w:val="23"/>
                <w:szCs w:val="23"/>
              </w:rPr>
              <w:t>к Административному</w:t>
            </w:r>
          </w:p>
          <w:p w:rsidR="00264EBB" w:rsidRPr="00126686" w:rsidRDefault="00264EBB" w:rsidP="009F0FF7">
            <w:pPr>
              <w:spacing w:after="0" w:line="274" w:lineRule="exact"/>
              <w:ind w:left="120" w:firstLine="16"/>
              <w:rPr>
                <w:rFonts w:ascii="Times New Roman" w:eastAsia="Arial Unicode MS" w:hAnsi="Times New Roman"/>
                <w:sz w:val="23"/>
                <w:szCs w:val="23"/>
              </w:rPr>
            </w:pPr>
            <w:r w:rsidRPr="005E4B28">
              <w:rPr>
                <w:rFonts w:ascii="Times New Roman" w:eastAsia="Arial Unicode MS" w:hAnsi="Times New Roman"/>
                <w:sz w:val="23"/>
                <w:szCs w:val="23"/>
              </w:rPr>
              <w:t>регламенту.</w:t>
            </w:r>
          </w:p>
        </w:tc>
      </w:tr>
      <w:tr w:rsidR="00264EBB" w:rsidRPr="00126686" w:rsidTr="009F0FF7">
        <w:trPr>
          <w:trHeight w:val="451"/>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ind w:left="120" w:firstLine="16"/>
              <w:jc w:val="center"/>
              <w:rPr>
                <w:rFonts w:ascii="Times New Roman" w:eastAsia="Arial Unicode MS" w:hAnsi="Times New Roman"/>
                <w:b/>
                <w:sz w:val="20"/>
                <w:szCs w:val="20"/>
              </w:rPr>
            </w:pPr>
            <w:r w:rsidRPr="00126686">
              <w:rPr>
                <w:rFonts w:ascii="Times New Roman" w:eastAsia="Arial Unicode MS" w:hAnsi="Times New Roman"/>
                <w:b/>
                <w:sz w:val="20"/>
                <w:szCs w:val="20"/>
              </w:rPr>
              <w:t>4.Принятие решения</w:t>
            </w:r>
          </w:p>
        </w:tc>
      </w:tr>
      <w:tr w:rsidR="00264EBB" w:rsidRPr="00126686" w:rsidTr="009F0FF7">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64EBB" w:rsidRPr="005E4B28" w:rsidRDefault="00264EBB" w:rsidP="009F0FF7">
            <w:pPr>
              <w:spacing w:after="0" w:line="274" w:lineRule="exact"/>
              <w:ind w:left="120"/>
              <w:rPr>
                <w:rFonts w:ascii="Times New Roman" w:eastAsia="Arial Unicode MS" w:hAnsi="Times New Roman"/>
                <w:sz w:val="23"/>
                <w:szCs w:val="23"/>
              </w:rPr>
            </w:pPr>
            <w:r w:rsidRPr="005E4B28">
              <w:rPr>
                <w:rFonts w:ascii="Times New Roman" w:eastAsia="Arial Unicode MS" w:hAnsi="Times New Roman"/>
                <w:sz w:val="23"/>
                <w:szCs w:val="23"/>
              </w:rPr>
              <w:t xml:space="preserve">Проект результата предоставления муниципальной услуги по форме, приведенной в приложении № </w:t>
            </w:r>
            <w:r w:rsidRPr="000E4EF7">
              <w:rPr>
                <w:rFonts w:ascii="Times New Roman" w:eastAsia="Arial Unicode MS" w:hAnsi="Times New Roman"/>
                <w:sz w:val="23"/>
                <w:szCs w:val="23"/>
              </w:rPr>
              <w:t>1,             № 2, № 3, № 4 к</w:t>
            </w:r>
            <w:r w:rsidRPr="005E4B28">
              <w:rPr>
                <w:rFonts w:ascii="Times New Roman" w:eastAsia="Arial Unicode MS" w:hAnsi="Times New Roman"/>
                <w:sz w:val="23"/>
                <w:szCs w:val="23"/>
              </w:rPr>
              <w:t>Административному</w:t>
            </w:r>
          </w:p>
          <w:p w:rsidR="00264EBB" w:rsidRPr="00126686" w:rsidRDefault="00264EBB" w:rsidP="009F0FF7">
            <w:pPr>
              <w:spacing w:after="0" w:line="274" w:lineRule="exact"/>
              <w:ind w:left="120"/>
              <w:rPr>
                <w:rFonts w:ascii="Times New Roman" w:eastAsia="Arial Unicode MS" w:hAnsi="Times New Roman"/>
                <w:sz w:val="23"/>
                <w:szCs w:val="23"/>
              </w:rPr>
            </w:pPr>
            <w:r w:rsidRPr="005E4B28">
              <w:rPr>
                <w:rFonts w:ascii="Times New Roman" w:eastAsia="Arial Unicode MS" w:hAnsi="Times New Roman"/>
                <w:sz w:val="23"/>
                <w:szCs w:val="23"/>
              </w:rPr>
              <w:t>регламенту.</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Формирование решения о</w:t>
            </w:r>
          </w:p>
          <w:p w:rsidR="00264EBB" w:rsidRPr="00126686" w:rsidRDefault="00264EBB" w:rsidP="009F0FF7">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предоставлении</w:t>
            </w:r>
          </w:p>
          <w:p w:rsidR="00264EBB" w:rsidRPr="00126686" w:rsidRDefault="00264EBB" w:rsidP="009F0FF7">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 услуги или об</w:t>
            </w:r>
          </w:p>
          <w:p w:rsidR="00264EBB" w:rsidRPr="00126686" w:rsidRDefault="00264EBB" w:rsidP="009F0FF7">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отказе в предоставлении</w:t>
            </w:r>
          </w:p>
          <w:p w:rsidR="00264EBB" w:rsidRPr="00126686" w:rsidRDefault="00264EBB" w:rsidP="009F0FF7">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10</w:t>
            </w:r>
            <w:r w:rsidRPr="00126686">
              <w:rPr>
                <w:rFonts w:ascii="Times New Roman" w:eastAsia="Arial Unicode MS" w:hAnsi="Times New Roman"/>
                <w:sz w:val="23"/>
                <w:szCs w:val="23"/>
              </w:rPr>
              <w:t xml:space="preserve"> рабочих дней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глава городского округа Тейково Ивановской области, Председатель Комитета</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Администрация/</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64EBB" w:rsidRPr="005E4B28" w:rsidRDefault="00264EBB" w:rsidP="009F0FF7">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 xml:space="preserve">Результат </w:t>
            </w:r>
            <w:r w:rsidRPr="005E4B28">
              <w:rPr>
                <w:rFonts w:ascii="Times New Roman" w:eastAsia="Arial Unicode MS" w:hAnsi="Times New Roman"/>
                <w:sz w:val="23"/>
                <w:szCs w:val="23"/>
              </w:rPr>
              <w:t>предоставления муниципальной услуги, приведенный в</w:t>
            </w:r>
          </w:p>
          <w:p w:rsidR="00264EBB" w:rsidRPr="005E4B28" w:rsidRDefault="00264EBB" w:rsidP="009F0FF7">
            <w:pPr>
              <w:spacing w:after="0" w:line="274" w:lineRule="exact"/>
              <w:ind w:left="120" w:firstLine="16"/>
              <w:rPr>
                <w:rFonts w:ascii="Times New Roman" w:eastAsia="Arial Unicode MS" w:hAnsi="Times New Roman"/>
                <w:sz w:val="23"/>
                <w:szCs w:val="23"/>
              </w:rPr>
            </w:pPr>
            <w:r w:rsidRPr="005E4B28">
              <w:rPr>
                <w:rFonts w:ascii="Times New Roman" w:eastAsia="Arial Unicode MS" w:hAnsi="Times New Roman"/>
                <w:sz w:val="23"/>
                <w:szCs w:val="23"/>
              </w:rPr>
              <w:t xml:space="preserve">приложении № 1, </w:t>
            </w:r>
            <w:r>
              <w:rPr>
                <w:rFonts w:ascii="Times New Roman" w:eastAsia="Arial Unicode MS" w:hAnsi="Times New Roman"/>
                <w:sz w:val="23"/>
                <w:szCs w:val="23"/>
              </w:rPr>
              <w:t xml:space="preserve">№ 2, № 3, </w:t>
            </w:r>
            <w:r w:rsidRPr="005E4B28">
              <w:rPr>
                <w:rFonts w:ascii="Times New Roman" w:eastAsia="Arial Unicode MS" w:hAnsi="Times New Roman"/>
                <w:sz w:val="23"/>
                <w:szCs w:val="23"/>
              </w:rPr>
              <w:t>№ 4</w:t>
            </w:r>
          </w:p>
          <w:p w:rsidR="00264EBB" w:rsidRPr="005E4B28" w:rsidRDefault="00264EBB" w:rsidP="009F0FF7">
            <w:pPr>
              <w:spacing w:after="0" w:line="274" w:lineRule="exact"/>
              <w:ind w:left="120" w:firstLine="16"/>
              <w:rPr>
                <w:rFonts w:ascii="Times New Roman" w:eastAsia="Arial Unicode MS" w:hAnsi="Times New Roman"/>
                <w:sz w:val="23"/>
                <w:szCs w:val="23"/>
              </w:rPr>
            </w:pPr>
            <w:r w:rsidRPr="005E4B28">
              <w:rPr>
                <w:rFonts w:ascii="Times New Roman" w:eastAsia="Arial Unicode MS" w:hAnsi="Times New Roman"/>
                <w:sz w:val="23"/>
                <w:szCs w:val="23"/>
              </w:rPr>
              <w:t>к</w:t>
            </w:r>
          </w:p>
          <w:p w:rsidR="00264EBB" w:rsidRPr="005E4B28" w:rsidRDefault="00264EBB" w:rsidP="009F0FF7">
            <w:pPr>
              <w:spacing w:after="0" w:line="274" w:lineRule="exact"/>
              <w:ind w:left="120" w:firstLine="16"/>
              <w:rPr>
                <w:rFonts w:ascii="Times New Roman" w:eastAsia="Arial Unicode MS" w:hAnsi="Times New Roman"/>
                <w:sz w:val="23"/>
                <w:szCs w:val="23"/>
              </w:rPr>
            </w:pPr>
            <w:r w:rsidRPr="005E4B28">
              <w:rPr>
                <w:rFonts w:ascii="Times New Roman" w:eastAsia="Arial Unicode MS" w:hAnsi="Times New Roman"/>
                <w:sz w:val="23"/>
                <w:szCs w:val="23"/>
              </w:rPr>
              <w:t>Административному</w:t>
            </w:r>
          </w:p>
          <w:p w:rsidR="00264EBB" w:rsidRPr="00126686" w:rsidRDefault="00264EBB" w:rsidP="009F0FF7">
            <w:pPr>
              <w:spacing w:after="0" w:line="274" w:lineRule="exact"/>
              <w:ind w:left="120" w:firstLine="16"/>
              <w:rPr>
                <w:rFonts w:ascii="Times New Roman" w:eastAsia="Arial Unicode MS" w:hAnsi="Times New Roman"/>
                <w:sz w:val="23"/>
                <w:szCs w:val="23"/>
              </w:rPr>
            </w:pPr>
            <w:r w:rsidRPr="005E4B28">
              <w:rPr>
                <w:rFonts w:ascii="Times New Roman" w:eastAsia="Arial Unicode MS" w:hAnsi="Times New Roman"/>
                <w:sz w:val="23"/>
                <w:szCs w:val="23"/>
              </w:rPr>
              <w:t>регламенту</w:t>
            </w:r>
          </w:p>
          <w:p w:rsidR="00264EBB" w:rsidRPr="00126686" w:rsidRDefault="00264EBB" w:rsidP="009F0FF7">
            <w:pPr>
              <w:spacing w:after="0" w:line="274" w:lineRule="exact"/>
              <w:ind w:left="120" w:firstLine="16"/>
              <w:rPr>
                <w:rFonts w:ascii="Times New Roman" w:eastAsia="Arial Unicode MS" w:hAnsi="Times New Roman"/>
                <w:sz w:val="23"/>
                <w:szCs w:val="23"/>
              </w:rPr>
            </w:pPr>
          </w:p>
        </w:tc>
      </w:tr>
      <w:tr w:rsidR="00264EBB" w:rsidRPr="00126686" w:rsidTr="009F0FF7">
        <w:trPr>
          <w:trHeight w:val="549"/>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ind w:left="120" w:firstLine="16"/>
              <w:jc w:val="center"/>
              <w:rPr>
                <w:rFonts w:ascii="Times New Roman" w:eastAsia="Arial Unicode MS" w:hAnsi="Times New Roman"/>
                <w:b/>
                <w:sz w:val="20"/>
                <w:szCs w:val="20"/>
              </w:rPr>
            </w:pPr>
            <w:r w:rsidRPr="00126686">
              <w:rPr>
                <w:rFonts w:ascii="Times New Roman" w:eastAsia="Arial Unicode MS" w:hAnsi="Times New Roman"/>
                <w:b/>
                <w:color w:val="000000"/>
                <w:sz w:val="20"/>
                <w:szCs w:val="20"/>
              </w:rPr>
              <w:t>5. Выдача результата</w:t>
            </w:r>
          </w:p>
        </w:tc>
      </w:tr>
      <w:tr w:rsidR="00264EBB" w:rsidRPr="00126686" w:rsidTr="009F0FF7">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формирование и</w:t>
            </w:r>
          </w:p>
          <w:p w:rsidR="00264EBB" w:rsidRPr="00126686" w:rsidRDefault="00264EBB" w:rsidP="009F0FF7">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регистрация</w:t>
            </w:r>
          </w:p>
          <w:p w:rsidR="00264EBB" w:rsidRPr="00126686" w:rsidRDefault="00264EBB" w:rsidP="009F0FF7">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264EBB" w:rsidRPr="00126686" w:rsidRDefault="00264EBB" w:rsidP="009F0FF7">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264EBB" w:rsidRPr="005E4B28" w:rsidRDefault="00264EBB" w:rsidP="009F0FF7">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услуги</w:t>
            </w:r>
            <w:r w:rsidRPr="005E4B28">
              <w:rPr>
                <w:rFonts w:ascii="Times New Roman" w:eastAsia="Arial Unicode MS" w:hAnsi="Times New Roman"/>
                <w:sz w:val="23"/>
                <w:szCs w:val="23"/>
              </w:rPr>
              <w:t>, указанного</w:t>
            </w:r>
          </w:p>
          <w:p w:rsidR="00264EBB" w:rsidRPr="00126686" w:rsidRDefault="00264EBB" w:rsidP="009F0FF7">
            <w:pPr>
              <w:spacing w:after="0" w:line="274" w:lineRule="exact"/>
              <w:ind w:left="120"/>
              <w:rPr>
                <w:rFonts w:ascii="Times New Roman" w:eastAsia="Arial Unicode MS" w:hAnsi="Times New Roman"/>
                <w:sz w:val="23"/>
                <w:szCs w:val="23"/>
              </w:rPr>
            </w:pPr>
            <w:r w:rsidRPr="005E4B28">
              <w:rPr>
                <w:rFonts w:ascii="Times New Roman" w:eastAsia="Arial Unicode MS" w:hAnsi="Times New Roman"/>
                <w:sz w:val="23"/>
                <w:szCs w:val="23"/>
              </w:rPr>
              <w:t>в пункте 2.5</w:t>
            </w:r>
          </w:p>
          <w:p w:rsidR="00264EBB" w:rsidRPr="00126686" w:rsidRDefault="00264EBB" w:rsidP="009F0FF7">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Административного регламента, в</w:t>
            </w:r>
          </w:p>
          <w:p w:rsidR="00264EBB" w:rsidRPr="00126686" w:rsidRDefault="00264EBB" w:rsidP="009F0FF7">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форме</w:t>
            </w:r>
          </w:p>
          <w:p w:rsidR="00264EBB" w:rsidRPr="00126686" w:rsidRDefault="00264EBB" w:rsidP="009F0FF7">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электронного</w:t>
            </w:r>
          </w:p>
          <w:p w:rsidR="00264EBB" w:rsidRPr="00126686" w:rsidRDefault="00264EBB" w:rsidP="009F0FF7">
            <w:pPr>
              <w:spacing w:after="0" w:line="274" w:lineRule="exact"/>
              <w:ind w:left="120"/>
              <w:rPr>
                <w:rFonts w:ascii="Times New Roman" w:eastAsia="Arial Unicode MS" w:hAnsi="Times New Roman"/>
                <w:sz w:val="23"/>
                <w:szCs w:val="23"/>
              </w:rPr>
            </w:pPr>
            <w:r w:rsidRPr="00126686">
              <w:rPr>
                <w:rFonts w:ascii="Times New Roman" w:eastAsia="Arial Unicode MS" w:hAnsi="Times New Roman"/>
                <w:sz w:val="23"/>
                <w:szCs w:val="23"/>
              </w:rPr>
              <w:t>документа в ГИС</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Регистрация результата</w:t>
            </w:r>
          </w:p>
          <w:p w:rsidR="00264EBB" w:rsidRPr="00126686" w:rsidRDefault="00264EBB" w:rsidP="009F0FF7">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предоставления</w:t>
            </w:r>
          </w:p>
          <w:p w:rsidR="00264EBB" w:rsidRPr="00126686" w:rsidRDefault="00264EBB" w:rsidP="009F0FF7">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 услуги</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после</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окончания</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процедуры</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принятия</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решения (в</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общий срок</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предоставления</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ной услуги</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не</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включается)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Комитета,</w:t>
            </w:r>
          </w:p>
          <w:p w:rsidR="00264EBB" w:rsidRPr="00126686" w:rsidRDefault="00264EBB" w:rsidP="009F0FF7">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264EBB" w:rsidRPr="00126686" w:rsidRDefault="00264EBB" w:rsidP="009F0FF7">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59" w:lineRule="exact"/>
              <w:ind w:left="140"/>
              <w:rPr>
                <w:rFonts w:ascii="Times New Roman" w:eastAsia="Arial Unicode MS" w:hAnsi="Times New Roman"/>
                <w:sz w:val="23"/>
                <w:szCs w:val="23"/>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Внесение сведений о</w:t>
            </w:r>
          </w:p>
          <w:p w:rsidR="00264EBB" w:rsidRPr="00126686" w:rsidRDefault="00264EBB" w:rsidP="009F0FF7">
            <w:pPr>
              <w:spacing w:after="0" w:line="274" w:lineRule="exact"/>
              <w:rPr>
                <w:rFonts w:ascii="Times New Roman" w:eastAsia="Arial Unicode MS" w:hAnsi="Times New Roman"/>
                <w:sz w:val="23"/>
                <w:szCs w:val="23"/>
              </w:rPr>
            </w:pPr>
            <w:r w:rsidRPr="00126686">
              <w:rPr>
                <w:rFonts w:ascii="Times New Roman" w:eastAsia="Arial Unicode MS" w:hAnsi="Times New Roman"/>
                <w:sz w:val="23"/>
                <w:szCs w:val="23"/>
              </w:rPr>
              <w:t>результате</w:t>
            </w:r>
          </w:p>
          <w:p w:rsidR="00264EBB" w:rsidRPr="00126686" w:rsidRDefault="00264EBB" w:rsidP="009F0FF7">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предоставления</w:t>
            </w:r>
          </w:p>
          <w:p w:rsidR="00264EBB" w:rsidRPr="00126686" w:rsidRDefault="00264EBB" w:rsidP="009F0FF7">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264EBB" w:rsidRPr="00126686" w:rsidRDefault="00264EBB" w:rsidP="009F0FF7">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услуги</w:t>
            </w:r>
            <w:r>
              <w:t xml:space="preserve">, </w:t>
            </w:r>
            <w:r>
              <w:rPr>
                <w:rFonts w:ascii="Times New Roman" w:eastAsia="Arial Unicode MS" w:hAnsi="Times New Roman"/>
                <w:sz w:val="23"/>
                <w:szCs w:val="23"/>
              </w:rPr>
              <w:t>указанного</w:t>
            </w:r>
            <w:r w:rsidRPr="002E5728">
              <w:rPr>
                <w:rFonts w:ascii="Times New Roman" w:eastAsia="Arial Unicode MS" w:hAnsi="Times New Roman"/>
                <w:sz w:val="23"/>
                <w:szCs w:val="23"/>
              </w:rPr>
              <w:t xml:space="preserve"> в пункте 2.5 Административного регламента</w:t>
            </w:r>
          </w:p>
        </w:tc>
      </w:tr>
      <w:tr w:rsidR="00264EBB" w:rsidRPr="00126686" w:rsidTr="009F0FF7">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Направление в</w:t>
            </w:r>
          </w:p>
          <w:p w:rsidR="00264EBB" w:rsidRPr="00126686" w:rsidRDefault="00264EBB" w:rsidP="009F0FF7">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МБУ «МФЦ»</w:t>
            </w:r>
          </w:p>
          <w:p w:rsidR="00264EBB" w:rsidRPr="00126686" w:rsidRDefault="00264EBB" w:rsidP="009F0FF7">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 муниципальной услуги,</w:t>
            </w:r>
          </w:p>
          <w:p w:rsidR="00264EBB" w:rsidRPr="00126686" w:rsidRDefault="00264EBB" w:rsidP="009F0FF7">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указанного в пункте 2.5</w:t>
            </w:r>
          </w:p>
          <w:p w:rsidR="00264EBB" w:rsidRPr="00126686" w:rsidRDefault="00264EBB" w:rsidP="009F0FF7">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Административного регламента,</w:t>
            </w:r>
          </w:p>
          <w:p w:rsidR="00264EBB" w:rsidRPr="00126686" w:rsidRDefault="00264EBB" w:rsidP="009F0FF7">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 форме электронного</w:t>
            </w:r>
          </w:p>
          <w:p w:rsidR="00264EBB" w:rsidRPr="00126686" w:rsidRDefault="00264EBB" w:rsidP="009F0FF7">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документа, подписанного</w:t>
            </w:r>
          </w:p>
          <w:p w:rsidR="00264EBB" w:rsidRPr="00126686" w:rsidRDefault="00264EBB" w:rsidP="009F0FF7">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усиленной квалифицированной</w:t>
            </w:r>
          </w:p>
          <w:p w:rsidR="00264EBB" w:rsidRPr="00126686" w:rsidRDefault="00264EBB" w:rsidP="009F0FF7">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электронной подписью</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 сроки,</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установленные</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соглашением</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о</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взаимодействии между</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Администрацией</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и</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МБУ «МФЦ»</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Комитета,</w:t>
            </w:r>
          </w:p>
          <w:p w:rsidR="00264EBB" w:rsidRPr="00126686" w:rsidRDefault="00264EBB" w:rsidP="009F0FF7">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264EBB" w:rsidRPr="00126686" w:rsidRDefault="00264EBB" w:rsidP="009F0FF7">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 / АИС</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МФЦ</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Указание</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заявителем в</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Заявлении способа</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выдачи</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264EBB" w:rsidRPr="00126686" w:rsidRDefault="00264EBB" w:rsidP="009F0FF7">
            <w:pPr>
              <w:spacing w:after="0" w:line="259" w:lineRule="exact"/>
              <w:rPr>
                <w:rFonts w:ascii="Times New Roman" w:eastAsia="Arial Unicode MS" w:hAnsi="Times New Roman"/>
                <w:sz w:val="23"/>
                <w:szCs w:val="23"/>
              </w:rPr>
            </w:pPr>
            <w:r w:rsidRPr="00126686">
              <w:rPr>
                <w:rFonts w:ascii="Times New Roman" w:eastAsia="Arial Unicode MS" w:hAnsi="Times New Roman"/>
                <w:sz w:val="23"/>
                <w:szCs w:val="23"/>
              </w:rPr>
              <w:t xml:space="preserve">   услуги в</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МБУ «МФЦ», а</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также подача</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Заявления через</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МБУ «МФЦ»</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выдача результата</w:t>
            </w:r>
          </w:p>
          <w:p w:rsidR="00264EBB" w:rsidRPr="00126686" w:rsidRDefault="00264EBB" w:rsidP="009F0FF7">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264EBB" w:rsidRPr="00126686" w:rsidRDefault="00264EBB" w:rsidP="009F0FF7">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услуги Заявителю в</w:t>
            </w:r>
          </w:p>
          <w:p w:rsidR="00264EBB" w:rsidRPr="00126686" w:rsidRDefault="00264EBB" w:rsidP="009F0FF7">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форме бумажного</w:t>
            </w:r>
          </w:p>
          <w:p w:rsidR="00264EBB" w:rsidRPr="00126686" w:rsidRDefault="00264EBB" w:rsidP="009F0FF7">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документа,</w:t>
            </w:r>
          </w:p>
          <w:p w:rsidR="00264EBB" w:rsidRPr="00126686" w:rsidRDefault="00264EBB" w:rsidP="009F0FF7">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подтверждающего</w:t>
            </w:r>
          </w:p>
          <w:p w:rsidR="00264EBB" w:rsidRPr="00126686" w:rsidRDefault="00264EBB" w:rsidP="009F0FF7">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содержание</w:t>
            </w:r>
          </w:p>
          <w:p w:rsidR="00264EBB" w:rsidRPr="00126686" w:rsidRDefault="00264EBB" w:rsidP="009F0FF7">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электронного</w:t>
            </w:r>
          </w:p>
          <w:p w:rsidR="00264EBB" w:rsidRPr="00126686" w:rsidRDefault="00264EBB" w:rsidP="009F0FF7">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документа,</w:t>
            </w:r>
          </w:p>
          <w:p w:rsidR="00264EBB" w:rsidRPr="00126686" w:rsidRDefault="00264EBB" w:rsidP="009F0FF7">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заверенного печатью</w:t>
            </w:r>
          </w:p>
          <w:p w:rsidR="00264EBB" w:rsidRPr="00126686" w:rsidRDefault="00264EBB" w:rsidP="009F0FF7">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МБУ «МФЦ»;</w:t>
            </w:r>
          </w:p>
          <w:p w:rsidR="00264EBB" w:rsidRPr="00126686" w:rsidRDefault="00264EBB" w:rsidP="009F0FF7">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внесение сведений в</w:t>
            </w:r>
          </w:p>
          <w:p w:rsidR="00264EBB" w:rsidRPr="00126686" w:rsidRDefault="00264EBB" w:rsidP="009F0FF7">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ГИС о выдаче</w:t>
            </w:r>
          </w:p>
          <w:p w:rsidR="00264EBB" w:rsidRPr="00126686" w:rsidRDefault="00264EBB" w:rsidP="009F0FF7">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264EBB" w:rsidRPr="00126686" w:rsidRDefault="00264EBB" w:rsidP="009F0FF7">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264EBB" w:rsidRPr="00126686" w:rsidRDefault="00264EBB" w:rsidP="009F0FF7">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услуги</w:t>
            </w:r>
          </w:p>
        </w:tc>
      </w:tr>
      <w:tr w:rsidR="00264EBB" w:rsidRPr="00126686" w:rsidTr="009F0FF7">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Направление заявителю</w:t>
            </w:r>
          </w:p>
          <w:p w:rsidR="00264EBB" w:rsidRPr="00126686" w:rsidRDefault="00264EBB" w:rsidP="009F0FF7">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 предоставления</w:t>
            </w:r>
          </w:p>
          <w:p w:rsidR="00264EBB" w:rsidRPr="00126686" w:rsidRDefault="00264EBB" w:rsidP="009F0FF7">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 услуги в</w:t>
            </w:r>
          </w:p>
          <w:p w:rsidR="00264EBB" w:rsidRPr="00126686" w:rsidRDefault="00264EBB" w:rsidP="009F0FF7">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личный кабинет на Едином портале, региональном портале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 день</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регистрации</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предоставления</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Комитета,</w:t>
            </w:r>
          </w:p>
          <w:p w:rsidR="00264EBB" w:rsidRPr="00126686" w:rsidRDefault="00264EBB" w:rsidP="009F0FF7">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264EBB" w:rsidRPr="00126686" w:rsidRDefault="00264EBB" w:rsidP="009F0FF7">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Указание</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заявителем в</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Заявлении способа</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выдачи</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   услуги направление в личный кабинет на Едином портале, региональном портале</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Результат</w:t>
            </w:r>
          </w:p>
          <w:p w:rsidR="00264EBB" w:rsidRPr="00126686" w:rsidRDefault="00264EBB" w:rsidP="009F0FF7">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264EBB" w:rsidRPr="00126686" w:rsidRDefault="00264EBB" w:rsidP="009F0FF7">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услуги, направленный</w:t>
            </w:r>
          </w:p>
          <w:p w:rsidR="00264EBB" w:rsidRPr="00126686" w:rsidRDefault="00264EBB" w:rsidP="009F0FF7">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заявителю на личный</w:t>
            </w:r>
          </w:p>
          <w:p w:rsidR="00264EBB" w:rsidRPr="00126686" w:rsidRDefault="00264EBB" w:rsidP="009F0FF7">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кабинет на Едином портале, региональном портале</w:t>
            </w:r>
          </w:p>
        </w:tc>
      </w:tr>
      <w:tr w:rsidR="00264EBB" w:rsidRPr="00126686" w:rsidTr="009F0FF7">
        <w:trPr>
          <w:trHeight w:val="1675"/>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Выдача заявителю</w:t>
            </w:r>
          </w:p>
          <w:p w:rsidR="00264EBB" w:rsidRPr="00126686" w:rsidRDefault="00264EBB" w:rsidP="009F0FF7">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 предоставления</w:t>
            </w:r>
          </w:p>
          <w:p w:rsidR="00264EBB" w:rsidRPr="00126686" w:rsidRDefault="00264EBB" w:rsidP="009F0FF7">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 услуги в Комитете</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 день обращения Заявителя за получе</w:t>
            </w:r>
            <w:r>
              <w:rPr>
                <w:rFonts w:ascii="Times New Roman" w:eastAsia="Arial Unicode MS" w:hAnsi="Times New Roman"/>
                <w:sz w:val="23"/>
                <w:szCs w:val="23"/>
              </w:rPr>
              <w:t>нием результата предоставления м</w:t>
            </w:r>
            <w:r w:rsidRPr="00126686">
              <w:rPr>
                <w:rFonts w:ascii="Times New Roman" w:eastAsia="Arial Unicode MS" w:hAnsi="Times New Roman"/>
                <w:sz w:val="23"/>
                <w:szCs w:val="23"/>
              </w:rPr>
              <w:t>униципальной услуги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Комитета,</w:t>
            </w:r>
          </w:p>
          <w:p w:rsidR="00264EBB" w:rsidRPr="00126686" w:rsidRDefault="00264EBB" w:rsidP="009F0FF7">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264EBB" w:rsidRPr="00126686" w:rsidRDefault="00264EBB" w:rsidP="009F0FF7">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Указание</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заявителем в</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Заявлении способа</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выдачи</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 xml:space="preserve">   услуги при личном обращении в Комитет</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ind w:left="120" w:firstLine="16"/>
              <w:rPr>
                <w:rFonts w:ascii="Times New Roman" w:eastAsia="Arial Unicode MS" w:hAnsi="Times New Roman"/>
                <w:sz w:val="23"/>
                <w:szCs w:val="23"/>
              </w:rPr>
            </w:pPr>
            <w:r w:rsidRPr="00126686">
              <w:rPr>
                <w:rFonts w:ascii="Times New Roman" w:eastAsia="Arial Unicode MS" w:hAnsi="Times New Roman"/>
                <w:sz w:val="23"/>
                <w:szCs w:val="23"/>
              </w:rPr>
              <w:t>Получение заявит</w:t>
            </w:r>
            <w:r>
              <w:rPr>
                <w:rFonts w:ascii="Times New Roman" w:eastAsia="Arial Unicode MS" w:hAnsi="Times New Roman"/>
                <w:sz w:val="23"/>
                <w:szCs w:val="23"/>
              </w:rPr>
              <w:t>елем результата предоставления м</w:t>
            </w:r>
            <w:r w:rsidRPr="00126686">
              <w:rPr>
                <w:rFonts w:ascii="Times New Roman" w:eastAsia="Arial Unicode MS" w:hAnsi="Times New Roman"/>
                <w:sz w:val="23"/>
                <w:szCs w:val="23"/>
              </w:rPr>
              <w:t>униципальной услуги при личном обращении в Комитет</w:t>
            </w:r>
          </w:p>
        </w:tc>
      </w:tr>
      <w:tr w:rsidR="00264EBB" w:rsidRPr="00126686" w:rsidTr="009F0FF7">
        <w:trPr>
          <w:trHeight w:val="407"/>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ind w:left="120"/>
              <w:rPr>
                <w:rFonts w:ascii="Times New Roman" w:eastAsia="Arial Unicode MS" w:hAnsi="Times New Roman"/>
                <w:sz w:val="23"/>
                <w:szCs w:val="23"/>
              </w:rPr>
            </w:pP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Направление заявителю</w:t>
            </w:r>
          </w:p>
          <w:p w:rsidR="00264EBB" w:rsidRPr="00126686" w:rsidRDefault="00264EBB" w:rsidP="009F0FF7">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 предоставления</w:t>
            </w:r>
          </w:p>
          <w:p w:rsidR="00264EBB" w:rsidRPr="00126686" w:rsidRDefault="00264EBB" w:rsidP="009F0FF7">
            <w:pPr>
              <w:spacing w:after="0" w:line="274"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 услуги почтовым отправлением</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3 рабочих дня с момента регистр</w:t>
            </w:r>
            <w:r>
              <w:rPr>
                <w:rFonts w:ascii="Times New Roman" w:eastAsia="Arial Unicode MS" w:hAnsi="Times New Roman"/>
                <w:sz w:val="23"/>
                <w:szCs w:val="23"/>
              </w:rPr>
              <w:t>ации результата предоставления м</w:t>
            </w:r>
            <w:r w:rsidRPr="00126686">
              <w:rPr>
                <w:rFonts w:ascii="Times New Roman" w:eastAsia="Arial Unicode MS" w:hAnsi="Times New Roman"/>
                <w:sz w:val="23"/>
                <w:szCs w:val="23"/>
              </w:rPr>
              <w:t>униципальной слуги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специалист Комитета,</w:t>
            </w:r>
          </w:p>
          <w:p w:rsidR="00264EBB" w:rsidRPr="00126686" w:rsidRDefault="00264EBB" w:rsidP="009F0FF7">
            <w:pPr>
              <w:spacing w:after="0" w:line="274" w:lineRule="exact"/>
              <w:jc w:val="both"/>
              <w:rPr>
                <w:rFonts w:ascii="Times New Roman" w:eastAsia="Arial Unicode MS" w:hAnsi="Times New Roman"/>
                <w:sz w:val="23"/>
                <w:szCs w:val="23"/>
              </w:rPr>
            </w:pPr>
            <w:r w:rsidRPr="00126686">
              <w:rPr>
                <w:rFonts w:ascii="Times New Roman" w:eastAsia="Arial Unicode MS" w:hAnsi="Times New Roman"/>
                <w:sz w:val="23"/>
                <w:szCs w:val="23"/>
              </w:rPr>
              <w:t>ответственный за</w:t>
            </w:r>
          </w:p>
          <w:p w:rsidR="00264EBB" w:rsidRPr="00126686" w:rsidRDefault="00264EBB" w:rsidP="009F0FF7">
            <w:pPr>
              <w:spacing w:after="0" w:line="274" w:lineRule="exact"/>
              <w:jc w:val="both"/>
              <w:rPr>
                <w:rFonts w:ascii="Times New Roman" w:eastAsia="Arial Unicode MS" w:hAnsi="Times New Roman"/>
                <w:sz w:val="23"/>
                <w:szCs w:val="23"/>
              </w:rPr>
            </w:pPr>
            <w:r>
              <w:rPr>
                <w:rFonts w:ascii="Times New Roman" w:eastAsia="Arial Unicode MS" w:hAnsi="Times New Roman"/>
                <w:sz w:val="23"/>
                <w:szCs w:val="23"/>
              </w:rPr>
              <w:t>предоставление м</w:t>
            </w:r>
            <w:r w:rsidRPr="00126686">
              <w:rPr>
                <w:rFonts w:ascii="Times New Roman" w:eastAsia="Arial Unicode MS" w:hAnsi="Times New Roman"/>
                <w:sz w:val="23"/>
                <w:szCs w:val="23"/>
              </w:rPr>
              <w:t>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Комитет</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Указание</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заявителем в</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Заявлении способа</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выдачи</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результата</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264EBB" w:rsidRPr="00126686" w:rsidRDefault="00264EBB" w:rsidP="009F0FF7">
            <w:pPr>
              <w:spacing w:after="0" w:line="259" w:lineRule="exact"/>
              <w:ind w:left="140"/>
              <w:rPr>
                <w:rFonts w:ascii="Times New Roman" w:eastAsia="Arial Unicode MS" w:hAnsi="Times New Roman"/>
                <w:sz w:val="23"/>
                <w:szCs w:val="23"/>
              </w:rPr>
            </w:pPr>
            <w:r w:rsidRPr="00126686">
              <w:rPr>
                <w:rFonts w:ascii="Times New Roman" w:eastAsia="Arial Unicode MS" w:hAnsi="Times New Roman"/>
                <w:sz w:val="23"/>
                <w:szCs w:val="23"/>
              </w:rPr>
              <w:t>услуги направление почтовым отправлением</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rPr>
                <w:rFonts w:ascii="Times New Roman" w:eastAsia="Arial Unicode MS" w:hAnsi="Times New Roman"/>
                <w:sz w:val="23"/>
                <w:szCs w:val="23"/>
              </w:rPr>
            </w:pPr>
            <w:r w:rsidRPr="00126686">
              <w:rPr>
                <w:rFonts w:ascii="Times New Roman" w:eastAsia="Arial Unicode MS" w:hAnsi="Times New Roman"/>
                <w:sz w:val="23"/>
                <w:szCs w:val="23"/>
              </w:rPr>
              <w:t>Результат</w:t>
            </w:r>
          </w:p>
          <w:p w:rsidR="00264EBB" w:rsidRPr="00126686" w:rsidRDefault="00264EBB" w:rsidP="009F0FF7">
            <w:pPr>
              <w:spacing w:after="0" w:line="274" w:lineRule="exact"/>
              <w:rPr>
                <w:rFonts w:ascii="Times New Roman" w:eastAsia="Arial Unicode MS" w:hAnsi="Times New Roman"/>
                <w:sz w:val="23"/>
                <w:szCs w:val="23"/>
              </w:rPr>
            </w:pPr>
            <w:r w:rsidRPr="00126686">
              <w:rPr>
                <w:rFonts w:ascii="Times New Roman" w:eastAsia="Arial Unicode MS" w:hAnsi="Times New Roman"/>
                <w:sz w:val="23"/>
                <w:szCs w:val="23"/>
              </w:rPr>
              <w:t>муниципальной</w:t>
            </w:r>
          </w:p>
          <w:p w:rsidR="00264EBB" w:rsidRPr="00126686" w:rsidRDefault="00264EBB" w:rsidP="009F0FF7">
            <w:pPr>
              <w:spacing w:after="0" w:line="274" w:lineRule="exact"/>
              <w:rPr>
                <w:rFonts w:ascii="Times New Roman" w:eastAsia="Arial Unicode MS" w:hAnsi="Times New Roman"/>
                <w:sz w:val="23"/>
                <w:szCs w:val="23"/>
              </w:rPr>
            </w:pPr>
            <w:r w:rsidRPr="00126686">
              <w:rPr>
                <w:rFonts w:ascii="Times New Roman" w:eastAsia="Arial Unicode MS" w:hAnsi="Times New Roman"/>
                <w:sz w:val="23"/>
                <w:szCs w:val="23"/>
              </w:rPr>
              <w:t>услуги, направленный</w:t>
            </w:r>
          </w:p>
          <w:p w:rsidR="00264EBB" w:rsidRPr="00126686" w:rsidRDefault="00264EBB" w:rsidP="009F0FF7">
            <w:pPr>
              <w:rPr>
                <w:rFonts w:ascii="Times New Roman" w:eastAsia="Arial Unicode MS" w:hAnsi="Times New Roman"/>
                <w:sz w:val="23"/>
                <w:szCs w:val="23"/>
              </w:rPr>
            </w:pPr>
            <w:r w:rsidRPr="00126686">
              <w:rPr>
                <w:rFonts w:ascii="Times New Roman" w:eastAsia="Arial Unicode MS" w:hAnsi="Times New Roman"/>
                <w:sz w:val="23"/>
                <w:szCs w:val="23"/>
              </w:rPr>
              <w:t>заявителю почтовым отправлением</w:t>
            </w:r>
          </w:p>
        </w:tc>
      </w:tr>
      <w:tr w:rsidR="00264EBB" w:rsidRPr="00126686" w:rsidTr="009F0FF7">
        <w:trPr>
          <w:trHeight w:val="407"/>
        </w:trPr>
        <w:tc>
          <w:tcPr>
            <w:tcW w:w="15430" w:type="dxa"/>
            <w:gridSpan w:val="8"/>
            <w:tcBorders>
              <w:top w:val="single" w:sz="4" w:space="0" w:color="auto"/>
              <w:left w:val="single" w:sz="4" w:space="0" w:color="auto"/>
              <w:bottom w:val="single" w:sz="4" w:space="0" w:color="auto"/>
              <w:right w:val="single" w:sz="4" w:space="0" w:color="auto"/>
            </w:tcBorders>
            <w:shd w:val="clear" w:color="auto" w:fill="FFFFFF"/>
          </w:tcPr>
          <w:p w:rsidR="00264EBB" w:rsidRPr="00264EBB" w:rsidRDefault="00264EBB" w:rsidP="009F0FF7">
            <w:pPr>
              <w:spacing w:after="0" w:line="274" w:lineRule="exact"/>
              <w:jc w:val="center"/>
              <w:rPr>
                <w:rFonts w:ascii="Times New Roman" w:eastAsia="Arial Unicode MS" w:hAnsi="Times New Roman"/>
                <w:b/>
                <w:sz w:val="20"/>
                <w:szCs w:val="20"/>
              </w:rPr>
            </w:pPr>
            <w:r w:rsidRPr="00264EBB">
              <w:rPr>
                <w:rFonts w:ascii="Times New Roman" w:eastAsia="Arial Unicode MS" w:hAnsi="Times New Roman"/>
                <w:b/>
                <w:sz w:val="20"/>
                <w:szCs w:val="20"/>
              </w:rPr>
              <w:t>6. Внесение результата муниципальной услуги в реестр решений</w:t>
            </w:r>
          </w:p>
        </w:tc>
      </w:tr>
      <w:tr w:rsidR="00264EBB" w:rsidRPr="00126686" w:rsidTr="009F0FF7">
        <w:trPr>
          <w:trHeight w:val="407"/>
        </w:trPr>
        <w:tc>
          <w:tcPr>
            <w:tcW w:w="2222" w:type="dxa"/>
            <w:tcBorders>
              <w:top w:val="single" w:sz="4" w:space="0" w:color="auto"/>
              <w:left w:val="single" w:sz="4" w:space="0" w:color="auto"/>
              <w:bottom w:val="single" w:sz="4" w:space="0" w:color="auto"/>
              <w:right w:val="single" w:sz="4" w:space="0" w:color="auto"/>
            </w:tcBorders>
            <w:shd w:val="clear" w:color="auto" w:fill="FFFFFF"/>
          </w:tcPr>
          <w:p w:rsidR="00264EBB" w:rsidRPr="00357D15" w:rsidRDefault="00264EBB" w:rsidP="009F0FF7">
            <w:pPr>
              <w:spacing w:after="0" w:line="274" w:lineRule="exact"/>
              <w:ind w:left="120"/>
              <w:rPr>
                <w:rFonts w:ascii="Times New Roman" w:eastAsia="Arial Unicode MS" w:hAnsi="Times New Roman"/>
                <w:sz w:val="23"/>
                <w:szCs w:val="23"/>
              </w:rPr>
            </w:pPr>
            <w:r w:rsidRPr="00357D15">
              <w:rPr>
                <w:rFonts w:ascii="Times New Roman" w:eastAsia="Arial Unicode MS" w:hAnsi="Times New Roman"/>
                <w:sz w:val="23"/>
                <w:szCs w:val="23"/>
              </w:rPr>
              <w:t>Формирование и регист</w:t>
            </w:r>
            <w:r>
              <w:rPr>
                <w:rFonts w:ascii="Times New Roman" w:eastAsia="Arial Unicode MS" w:hAnsi="Times New Roman"/>
                <w:sz w:val="23"/>
                <w:szCs w:val="23"/>
              </w:rPr>
              <w:t xml:space="preserve">рация результата муниципальной               </w:t>
            </w:r>
            <w:r w:rsidRPr="00357D15">
              <w:rPr>
                <w:rFonts w:ascii="Times New Roman" w:eastAsia="Arial Unicode MS" w:hAnsi="Times New Roman"/>
                <w:sz w:val="23"/>
                <w:szCs w:val="23"/>
              </w:rPr>
              <w:t xml:space="preserve">услуги, указанного в пункте 2.5 </w:t>
            </w:r>
          </w:p>
          <w:p w:rsidR="00264EBB" w:rsidRPr="00126686" w:rsidRDefault="00264EBB" w:rsidP="009F0FF7">
            <w:pPr>
              <w:spacing w:after="0" w:line="274" w:lineRule="exact"/>
              <w:ind w:left="120"/>
              <w:rPr>
                <w:rFonts w:ascii="Times New Roman" w:eastAsia="Arial Unicode MS" w:hAnsi="Times New Roman"/>
                <w:sz w:val="23"/>
                <w:szCs w:val="23"/>
              </w:rPr>
            </w:pPr>
            <w:r>
              <w:rPr>
                <w:rFonts w:ascii="Times New Roman" w:eastAsia="Arial Unicode MS" w:hAnsi="Times New Roman"/>
                <w:sz w:val="23"/>
                <w:szCs w:val="23"/>
              </w:rPr>
              <w:t>Административног</w:t>
            </w:r>
            <w:r w:rsidRPr="00357D15">
              <w:rPr>
                <w:rFonts w:ascii="Times New Roman" w:eastAsia="Arial Unicode MS" w:hAnsi="Times New Roman"/>
                <w:sz w:val="23"/>
                <w:szCs w:val="23"/>
              </w:rPr>
              <w:t>о регламента,  в форме электронного документа в ГИС</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ind w:left="140"/>
              <w:rPr>
                <w:rFonts w:ascii="Times New Roman" w:eastAsia="Arial Unicode MS" w:hAnsi="Times New Roman"/>
                <w:sz w:val="23"/>
                <w:szCs w:val="23"/>
              </w:rPr>
            </w:pPr>
            <w:r w:rsidRPr="00357D15">
              <w:rPr>
                <w:rFonts w:ascii="Times New Roman" w:eastAsia="Arial Unicode MS" w:hAnsi="Times New Roman"/>
                <w:sz w:val="23"/>
                <w:szCs w:val="23"/>
              </w:rPr>
              <w:t>Внесение сведений о результ</w:t>
            </w:r>
            <w:r>
              <w:rPr>
                <w:rFonts w:ascii="Times New Roman" w:eastAsia="Arial Unicode MS" w:hAnsi="Times New Roman"/>
                <w:sz w:val="23"/>
                <w:szCs w:val="23"/>
              </w:rPr>
              <w:t>ате предоставления муниципальной</w:t>
            </w:r>
            <w:r w:rsidRPr="00357D15">
              <w:rPr>
                <w:rFonts w:ascii="Times New Roman" w:eastAsia="Arial Unicode MS" w:hAnsi="Times New Roman"/>
                <w:sz w:val="23"/>
                <w:szCs w:val="23"/>
              </w:rPr>
              <w:t xml:space="preserve"> услуги, указанном в пункте 2.5Административного регламента, в реестр решений</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59" w:lineRule="exact"/>
              <w:ind w:left="140"/>
              <w:rPr>
                <w:rFonts w:ascii="Times New Roman" w:eastAsia="Arial Unicode MS" w:hAnsi="Times New Roman"/>
                <w:sz w:val="23"/>
                <w:szCs w:val="23"/>
              </w:rPr>
            </w:pPr>
            <w:r w:rsidRPr="00357D15">
              <w:rPr>
                <w:rFonts w:ascii="Times New Roman" w:eastAsia="Arial Unicode MS" w:hAnsi="Times New Roman"/>
                <w:sz w:val="23"/>
                <w:szCs w:val="23"/>
              </w:rPr>
              <w:t>1 рабочий день</w:t>
            </w:r>
            <w:bookmarkStart w:id="17" w:name="_GoBack"/>
            <w:bookmarkEnd w:id="17"/>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64EBB" w:rsidRPr="00357D15" w:rsidRDefault="00264EBB" w:rsidP="009F0FF7">
            <w:pPr>
              <w:spacing w:after="0" w:line="274" w:lineRule="exact"/>
              <w:jc w:val="both"/>
              <w:rPr>
                <w:rFonts w:ascii="Times New Roman" w:eastAsia="Arial Unicode MS" w:hAnsi="Times New Roman"/>
                <w:sz w:val="23"/>
                <w:szCs w:val="23"/>
              </w:rPr>
            </w:pPr>
            <w:r w:rsidRPr="00357D15">
              <w:rPr>
                <w:rFonts w:ascii="Times New Roman" w:eastAsia="Arial Unicode MS" w:hAnsi="Times New Roman"/>
                <w:sz w:val="23"/>
                <w:szCs w:val="23"/>
              </w:rPr>
              <w:t>специалист Комитета,</w:t>
            </w:r>
          </w:p>
          <w:p w:rsidR="00264EBB" w:rsidRPr="00357D15" w:rsidRDefault="00264EBB" w:rsidP="009F0FF7">
            <w:pPr>
              <w:spacing w:after="0" w:line="274" w:lineRule="exact"/>
              <w:jc w:val="both"/>
              <w:rPr>
                <w:rFonts w:ascii="Times New Roman" w:eastAsia="Arial Unicode MS" w:hAnsi="Times New Roman"/>
                <w:sz w:val="23"/>
                <w:szCs w:val="23"/>
              </w:rPr>
            </w:pPr>
            <w:r w:rsidRPr="00357D15">
              <w:rPr>
                <w:rFonts w:ascii="Times New Roman" w:eastAsia="Arial Unicode MS" w:hAnsi="Times New Roman"/>
                <w:sz w:val="23"/>
                <w:szCs w:val="23"/>
              </w:rPr>
              <w:t>ответственный за</w:t>
            </w:r>
          </w:p>
          <w:p w:rsidR="00264EBB" w:rsidRPr="00126686" w:rsidRDefault="00264EBB" w:rsidP="009F0FF7">
            <w:pPr>
              <w:spacing w:after="0" w:line="274" w:lineRule="exact"/>
              <w:jc w:val="both"/>
              <w:rPr>
                <w:rFonts w:ascii="Times New Roman" w:eastAsia="Arial Unicode MS" w:hAnsi="Times New Roman"/>
                <w:sz w:val="23"/>
                <w:szCs w:val="23"/>
              </w:rPr>
            </w:pPr>
            <w:r w:rsidRPr="00357D15">
              <w:rPr>
                <w:rFonts w:ascii="Times New Roman" w:eastAsia="Arial Unicode MS" w:hAnsi="Times New Roman"/>
                <w:sz w:val="23"/>
                <w:szCs w:val="23"/>
              </w:rPr>
              <w:t>предоставление муниципальной 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59" w:lineRule="exact"/>
              <w:ind w:left="140"/>
              <w:rPr>
                <w:rFonts w:ascii="Times New Roman" w:eastAsia="Arial Unicode MS" w:hAnsi="Times New Roman"/>
                <w:sz w:val="23"/>
                <w:szCs w:val="23"/>
              </w:rPr>
            </w:pPr>
            <w:r w:rsidRPr="00357D15">
              <w:rPr>
                <w:rFonts w:ascii="Times New Roman" w:hAnsi="Times New Roman"/>
                <w:color w:val="000000"/>
                <w:sz w:val="24"/>
                <w:lang w:val="en-US" w:eastAsia="en-US"/>
              </w:rPr>
              <w:t>ГИС</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59" w:lineRule="exact"/>
              <w:ind w:left="140"/>
              <w:rPr>
                <w:rFonts w:ascii="Times New Roman" w:eastAsia="Arial Unicode MS" w:hAnsi="Times New Roman"/>
                <w:sz w:val="23"/>
                <w:szCs w:val="23"/>
              </w:rPr>
            </w:pPr>
            <w:r>
              <w:rPr>
                <w:rFonts w:ascii="Times New Roman" w:eastAsia="Arial Unicode MS" w:hAnsi="Times New Roman"/>
                <w:sz w:val="23"/>
                <w:szCs w:val="23"/>
              </w:rPr>
              <w:t>-</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264EBB" w:rsidRPr="00126686" w:rsidRDefault="00264EBB" w:rsidP="009F0FF7">
            <w:pPr>
              <w:spacing w:after="0" w:line="274" w:lineRule="exact"/>
              <w:rPr>
                <w:rFonts w:ascii="Times New Roman" w:eastAsia="Arial Unicode MS" w:hAnsi="Times New Roman"/>
                <w:sz w:val="23"/>
                <w:szCs w:val="23"/>
              </w:rPr>
            </w:pPr>
            <w:r w:rsidRPr="002E5728">
              <w:rPr>
                <w:rFonts w:ascii="Times New Roman" w:eastAsia="Arial Unicode MS" w:hAnsi="Times New Roman"/>
                <w:sz w:val="23"/>
                <w:szCs w:val="23"/>
              </w:rPr>
              <w:t>Результат предоставления муниципальной услуги,</w:t>
            </w:r>
            <w:r>
              <w:rPr>
                <w:rFonts w:ascii="Times New Roman" w:eastAsia="Arial Unicode MS" w:hAnsi="Times New Roman"/>
                <w:sz w:val="23"/>
                <w:szCs w:val="23"/>
              </w:rPr>
              <w:t>указанный</w:t>
            </w:r>
            <w:r w:rsidRPr="002E5728">
              <w:rPr>
                <w:rFonts w:ascii="Times New Roman" w:eastAsia="Arial Unicode MS" w:hAnsi="Times New Roman"/>
                <w:sz w:val="23"/>
                <w:szCs w:val="23"/>
              </w:rPr>
              <w:t xml:space="preserve"> в пункте 2.5 Административного регламента</w:t>
            </w:r>
          </w:p>
        </w:tc>
      </w:tr>
    </w:tbl>
    <w:p w:rsidR="0057729E" w:rsidRDefault="0057729E" w:rsidP="00126686">
      <w:pPr>
        <w:spacing w:after="0" w:line="240" w:lineRule="auto"/>
        <w:rPr>
          <w:rFonts w:ascii="Times New Roman" w:hAnsi="Times New Roman"/>
          <w:sz w:val="28"/>
          <w:szCs w:val="28"/>
        </w:rPr>
        <w:sectPr w:rsidR="0057729E" w:rsidSect="007632D8">
          <w:footerReference w:type="default" r:id="rId23"/>
          <w:pgSz w:w="16838" w:h="11906" w:orient="landscape"/>
          <w:pgMar w:top="709" w:right="284" w:bottom="227" w:left="567" w:header="709" w:footer="709" w:gutter="0"/>
          <w:cols w:space="708"/>
          <w:docGrid w:linePitch="360"/>
        </w:sectPr>
      </w:pPr>
    </w:p>
    <w:bookmarkEnd w:id="10"/>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9815AA" w:rsidRDefault="009815AA" w:rsidP="00C20B59">
      <w:pPr>
        <w:pStyle w:val="ac"/>
        <w:jc w:val="right"/>
        <w:rPr>
          <w:rFonts w:ascii="Times New Roman" w:hAnsi="Times New Roman"/>
          <w:sz w:val="20"/>
          <w:szCs w:val="20"/>
        </w:rPr>
      </w:pPr>
    </w:p>
    <w:p w:rsidR="00253A32" w:rsidRDefault="00253A32" w:rsidP="00C20B59">
      <w:pPr>
        <w:pStyle w:val="ac"/>
        <w:jc w:val="right"/>
        <w:rPr>
          <w:rFonts w:ascii="Times New Roman" w:hAnsi="Times New Roman"/>
          <w:sz w:val="20"/>
          <w:szCs w:val="20"/>
        </w:rPr>
      </w:pPr>
    </w:p>
    <w:p w:rsidR="00253A32" w:rsidRDefault="00253A32" w:rsidP="00C20B59">
      <w:pPr>
        <w:pStyle w:val="ac"/>
        <w:jc w:val="right"/>
        <w:rPr>
          <w:rFonts w:ascii="Times New Roman" w:hAnsi="Times New Roman"/>
          <w:sz w:val="20"/>
          <w:szCs w:val="20"/>
        </w:rPr>
      </w:pPr>
    </w:p>
    <w:p w:rsidR="00253A32" w:rsidRDefault="00253A32" w:rsidP="00C20B59">
      <w:pPr>
        <w:pStyle w:val="ac"/>
        <w:jc w:val="right"/>
        <w:rPr>
          <w:rFonts w:ascii="Times New Roman" w:hAnsi="Times New Roman"/>
          <w:sz w:val="20"/>
          <w:szCs w:val="20"/>
        </w:rPr>
      </w:pPr>
    </w:p>
    <w:p w:rsidR="00253A32" w:rsidRDefault="00253A32" w:rsidP="00C20B59">
      <w:pPr>
        <w:pStyle w:val="ac"/>
        <w:jc w:val="right"/>
        <w:rPr>
          <w:rFonts w:ascii="Times New Roman" w:hAnsi="Times New Roman"/>
          <w:sz w:val="20"/>
          <w:szCs w:val="20"/>
        </w:rPr>
      </w:pPr>
    </w:p>
    <w:p w:rsidR="00253A32" w:rsidRDefault="00253A32" w:rsidP="00C20B59">
      <w:pPr>
        <w:pStyle w:val="ac"/>
        <w:jc w:val="right"/>
        <w:rPr>
          <w:rFonts w:ascii="Times New Roman" w:hAnsi="Times New Roman"/>
          <w:sz w:val="20"/>
          <w:szCs w:val="20"/>
        </w:rPr>
      </w:pPr>
    </w:p>
    <w:p w:rsidR="00253A32" w:rsidRDefault="00253A32" w:rsidP="00C20B59">
      <w:pPr>
        <w:pStyle w:val="ac"/>
        <w:jc w:val="right"/>
        <w:rPr>
          <w:rFonts w:ascii="Times New Roman" w:hAnsi="Times New Roman"/>
          <w:sz w:val="20"/>
          <w:szCs w:val="20"/>
        </w:rPr>
      </w:pPr>
    </w:p>
    <w:p w:rsidR="00253A32" w:rsidRDefault="00253A32" w:rsidP="00C20B59">
      <w:pPr>
        <w:pStyle w:val="ac"/>
        <w:jc w:val="right"/>
        <w:rPr>
          <w:rFonts w:ascii="Times New Roman" w:hAnsi="Times New Roman"/>
          <w:sz w:val="20"/>
          <w:szCs w:val="20"/>
        </w:rPr>
      </w:pPr>
    </w:p>
    <w:p w:rsidR="00253A32" w:rsidRDefault="00253A32" w:rsidP="00C20B59">
      <w:pPr>
        <w:pStyle w:val="ac"/>
        <w:jc w:val="right"/>
        <w:rPr>
          <w:rFonts w:ascii="Times New Roman" w:hAnsi="Times New Roman"/>
          <w:sz w:val="20"/>
          <w:szCs w:val="20"/>
        </w:rPr>
      </w:pPr>
    </w:p>
    <w:p w:rsidR="00253A32" w:rsidRDefault="00253A32" w:rsidP="00C20B59">
      <w:pPr>
        <w:pStyle w:val="ac"/>
        <w:jc w:val="right"/>
        <w:rPr>
          <w:rFonts w:ascii="Times New Roman" w:hAnsi="Times New Roman"/>
          <w:sz w:val="20"/>
          <w:szCs w:val="20"/>
        </w:rPr>
      </w:pPr>
    </w:p>
    <w:p w:rsidR="00253A32" w:rsidRDefault="00253A32" w:rsidP="00C20B59">
      <w:pPr>
        <w:pStyle w:val="ac"/>
        <w:jc w:val="right"/>
        <w:rPr>
          <w:rFonts w:ascii="Times New Roman" w:hAnsi="Times New Roman"/>
          <w:sz w:val="20"/>
          <w:szCs w:val="20"/>
        </w:rPr>
      </w:pPr>
    </w:p>
    <w:p w:rsidR="00253A32" w:rsidRDefault="00253A32" w:rsidP="00C20B59">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063AB3">
      <w:pPr>
        <w:pStyle w:val="ac"/>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114BA9" w:rsidRDefault="00114BA9" w:rsidP="00C85FD3">
      <w:pPr>
        <w:pStyle w:val="ac"/>
        <w:jc w:val="right"/>
        <w:rPr>
          <w:rFonts w:ascii="Times New Roman" w:hAnsi="Times New Roman"/>
          <w:sz w:val="20"/>
          <w:szCs w:val="20"/>
        </w:rPr>
      </w:pPr>
    </w:p>
    <w:p w:rsidR="0052452E" w:rsidRDefault="0052452E" w:rsidP="0052452E">
      <w:pPr>
        <w:pStyle w:val="ac"/>
        <w:jc w:val="right"/>
        <w:rPr>
          <w:rFonts w:ascii="Times New Roman" w:hAnsi="Times New Roman"/>
          <w:sz w:val="28"/>
          <w:szCs w:val="28"/>
        </w:rPr>
        <w:sectPr w:rsidR="0052452E" w:rsidSect="007632D8">
          <w:pgSz w:w="11906" w:h="16838"/>
          <w:pgMar w:top="346" w:right="851" w:bottom="227" w:left="1701" w:header="709" w:footer="0" w:gutter="0"/>
          <w:cols w:space="708"/>
          <w:docGrid w:linePitch="360"/>
        </w:sectPr>
      </w:pPr>
    </w:p>
    <w:p w:rsidR="00873A3E" w:rsidRDefault="00873A3E" w:rsidP="00CC1A29">
      <w:pPr>
        <w:pStyle w:val="ac"/>
        <w:jc w:val="right"/>
        <w:rPr>
          <w:rStyle w:val="4"/>
          <w:sz w:val="22"/>
        </w:rPr>
      </w:pPr>
    </w:p>
    <w:sectPr w:rsidR="00873A3E" w:rsidSect="00CC1A29">
      <w:pgSz w:w="16838" w:h="11906" w:orient="landscape"/>
      <w:pgMar w:top="426" w:right="346" w:bottom="227" w:left="346"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47C" w:rsidRDefault="0020047C" w:rsidP="0099545D">
      <w:pPr>
        <w:spacing w:after="0" w:line="240" w:lineRule="auto"/>
      </w:pPr>
      <w:r>
        <w:separator/>
      </w:r>
    </w:p>
  </w:endnote>
  <w:endnote w:type="continuationSeparator" w:id="1">
    <w:p w:rsidR="0020047C" w:rsidRDefault="0020047C" w:rsidP="009954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6F4" w:rsidRDefault="00BF46F4">
    <w:pPr>
      <w:pStyle w:val="a7"/>
      <w:jc w:val="center"/>
    </w:pPr>
  </w:p>
  <w:p w:rsidR="00BF46F4" w:rsidRDefault="00BF46F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6F4" w:rsidRDefault="00BF46F4">
    <w:pPr>
      <w:pStyle w:val="a7"/>
      <w:jc w:val="center"/>
    </w:pPr>
  </w:p>
  <w:p w:rsidR="00BF46F4" w:rsidRDefault="00BF46F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47C" w:rsidRDefault="0020047C" w:rsidP="0099545D">
      <w:pPr>
        <w:spacing w:after="0" w:line="240" w:lineRule="auto"/>
      </w:pPr>
      <w:r>
        <w:separator/>
      </w:r>
    </w:p>
  </w:footnote>
  <w:footnote w:type="continuationSeparator" w:id="1">
    <w:p w:rsidR="0020047C" w:rsidRDefault="0020047C" w:rsidP="009954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A"/>
    <w:lvl w:ilvl="0">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D"/>
    <w:multiLevelType w:val="multilevel"/>
    <w:tmpl w:val="0000000C"/>
    <w:lvl w:ilvl="0">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F"/>
    <w:multiLevelType w:val="multilevel"/>
    <w:tmpl w:val="0000000E"/>
    <w:lvl w:ilvl="0">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11"/>
    <w:multiLevelType w:val="multilevel"/>
    <w:tmpl w:val="00000010"/>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15"/>
    <w:multiLevelType w:val="multilevel"/>
    <w:tmpl w:val="00000014"/>
    <w:lvl w:ilvl="0">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17"/>
    <w:multiLevelType w:val="multilevel"/>
    <w:tmpl w:val="00000016"/>
    <w:lvl w:ilvl="0">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2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7">
    <w:nsid w:val="0000001B"/>
    <w:multiLevelType w:val="multilevel"/>
    <w:tmpl w:val="0000001A"/>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D"/>
    <w:multiLevelType w:val="multilevel"/>
    <w:tmpl w:val="0000001C"/>
    <w:lvl w:ilvl="0">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7"/>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37805E6C"/>
    <w:multiLevelType w:val="multilevel"/>
    <w:tmpl w:val="00000010"/>
    <w:lvl w:ilvl="0">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3"/>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3B20050C"/>
    <w:multiLevelType w:val="multilevel"/>
    <w:tmpl w:val="8D9C0EAE"/>
    <w:lvl w:ilvl="0">
      <w:start w:val="2"/>
      <w:numFmt w:val="decimal"/>
      <w:lvlText w:val="%1"/>
      <w:lvlJc w:val="left"/>
      <w:pPr>
        <w:ind w:left="525" w:hanging="525"/>
      </w:pPr>
      <w:rPr>
        <w:rFonts w:hint="default"/>
      </w:rPr>
    </w:lvl>
    <w:lvl w:ilvl="1">
      <w:start w:val="1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ACA73D7"/>
    <w:multiLevelType w:val="hybridMultilevel"/>
    <w:tmpl w:val="4BE60F20"/>
    <w:lvl w:ilvl="0" w:tplc="04190011">
      <w:start w:val="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E446AC"/>
    <w:multiLevelType w:val="multilevel"/>
    <w:tmpl w:val="E93C62DC"/>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B943781"/>
    <w:multiLevelType w:val="hybridMultilevel"/>
    <w:tmpl w:val="D0A275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2B778D"/>
    <w:multiLevelType w:val="multilevel"/>
    <w:tmpl w:val="3B2A0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13"/>
  </w:num>
  <w:num w:numId="12">
    <w:abstractNumId w:val="11"/>
  </w:num>
  <w:num w:numId="13">
    <w:abstractNumId w:val="9"/>
  </w:num>
  <w:num w:numId="14">
    <w:abstractNumId w:val="10"/>
  </w:num>
  <w:num w:numId="15">
    <w:abstractNumId w:val="1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214C6"/>
    <w:rsid w:val="000008B1"/>
    <w:rsid w:val="0000240B"/>
    <w:rsid w:val="000136C0"/>
    <w:rsid w:val="00022273"/>
    <w:rsid w:val="00030DE8"/>
    <w:rsid w:val="000315F1"/>
    <w:rsid w:val="00031A80"/>
    <w:rsid w:val="00032462"/>
    <w:rsid w:val="0003502C"/>
    <w:rsid w:val="00036748"/>
    <w:rsid w:val="000372A2"/>
    <w:rsid w:val="000462C8"/>
    <w:rsid w:val="00046D3D"/>
    <w:rsid w:val="000507C8"/>
    <w:rsid w:val="00053BCF"/>
    <w:rsid w:val="0006331A"/>
    <w:rsid w:val="00063AB3"/>
    <w:rsid w:val="00066ED4"/>
    <w:rsid w:val="000712B9"/>
    <w:rsid w:val="000734DF"/>
    <w:rsid w:val="00081336"/>
    <w:rsid w:val="000832BC"/>
    <w:rsid w:val="000876A7"/>
    <w:rsid w:val="00090930"/>
    <w:rsid w:val="00092038"/>
    <w:rsid w:val="00092229"/>
    <w:rsid w:val="00092EB2"/>
    <w:rsid w:val="00094AC2"/>
    <w:rsid w:val="000A4FB9"/>
    <w:rsid w:val="000B1082"/>
    <w:rsid w:val="000B11D9"/>
    <w:rsid w:val="000B1C9C"/>
    <w:rsid w:val="000B4C63"/>
    <w:rsid w:val="000C5E16"/>
    <w:rsid w:val="000C65CE"/>
    <w:rsid w:val="000C74D8"/>
    <w:rsid w:val="000D0536"/>
    <w:rsid w:val="000D08C1"/>
    <w:rsid w:val="000D0F7A"/>
    <w:rsid w:val="000D2494"/>
    <w:rsid w:val="000D2653"/>
    <w:rsid w:val="000D2986"/>
    <w:rsid w:val="000D41FA"/>
    <w:rsid w:val="000D5A3E"/>
    <w:rsid w:val="000D66EF"/>
    <w:rsid w:val="000E4EF7"/>
    <w:rsid w:val="000E5928"/>
    <w:rsid w:val="000E5CF5"/>
    <w:rsid w:val="000E6F5E"/>
    <w:rsid w:val="000E7D22"/>
    <w:rsid w:val="000F0F19"/>
    <w:rsid w:val="000F117D"/>
    <w:rsid w:val="00101883"/>
    <w:rsid w:val="00102B5A"/>
    <w:rsid w:val="00103D6A"/>
    <w:rsid w:val="00105B16"/>
    <w:rsid w:val="00111181"/>
    <w:rsid w:val="0011236F"/>
    <w:rsid w:val="00114BA9"/>
    <w:rsid w:val="00114F25"/>
    <w:rsid w:val="00115CAF"/>
    <w:rsid w:val="001225A5"/>
    <w:rsid w:val="001233C4"/>
    <w:rsid w:val="001256CF"/>
    <w:rsid w:val="00126686"/>
    <w:rsid w:val="00127DEC"/>
    <w:rsid w:val="00133B67"/>
    <w:rsid w:val="0013787C"/>
    <w:rsid w:val="00141A1A"/>
    <w:rsid w:val="00142A9E"/>
    <w:rsid w:val="00150196"/>
    <w:rsid w:val="0015513C"/>
    <w:rsid w:val="00157F52"/>
    <w:rsid w:val="00164B29"/>
    <w:rsid w:val="00164DE0"/>
    <w:rsid w:val="00166553"/>
    <w:rsid w:val="0017325D"/>
    <w:rsid w:val="001753C8"/>
    <w:rsid w:val="0017614C"/>
    <w:rsid w:val="001762E5"/>
    <w:rsid w:val="00195D06"/>
    <w:rsid w:val="00195D9D"/>
    <w:rsid w:val="00196FED"/>
    <w:rsid w:val="001A1601"/>
    <w:rsid w:val="001B13C1"/>
    <w:rsid w:val="001B5146"/>
    <w:rsid w:val="001B520A"/>
    <w:rsid w:val="001C343E"/>
    <w:rsid w:val="001C4E74"/>
    <w:rsid w:val="001D20DD"/>
    <w:rsid w:val="001D2BC1"/>
    <w:rsid w:val="001D7958"/>
    <w:rsid w:val="001D7F8F"/>
    <w:rsid w:val="001E55B1"/>
    <w:rsid w:val="001E5F9A"/>
    <w:rsid w:val="001E6365"/>
    <w:rsid w:val="001F7AEC"/>
    <w:rsid w:val="0020047C"/>
    <w:rsid w:val="00200F27"/>
    <w:rsid w:val="00201A34"/>
    <w:rsid w:val="00203A65"/>
    <w:rsid w:val="0020590B"/>
    <w:rsid w:val="00206A37"/>
    <w:rsid w:val="0022157C"/>
    <w:rsid w:val="00226F54"/>
    <w:rsid w:val="00227F46"/>
    <w:rsid w:val="0023089A"/>
    <w:rsid w:val="00230B52"/>
    <w:rsid w:val="00232C0B"/>
    <w:rsid w:val="0023411C"/>
    <w:rsid w:val="0023427A"/>
    <w:rsid w:val="00240843"/>
    <w:rsid w:val="00246C40"/>
    <w:rsid w:val="002471CA"/>
    <w:rsid w:val="0025376A"/>
    <w:rsid w:val="00253A32"/>
    <w:rsid w:val="00253D6D"/>
    <w:rsid w:val="00256FA8"/>
    <w:rsid w:val="00262004"/>
    <w:rsid w:val="002625E2"/>
    <w:rsid w:val="002636AB"/>
    <w:rsid w:val="00263F61"/>
    <w:rsid w:val="00264416"/>
    <w:rsid w:val="00264EBB"/>
    <w:rsid w:val="002669AC"/>
    <w:rsid w:val="00273916"/>
    <w:rsid w:val="00282A41"/>
    <w:rsid w:val="00292EA0"/>
    <w:rsid w:val="00293DAF"/>
    <w:rsid w:val="00295E69"/>
    <w:rsid w:val="00295FB1"/>
    <w:rsid w:val="002A4224"/>
    <w:rsid w:val="002A57C2"/>
    <w:rsid w:val="002B0A80"/>
    <w:rsid w:val="002B19B9"/>
    <w:rsid w:val="002B3B11"/>
    <w:rsid w:val="002C1CF6"/>
    <w:rsid w:val="002C3F16"/>
    <w:rsid w:val="002C74F6"/>
    <w:rsid w:val="002D1CD4"/>
    <w:rsid w:val="002D5A2D"/>
    <w:rsid w:val="002E1348"/>
    <w:rsid w:val="002E5728"/>
    <w:rsid w:val="002E6AF3"/>
    <w:rsid w:val="002E74A3"/>
    <w:rsid w:val="002F033B"/>
    <w:rsid w:val="002F1CC9"/>
    <w:rsid w:val="002F28A0"/>
    <w:rsid w:val="002F42CC"/>
    <w:rsid w:val="003019C7"/>
    <w:rsid w:val="003019CA"/>
    <w:rsid w:val="003041A7"/>
    <w:rsid w:val="003053A0"/>
    <w:rsid w:val="00313F1E"/>
    <w:rsid w:val="0031498D"/>
    <w:rsid w:val="003178DD"/>
    <w:rsid w:val="00321F6A"/>
    <w:rsid w:val="00322FA3"/>
    <w:rsid w:val="00324072"/>
    <w:rsid w:val="00330CA0"/>
    <w:rsid w:val="00333DF8"/>
    <w:rsid w:val="00340A61"/>
    <w:rsid w:val="00343130"/>
    <w:rsid w:val="003442D3"/>
    <w:rsid w:val="003456A5"/>
    <w:rsid w:val="00354DAA"/>
    <w:rsid w:val="00355601"/>
    <w:rsid w:val="003567DF"/>
    <w:rsid w:val="00357D15"/>
    <w:rsid w:val="00363E19"/>
    <w:rsid w:val="00367C3B"/>
    <w:rsid w:val="00371F0B"/>
    <w:rsid w:val="00381D1B"/>
    <w:rsid w:val="00391ACF"/>
    <w:rsid w:val="00395435"/>
    <w:rsid w:val="003A36EF"/>
    <w:rsid w:val="003B4333"/>
    <w:rsid w:val="003B5EB3"/>
    <w:rsid w:val="003B5EF9"/>
    <w:rsid w:val="003B6F00"/>
    <w:rsid w:val="003C1C5C"/>
    <w:rsid w:val="003C67BE"/>
    <w:rsid w:val="003D308F"/>
    <w:rsid w:val="003D3992"/>
    <w:rsid w:val="003E0191"/>
    <w:rsid w:val="003E54EA"/>
    <w:rsid w:val="003E7AD3"/>
    <w:rsid w:val="004045A8"/>
    <w:rsid w:val="004058DB"/>
    <w:rsid w:val="00411E72"/>
    <w:rsid w:val="004206C8"/>
    <w:rsid w:val="00423680"/>
    <w:rsid w:val="00423F09"/>
    <w:rsid w:val="004454FA"/>
    <w:rsid w:val="0044629F"/>
    <w:rsid w:val="0045013B"/>
    <w:rsid w:val="004554CA"/>
    <w:rsid w:val="00455B69"/>
    <w:rsid w:val="00463E2D"/>
    <w:rsid w:val="004642A1"/>
    <w:rsid w:val="00466C9D"/>
    <w:rsid w:val="00473749"/>
    <w:rsid w:val="0047581B"/>
    <w:rsid w:val="00477B34"/>
    <w:rsid w:val="00481EF1"/>
    <w:rsid w:val="00484BCF"/>
    <w:rsid w:val="00491C2E"/>
    <w:rsid w:val="0049418C"/>
    <w:rsid w:val="004963D7"/>
    <w:rsid w:val="004970FF"/>
    <w:rsid w:val="00497694"/>
    <w:rsid w:val="00497E9D"/>
    <w:rsid w:val="004A23C3"/>
    <w:rsid w:val="004A2F59"/>
    <w:rsid w:val="004A7DBF"/>
    <w:rsid w:val="004B25CD"/>
    <w:rsid w:val="004B5B9D"/>
    <w:rsid w:val="004C0221"/>
    <w:rsid w:val="004C5ECA"/>
    <w:rsid w:val="004C66CA"/>
    <w:rsid w:val="004D0036"/>
    <w:rsid w:val="004D1037"/>
    <w:rsid w:val="004D152C"/>
    <w:rsid w:val="004D4390"/>
    <w:rsid w:val="004D5948"/>
    <w:rsid w:val="004E1029"/>
    <w:rsid w:val="004E46C6"/>
    <w:rsid w:val="004F23AC"/>
    <w:rsid w:val="004F6182"/>
    <w:rsid w:val="004F6BAE"/>
    <w:rsid w:val="00501DB4"/>
    <w:rsid w:val="00511413"/>
    <w:rsid w:val="00511512"/>
    <w:rsid w:val="0051720D"/>
    <w:rsid w:val="005203B1"/>
    <w:rsid w:val="005224B3"/>
    <w:rsid w:val="0052452E"/>
    <w:rsid w:val="00525FD8"/>
    <w:rsid w:val="00527667"/>
    <w:rsid w:val="005316CF"/>
    <w:rsid w:val="0053682E"/>
    <w:rsid w:val="00537555"/>
    <w:rsid w:val="00541D85"/>
    <w:rsid w:val="00544A09"/>
    <w:rsid w:val="00551058"/>
    <w:rsid w:val="0057729E"/>
    <w:rsid w:val="00581495"/>
    <w:rsid w:val="005839C7"/>
    <w:rsid w:val="0058428E"/>
    <w:rsid w:val="00584F24"/>
    <w:rsid w:val="00585FBF"/>
    <w:rsid w:val="00593769"/>
    <w:rsid w:val="00594100"/>
    <w:rsid w:val="00594721"/>
    <w:rsid w:val="00594AE6"/>
    <w:rsid w:val="00594B00"/>
    <w:rsid w:val="00596C98"/>
    <w:rsid w:val="005A0B9E"/>
    <w:rsid w:val="005A294F"/>
    <w:rsid w:val="005A3ECA"/>
    <w:rsid w:val="005A6397"/>
    <w:rsid w:val="005A6C91"/>
    <w:rsid w:val="005B4DC9"/>
    <w:rsid w:val="005B5B46"/>
    <w:rsid w:val="005B790D"/>
    <w:rsid w:val="005C33DC"/>
    <w:rsid w:val="005C536B"/>
    <w:rsid w:val="005D1B99"/>
    <w:rsid w:val="005D25E7"/>
    <w:rsid w:val="005D29CD"/>
    <w:rsid w:val="005E024F"/>
    <w:rsid w:val="005E1D08"/>
    <w:rsid w:val="005E4B28"/>
    <w:rsid w:val="005E59CE"/>
    <w:rsid w:val="005F418B"/>
    <w:rsid w:val="005F496F"/>
    <w:rsid w:val="005F5481"/>
    <w:rsid w:val="0060093C"/>
    <w:rsid w:val="00603A5C"/>
    <w:rsid w:val="00606AD4"/>
    <w:rsid w:val="006104C3"/>
    <w:rsid w:val="006137B8"/>
    <w:rsid w:val="006213C0"/>
    <w:rsid w:val="00625476"/>
    <w:rsid w:val="00633788"/>
    <w:rsid w:val="00636D20"/>
    <w:rsid w:val="00637428"/>
    <w:rsid w:val="0064485B"/>
    <w:rsid w:val="006530F8"/>
    <w:rsid w:val="006548E3"/>
    <w:rsid w:val="006562FF"/>
    <w:rsid w:val="0066368D"/>
    <w:rsid w:val="006642F9"/>
    <w:rsid w:val="00670EF5"/>
    <w:rsid w:val="00671ECD"/>
    <w:rsid w:val="006729DA"/>
    <w:rsid w:val="00673D38"/>
    <w:rsid w:val="00674FF5"/>
    <w:rsid w:val="00675509"/>
    <w:rsid w:val="0068079A"/>
    <w:rsid w:val="006816F4"/>
    <w:rsid w:val="00682EBE"/>
    <w:rsid w:val="00685664"/>
    <w:rsid w:val="00685EA1"/>
    <w:rsid w:val="00697243"/>
    <w:rsid w:val="006A05FE"/>
    <w:rsid w:val="006A16AD"/>
    <w:rsid w:val="006A6B42"/>
    <w:rsid w:val="006A7292"/>
    <w:rsid w:val="006B3398"/>
    <w:rsid w:val="006C1DEB"/>
    <w:rsid w:val="006C32A0"/>
    <w:rsid w:val="006C5108"/>
    <w:rsid w:val="006C574C"/>
    <w:rsid w:val="006E2BD5"/>
    <w:rsid w:val="006F24C0"/>
    <w:rsid w:val="0070012D"/>
    <w:rsid w:val="00700DB1"/>
    <w:rsid w:val="007030D9"/>
    <w:rsid w:val="00703C25"/>
    <w:rsid w:val="007048C2"/>
    <w:rsid w:val="00706426"/>
    <w:rsid w:val="00711502"/>
    <w:rsid w:val="00711756"/>
    <w:rsid w:val="00712A57"/>
    <w:rsid w:val="007223C0"/>
    <w:rsid w:val="00722F48"/>
    <w:rsid w:val="0072363C"/>
    <w:rsid w:val="00726E87"/>
    <w:rsid w:val="00727E47"/>
    <w:rsid w:val="0073038E"/>
    <w:rsid w:val="00732121"/>
    <w:rsid w:val="0073564F"/>
    <w:rsid w:val="0073652A"/>
    <w:rsid w:val="00741308"/>
    <w:rsid w:val="0074186D"/>
    <w:rsid w:val="00742917"/>
    <w:rsid w:val="007441F6"/>
    <w:rsid w:val="0074574C"/>
    <w:rsid w:val="00750D83"/>
    <w:rsid w:val="0076047A"/>
    <w:rsid w:val="0076089C"/>
    <w:rsid w:val="007620AC"/>
    <w:rsid w:val="007632D8"/>
    <w:rsid w:val="0076338C"/>
    <w:rsid w:val="007703B1"/>
    <w:rsid w:val="007731C1"/>
    <w:rsid w:val="007803F6"/>
    <w:rsid w:val="00780B9E"/>
    <w:rsid w:val="00781373"/>
    <w:rsid w:val="00782DA3"/>
    <w:rsid w:val="007841A1"/>
    <w:rsid w:val="00785957"/>
    <w:rsid w:val="00787C9A"/>
    <w:rsid w:val="00792D46"/>
    <w:rsid w:val="007A0D78"/>
    <w:rsid w:val="007A397E"/>
    <w:rsid w:val="007A74FB"/>
    <w:rsid w:val="007B5AAA"/>
    <w:rsid w:val="007C006A"/>
    <w:rsid w:val="007C3D3A"/>
    <w:rsid w:val="007C3EEF"/>
    <w:rsid w:val="007D157A"/>
    <w:rsid w:val="007D2215"/>
    <w:rsid w:val="007D3A6C"/>
    <w:rsid w:val="007D54E5"/>
    <w:rsid w:val="007D5A98"/>
    <w:rsid w:val="007E005F"/>
    <w:rsid w:val="007E03F8"/>
    <w:rsid w:val="007E0F1C"/>
    <w:rsid w:val="007E103A"/>
    <w:rsid w:val="007E3E39"/>
    <w:rsid w:val="007E6760"/>
    <w:rsid w:val="007F0265"/>
    <w:rsid w:val="007F78AE"/>
    <w:rsid w:val="00802BC0"/>
    <w:rsid w:val="008065B5"/>
    <w:rsid w:val="008129AC"/>
    <w:rsid w:val="0081420A"/>
    <w:rsid w:val="00823B91"/>
    <w:rsid w:val="00830841"/>
    <w:rsid w:val="00837279"/>
    <w:rsid w:val="00850190"/>
    <w:rsid w:val="00853943"/>
    <w:rsid w:val="00854974"/>
    <w:rsid w:val="00854AF8"/>
    <w:rsid w:val="00856EC3"/>
    <w:rsid w:val="0085787F"/>
    <w:rsid w:val="008636D6"/>
    <w:rsid w:val="00865ADE"/>
    <w:rsid w:val="00870D84"/>
    <w:rsid w:val="00873A3E"/>
    <w:rsid w:val="00874762"/>
    <w:rsid w:val="0087499B"/>
    <w:rsid w:val="00875575"/>
    <w:rsid w:val="00884775"/>
    <w:rsid w:val="00885D0B"/>
    <w:rsid w:val="00891BF7"/>
    <w:rsid w:val="00894EDB"/>
    <w:rsid w:val="0089614C"/>
    <w:rsid w:val="008A6A53"/>
    <w:rsid w:val="008B16C4"/>
    <w:rsid w:val="008B7EC4"/>
    <w:rsid w:val="008C16F6"/>
    <w:rsid w:val="008C641F"/>
    <w:rsid w:val="008D4E19"/>
    <w:rsid w:val="008D58E7"/>
    <w:rsid w:val="008D62F1"/>
    <w:rsid w:val="008E056B"/>
    <w:rsid w:val="008E773B"/>
    <w:rsid w:val="008F0BA1"/>
    <w:rsid w:val="008F1364"/>
    <w:rsid w:val="008F285B"/>
    <w:rsid w:val="008F4A13"/>
    <w:rsid w:val="008F6DAD"/>
    <w:rsid w:val="008F7EA9"/>
    <w:rsid w:val="009017E9"/>
    <w:rsid w:val="0090641C"/>
    <w:rsid w:val="00910E79"/>
    <w:rsid w:val="00914F1A"/>
    <w:rsid w:val="00921478"/>
    <w:rsid w:val="00922522"/>
    <w:rsid w:val="009239F2"/>
    <w:rsid w:val="009241C3"/>
    <w:rsid w:val="009263A7"/>
    <w:rsid w:val="009279DC"/>
    <w:rsid w:val="00931C93"/>
    <w:rsid w:val="00933320"/>
    <w:rsid w:val="00935E3A"/>
    <w:rsid w:val="00941A64"/>
    <w:rsid w:val="00943696"/>
    <w:rsid w:val="00952C14"/>
    <w:rsid w:val="0095366D"/>
    <w:rsid w:val="00955B75"/>
    <w:rsid w:val="009625A5"/>
    <w:rsid w:val="00963013"/>
    <w:rsid w:val="0096660E"/>
    <w:rsid w:val="00966DCB"/>
    <w:rsid w:val="009815AA"/>
    <w:rsid w:val="00981B35"/>
    <w:rsid w:val="00984B5E"/>
    <w:rsid w:val="00985191"/>
    <w:rsid w:val="009878B3"/>
    <w:rsid w:val="00992FBB"/>
    <w:rsid w:val="00994D44"/>
    <w:rsid w:val="0099545D"/>
    <w:rsid w:val="0099552B"/>
    <w:rsid w:val="00995ACA"/>
    <w:rsid w:val="009A3FB0"/>
    <w:rsid w:val="009B3F99"/>
    <w:rsid w:val="009C06A2"/>
    <w:rsid w:val="009C0BD3"/>
    <w:rsid w:val="009C25C2"/>
    <w:rsid w:val="009C2994"/>
    <w:rsid w:val="009C37DE"/>
    <w:rsid w:val="009C3D9C"/>
    <w:rsid w:val="009C78A8"/>
    <w:rsid w:val="009C7E2B"/>
    <w:rsid w:val="009D087F"/>
    <w:rsid w:val="009D144D"/>
    <w:rsid w:val="009D43F5"/>
    <w:rsid w:val="009D455C"/>
    <w:rsid w:val="009E0426"/>
    <w:rsid w:val="009E0C1D"/>
    <w:rsid w:val="009E48AF"/>
    <w:rsid w:val="009E66AA"/>
    <w:rsid w:val="009E7E36"/>
    <w:rsid w:val="009F1C11"/>
    <w:rsid w:val="009F3E13"/>
    <w:rsid w:val="009F47E9"/>
    <w:rsid w:val="009F5003"/>
    <w:rsid w:val="00A00008"/>
    <w:rsid w:val="00A02568"/>
    <w:rsid w:val="00A03A8F"/>
    <w:rsid w:val="00A04BFA"/>
    <w:rsid w:val="00A115A7"/>
    <w:rsid w:val="00A12A26"/>
    <w:rsid w:val="00A2083C"/>
    <w:rsid w:val="00A223D8"/>
    <w:rsid w:val="00A234E3"/>
    <w:rsid w:val="00A2626A"/>
    <w:rsid w:val="00A313FB"/>
    <w:rsid w:val="00A31FCD"/>
    <w:rsid w:val="00A330E6"/>
    <w:rsid w:val="00A37031"/>
    <w:rsid w:val="00A40543"/>
    <w:rsid w:val="00A464C3"/>
    <w:rsid w:val="00A508B6"/>
    <w:rsid w:val="00A56A16"/>
    <w:rsid w:val="00A62E92"/>
    <w:rsid w:val="00A631DD"/>
    <w:rsid w:val="00A63F6B"/>
    <w:rsid w:val="00A65BA1"/>
    <w:rsid w:val="00A729EA"/>
    <w:rsid w:val="00A73B27"/>
    <w:rsid w:val="00A742E5"/>
    <w:rsid w:val="00A84630"/>
    <w:rsid w:val="00A85FEB"/>
    <w:rsid w:val="00A860F6"/>
    <w:rsid w:val="00A93961"/>
    <w:rsid w:val="00A9483E"/>
    <w:rsid w:val="00A96BEF"/>
    <w:rsid w:val="00A97E56"/>
    <w:rsid w:val="00AB6E82"/>
    <w:rsid w:val="00AC5908"/>
    <w:rsid w:val="00AD038A"/>
    <w:rsid w:val="00AE06C6"/>
    <w:rsid w:val="00AE237C"/>
    <w:rsid w:val="00AF0B48"/>
    <w:rsid w:val="00AF14EE"/>
    <w:rsid w:val="00AF3010"/>
    <w:rsid w:val="00AF403F"/>
    <w:rsid w:val="00AF486B"/>
    <w:rsid w:val="00B064EF"/>
    <w:rsid w:val="00B1011E"/>
    <w:rsid w:val="00B12225"/>
    <w:rsid w:val="00B12CB1"/>
    <w:rsid w:val="00B15604"/>
    <w:rsid w:val="00B20EB8"/>
    <w:rsid w:val="00B214C6"/>
    <w:rsid w:val="00B22515"/>
    <w:rsid w:val="00B24BB5"/>
    <w:rsid w:val="00B2632E"/>
    <w:rsid w:val="00B27F04"/>
    <w:rsid w:val="00B33D54"/>
    <w:rsid w:val="00B403F5"/>
    <w:rsid w:val="00B524A4"/>
    <w:rsid w:val="00B54200"/>
    <w:rsid w:val="00B54A95"/>
    <w:rsid w:val="00B54D29"/>
    <w:rsid w:val="00B5697D"/>
    <w:rsid w:val="00B56F99"/>
    <w:rsid w:val="00B60B76"/>
    <w:rsid w:val="00B66B4E"/>
    <w:rsid w:val="00B67E45"/>
    <w:rsid w:val="00B759C0"/>
    <w:rsid w:val="00B80697"/>
    <w:rsid w:val="00B8108B"/>
    <w:rsid w:val="00B82E75"/>
    <w:rsid w:val="00B85385"/>
    <w:rsid w:val="00B8623A"/>
    <w:rsid w:val="00B907D1"/>
    <w:rsid w:val="00B908F1"/>
    <w:rsid w:val="00B92A76"/>
    <w:rsid w:val="00B93E5F"/>
    <w:rsid w:val="00B969E7"/>
    <w:rsid w:val="00BA0290"/>
    <w:rsid w:val="00BA134B"/>
    <w:rsid w:val="00BA2B01"/>
    <w:rsid w:val="00BA45F8"/>
    <w:rsid w:val="00BA534F"/>
    <w:rsid w:val="00BA669D"/>
    <w:rsid w:val="00BB02F3"/>
    <w:rsid w:val="00BB3331"/>
    <w:rsid w:val="00BB3530"/>
    <w:rsid w:val="00BB408C"/>
    <w:rsid w:val="00BC2C65"/>
    <w:rsid w:val="00BC67CA"/>
    <w:rsid w:val="00BC6F33"/>
    <w:rsid w:val="00BC7C94"/>
    <w:rsid w:val="00BD3B8D"/>
    <w:rsid w:val="00BD61CF"/>
    <w:rsid w:val="00BE3E12"/>
    <w:rsid w:val="00BE5054"/>
    <w:rsid w:val="00BF08BA"/>
    <w:rsid w:val="00BF46F4"/>
    <w:rsid w:val="00C07054"/>
    <w:rsid w:val="00C10934"/>
    <w:rsid w:val="00C14EC3"/>
    <w:rsid w:val="00C17F71"/>
    <w:rsid w:val="00C20B59"/>
    <w:rsid w:val="00C2272E"/>
    <w:rsid w:val="00C23C2F"/>
    <w:rsid w:val="00C24122"/>
    <w:rsid w:val="00C25982"/>
    <w:rsid w:val="00C277FC"/>
    <w:rsid w:val="00C35E26"/>
    <w:rsid w:val="00C416D6"/>
    <w:rsid w:val="00C42167"/>
    <w:rsid w:val="00C53591"/>
    <w:rsid w:val="00C57708"/>
    <w:rsid w:val="00C6337D"/>
    <w:rsid w:val="00C647EB"/>
    <w:rsid w:val="00C65CBA"/>
    <w:rsid w:val="00C65E7D"/>
    <w:rsid w:val="00C74633"/>
    <w:rsid w:val="00C76407"/>
    <w:rsid w:val="00C85FD3"/>
    <w:rsid w:val="00C86B48"/>
    <w:rsid w:val="00C90CF9"/>
    <w:rsid w:val="00CA064B"/>
    <w:rsid w:val="00CA26CD"/>
    <w:rsid w:val="00CA298D"/>
    <w:rsid w:val="00CA7592"/>
    <w:rsid w:val="00CA7AE8"/>
    <w:rsid w:val="00CB09D4"/>
    <w:rsid w:val="00CB6440"/>
    <w:rsid w:val="00CB76DC"/>
    <w:rsid w:val="00CC1322"/>
    <w:rsid w:val="00CC1A29"/>
    <w:rsid w:val="00CC6CE7"/>
    <w:rsid w:val="00CC712D"/>
    <w:rsid w:val="00CD07E1"/>
    <w:rsid w:val="00CD3529"/>
    <w:rsid w:val="00CD522F"/>
    <w:rsid w:val="00CE19BA"/>
    <w:rsid w:val="00CF0397"/>
    <w:rsid w:val="00CF15ED"/>
    <w:rsid w:val="00CF1A1C"/>
    <w:rsid w:val="00CF50DF"/>
    <w:rsid w:val="00CF5245"/>
    <w:rsid w:val="00CF7269"/>
    <w:rsid w:val="00D00BD3"/>
    <w:rsid w:val="00D01D23"/>
    <w:rsid w:val="00D032E3"/>
    <w:rsid w:val="00D04DE9"/>
    <w:rsid w:val="00D059F6"/>
    <w:rsid w:val="00D13AEC"/>
    <w:rsid w:val="00D150BC"/>
    <w:rsid w:val="00D15499"/>
    <w:rsid w:val="00D170C9"/>
    <w:rsid w:val="00D20C0F"/>
    <w:rsid w:val="00D33BE8"/>
    <w:rsid w:val="00D37A5D"/>
    <w:rsid w:val="00D429BB"/>
    <w:rsid w:val="00D44DCE"/>
    <w:rsid w:val="00D50F5D"/>
    <w:rsid w:val="00D5140E"/>
    <w:rsid w:val="00D518B2"/>
    <w:rsid w:val="00D5349E"/>
    <w:rsid w:val="00D537CC"/>
    <w:rsid w:val="00D53950"/>
    <w:rsid w:val="00D54C85"/>
    <w:rsid w:val="00D72207"/>
    <w:rsid w:val="00D727B9"/>
    <w:rsid w:val="00D80680"/>
    <w:rsid w:val="00D80D37"/>
    <w:rsid w:val="00D816E6"/>
    <w:rsid w:val="00D867BD"/>
    <w:rsid w:val="00D8796D"/>
    <w:rsid w:val="00D91C70"/>
    <w:rsid w:val="00D94FF3"/>
    <w:rsid w:val="00DA02D6"/>
    <w:rsid w:val="00DA3381"/>
    <w:rsid w:val="00DA4F14"/>
    <w:rsid w:val="00DA5C6A"/>
    <w:rsid w:val="00DB0C4A"/>
    <w:rsid w:val="00DB3E19"/>
    <w:rsid w:val="00DB6EF3"/>
    <w:rsid w:val="00DB7AB4"/>
    <w:rsid w:val="00DC2514"/>
    <w:rsid w:val="00DC344B"/>
    <w:rsid w:val="00DC4B7B"/>
    <w:rsid w:val="00DC7BC4"/>
    <w:rsid w:val="00DD2211"/>
    <w:rsid w:val="00DD4AFA"/>
    <w:rsid w:val="00DD51B6"/>
    <w:rsid w:val="00DD52C2"/>
    <w:rsid w:val="00DD644C"/>
    <w:rsid w:val="00DE70BC"/>
    <w:rsid w:val="00DF097F"/>
    <w:rsid w:val="00DF420F"/>
    <w:rsid w:val="00DF4304"/>
    <w:rsid w:val="00E00638"/>
    <w:rsid w:val="00E0180A"/>
    <w:rsid w:val="00E069CF"/>
    <w:rsid w:val="00E12DBB"/>
    <w:rsid w:val="00E16DE6"/>
    <w:rsid w:val="00E224DB"/>
    <w:rsid w:val="00E24BA7"/>
    <w:rsid w:val="00E27A5F"/>
    <w:rsid w:val="00E30D9A"/>
    <w:rsid w:val="00E31964"/>
    <w:rsid w:val="00E33F48"/>
    <w:rsid w:val="00E35F61"/>
    <w:rsid w:val="00E37D8E"/>
    <w:rsid w:val="00E44731"/>
    <w:rsid w:val="00E544BC"/>
    <w:rsid w:val="00E57802"/>
    <w:rsid w:val="00E57FC3"/>
    <w:rsid w:val="00E62310"/>
    <w:rsid w:val="00E655A9"/>
    <w:rsid w:val="00E70E4E"/>
    <w:rsid w:val="00E7241D"/>
    <w:rsid w:val="00E80E3A"/>
    <w:rsid w:val="00E82056"/>
    <w:rsid w:val="00E8276E"/>
    <w:rsid w:val="00E82867"/>
    <w:rsid w:val="00E82C83"/>
    <w:rsid w:val="00E831E1"/>
    <w:rsid w:val="00E86F7A"/>
    <w:rsid w:val="00E90E2C"/>
    <w:rsid w:val="00E93F91"/>
    <w:rsid w:val="00E9483F"/>
    <w:rsid w:val="00E9507A"/>
    <w:rsid w:val="00E9690F"/>
    <w:rsid w:val="00E973F4"/>
    <w:rsid w:val="00E97CAE"/>
    <w:rsid w:val="00EA0B14"/>
    <w:rsid w:val="00EA7204"/>
    <w:rsid w:val="00EB1580"/>
    <w:rsid w:val="00EB1594"/>
    <w:rsid w:val="00EB3B6C"/>
    <w:rsid w:val="00EB4129"/>
    <w:rsid w:val="00EC2C66"/>
    <w:rsid w:val="00EC46D0"/>
    <w:rsid w:val="00EC6BC6"/>
    <w:rsid w:val="00EE3D68"/>
    <w:rsid w:val="00EE42A1"/>
    <w:rsid w:val="00EE622B"/>
    <w:rsid w:val="00EF1A4B"/>
    <w:rsid w:val="00EF2C5B"/>
    <w:rsid w:val="00F03BA5"/>
    <w:rsid w:val="00F1076C"/>
    <w:rsid w:val="00F20AEB"/>
    <w:rsid w:val="00F21796"/>
    <w:rsid w:val="00F23788"/>
    <w:rsid w:val="00F23FCD"/>
    <w:rsid w:val="00F25625"/>
    <w:rsid w:val="00F365C7"/>
    <w:rsid w:val="00F4416A"/>
    <w:rsid w:val="00F4524D"/>
    <w:rsid w:val="00F54BFD"/>
    <w:rsid w:val="00F61FEB"/>
    <w:rsid w:val="00F62256"/>
    <w:rsid w:val="00F62497"/>
    <w:rsid w:val="00F6270E"/>
    <w:rsid w:val="00F6335E"/>
    <w:rsid w:val="00F6784C"/>
    <w:rsid w:val="00F71BE2"/>
    <w:rsid w:val="00F73496"/>
    <w:rsid w:val="00F7552A"/>
    <w:rsid w:val="00F769F9"/>
    <w:rsid w:val="00F80E75"/>
    <w:rsid w:val="00F87553"/>
    <w:rsid w:val="00F91653"/>
    <w:rsid w:val="00F923E9"/>
    <w:rsid w:val="00F93B7F"/>
    <w:rsid w:val="00FA2252"/>
    <w:rsid w:val="00FA4A61"/>
    <w:rsid w:val="00FB7768"/>
    <w:rsid w:val="00FC2A12"/>
    <w:rsid w:val="00FD04A2"/>
    <w:rsid w:val="00FD0CB6"/>
    <w:rsid w:val="00FD159C"/>
    <w:rsid w:val="00FD35AE"/>
    <w:rsid w:val="00FD456B"/>
    <w:rsid w:val="00FD4712"/>
    <w:rsid w:val="00FD6810"/>
    <w:rsid w:val="00FE1208"/>
    <w:rsid w:val="00FE183B"/>
    <w:rsid w:val="00FF004B"/>
    <w:rsid w:val="00FF0430"/>
    <w:rsid w:val="00FF41AD"/>
    <w:rsid w:val="00FF5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2E5"/>
    <w:pPr>
      <w:spacing w:after="200" w:line="276" w:lineRule="auto"/>
    </w:pPr>
    <w:rPr>
      <w:rFonts w:eastAsia="Times New Roman"/>
      <w:sz w:val="22"/>
      <w:szCs w:val="22"/>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paragraph" w:styleId="3">
    <w:name w:val="heading 3"/>
    <w:basedOn w:val="a"/>
    <w:next w:val="a"/>
    <w:link w:val="30"/>
    <w:uiPriority w:val="99"/>
    <w:qFormat/>
    <w:rsid w:val="00E9483F"/>
    <w:pPr>
      <w:keepNext/>
      <w:keepLines/>
      <w:spacing w:before="200" w:after="0"/>
      <w:outlineLvl w:val="2"/>
    </w:pPr>
    <w:rPr>
      <w:rFonts w:ascii="Calibri Light" w:hAnsi="Calibri Light"/>
      <w:b/>
      <w:bCs/>
      <w:color w:val="5B9BD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14C6"/>
    <w:rPr>
      <w:rFonts w:ascii="Times New Roman" w:hAnsi="Times New Roman" w:cs="Times New Roman"/>
      <w:b/>
      <w:sz w:val="20"/>
      <w:szCs w:val="20"/>
    </w:rPr>
  </w:style>
  <w:style w:type="character" w:customStyle="1" w:styleId="30">
    <w:name w:val="Заголовок 3 Знак"/>
    <w:link w:val="3"/>
    <w:uiPriority w:val="99"/>
    <w:locked/>
    <w:rsid w:val="00E9483F"/>
    <w:rPr>
      <w:rFonts w:ascii="Calibri Light" w:hAnsi="Calibri Light" w:cs="Times New Roman"/>
      <w:b/>
      <w:bCs/>
      <w:color w:val="5B9BD5"/>
      <w:lang w:eastAsia="ru-RU"/>
    </w:rPr>
  </w:style>
  <w:style w:type="character" w:styleId="a3">
    <w:name w:val="Hyperlink"/>
    <w:uiPriority w:val="99"/>
    <w:rsid w:val="00B214C6"/>
    <w:rPr>
      <w:rFonts w:ascii="Times New Roman" w:hAnsi="Times New Roman" w:cs="Times New Roman"/>
      <w:color w:val="0000FF"/>
      <w:u w:val="single"/>
    </w:rPr>
  </w:style>
  <w:style w:type="character" w:customStyle="1" w:styleId="a4">
    <w:name w:val="Верхний колонтитул Знак"/>
    <w:link w:val="a5"/>
    <w:uiPriority w:val="99"/>
    <w:locked/>
    <w:rsid w:val="00B214C6"/>
    <w:rPr>
      <w:rFonts w:ascii="Calibri" w:hAnsi="Calibri" w:cs="Times New Roman"/>
    </w:rPr>
  </w:style>
  <w:style w:type="paragraph" w:styleId="a5">
    <w:name w:val="header"/>
    <w:basedOn w:val="a"/>
    <w:link w:val="a4"/>
    <w:uiPriority w:val="99"/>
    <w:rsid w:val="00B214C6"/>
    <w:pPr>
      <w:tabs>
        <w:tab w:val="center" w:pos="4677"/>
        <w:tab w:val="right" w:pos="9355"/>
      </w:tabs>
    </w:pPr>
  </w:style>
  <w:style w:type="character" w:customStyle="1" w:styleId="HeaderChar1">
    <w:name w:val="Header Char1"/>
    <w:uiPriority w:val="99"/>
    <w:semiHidden/>
    <w:rsid w:val="000F7799"/>
    <w:rPr>
      <w:rFonts w:eastAsia="Times New Roman"/>
    </w:rPr>
  </w:style>
  <w:style w:type="character" w:customStyle="1" w:styleId="a6">
    <w:name w:val="Нижний колонтитул Знак"/>
    <w:link w:val="a7"/>
    <w:uiPriority w:val="99"/>
    <w:locked/>
    <w:rsid w:val="00B214C6"/>
    <w:rPr>
      <w:rFonts w:ascii="Calibri" w:hAnsi="Calibri" w:cs="Times New Roman"/>
    </w:rPr>
  </w:style>
  <w:style w:type="paragraph" w:styleId="a7">
    <w:name w:val="footer"/>
    <w:basedOn w:val="a"/>
    <w:link w:val="a6"/>
    <w:uiPriority w:val="99"/>
    <w:rsid w:val="00B214C6"/>
    <w:pPr>
      <w:tabs>
        <w:tab w:val="center" w:pos="4677"/>
        <w:tab w:val="right" w:pos="9355"/>
      </w:tabs>
    </w:pPr>
  </w:style>
  <w:style w:type="character" w:customStyle="1" w:styleId="FooterChar1">
    <w:name w:val="Footer Char1"/>
    <w:uiPriority w:val="99"/>
    <w:semiHidden/>
    <w:rsid w:val="000F7799"/>
    <w:rPr>
      <w:rFonts w:eastAsia="Times New Roman"/>
    </w:rPr>
  </w:style>
  <w:style w:type="character" w:customStyle="1" w:styleId="a8">
    <w:name w:val="Схема документа Знак"/>
    <w:link w:val="a9"/>
    <w:uiPriority w:val="99"/>
    <w:semiHidden/>
    <w:locked/>
    <w:rsid w:val="00B214C6"/>
    <w:rPr>
      <w:rFonts w:ascii="Tahoma" w:hAnsi="Tahoma" w:cs="Times New Roman"/>
      <w:sz w:val="16"/>
      <w:szCs w:val="16"/>
    </w:rPr>
  </w:style>
  <w:style w:type="paragraph" w:styleId="a9">
    <w:name w:val="Document Map"/>
    <w:basedOn w:val="a"/>
    <w:link w:val="a8"/>
    <w:uiPriority w:val="99"/>
    <w:semiHidden/>
    <w:rsid w:val="00B214C6"/>
    <w:rPr>
      <w:rFonts w:ascii="Tahoma" w:hAnsi="Tahoma"/>
      <w:sz w:val="16"/>
      <w:szCs w:val="16"/>
    </w:rPr>
  </w:style>
  <w:style w:type="character" w:customStyle="1" w:styleId="DocumentMapChar1">
    <w:name w:val="Document Map Char1"/>
    <w:uiPriority w:val="99"/>
    <w:semiHidden/>
    <w:rsid w:val="000F7799"/>
    <w:rPr>
      <w:rFonts w:ascii="Times New Roman" w:eastAsia="Times New Roman" w:hAnsi="Times New Roman"/>
      <w:sz w:val="0"/>
      <w:szCs w:val="0"/>
    </w:rPr>
  </w:style>
  <w:style w:type="character" w:customStyle="1" w:styleId="aa">
    <w:name w:val="Текст выноски Знак"/>
    <w:link w:val="ab"/>
    <w:uiPriority w:val="99"/>
    <w:semiHidden/>
    <w:locked/>
    <w:rsid w:val="00B214C6"/>
    <w:rPr>
      <w:rFonts w:ascii="Arial" w:hAnsi="Arial" w:cs="Times New Roman"/>
      <w:sz w:val="16"/>
      <w:szCs w:val="16"/>
    </w:rPr>
  </w:style>
  <w:style w:type="paragraph" w:styleId="ab">
    <w:name w:val="Balloon Text"/>
    <w:basedOn w:val="a"/>
    <w:link w:val="aa"/>
    <w:uiPriority w:val="99"/>
    <w:semiHidden/>
    <w:rsid w:val="00B214C6"/>
    <w:pPr>
      <w:spacing w:after="0" w:line="240" w:lineRule="auto"/>
    </w:pPr>
    <w:rPr>
      <w:rFonts w:ascii="Arial" w:hAnsi="Arial"/>
      <w:sz w:val="16"/>
      <w:szCs w:val="16"/>
    </w:rPr>
  </w:style>
  <w:style w:type="character" w:customStyle="1" w:styleId="BalloonTextChar1">
    <w:name w:val="Balloon Text Char1"/>
    <w:uiPriority w:val="99"/>
    <w:semiHidden/>
    <w:rsid w:val="000F7799"/>
    <w:rPr>
      <w:rFonts w:ascii="Times New Roman" w:eastAsia="Times New Roman" w:hAnsi="Times New Roman"/>
      <w:sz w:val="0"/>
      <w:szCs w:val="0"/>
    </w:rPr>
  </w:style>
  <w:style w:type="paragraph" w:styleId="ac">
    <w:name w:val="No Spacing"/>
    <w:link w:val="ad"/>
    <w:uiPriority w:val="99"/>
    <w:qFormat/>
    <w:rsid w:val="00B214C6"/>
    <w:rPr>
      <w:rFonts w:eastAsia="Times New Roman"/>
      <w:sz w:val="22"/>
      <w:szCs w:val="22"/>
    </w:rPr>
  </w:style>
  <w:style w:type="character" w:customStyle="1" w:styleId="ad">
    <w:name w:val="Без интервала Знак"/>
    <w:link w:val="ac"/>
    <w:uiPriority w:val="99"/>
    <w:locked/>
    <w:rsid w:val="00201A34"/>
    <w:rPr>
      <w:rFonts w:ascii="Calibri" w:hAnsi="Calibri"/>
      <w:sz w:val="22"/>
      <w:lang w:eastAsia="ru-RU"/>
    </w:rPr>
  </w:style>
  <w:style w:type="paragraph" w:styleId="ae">
    <w:name w:val="List Paragraph"/>
    <w:basedOn w:val="a"/>
    <w:uiPriority w:val="34"/>
    <w:qFormat/>
    <w:rsid w:val="00B214C6"/>
    <w:pPr>
      <w:ind w:left="720"/>
      <w:contextualSpacing/>
    </w:pPr>
    <w:rPr>
      <w:rFonts w:eastAsia="Calibri"/>
      <w:lang w:eastAsia="en-US"/>
    </w:rPr>
  </w:style>
  <w:style w:type="paragraph" w:customStyle="1" w:styleId="ConsPlusTitle">
    <w:name w:val="ConsPlusTitle"/>
    <w:uiPriority w:val="99"/>
    <w:rsid w:val="00B214C6"/>
    <w:pPr>
      <w:widowControl w:val="0"/>
      <w:autoSpaceDE w:val="0"/>
      <w:autoSpaceDN w:val="0"/>
      <w:adjustRightInd w:val="0"/>
    </w:pPr>
    <w:rPr>
      <w:rFonts w:ascii="Times New Roman" w:eastAsia="Times New Roman" w:hAnsi="Times New Roman"/>
      <w:b/>
      <w:bCs/>
      <w:sz w:val="24"/>
      <w:szCs w:val="24"/>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link w:val="ConsPlusNormal0"/>
    <w:uiPriority w:val="99"/>
    <w:rsid w:val="00B214C6"/>
    <w:pPr>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BE5054"/>
    <w:rPr>
      <w:rFonts w:ascii="Arial" w:eastAsia="Times New Roman" w:hAnsi="Arial" w:cs="Arial"/>
    </w:rPr>
  </w:style>
  <w:style w:type="paragraph" w:customStyle="1" w:styleId="Default">
    <w:name w:val="Default"/>
    <w:uiPriority w:val="99"/>
    <w:rsid w:val="00B214C6"/>
    <w:pPr>
      <w:autoSpaceDE w:val="0"/>
      <w:autoSpaceDN w:val="0"/>
      <w:adjustRightInd w:val="0"/>
    </w:pPr>
    <w:rPr>
      <w:rFonts w:ascii="Times New Roman" w:hAnsi="Times New Roman"/>
      <w:color w:val="000000"/>
      <w:sz w:val="24"/>
      <w:szCs w:val="24"/>
      <w:lang w:eastAsia="en-US"/>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ind w:right="19772"/>
    </w:pPr>
    <w:rPr>
      <w:rFonts w:ascii="Courier New" w:eastAsia="Times New Roman" w:hAnsi="Courier New" w:cs="Courier New"/>
    </w:rPr>
  </w:style>
  <w:style w:type="character" w:customStyle="1" w:styleId="af1">
    <w:name w:val="Основной текст_"/>
    <w:link w:val="31"/>
    <w:locked/>
    <w:rsid w:val="00B214C6"/>
    <w:rPr>
      <w:rFonts w:ascii="Times New Roman" w:hAnsi="Times New Roman"/>
      <w:spacing w:val="3"/>
      <w:sz w:val="25"/>
      <w:shd w:val="clear" w:color="auto" w:fill="FFFFFF"/>
    </w:rPr>
  </w:style>
  <w:style w:type="paragraph" w:customStyle="1" w:styleId="31">
    <w:name w:val="Основной текст3"/>
    <w:basedOn w:val="a"/>
    <w:link w:val="af1"/>
    <w:uiPriority w:val="99"/>
    <w:rsid w:val="00B214C6"/>
    <w:pPr>
      <w:widowControl w:val="0"/>
      <w:shd w:val="clear" w:color="auto" w:fill="FFFFFF"/>
      <w:spacing w:before="300" w:after="300" w:line="322" w:lineRule="exact"/>
      <w:jc w:val="both"/>
    </w:pPr>
    <w:rPr>
      <w:rFonts w:ascii="Times New Roman" w:eastAsia="Calibri" w:hAnsi="Times New Roman"/>
      <w:spacing w:val="3"/>
      <w:sz w:val="25"/>
      <w:szCs w:val="25"/>
    </w:rPr>
  </w:style>
  <w:style w:type="paragraph" w:customStyle="1" w:styleId="af2">
    <w:name w:val="Вован"/>
    <w:basedOn w:val="ac"/>
    <w:uiPriority w:val="99"/>
    <w:rsid w:val="00B214C6"/>
    <w:pPr>
      <w:jc w:val="both"/>
    </w:pPr>
    <w:rPr>
      <w:rFonts w:ascii="Times New Roman" w:eastAsia="Calibri" w:hAnsi="Times New Roman"/>
      <w:sz w:val="24"/>
      <w:szCs w:val="24"/>
      <w:lang w:eastAsia="en-US"/>
    </w:rPr>
  </w:style>
  <w:style w:type="character" w:customStyle="1" w:styleId="FontStyle32">
    <w:name w:val="Font Style32"/>
    <w:uiPriority w:val="99"/>
    <w:rsid w:val="00B214C6"/>
    <w:rPr>
      <w:rFonts w:ascii="Times New Roman" w:hAnsi="Times New Roman"/>
      <w:sz w:val="22"/>
    </w:rPr>
  </w:style>
  <w:style w:type="character" w:customStyle="1" w:styleId="apple-converted-space">
    <w:name w:val="apple-converted-space"/>
    <w:uiPriority w:val="99"/>
    <w:rsid w:val="00B214C6"/>
    <w:rPr>
      <w:rFonts w:cs="Times New Roman"/>
    </w:rPr>
  </w:style>
  <w:style w:type="character" w:customStyle="1" w:styleId="b-mail-personemail">
    <w:name w:val="b-mail-person__email"/>
    <w:uiPriority w:val="99"/>
    <w:rsid w:val="00B214C6"/>
    <w:rPr>
      <w:rFonts w:cs="Times New Roman"/>
    </w:rPr>
  </w:style>
  <w:style w:type="character" w:customStyle="1" w:styleId="4">
    <w:name w:val="Основной текст (4)"/>
    <w:uiPriority w:val="99"/>
    <w:rsid w:val="00B214C6"/>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B214C6"/>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B214C6"/>
    <w:rPr>
      <w:rFonts w:ascii="Times New Roman" w:hAnsi="Times New Roman"/>
      <w:b/>
      <w:color w:val="000000"/>
      <w:spacing w:val="3"/>
      <w:w w:val="100"/>
      <w:position w:val="0"/>
      <w:sz w:val="21"/>
      <w:u w:val="none"/>
      <w:effect w:val="none"/>
      <w:lang w:val="ru-RU"/>
    </w:rPr>
  </w:style>
  <w:style w:type="character" w:customStyle="1" w:styleId="11">
    <w:name w:val="Основной текст1"/>
    <w:uiPriority w:val="99"/>
    <w:rsid w:val="00B214C6"/>
    <w:rPr>
      <w:rFonts w:ascii="Times New Roman" w:hAnsi="Times New Roman"/>
      <w:color w:val="000000"/>
      <w:spacing w:val="3"/>
      <w:w w:val="100"/>
      <w:position w:val="0"/>
      <w:sz w:val="25"/>
      <w:shd w:val="clear" w:color="auto" w:fill="FFFFFF"/>
      <w:lang w:val="ru-RU"/>
    </w:rPr>
  </w:style>
  <w:style w:type="character" w:styleId="af3">
    <w:name w:val="line number"/>
    <w:uiPriority w:val="99"/>
    <w:semiHidden/>
    <w:rsid w:val="00A97E56"/>
    <w:rPr>
      <w:rFonts w:cs="Times New Roman"/>
    </w:rPr>
  </w:style>
  <w:style w:type="paragraph" w:styleId="af4">
    <w:name w:val="Normal (Web)"/>
    <w:basedOn w:val="a"/>
    <w:uiPriority w:val="99"/>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uiPriority w:val="99"/>
    <w:qFormat/>
    <w:rsid w:val="00A313FB"/>
    <w:pPr>
      <w:spacing w:after="0" w:line="240" w:lineRule="auto"/>
      <w:jc w:val="center"/>
    </w:pPr>
    <w:rPr>
      <w:rFonts w:ascii="Times New Roman" w:hAnsi="Times New Roman"/>
      <w:sz w:val="28"/>
      <w:szCs w:val="24"/>
    </w:rPr>
  </w:style>
  <w:style w:type="character" w:customStyle="1" w:styleId="af6">
    <w:name w:val="Название Знак"/>
    <w:link w:val="af5"/>
    <w:uiPriority w:val="99"/>
    <w:locked/>
    <w:rsid w:val="00A313FB"/>
    <w:rPr>
      <w:rFonts w:ascii="Times New Roman" w:hAnsi="Times New Roman" w:cs="Times New Roman"/>
      <w:sz w:val="24"/>
      <w:szCs w:val="24"/>
      <w:lang w:eastAsia="ru-RU"/>
    </w:rPr>
  </w:style>
  <w:style w:type="paragraph" w:styleId="af7">
    <w:name w:val="Subtitle"/>
    <w:basedOn w:val="a"/>
    <w:link w:val="af8"/>
    <w:uiPriority w:val="99"/>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link w:val="af7"/>
    <w:uiPriority w:val="99"/>
    <w:locked/>
    <w:rsid w:val="00A313FB"/>
    <w:rPr>
      <w:rFonts w:ascii="Times New Roman" w:hAnsi="Times New Roman" w:cs="Times New Roman"/>
      <w:sz w:val="24"/>
      <w:szCs w:val="24"/>
      <w:lang w:eastAsia="ru-RU"/>
    </w:rPr>
  </w:style>
  <w:style w:type="paragraph" w:customStyle="1" w:styleId="21">
    <w:name w:val="Заголовок 21"/>
    <w:basedOn w:val="a"/>
    <w:uiPriority w:val="99"/>
    <w:rsid w:val="00CA064B"/>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styleId="af9">
    <w:name w:val="Body Text"/>
    <w:basedOn w:val="a"/>
    <w:link w:val="afa"/>
    <w:uiPriority w:val="99"/>
    <w:rsid w:val="00CA064B"/>
    <w:pPr>
      <w:widowControl w:val="0"/>
      <w:autoSpaceDE w:val="0"/>
      <w:autoSpaceDN w:val="0"/>
      <w:spacing w:after="0" w:line="240" w:lineRule="auto"/>
    </w:pPr>
    <w:rPr>
      <w:rFonts w:ascii="Microsoft Sans Serif" w:eastAsia="Calibri" w:hAnsi="Microsoft Sans Serif" w:cs="Microsoft Sans Serif"/>
      <w:sz w:val="19"/>
      <w:szCs w:val="19"/>
      <w:lang w:eastAsia="en-US"/>
    </w:rPr>
  </w:style>
  <w:style w:type="character" w:customStyle="1" w:styleId="afa">
    <w:name w:val="Основной текст Знак"/>
    <w:link w:val="af9"/>
    <w:uiPriority w:val="99"/>
    <w:locked/>
    <w:rsid w:val="00CA064B"/>
    <w:rPr>
      <w:rFonts w:ascii="Microsoft Sans Serif" w:eastAsia="Times New Roman" w:hAnsi="Microsoft Sans Serif" w:cs="Microsoft Sans Serif"/>
      <w:sz w:val="19"/>
      <w:szCs w:val="19"/>
    </w:rPr>
  </w:style>
  <w:style w:type="paragraph" w:customStyle="1" w:styleId="110">
    <w:name w:val="Заголовок 11"/>
    <w:basedOn w:val="a"/>
    <w:uiPriority w:val="99"/>
    <w:rsid w:val="00BB3530"/>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wikip">
    <w:name w:val="wikip"/>
    <w:basedOn w:val="a"/>
    <w:uiPriority w:val="99"/>
    <w:rsid w:val="00EE42A1"/>
    <w:pPr>
      <w:spacing w:before="100" w:beforeAutospacing="1" w:after="100" w:afterAutospacing="1" w:line="240" w:lineRule="auto"/>
      <w:jc w:val="both"/>
    </w:pPr>
    <w:rPr>
      <w:rFonts w:ascii="Times New Roman" w:hAnsi="Times New Roman"/>
      <w:sz w:val="24"/>
      <w:szCs w:val="24"/>
    </w:rPr>
  </w:style>
  <w:style w:type="paragraph" w:customStyle="1" w:styleId="ConsCell">
    <w:name w:val="ConsCell"/>
    <w:uiPriority w:val="99"/>
    <w:rsid w:val="00101883"/>
    <w:pPr>
      <w:widowControl w:val="0"/>
      <w:autoSpaceDE w:val="0"/>
      <w:autoSpaceDN w:val="0"/>
      <w:adjustRightInd w:val="0"/>
    </w:pPr>
    <w:rPr>
      <w:rFonts w:ascii="Arial" w:eastAsia="Times New Roman" w:hAnsi="Arial" w:cs="Arial"/>
    </w:rPr>
  </w:style>
  <w:style w:type="paragraph" w:customStyle="1" w:styleId="formattext">
    <w:name w:val="formattext"/>
    <w:basedOn w:val="a"/>
    <w:uiPriority w:val="99"/>
    <w:rsid w:val="00F71BE2"/>
    <w:pPr>
      <w:spacing w:before="100" w:beforeAutospacing="1" w:after="100" w:afterAutospacing="1" w:line="240" w:lineRule="auto"/>
    </w:pPr>
    <w:rPr>
      <w:rFonts w:ascii="Times New Roman" w:hAnsi="Times New Roman"/>
      <w:sz w:val="24"/>
      <w:szCs w:val="24"/>
    </w:rPr>
  </w:style>
  <w:style w:type="paragraph" w:customStyle="1" w:styleId="unformattext">
    <w:name w:val="unformat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Heading21">
    <w:name w:val="Heading 21"/>
    <w:basedOn w:val="a"/>
    <w:uiPriority w:val="99"/>
    <w:rsid w:val="00726E87"/>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Heading11">
    <w:name w:val="Heading 11"/>
    <w:basedOn w:val="a"/>
    <w:uiPriority w:val="99"/>
    <w:rsid w:val="00126686"/>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character" w:customStyle="1" w:styleId="2">
    <w:name w:val="Заголовок №2_"/>
    <w:link w:val="20"/>
    <w:uiPriority w:val="99"/>
    <w:rsid w:val="00126686"/>
    <w:rPr>
      <w:rFonts w:ascii="Times New Roman" w:hAnsi="Times New Roman"/>
      <w:b/>
      <w:bCs/>
      <w:sz w:val="27"/>
      <w:szCs w:val="27"/>
      <w:shd w:val="clear" w:color="auto" w:fill="FFFFFF"/>
    </w:rPr>
  </w:style>
  <w:style w:type="paragraph" w:customStyle="1" w:styleId="20">
    <w:name w:val="Заголовок №2"/>
    <w:basedOn w:val="a"/>
    <w:link w:val="2"/>
    <w:uiPriority w:val="99"/>
    <w:rsid w:val="00126686"/>
    <w:pPr>
      <w:shd w:val="clear" w:color="auto" w:fill="FFFFFF"/>
      <w:spacing w:after="0" w:line="322" w:lineRule="exact"/>
      <w:ind w:hanging="2160"/>
      <w:outlineLvl w:val="1"/>
    </w:pPr>
    <w:rPr>
      <w:rFonts w:ascii="Times New Roman" w:eastAsia="Calibri" w:hAnsi="Times New Roman"/>
      <w:b/>
      <w:bCs/>
      <w:sz w:val="27"/>
      <w:szCs w:val="27"/>
    </w:rPr>
  </w:style>
  <w:style w:type="character" w:customStyle="1" w:styleId="111">
    <w:name w:val="Основной текст (11)_"/>
    <w:link w:val="112"/>
    <w:rsid w:val="00126686"/>
    <w:rPr>
      <w:rFonts w:ascii="Times New Roman" w:eastAsia="Times New Roman" w:hAnsi="Times New Roman"/>
      <w:sz w:val="27"/>
      <w:szCs w:val="27"/>
      <w:shd w:val="clear" w:color="auto" w:fill="FFFFFF"/>
    </w:rPr>
  </w:style>
  <w:style w:type="paragraph" w:customStyle="1" w:styleId="112">
    <w:name w:val="Основной текст (11)"/>
    <w:basedOn w:val="a"/>
    <w:link w:val="111"/>
    <w:rsid w:val="00126686"/>
    <w:pPr>
      <w:shd w:val="clear" w:color="auto" w:fill="FFFFFF"/>
      <w:spacing w:before="300" w:after="0" w:line="322" w:lineRule="exact"/>
      <w:jc w:val="both"/>
    </w:pPr>
    <w:rPr>
      <w:rFonts w:ascii="Times New Roman" w:hAnsi="Times New Roman"/>
      <w:sz w:val="27"/>
      <w:szCs w:val="27"/>
    </w:rPr>
  </w:style>
  <w:style w:type="paragraph" w:customStyle="1" w:styleId="7">
    <w:name w:val="Основной текст7"/>
    <w:basedOn w:val="a"/>
    <w:rsid w:val="00126686"/>
    <w:pPr>
      <w:shd w:val="clear" w:color="auto" w:fill="FFFFFF"/>
      <w:spacing w:after="0" w:line="0" w:lineRule="atLeast"/>
      <w:ind w:hanging="2200"/>
    </w:pPr>
    <w:rPr>
      <w:rFonts w:ascii="Times New Roman" w:hAnsi="Times New Roman"/>
      <w:sz w:val="27"/>
      <w:szCs w:val="27"/>
    </w:rPr>
  </w:style>
  <w:style w:type="character" w:customStyle="1" w:styleId="8">
    <w:name w:val="Основной текст (8)_"/>
    <w:link w:val="80"/>
    <w:uiPriority w:val="99"/>
    <w:locked/>
    <w:rsid w:val="00126686"/>
    <w:rPr>
      <w:rFonts w:ascii="Times New Roman" w:hAnsi="Times New Roman"/>
      <w:sz w:val="16"/>
      <w:szCs w:val="16"/>
      <w:shd w:val="clear" w:color="auto" w:fill="FFFFFF"/>
    </w:rPr>
  </w:style>
  <w:style w:type="paragraph" w:customStyle="1" w:styleId="80">
    <w:name w:val="Основной текст (8)"/>
    <w:basedOn w:val="a"/>
    <w:link w:val="8"/>
    <w:uiPriority w:val="99"/>
    <w:rsid w:val="00126686"/>
    <w:pPr>
      <w:shd w:val="clear" w:color="auto" w:fill="FFFFFF"/>
      <w:spacing w:before="360" w:after="0" w:line="240" w:lineRule="atLeast"/>
      <w:jc w:val="both"/>
    </w:pPr>
    <w:rPr>
      <w:rFonts w:ascii="Times New Roman" w:eastAsia="Calibri" w:hAnsi="Times New Roman"/>
      <w:sz w:val="16"/>
      <w:szCs w:val="16"/>
    </w:rPr>
  </w:style>
  <w:style w:type="character" w:customStyle="1" w:styleId="22">
    <w:name w:val="Подпись к таблице (2)_"/>
    <w:link w:val="23"/>
    <w:uiPriority w:val="99"/>
    <w:locked/>
    <w:rsid w:val="00126686"/>
    <w:rPr>
      <w:rFonts w:ascii="Times New Roman" w:hAnsi="Times New Roman"/>
      <w:sz w:val="23"/>
      <w:szCs w:val="23"/>
      <w:shd w:val="clear" w:color="auto" w:fill="FFFFFF"/>
    </w:rPr>
  </w:style>
  <w:style w:type="paragraph" w:customStyle="1" w:styleId="23">
    <w:name w:val="Подпись к таблице (2)"/>
    <w:basedOn w:val="a"/>
    <w:link w:val="22"/>
    <w:uiPriority w:val="99"/>
    <w:rsid w:val="00126686"/>
    <w:pPr>
      <w:shd w:val="clear" w:color="auto" w:fill="FFFFFF"/>
      <w:spacing w:after="0" w:line="240" w:lineRule="atLeast"/>
    </w:pPr>
    <w:rPr>
      <w:rFonts w:ascii="Times New Roman" w:eastAsia="Calibri" w:hAnsi="Times New Roman"/>
      <w:sz w:val="23"/>
      <w:szCs w:val="23"/>
    </w:rPr>
  </w:style>
  <w:style w:type="table" w:styleId="afb">
    <w:name w:val="Table Grid"/>
    <w:basedOn w:val="a1"/>
    <w:uiPriority w:val="59"/>
    <w:locked/>
    <w:rsid w:val="00253A3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Emphasis"/>
    <w:basedOn w:val="a0"/>
    <w:qFormat/>
    <w:locked/>
    <w:rsid w:val="00253A3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2E5"/>
    <w:pPr>
      <w:spacing w:after="200" w:line="276" w:lineRule="auto"/>
    </w:pPr>
    <w:rPr>
      <w:rFonts w:eastAsia="Times New Roman"/>
      <w:sz w:val="22"/>
      <w:szCs w:val="22"/>
    </w:rPr>
  </w:style>
  <w:style w:type="paragraph" w:styleId="1">
    <w:name w:val="heading 1"/>
    <w:basedOn w:val="a"/>
    <w:next w:val="a"/>
    <w:link w:val="10"/>
    <w:uiPriority w:val="99"/>
    <w:qFormat/>
    <w:rsid w:val="00B214C6"/>
    <w:pPr>
      <w:keepNext/>
      <w:spacing w:after="0" w:line="240" w:lineRule="auto"/>
      <w:jc w:val="center"/>
      <w:outlineLvl w:val="0"/>
    </w:pPr>
    <w:rPr>
      <w:rFonts w:ascii="Times New Roman" w:hAnsi="Times New Roman"/>
      <w:b/>
      <w:sz w:val="24"/>
      <w:szCs w:val="20"/>
    </w:rPr>
  </w:style>
  <w:style w:type="paragraph" w:styleId="3">
    <w:name w:val="heading 3"/>
    <w:basedOn w:val="a"/>
    <w:next w:val="a"/>
    <w:link w:val="30"/>
    <w:uiPriority w:val="99"/>
    <w:qFormat/>
    <w:rsid w:val="00E9483F"/>
    <w:pPr>
      <w:keepNext/>
      <w:keepLines/>
      <w:spacing w:before="200" w:after="0"/>
      <w:outlineLvl w:val="2"/>
    </w:pPr>
    <w:rPr>
      <w:rFonts w:ascii="Calibri Light" w:hAnsi="Calibri Light"/>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14C6"/>
    <w:rPr>
      <w:rFonts w:ascii="Times New Roman" w:hAnsi="Times New Roman" w:cs="Times New Roman"/>
      <w:b/>
      <w:sz w:val="20"/>
      <w:szCs w:val="20"/>
    </w:rPr>
  </w:style>
  <w:style w:type="character" w:customStyle="1" w:styleId="30">
    <w:name w:val="Заголовок 3 Знак"/>
    <w:link w:val="3"/>
    <w:uiPriority w:val="99"/>
    <w:locked/>
    <w:rsid w:val="00E9483F"/>
    <w:rPr>
      <w:rFonts w:ascii="Calibri Light" w:hAnsi="Calibri Light" w:cs="Times New Roman"/>
      <w:b/>
      <w:bCs/>
      <w:color w:val="5B9BD5"/>
      <w:lang w:eastAsia="ru-RU"/>
    </w:rPr>
  </w:style>
  <w:style w:type="character" w:styleId="a3">
    <w:name w:val="Hyperlink"/>
    <w:uiPriority w:val="99"/>
    <w:rsid w:val="00B214C6"/>
    <w:rPr>
      <w:rFonts w:ascii="Times New Roman" w:hAnsi="Times New Roman" w:cs="Times New Roman"/>
      <w:color w:val="0000FF"/>
      <w:u w:val="single"/>
    </w:rPr>
  </w:style>
  <w:style w:type="character" w:customStyle="1" w:styleId="a4">
    <w:name w:val="Верхний колонтитул Знак"/>
    <w:link w:val="a5"/>
    <w:uiPriority w:val="99"/>
    <w:locked/>
    <w:rsid w:val="00B214C6"/>
    <w:rPr>
      <w:rFonts w:ascii="Calibri" w:hAnsi="Calibri" w:cs="Times New Roman"/>
    </w:rPr>
  </w:style>
  <w:style w:type="paragraph" w:styleId="a5">
    <w:name w:val="header"/>
    <w:basedOn w:val="a"/>
    <w:link w:val="a4"/>
    <w:uiPriority w:val="99"/>
    <w:rsid w:val="00B214C6"/>
    <w:pPr>
      <w:tabs>
        <w:tab w:val="center" w:pos="4677"/>
        <w:tab w:val="right" w:pos="9355"/>
      </w:tabs>
    </w:pPr>
  </w:style>
  <w:style w:type="character" w:customStyle="1" w:styleId="HeaderChar1">
    <w:name w:val="Header Char1"/>
    <w:uiPriority w:val="99"/>
    <w:semiHidden/>
    <w:rsid w:val="000F7799"/>
    <w:rPr>
      <w:rFonts w:eastAsia="Times New Roman"/>
    </w:rPr>
  </w:style>
  <w:style w:type="character" w:customStyle="1" w:styleId="a6">
    <w:name w:val="Нижний колонтитул Знак"/>
    <w:link w:val="a7"/>
    <w:uiPriority w:val="99"/>
    <w:locked/>
    <w:rsid w:val="00B214C6"/>
    <w:rPr>
      <w:rFonts w:ascii="Calibri" w:hAnsi="Calibri" w:cs="Times New Roman"/>
    </w:rPr>
  </w:style>
  <w:style w:type="paragraph" w:styleId="a7">
    <w:name w:val="footer"/>
    <w:basedOn w:val="a"/>
    <w:link w:val="a6"/>
    <w:uiPriority w:val="99"/>
    <w:rsid w:val="00B214C6"/>
    <w:pPr>
      <w:tabs>
        <w:tab w:val="center" w:pos="4677"/>
        <w:tab w:val="right" w:pos="9355"/>
      </w:tabs>
    </w:pPr>
  </w:style>
  <w:style w:type="character" w:customStyle="1" w:styleId="FooterChar1">
    <w:name w:val="Footer Char1"/>
    <w:uiPriority w:val="99"/>
    <w:semiHidden/>
    <w:rsid w:val="000F7799"/>
    <w:rPr>
      <w:rFonts w:eastAsia="Times New Roman"/>
    </w:rPr>
  </w:style>
  <w:style w:type="character" w:customStyle="1" w:styleId="a8">
    <w:name w:val="Схема документа Знак"/>
    <w:link w:val="a9"/>
    <w:uiPriority w:val="99"/>
    <w:semiHidden/>
    <w:locked/>
    <w:rsid w:val="00B214C6"/>
    <w:rPr>
      <w:rFonts w:ascii="Tahoma" w:hAnsi="Tahoma" w:cs="Times New Roman"/>
      <w:sz w:val="16"/>
      <w:szCs w:val="16"/>
    </w:rPr>
  </w:style>
  <w:style w:type="paragraph" w:styleId="a9">
    <w:name w:val="Document Map"/>
    <w:basedOn w:val="a"/>
    <w:link w:val="a8"/>
    <w:uiPriority w:val="99"/>
    <w:semiHidden/>
    <w:rsid w:val="00B214C6"/>
    <w:rPr>
      <w:rFonts w:ascii="Tahoma" w:hAnsi="Tahoma"/>
      <w:sz w:val="16"/>
      <w:szCs w:val="16"/>
    </w:rPr>
  </w:style>
  <w:style w:type="character" w:customStyle="1" w:styleId="DocumentMapChar1">
    <w:name w:val="Document Map Char1"/>
    <w:uiPriority w:val="99"/>
    <w:semiHidden/>
    <w:rsid w:val="000F7799"/>
    <w:rPr>
      <w:rFonts w:ascii="Times New Roman" w:eastAsia="Times New Roman" w:hAnsi="Times New Roman"/>
      <w:sz w:val="0"/>
      <w:szCs w:val="0"/>
    </w:rPr>
  </w:style>
  <w:style w:type="character" w:customStyle="1" w:styleId="aa">
    <w:name w:val="Текст выноски Знак"/>
    <w:link w:val="ab"/>
    <w:uiPriority w:val="99"/>
    <w:semiHidden/>
    <w:locked/>
    <w:rsid w:val="00B214C6"/>
    <w:rPr>
      <w:rFonts w:ascii="Arial" w:hAnsi="Arial" w:cs="Times New Roman"/>
      <w:sz w:val="16"/>
      <w:szCs w:val="16"/>
    </w:rPr>
  </w:style>
  <w:style w:type="paragraph" w:styleId="ab">
    <w:name w:val="Balloon Text"/>
    <w:basedOn w:val="a"/>
    <w:link w:val="aa"/>
    <w:uiPriority w:val="99"/>
    <w:semiHidden/>
    <w:rsid w:val="00B214C6"/>
    <w:pPr>
      <w:spacing w:after="0" w:line="240" w:lineRule="auto"/>
    </w:pPr>
    <w:rPr>
      <w:rFonts w:ascii="Arial" w:hAnsi="Arial"/>
      <w:sz w:val="16"/>
      <w:szCs w:val="16"/>
    </w:rPr>
  </w:style>
  <w:style w:type="character" w:customStyle="1" w:styleId="BalloonTextChar1">
    <w:name w:val="Balloon Text Char1"/>
    <w:uiPriority w:val="99"/>
    <w:semiHidden/>
    <w:rsid w:val="000F7799"/>
    <w:rPr>
      <w:rFonts w:ascii="Times New Roman" w:eastAsia="Times New Roman" w:hAnsi="Times New Roman"/>
      <w:sz w:val="0"/>
      <w:szCs w:val="0"/>
    </w:rPr>
  </w:style>
  <w:style w:type="paragraph" w:styleId="ac">
    <w:name w:val="No Spacing"/>
    <w:link w:val="ad"/>
    <w:uiPriority w:val="99"/>
    <w:qFormat/>
    <w:rsid w:val="00B214C6"/>
    <w:rPr>
      <w:rFonts w:eastAsia="Times New Roman"/>
      <w:sz w:val="22"/>
      <w:szCs w:val="22"/>
    </w:rPr>
  </w:style>
  <w:style w:type="character" w:customStyle="1" w:styleId="ad">
    <w:name w:val="Без интервала Знак"/>
    <w:link w:val="ac"/>
    <w:uiPriority w:val="99"/>
    <w:locked/>
    <w:rsid w:val="00201A34"/>
    <w:rPr>
      <w:rFonts w:ascii="Calibri" w:hAnsi="Calibri"/>
      <w:sz w:val="22"/>
      <w:lang w:eastAsia="ru-RU"/>
    </w:rPr>
  </w:style>
  <w:style w:type="paragraph" w:styleId="ae">
    <w:name w:val="List Paragraph"/>
    <w:basedOn w:val="a"/>
    <w:uiPriority w:val="34"/>
    <w:qFormat/>
    <w:rsid w:val="00B214C6"/>
    <w:pPr>
      <w:ind w:left="720"/>
      <w:contextualSpacing/>
    </w:pPr>
    <w:rPr>
      <w:rFonts w:eastAsia="Calibri"/>
      <w:lang w:eastAsia="en-US"/>
    </w:rPr>
  </w:style>
  <w:style w:type="paragraph" w:customStyle="1" w:styleId="ConsPlusTitle">
    <w:name w:val="ConsPlusTitle"/>
    <w:uiPriority w:val="99"/>
    <w:rsid w:val="00B214C6"/>
    <w:pPr>
      <w:widowControl w:val="0"/>
      <w:autoSpaceDE w:val="0"/>
      <w:autoSpaceDN w:val="0"/>
      <w:adjustRightInd w:val="0"/>
    </w:pPr>
    <w:rPr>
      <w:rFonts w:ascii="Times New Roman" w:eastAsia="Times New Roman" w:hAnsi="Times New Roman"/>
      <w:b/>
      <w:bCs/>
      <w:sz w:val="24"/>
      <w:szCs w:val="24"/>
    </w:rPr>
  </w:style>
  <w:style w:type="paragraph" w:customStyle="1" w:styleId="af">
    <w:name w:val="Таблицы (моноширинный)"/>
    <w:basedOn w:val="a"/>
    <w:next w:val="a"/>
    <w:uiPriority w:val="99"/>
    <w:rsid w:val="00B214C6"/>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Style14">
    <w:name w:val="Style14"/>
    <w:basedOn w:val="a"/>
    <w:uiPriority w:val="99"/>
    <w:rsid w:val="00B214C6"/>
    <w:pPr>
      <w:widowControl w:val="0"/>
      <w:autoSpaceDE w:val="0"/>
      <w:autoSpaceDN w:val="0"/>
      <w:adjustRightInd w:val="0"/>
      <w:spacing w:after="0" w:line="277" w:lineRule="exact"/>
      <w:ind w:firstLine="739"/>
      <w:jc w:val="both"/>
    </w:pPr>
    <w:rPr>
      <w:rFonts w:ascii="Times New Roman" w:hAnsi="Times New Roman"/>
      <w:sz w:val="24"/>
      <w:szCs w:val="24"/>
    </w:rPr>
  </w:style>
  <w:style w:type="paragraph" w:customStyle="1" w:styleId="ConsPlusNormal">
    <w:name w:val="ConsPlusNormal"/>
    <w:link w:val="ConsPlusNormal0"/>
    <w:uiPriority w:val="99"/>
    <w:rsid w:val="00B214C6"/>
    <w:pPr>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BE5054"/>
    <w:rPr>
      <w:rFonts w:ascii="Arial" w:eastAsia="Times New Roman" w:hAnsi="Arial" w:cs="Arial"/>
    </w:rPr>
  </w:style>
  <w:style w:type="paragraph" w:customStyle="1" w:styleId="Default">
    <w:name w:val="Default"/>
    <w:uiPriority w:val="99"/>
    <w:rsid w:val="00B214C6"/>
    <w:pPr>
      <w:autoSpaceDE w:val="0"/>
      <w:autoSpaceDN w:val="0"/>
      <w:adjustRightInd w:val="0"/>
    </w:pPr>
    <w:rPr>
      <w:rFonts w:ascii="Times New Roman" w:hAnsi="Times New Roman"/>
      <w:color w:val="000000"/>
      <w:sz w:val="24"/>
      <w:szCs w:val="24"/>
      <w:lang w:eastAsia="en-US"/>
    </w:rPr>
  </w:style>
  <w:style w:type="paragraph" w:customStyle="1" w:styleId="af0">
    <w:name w:val="Знак"/>
    <w:basedOn w:val="a"/>
    <w:uiPriority w:val="99"/>
    <w:rsid w:val="00B214C6"/>
    <w:pPr>
      <w:spacing w:after="0" w:line="240" w:lineRule="auto"/>
    </w:pPr>
    <w:rPr>
      <w:rFonts w:ascii="Verdana" w:hAnsi="Verdana" w:cs="Verdana"/>
      <w:sz w:val="20"/>
      <w:szCs w:val="20"/>
      <w:lang w:val="en-US" w:eastAsia="en-US"/>
    </w:rPr>
  </w:style>
  <w:style w:type="paragraph" w:customStyle="1" w:styleId="ConsNonformat">
    <w:name w:val="ConsNonformat"/>
    <w:uiPriority w:val="99"/>
    <w:rsid w:val="00B214C6"/>
    <w:pPr>
      <w:widowControl w:val="0"/>
      <w:autoSpaceDE w:val="0"/>
      <w:autoSpaceDN w:val="0"/>
      <w:adjustRightInd w:val="0"/>
      <w:ind w:right="19772"/>
    </w:pPr>
    <w:rPr>
      <w:rFonts w:ascii="Courier New" w:eastAsia="Times New Roman" w:hAnsi="Courier New" w:cs="Courier New"/>
    </w:rPr>
  </w:style>
  <w:style w:type="character" w:customStyle="1" w:styleId="af1">
    <w:name w:val="Основной текст_"/>
    <w:link w:val="31"/>
    <w:locked/>
    <w:rsid w:val="00B214C6"/>
    <w:rPr>
      <w:rFonts w:ascii="Times New Roman" w:hAnsi="Times New Roman"/>
      <w:spacing w:val="3"/>
      <w:sz w:val="25"/>
      <w:shd w:val="clear" w:color="auto" w:fill="FFFFFF"/>
    </w:rPr>
  </w:style>
  <w:style w:type="paragraph" w:customStyle="1" w:styleId="31">
    <w:name w:val="Основной текст3"/>
    <w:basedOn w:val="a"/>
    <w:link w:val="af1"/>
    <w:uiPriority w:val="99"/>
    <w:rsid w:val="00B214C6"/>
    <w:pPr>
      <w:widowControl w:val="0"/>
      <w:shd w:val="clear" w:color="auto" w:fill="FFFFFF"/>
      <w:spacing w:before="300" w:after="300" w:line="322" w:lineRule="exact"/>
      <w:jc w:val="both"/>
    </w:pPr>
    <w:rPr>
      <w:rFonts w:ascii="Times New Roman" w:eastAsia="Calibri" w:hAnsi="Times New Roman"/>
      <w:spacing w:val="3"/>
      <w:sz w:val="25"/>
      <w:szCs w:val="25"/>
    </w:rPr>
  </w:style>
  <w:style w:type="paragraph" w:customStyle="1" w:styleId="af2">
    <w:name w:val="Вован"/>
    <w:basedOn w:val="ac"/>
    <w:uiPriority w:val="99"/>
    <w:rsid w:val="00B214C6"/>
    <w:pPr>
      <w:jc w:val="both"/>
    </w:pPr>
    <w:rPr>
      <w:rFonts w:ascii="Times New Roman" w:eastAsia="Calibri" w:hAnsi="Times New Roman"/>
      <w:sz w:val="24"/>
      <w:szCs w:val="24"/>
      <w:lang w:eastAsia="en-US"/>
    </w:rPr>
  </w:style>
  <w:style w:type="character" w:customStyle="1" w:styleId="FontStyle32">
    <w:name w:val="Font Style32"/>
    <w:uiPriority w:val="99"/>
    <w:rsid w:val="00B214C6"/>
    <w:rPr>
      <w:rFonts w:ascii="Times New Roman" w:hAnsi="Times New Roman"/>
      <w:sz w:val="22"/>
    </w:rPr>
  </w:style>
  <w:style w:type="character" w:customStyle="1" w:styleId="apple-converted-space">
    <w:name w:val="apple-converted-space"/>
    <w:uiPriority w:val="99"/>
    <w:rsid w:val="00B214C6"/>
    <w:rPr>
      <w:rFonts w:cs="Times New Roman"/>
    </w:rPr>
  </w:style>
  <w:style w:type="character" w:customStyle="1" w:styleId="b-mail-personemail">
    <w:name w:val="b-mail-person__email"/>
    <w:uiPriority w:val="99"/>
    <w:rsid w:val="00B214C6"/>
    <w:rPr>
      <w:rFonts w:cs="Times New Roman"/>
    </w:rPr>
  </w:style>
  <w:style w:type="character" w:customStyle="1" w:styleId="4">
    <w:name w:val="Основной текст (4)"/>
    <w:uiPriority w:val="99"/>
    <w:rsid w:val="00B214C6"/>
    <w:rPr>
      <w:rFonts w:ascii="Times New Roman" w:hAnsi="Times New Roman"/>
      <w:color w:val="000000"/>
      <w:spacing w:val="2"/>
      <w:w w:val="100"/>
      <w:position w:val="0"/>
      <w:sz w:val="18"/>
      <w:u w:val="none"/>
      <w:effect w:val="none"/>
      <w:lang w:val="ru-RU"/>
    </w:rPr>
  </w:style>
  <w:style w:type="character" w:customStyle="1" w:styleId="9pt">
    <w:name w:val="Основной текст + 9 pt"/>
    <w:aliases w:val="Интервал 0 pt"/>
    <w:uiPriority w:val="99"/>
    <w:rsid w:val="00B214C6"/>
    <w:rPr>
      <w:rFonts w:ascii="Times New Roman" w:hAnsi="Times New Roman"/>
      <w:color w:val="000000"/>
      <w:spacing w:val="4"/>
      <w:w w:val="100"/>
      <w:position w:val="0"/>
      <w:sz w:val="17"/>
      <w:u w:val="none"/>
      <w:effect w:val="none"/>
      <w:shd w:val="clear" w:color="auto" w:fill="FFFFFF"/>
      <w:lang w:val="ru-RU"/>
    </w:rPr>
  </w:style>
  <w:style w:type="character" w:customStyle="1" w:styleId="6">
    <w:name w:val="Основной текст (6)"/>
    <w:uiPriority w:val="99"/>
    <w:rsid w:val="00B214C6"/>
    <w:rPr>
      <w:rFonts w:ascii="Times New Roman" w:hAnsi="Times New Roman"/>
      <w:b/>
      <w:color w:val="000000"/>
      <w:spacing w:val="3"/>
      <w:w w:val="100"/>
      <w:position w:val="0"/>
      <w:sz w:val="21"/>
      <w:u w:val="none"/>
      <w:effect w:val="none"/>
      <w:lang w:val="ru-RU"/>
    </w:rPr>
  </w:style>
  <w:style w:type="character" w:customStyle="1" w:styleId="11">
    <w:name w:val="Основной текст1"/>
    <w:uiPriority w:val="99"/>
    <w:rsid w:val="00B214C6"/>
    <w:rPr>
      <w:rFonts w:ascii="Times New Roman" w:hAnsi="Times New Roman"/>
      <w:color w:val="000000"/>
      <w:spacing w:val="3"/>
      <w:w w:val="100"/>
      <w:position w:val="0"/>
      <w:sz w:val="25"/>
      <w:shd w:val="clear" w:color="auto" w:fill="FFFFFF"/>
      <w:lang w:val="ru-RU"/>
    </w:rPr>
  </w:style>
  <w:style w:type="character" w:styleId="af3">
    <w:name w:val="line number"/>
    <w:uiPriority w:val="99"/>
    <w:semiHidden/>
    <w:rsid w:val="00A97E56"/>
    <w:rPr>
      <w:rFonts w:cs="Times New Roman"/>
    </w:rPr>
  </w:style>
  <w:style w:type="paragraph" w:styleId="af4">
    <w:name w:val="Normal (Web)"/>
    <w:basedOn w:val="a"/>
    <w:uiPriority w:val="99"/>
    <w:rsid w:val="00C90CF9"/>
    <w:pPr>
      <w:spacing w:before="100" w:beforeAutospacing="1" w:after="100" w:afterAutospacing="1" w:line="240" w:lineRule="auto"/>
    </w:pPr>
    <w:rPr>
      <w:rFonts w:ascii="Times New Roman" w:hAnsi="Times New Roman"/>
      <w:sz w:val="24"/>
      <w:szCs w:val="24"/>
    </w:rPr>
  </w:style>
  <w:style w:type="paragraph" w:styleId="af5">
    <w:name w:val="Title"/>
    <w:basedOn w:val="a"/>
    <w:link w:val="af6"/>
    <w:uiPriority w:val="99"/>
    <w:qFormat/>
    <w:rsid w:val="00A313FB"/>
    <w:pPr>
      <w:spacing w:after="0" w:line="240" w:lineRule="auto"/>
      <w:jc w:val="center"/>
    </w:pPr>
    <w:rPr>
      <w:rFonts w:ascii="Times New Roman" w:hAnsi="Times New Roman"/>
      <w:sz w:val="28"/>
      <w:szCs w:val="24"/>
    </w:rPr>
  </w:style>
  <w:style w:type="character" w:customStyle="1" w:styleId="af6">
    <w:name w:val="Название Знак"/>
    <w:link w:val="af5"/>
    <w:uiPriority w:val="99"/>
    <w:locked/>
    <w:rsid w:val="00A313FB"/>
    <w:rPr>
      <w:rFonts w:ascii="Times New Roman" w:hAnsi="Times New Roman" w:cs="Times New Roman"/>
      <w:sz w:val="24"/>
      <w:szCs w:val="24"/>
      <w:lang w:eastAsia="ru-RU"/>
    </w:rPr>
  </w:style>
  <w:style w:type="paragraph" w:styleId="af7">
    <w:name w:val="Subtitle"/>
    <w:basedOn w:val="a"/>
    <w:link w:val="af8"/>
    <w:uiPriority w:val="99"/>
    <w:qFormat/>
    <w:rsid w:val="00A313FB"/>
    <w:pPr>
      <w:spacing w:after="0" w:line="240" w:lineRule="auto"/>
      <w:jc w:val="center"/>
    </w:pPr>
    <w:rPr>
      <w:rFonts w:ascii="Times New Roman" w:hAnsi="Times New Roman"/>
      <w:sz w:val="28"/>
      <w:szCs w:val="24"/>
    </w:rPr>
  </w:style>
  <w:style w:type="character" w:customStyle="1" w:styleId="af8">
    <w:name w:val="Подзаголовок Знак"/>
    <w:link w:val="af7"/>
    <w:uiPriority w:val="99"/>
    <w:locked/>
    <w:rsid w:val="00A313FB"/>
    <w:rPr>
      <w:rFonts w:ascii="Times New Roman" w:hAnsi="Times New Roman" w:cs="Times New Roman"/>
      <w:sz w:val="24"/>
      <w:szCs w:val="24"/>
      <w:lang w:eastAsia="ru-RU"/>
    </w:rPr>
  </w:style>
  <w:style w:type="paragraph" w:customStyle="1" w:styleId="21">
    <w:name w:val="Заголовок 21"/>
    <w:basedOn w:val="a"/>
    <w:uiPriority w:val="99"/>
    <w:rsid w:val="00CA064B"/>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styleId="af9">
    <w:name w:val="Body Text"/>
    <w:basedOn w:val="a"/>
    <w:link w:val="afa"/>
    <w:uiPriority w:val="99"/>
    <w:rsid w:val="00CA064B"/>
    <w:pPr>
      <w:widowControl w:val="0"/>
      <w:autoSpaceDE w:val="0"/>
      <w:autoSpaceDN w:val="0"/>
      <w:spacing w:after="0" w:line="240" w:lineRule="auto"/>
    </w:pPr>
    <w:rPr>
      <w:rFonts w:ascii="Microsoft Sans Serif" w:eastAsia="Calibri" w:hAnsi="Microsoft Sans Serif" w:cs="Microsoft Sans Serif"/>
      <w:sz w:val="19"/>
      <w:szCs w:val="19"/>
      <w:lang w:eastAsia="en-US"/>
    </w:rPr>
  </w:style>
  <w:style w:type="character" w:customStyle="1" w:styleId="afa">
    <w:name w:val="Основной текст Знак"/>
    <w:link w:val="af9"/>
    <w:uiPriority w:val="99"/>
    <w:locked/>
    <w:rsid w:val="00CA064B"/>
    <w:rPr>
      <w:rFonts w:ascii="Microsoft Sans Serif" w:eastAsia="Times New Roman" w:hAnsi="Microsoft Sans Serif" w:cs="Microsoft Sans Serif"/>
      <w:sz w:val="19"/>
      <w:szCs w:val="19"/>
    </w:rPr>
  </w:style>
  <w:style w:type="paragraph" w:customStyle="1" w:styleId="110">
    <w:name w:val="Заголовок 11"/>
    <w:basedOn w:val="a"/>
    <w:uiPriority w:val="99"/>
    <w:rsid w:val="00BB3530"/>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paragraph" w:customStyle="1" w:styleId="wikip">
    <w:name w:val="wikip"/>
    <w:basedOn w:val="a"/>
    <w:uiPriority w:val="99"/>
    <w:rsid w:val="00EE42A1"/>
    <w:pPr>
      <w:spacing w:before="100" w:beforeAutospacing="1" w:after="100" w:afterAutospacing="1" w:line="240" w:lineRule="auto"/>
      <w:jc w:val="both"/>
    </w:pPr>
    <w:rPr>
      <w:rFonts w:ascii="Times New Roman" w:hAnsi="Times New Roman"/>
      <w:sz w:val="24"/>
      <w:szCs w:val="24"/>
    </w:rPr>
  </w:style>
  <w:style w:type="paragraph" w:customStyle="1" w:styleId="ConsCell">
    <w:name w:val="ConsCell"/>
    <w:uiPriority w:val="99"/>
    <w:rsid w:val="00101883"/>
    <w:pPr>
      <w:widowControl w:val="0"/>
      <w:autoSpaceDE w:val="0"/>
      <w:autoSpaceDN w:val="0"/>
      <w:adjustRightInd w:val="0"/>
    </w:pPr>
    <w:rPr>
      <w:rFonts w:ascii="Arial" w:eastAsia="Times New Roman" w:hAnsi="Arial" w:cs="Arial"/>
    </w:rPr>
  </w:style>
  <w:style w:type="paragraph" w:customStyle="1" w:styleId="formattext">
    <w:name w:val="formattext"/>
    <w:basedOn w:val="a"/>
    <w:uiPriority w:val="99"/>
    <w:rsid w:val="00F71BE2"/>
    <w:pPr>
      <w:spacing w:before="100" w:beforeAutospacing="1" w:after="100" w:afterAutospacing="1" w:line="240" w:lineRule="auto"/>
    </w:pPr>
    <w:rPr>
      <w:rFonts w:ascii="Times New Roman" w:hAnsi="Times New Roman"/>
      <w:sz w:val="24"/>
      <w:szCs w:val="24"/>
    </w:rPr>
  </w:style>
  <w:style w:type="paragraph" w:customStyle="1" w:styleId="unformattext">
    <w:name w:val="unformat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uiPriority w:val="99"/>
    <w:rsid w:val="00E9483F"/>
    <w:pPr>
      <w:spacing w:before="100" w:beforeAutospacing="1" w:after="100" w:afterAutospacing="1" w:line="240" w:lineRule="auto"/>
    </w:pPr>
    <w:rPr>
      <w:rFonts w:ascii="Times New Roman" w:hAnsi="Times New Roman"/>
      <w:sz w:val="24"/>
      <w:szCs w:val="24"/>
    </w:rPr>
  </w:style>
  <w:style w:type="paragraph" w:customStyle="1" w:styleId="Heading21">
    <w:name w:val="Heading 21"/>
    <w:basedOn w:val="a"/>
    <w:uiPriority w:val="99"/>
    <w:rsid w:val="00726E87"/>
    <w:pPr>
      <w:widowControl w:val="0"/>
      <w:autoSpaceDE w:val="0"/>
      <w:autoSpaceDN w:val="0"/>
      <w:spacing w:after="0" w:line="240" w:lineRule="auto"/>
      <w:ind w:left="1082" w:right="1082"/>
      <w:jc w:val="center"/>
      <w:outlineLvl w:val="2"/>
    </w:pPr>
    <w:rPr>
      <w:rFonts w:ascii="Arial" w:eastAsia="Calibri" w:hAnsi="Arial" w:cs="Arial"/>
      <w:b/>
      <w:bCs/>
      <w:sz w:val="21"/>
      <w:szCs w:val="21"/>
      <w:lang w:eastAsia="en-US"/>
    </w:rPr>
  </w:style>
  <w:style w:type="paragraph" w:customStyle="1" w:styleId="Heading11">
    <w:name w:val="Heading 11"/>
    <w:basedOn w:val="a"/>
    <w:uiPriority w:val="99"/>
    <w:rsid w:val="00126686"/>
    <w:pPr>
      <w:widowControl w:val="0"/>
      <w:autoSpaceDE w:val="0"/>
      <w:autoSpaceDN w:val="0"/>
      <w:spacing w:after="0" w:line="240" w:lineRule="auto"/>
      <w:ind w:left="7153" w:right="107" w:firstLine="2125"/>
      <w:jc w:val="both"/>
      <w:outlineLvl w:val="1"/>
    </w:pPr>
    <w:rPr>
      <w:rFonts w:ascii="Arial" w:eastAsia="Calibri" w:hAnsi="Arial" w:cs="Arial"/>
      <w:b/>
      <w:bCs/>
      <w:sz w:val="23"/>
      <w:szCs w:val="23"/>
      <w:lang w:eastAsia="en-US"/>
    </w:rPr>
  </w:style>
  <w:style w:type="character" w:customStyle="1" w:styleId="2">
    <w:name w:val="Заголовок №2_"/>
    <w:link w:val="20"/>
    <w:uiPriority w:val="99"/>
    <w:rsid w:val="00126686"/>
    <w:rPr>
      <w:rFonts w:ascii="Times New Roman" w:hAnsi="Times New Roman"/>
      <w:b/>
      <w:bCs/>
      <w:sz w:val="27"/>
      <w:szCs w:val="27"/>
      <w:shd w:val="clear" w:color="auto" w:fill="FFFFFF"/>
    </w:rPr>
  </w:style>
  <w:style w:type="paragraph" w:customStyle="1" w:styleId="20">
    <w:name w:val="Заголовок №2"/>
    <w:basedOn w:val="a"/>
    <w:link w:val="2"/>
    <w:uiPriority w:val="99"/>
    <w:rsid w:val="00126686"/>
    <w:pPr>
      <w:shd w:val="clear" w:color="auto" w:fill="FFFFFF"/>
      <w:spacing w:after="0" w:line="322" w:lineRule="exact"/>
      <w:ind w:hanging="2160"/>
      <w:outlineLvl w:val="1"/>
    </w:pPr>
    <w:rPr>
      <w:rFonts w:ascii="Times New Roman" w:eastAsia="Calibri" w:hAnsi="Times New Roman"/>
      <w:b/>
      <w:bCs/>
      <w:sz w:val="27"/>
      <w:szCs w:val="27"/>
    </w:rPr>
  </w:style>
  <w:style w:type="character" w:customStyle="1" w:styleId="111">
    <w:name w:val="Основной текст (11)_"/>
    <w:link w:val="112"/>
    <w:rsid w:val="00126686"/>
    <w:rPr>
      <w:rFonts w:ascii="Times New Roman" w:eastAsia="Times New Roman" w:hAnsi="Times New Roman"/>
      <w:sz w:val="27"/>
      <w:szCs w:val="27"/>
      <w:shd w:val="clear" w:color="auto" w:fill="FFFFFF"/>
    </w:rPr>
  </w:style>
  <w:style w:type="paragraph" w:customStyle="1" w:styleId="112">
    <w:name w:val="Основной текст (11)"/>
    <w:basedOn w:val="a"/>
    <w:link w:val="111"/>
    <w:rsid w:val="00126686"/>
    <w:pPr>
      <w:shd w:val="clear" w:color="auto" w:fill="FFFFFF"/>
      <w:spacing w:before="300" w:after="0" w:line="322" w:lineRule="exact"/>
      <w:jc w:val="both"/>
    </w:pPr>
    <w:rPr>
      <w:rFonts w:ascii="Times New Roman" w:hAnsi="Times New Roman"/>
      <w:sz w:val="27"/>
      <w:szCs w:val="27"/>
    </w:rPr>
  </w:style>
  <w:style w:type="paragraph" w:customStyle="1" w:styleId="7">
    <w:name w:val="Основной текст7"/>
    <w:basedOn w:val="a"/>
    <w:rsid w:val="00126686"/>
    <w:pPr>
      <w:shd w:val="clear" w:color="auto" w:fill="FFFFFF"/>
      <w:spacing w:after="0" w:line="0" w:lineRule="atLeast"/>
      <w:ind w:hanging="2200"/>
    </w:pPr>
    <w:rPr>
      <w:rFonts w:ascii="Times New Roman" w:hAnsi="Times New Roman"/>
      <w:sz w:val="27"/>
      <w:szCs w:val="27"/>
    </w:rPr>
  </w:style>
  <w:style w:type="character" w:customStyle="1" w:styleId="8">
    <w:name w:val="Основной текст (8)_"/>
    <w:link w:val="80"/>
    <w:uiPriority w:val="99"/>
    <w:locked/>
    <w:rsid w:val="00126686"/>
    <w:rPr>
      <w:rFonts w:ascii="Times New Roman" w:hAnsi="Times New Roman"/>
      <w:sz w:val="16"/>
      <w:szCs w:val="16"/>
      <w:shd w:val="clear" w:color="auto" w:fill="FFFFFF"/>
    </w:rPr>
  </w:style>
  <w:style w:type="paragraph" w:customStyle="1" w:styleId="80">
    <w:name w:val="Основной текст (8)"/>
    <w:basedOn w:val="a"/>
    <w:link w:val="8"/>
    <w:uiPriority w:val="99"/>
    <w:rsid w:val="00126686"/>
    <w:pPr>
      <w:shd w:val="clear" w:color="auto" w:fill="FFFFFF"/>
      <w:spacing w:before="360" w:after="0" w:line="240" w:lineRule="atLeast"/>
      <w:jc w:val="both"/>
    </w:pPr>
    <w:rPr>
      <w:rFonts w:ascii="Times New Roman" w:eastAsia="Calibri" w:hAnsi="Times New Roman"/>
      <w:sz w:val="16"/>
      <w:szCs w:val="16"/>
    </w:rPr>
  </w:style>
  <w:style w:type="character" w:customStyle="1" w:styleId="22">
    <w:name w:val="Подпись к таблице (2)_"/>
    <w:link w:val="23"/>
    <w:uiPriority w:val="99"/>
    <w:locked/>
    <w:rsid w:val="00126686"/>
    <w:rPr>
      <w:rFonts w:ascii="Times New Roman" w:hAnsi="Times New Roman"/>
      <w:sz w:val="23"/>
      <w:szCs w:val="23"/>
      <w:shd w:val="clear" w:color="auto" w:fill="FFFFFF"/>
    </w:rPr>
  </w:style>
  <w:style w:type="paragraph" w:customStyle="1" w:styleId="23">
    <w:name w:val="Подпись к таблице (2)"/>
    <w:basedOn w:val="a"/>
    <w:link w:val="22"/>
    <w:uiPriority w:val="99"/>
    <w:rsid w:val="00126686"/>
    <w:pPr>
      <w:shd w:val="clear" w:color="auto" w:fill="FFFFFF"/>
      <w:spacing w:after="0" w:line="240" w:lineRule="atLeast"/>
    </w:pPr>
    <w:rPr>
      <w:rFonts w:ascii="Times New Roman" w:eastAsia="Calibri" w:hAnsi="Times New Roman"/>
      <w:sz w:val="23"/>
      <w:szCs w:val="23"/>
    </w:rPr>
  </w:style>
  <w:style w:type="table" w:styleId="afb">
    <w:name w:val="Table Grid"/>
    <w:basedOn w:val="a1"/>
    <w:uiPriority w:val="59"/>
    <w:locked/>
    <w:rsid w:val="00253A3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Emphasis"/>
    <w:basedOn w:val="a0"/>
    <w:qFormat/>
    <w:locked/>
    <w:rsid w:val="00253A32"/>
    <w:rPr>
      <w:i/>
      <w:iCs/>
    </w:rPr>
  </w:style>
</w:styles>
</file>

<file path=word/webSettings.xml><?xml version="1.0" encoding="utf-8"?>
<w:webSettings xmlns:r="http://schemas.openxmlformats.org/officeDocument/2006/relationships" xmlns:w="http://schemas.openxmlformats.org/wordprocessingml/2006/main">
  <w:divs>
    <w:div w:id="2038196908">
      <w:marLeft w:val="0"/>
      <w:marRight w:val="0"/>
      <w:marTop w:val="0"/>
      <w:marBottom w:val="0"/>
      <w:divBdr>
        <w:top w:val="none" w:sz="0" w:space="0" w:color="auto"/>
        <w:left w:val="none" w:sz="0" w:space="0" w:color="auto"/>
        <w:bottom w:val="none" w:sz="0" w:space="0" w:color="auto"/>
        <w:right w:val="none" w:sz="0" w:space="0" w:color="auto"/>
      </w:divBdr>
      <w:divsChild>
        <w:div w:id="2038196889">
          <w:marLeft w:val="0"/>
          <w:marRight w:val="0"/>
          <w:marTop w:val="0"/>
          <w:marBottom w:val="0"/>
          <w:divBdr>
            <w:top w:val="none" w:sz="0" w:space="0" w:color="auto"/>
            <w:left w:val="none" w:sz="0" w:space="0" w:color="auto"/>
            <w:bottom w:val="none" w:sz="0" w:space="0" w:color="auto"/>
            <w:right w:val="none" w:sz="0" w:space="0" w:color="auto"/>
          </w:divBdr>
        </w:div>
        <w:div w:id="2038196902">
          <w:marLeft w:val="0"/>
          <w:marRight w:val="0"/>
          <w:marTop w:val="0"/>
          <w:marBottom w:val="0"/>
          <w:divBdr>
            <w:top w:val="none" w:sz="0" w:space="0" w:color="auto"/>
            <w:left w:val="none" w:sz="0" w:space="0" w:color="auto"/>
            <w:bottom w:val="none" w:sz="0" w:space="0" w:color="auto"/>
            <w:right w:val="none" w:sz="0" w:space="0" w:color="auto"/>
          </w:divBdr>
        </w:div>
        <w:div w:id="2038196914">
          <w:marLeft w:val="0"/>
          <w:marRight w:val="0"/>
          <w:marTop w:val="0"/>
          <w:marBottom w:val="0"/>
          <w:divBdr>
            <w:top w:val="none" w:sz="0" w:space="0" w:color="auto"/>
            <w:left w:val="none" w:sz="0" w:space="0" w:color="auto"/>
            <w:bottom w:val="none" w:sz="0" w:space="0" w:color="auto"/>
            <w:right w:val="none" w:sz="0" w:space="0" w:color="auto"/>
          </w:divBdr>
        </w:div>
        <w:div w:id="2038196916">
          <w:marLeft w:val="0"/>
          <w:marRight w:val="0"/>
          <w:marTop w:val="0"/>
          <w:marBottom w:val="0"/>
          <w:divBdr>
            <w:top w:val="none" w:sz="0" w:space="0" w:color="auto"/>
            <w:left w:val="none" w:sz="0" w:space="0" w:color="auto"/>
            <w:bottom w:val="none" w:sz="0" w:space="0" w:color="auto"/>
            <w:right w:val="none" w:sz="0" w:space="0" w:color="auto"/>
          </w:divBdr>
        </w:div>
        <w:div w:id="2038196921">
          <w:marLeft w:val="0"/>
          <w:marRight w:val="0"/>
          <w:marTop w:val="0"/>
          <w:marBottom w:val="0"/>
          <w:divBdr>
            <w:top w:val="none" w:sz="0" w:space="0" w:color="auto"/>
            <w:left w:val="none" w:sz="0" w:space="0" w:color="auto"/>
            <w:bottom w:val="none" w:sz="0" w:space="0" w:color="auto"/>
            <w:right w:val="none" w:sz="0" w:space="0" w:color="auto"/>
          </w:divBdr>
        </w:div>
        <w:div w:id="2038196924">
          <w:marLeft w:val="0"/>
          <w:marRight w:val="0"/>
          <w:marTop w:val="0"/>
          <w:marBottom w:val="0"/>
          <w:divBdr>
            <w:top w:val="none" w:sz="0" w:space="0" w:color="auto"/>
            <w:left w:val="none" w:sz="0" w:space="0" w:color="auto"/>
            <w:bottom w:val="none" w:sz="0" w:space="0" w:color="auto"/>
            <w:right w:val="none" w:sz="0" w:space="0" w:color="auto"/>
          </w:divBdr>
        </w:div>
        <w:div w:id="2038196925">
          <w:marLeft w:val="0"/>
          <w:marRight w:val="0"/>
          <w:marTop w:val="0"/>
          <w:marBottom w:val="0"/>
          <w:divBdr>
            <w:top w:val="none" w:sz="0" w:space="0" w:color="auto"/>
            <w:left w:val="none" w:sz="0" w:space="0" w:color="auto"/>
            <w:bottom w:val="none" w:sz="0" w:space="0" w:color="auto"/>
            <w:right w:val="none" w:sz="0" w:space="0" w:color="auto"/>
          </w:divBdr>
        </w:div>
        <w:div w:id="2038196928">
          <w:marLeft w:val="0"/>
          <w:marRight w:val="0"/>
          <w:marTop w:val="0"/>
          <w:marBottom w:val="0"/>
          <w:divBdr>
            <w:top w:val="none" w:sz="0" w:space="0" w:color="auto"/>
            <w:left w:val="none" w:sz="0" w:space="0" w:color="auto"/>
            <w:bottom w:val="none" w:sz="0" w:space="0" w:color="auto"/>
            <w:right w:val="none" w:sz="0" w:space="0" w:color="auto"/>
          </w:divBdr>
        </w:div>
        <w:div w:id="2038196934">
          <w:marLeft w:val="0"/>
          <w:marRight w:val="0"/>
          <w:marTop w:val="0"/>
          <w:marBottom w:val="0"/>
          <w:divBdr>
            <w:top w:val="none" w:sz="0" w:space="0" w:color="auto"/>
            <w:left w:val="none" w:sz="0" w:space="0" w:color="auto"/>
            <w:bottom w:val="none" w:sz="0" w:space="0" w:color="auto"/>
            <w:right w:val="none" w:sz="0" w:space="0" w:color="auto"/>
          </w:divBdr>
        </w:div>
        <w:div w:id="2038196953">
          <w:marLeft w:val="0"/>
          <w:marRight w:val="0"/>
          <w:marTop w:val="0"/>
          <w:marBottom w:val="0"/>
          <w:divBdr>
            <w:top w:val="none" w:sz="0" w:space="0" w:color="auto"/>
            <w:left w:val="none" w:sz="0" w:space="0" w:color="auto"/>
            <w:bottom w:val="none" w:sz="0" w:space="0" w:color="auto"/>
            <w:right w:val="none" w:sz="0" w:space="0" w:color="auto"/>
          </w:divBdr>
        </w:div>
        <w:div w:id="2038196982">
          <w:marLeft w:val="0"/>
          <w:marRight w:val="0"/>
          <w:marTop w:val="0"/>
          <w:marBottom w:val="0"/>
          <w:divBdr>
            <w:top w:val="none" w:sz="0" w:space="0" w:color="auto"/>
            <w:left w:val="none" w:sz="0" w:space="0" w:color="auto"/>
            <w:bottom w:val="none" w:sz="0" w:space="0" w:color="auto"/>
            <w:right w:val="none" w:sz="0" w:space="0" w:color="auto"/>
          </w:divBdr>
        </w:div>
        <w:div w:id="2038196984">
          <w:marLeft w:val="0"/>
          <w:marRight w:val="0"/>
          <w:marTop w:val="0"/>
          <w:marBottom w:val="0"/>
          <w:divBdr>
            <w:top w:val="none" w:sz="0" w:space="0" w:color="auto"/>
            <w:left w:val="none" w:sz="0" w:space="0" w:color="auto"/>
            <w:bottom w:val="none" w:sz="0" w:space="0" w:color="auto"/>
            <w:right w:val="none" w:sz="0" w:space="0" w:color="auto"/>
          </w:divBdr>
        </w:div>
        <w:div w:id="2038197019">
          <w:marLeft w:val="0"/>
          <w:marRight w:val="0"/>
          <w:marTop w:val="0"/>
          <w:marBottom w:val="0"/>
          <w:divBdr>
            <w:top w:val="none" w:sz="0" w:space="0" w:color="auto"/>
            <w:left w:val="none" w:sz="0" w:space="0" w:color="auto"/>
            <w:bottom w:val="none" w:sz="0" w:space="0" w:color="auto"/>
            <w:right w:val="none" w:sz="0" w:space="0" w:color="auto"/>
          </w:divBdr>
        </w:div>
        <w:div w:id="2038197021">
          <w:marLeft w:val="0"/>
          <w:marRight w:val="0"/>
          <w:marTop w:val="0"/>
          <w:marBottom w:val="0"/>
          <w:divBdr>
            <w:top w:val="none" w:sz="0" w:space="0" w:color="auto"/>
            <w:left w:val="none" w:sz="0" w:space="0" w:color="auto"/>
            <w:bottom w:val="none" w:sz="0" w:space="0" w:color="auto"/>
            <w:right w:val="none" w:sz="0" w:space="0" w:color="auto"/>
          </w:divBdr>
        </w:div>
        <w:div w:id="2038197031">
          <w:marLeft w:val="0"/>
          <w:marRight w:val="0"/>
          <w:marTop w:val="0"/>
          <w:marBottom w:val="0"/>
          <w:divBdr>
            <w:top w:val="none" w:sz="0" w:space="0" w:color="auto"/>
            <w:left w:val="none" w:sz="0" w:space="0" w:color="auto"/>
            <w:bottom w:val="none" w:sz="0" w:space="0" w:color="auto"/>
            <w:right w:val="none" w:sz="0" w:space="0" w:color="auto"/>
          </w:divBdr>
        </w:div>
        <w:div w:id="2038197052">
          <w:marLeft w:val="0"/>
          <w:marRight w:val="0"/>
          <w:marTop w:val="0"/>
          <w:marBottom w:val="0"/>
          <w:divBdr>
            <w:top w:val="none" w:sz="0" w:space="0" w:color="auto"/>
            <w:left w:val="none" w:sz="0" w:space="0" w:color="auto"/>
            <w:bottom w:val="none" w:sz="0" w:space="0" w:color="auto"/>
            <w:right w:val="none" w:sz="0" w:space="0" w:color="auto"/>
          </w:divBdr>
        </w:div>
        <w:div w:id="2038197077">
          <w:marLeft w:val="0"/>
          <w:marRight w:val="0"/>
          <w:marTop w:val="0"/>
          <w:marBottom w:val="0"/>
          <w:divBdr>
            <w:top w:val="none" w:sz="0" w:space="0" w:color="auto"/>
            <w:left w:val="none" w:sz="0" w:space="0" w:color="auto"/>
            <w:bottom w:val="none" w:sz="0" w:space="0" w:color="auto"/>
            <w:right w:val="none" w:sz="0" w:space="0" w:color="auto"/>
          </w:divBdr>
        </w:div>
        <w:div w:id="2038197081">
          <w:marLeft w:val="0"/>
          <w:marRight w:val="0"/>
          <w:marTop w:val="0"/>
          <w:marBottom w:val="0"/>
          <w:divBdr>
            <w:top w:val="none" w:sz="0" w:space="0" w:color="auto"/>
            <w:left w:val="none" w:sz="0" w:space="0" w:color="auto"/>
            <w:bottom w:val="none" w:sz="0" w:space="0" w:color="auto"/>
            <w:right w:val="none" w:sz="0" w:space="0" w:color="auto"/>
          </w:divBdr>
        </w:div>
        <w:div w:id="2038197088">
          <w:marLeft w:val="0"/>
          <w:marRight w:val="0"/>
          <w:marTop w:val="0"/>
          <w:marBottom w:val="0"/>
          <w:divBdr>
            <w:top w:val="none" w:sz="0" w:space="0" w:color="auto"/>
            <w:left w:val="none" w:sz="0" w:space="0" w:color="auto"/>
            <w:bottom w:val="none" w:sz="0" w:space="0" w:color="auto"/>
            <w:right w:val="none" w:sz="0" w:space="0" w:color="auto"/>
          </w:divBdr>
        </w:div>
        <w:div w:id="2038197090">
          <w:marLeft w:val="0"/>
          <w:marRight w:val="0"/>
          <w:marTop w:val="0"/>
          <w:marBottom w:val="0"/>
          <w:divBdr>
            <w:top w:val="none" w:sz="0" w:space="0" w:color="auto"/>
            <w:left w:val="none" w:sz="0" w:space="0" w:color="auto"/>
            <w:bottom w:val="none" w:sz="0" w:space="0" w:color="auto"/>
            <w:right w:val="none" w:sz="0" w:space="0" w:color="auto"/>
          </w:divBdr>
        </w:div>
        <w:div w:id="2038197104">
          <w:marLeft w:val="0"/>
          <w:marRight w:val="0"/>
          <w:marTop w:val="0"/>
          <w:marBottom w:val="0"/>
          <w:divBdr>
            <w:top w:val="none" w:sz="0" w:space="0" w:color="auto"/>
            <w:left w:val="none" w:sz="0" w:space="0" w:color="auto"/>
            <w:bottom w:val="none" w:sz="0" w:space="0" w:color="auto"/>
            <w:right w:val="none" w:sz="0" w:space="0" w:color="auto"/>
          </w:divBdr>
        </w:div>
        <w:div w:id="2038197107">
          <w:marLeft w:val="0"/>
          <w:marRight w:val="0"/>
          <w:marTop w:val="0"/>
          <w:marBottom w:val="0"/>
          <w:divBdr>
            <w:top w:val="none" w:sz="0" w:space="0" w:color="auto"/>
            <w:left w:val="none" w:sz="0" w:space="0" w:color="auto"/>
            <w:bottom w:val="none" w:sz="0" w:space="0" w:color="auto"/>
            <w:right w:val="none" w:sz="0" w:space="0" w:color="auto"/>
          </w:divBdr>
        </w:div>
        <w:div w:id="2038197112">
          <w:marLeft w:val="0"/>
          <w:marRight w:val="0"/>
          <w:marTop w:val="0"/>
          <w:marBottom w:val="0"/>
          <w:divBdr>
            <w:top w:val="none" w:sz="0" w:space="0" w:color="auto"/>
            <w:left w:val="none" w:sz="0" w:space="0" w:color="auto"/>
            <w:bottom w:val="none" w:sz="0" w:space="0" w:color="auto"/>
            <w:right w:val="none" w:sz="0" w:space="0" w:color="auto"/>
          </w:divBdr>
        </w:div>
        <w:div w:id="2038197116">
          <w:marLeft w:val="0"/>
          <w:marRight w:val="0"/>
          <w:marTop w:val="0"/>
          <w:marBottom w:val="0"/>
          <w:divBdr>
            <w:top w:val="none" w:sz="0" w:space="0" w:color="auto"/>
            <w:left w:val="none" w:sz="0" w:space="0" w:color="auto"/>
            <w:bottom w:val="none" w:sz="0" w:space="0" w:color="auto"/>
            <w:right w:val="none" w:sz="0" w:space="0" w:color="auto"/>
          </w:divBdr>
        </w:div>
        <w:div w:id="2038197123">
          <w:marLeft w:val="0"/>
          <w:marRight w:val="0"/>
          <w:marTop w:val="0"/>
          <w:marBottom w:val="0"/>
          <w:divBdr>
            <w:top w:val="none" w:sz="0" w:space="0" w:color="auto"/>
            <w:left w:val="none" w:sz="0" w:space="0" w:color="auto"/>
            <w:bottom w:val="none" w:sz="0" w:space="0" w:color="auto"/>
            <w:right w:val="none" w:sz="0" w:space="0" w:color="auto"/>
          </w:divBdr>
        </w:div>
        <w:div w:id="2038197189">
          <w:marLeft w:val="0"/>
          <w:marRight w:val="0"/>
          <w:marTop w:val="0"/>
          <w:marBottom w:val="0"/>
          <w:divBdr>
            <w:top w:val="none" w:sz="0" w:space="0" w:color="auto"/>
            <w:left w:val="none" w:sz="0" w:space="0" w:color="auto"/>
            <w:bottom w:val="none" w:sz="0" w:space="0" w:color="auto"/>
            <w:right w:val="none" w:sz="0" w:space="0" w:color="auto"/>
          </w:divBdr>
        </w:div>
        <w:div w:id="2038197194">
          <w:marLeft w:val="0"/>
          <w:marRight w:val="0"/>
          <w:marTop w:val="0"/>
          <w:marBottom w:val="0"/>
          <w:divBdr>
            <w:top w:val="none" w:sz="0" w:space="0" w:color="auto"/>
            <w:left w:val="none" w:sz="0" w:space="0" w:color="auto"/>
            <w:bottom w:val="none" w:sz="0" w:space="0" w:color="auto"/>
            <w:right w:val="none" w:sz="0" w:space="0" w:color="auto"/>
          </w:divBdr>
        </w:div>
        <w:div w:id="2038197196">
          <w:marLeft w:val="0"/>
          <w:marRight w:val="0"/>
          <w:marTop w:val="0"/>
          <w:marBottom w:val="0"/>
          <w:divBdr>
            <w:top w:val="none" w:sz="0" w:space="0" w:color="auto"/>
            <w:left w:val="none" w:sz="0" w:space="0" w:color="auto"/>
            <w:bottom w:val="none" w:sz="0" w:space="0" w:color="auto"/>
            <w:right w:val="none" w:sz="0" w:space="0" w:color="auto"/>
          </w:divBdr>
        </w:div>
      </w:divsChild>
    </w:div>
    <w:div w:id="2038196938">
      <w:marLeft w:val="0"/>
      <w:marRight w:val="0"/>
      <w:marTop w:val="0"/>
      <w:marBottom w:val="0"/>
      <w:divBdr>
        <w:top w:val="none" w:sz="0" w:space="0" w:color="auto"/>
        <w:left w:val="none" w:sz="0" w:space="0" w:color="auto"/>
        <w:bottom w:val="none" w:sz="0" w:space="0" w:color="auto"/>
        <w:right w:val="none" w:sz="0" w:space="0" w:color="auto"/>
      </w:divBdr>
    </w:div>
    <w:div w:id="2038196946">
      <w:marLeft w:val="0"/>
      <w:marRight w:val="0"/>
      <w:marTop w:val="0"/>
      <w:marBottom w:val="0"/>
      <w:divBdr>
        <w:top w:val="none" w:sz="0" w:space="0" w:color="auto"/>
        <w:left w:val="none" w:sz="0" w:space="0" w:color="auto"/>
        <w:bottom w:val="none" w:sz="0" w:space="0" w:color="auto"/>
        <w:right w:val="none" w:sz="0" w:space="0" w:color="auto"/>
      </w:divBdr>
      <w:divsChild>
        <w:div w:id="2038196905">
          <w:marLeft w:val="0"/>
          <w:marRight w:val="0"/>
          <w:marTop w:val="0"/>
          <w:marBottom w:val="0"/>
          <w:divBdr>
            <w:top w:val="none" w:sz="0" w:space="0" w:color="auto"/>
            <w:left w:val="none" w:sz="0" w:space="0" w:color="auto"/>
            <w:bottom w:val="none" w:sz="0" w:space="0" w:color="auto"/>
            <w:right w:val="none" w:sz="0" w:space="0" w:color="auto"/>
          </w:divBdr>
          <w:divsChild>
            <w:div w:id="2038197078">
              <w:marLeft w:val="0"/>
              <w:marRight w:val="0"/>
              <w:marTop w:val="0"/>
              <w:marBottom w:val="0"/>
              <w:divBdr>
                <w:top w:val="none" w:sz="0" w:space="0" w:color="auto"/>
                <w:left w:val="none" w:sz="0" w:space="0" w:color="auto"/>
                <w:bottom w:val="none" w:sz="0" w:space="0" w:color="auto"/>
                <w:right w:val="none" w:sz="0" w:space="0" w:color="auto"/>
              </w:divBdr>
              <w:divsChild>
                <w:div w:id="203819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7091">
          <w:marLeft w:val="0"/>
          <w:marRight w:val="0"/>
          <w:marTop w:val="0"/>
          <w:marBottom w:val="0"/>
          <w:divBdr>
            <w:top w:val="none" w:sz="0" w:space="0" w:color="auto"/>
            <w:left w:val="none" w:sz="0" w:space="0" w:color="auto"/>
            <w:bottom w:val="none" w:sz="0" w:space="0" w:color="auto"/>
            <w:right w:val="none" w:sz="0" w:space="0" w:color="auto"/>
          </w:divBdr>
          <w:divsChild>
            <w:div w:id="2038197182">
              <w:marLeft w:val="0"/>
              <w:marRight w:val="0"/>
              <w:marTop w:val="0"/>
              <w:marBottom w:val="0"/>
              <w:divBdr>
                <w:top w:val="none" w:sz="0" w:space="0" w:color="auto"/>
                <w:left w:val="none" w:sz="0" w:space="0" w:color="auto"/>
                <w:bottom w:val="none" w:sz="0" w:space="0" w:color="auto"/>
                <w:right w:val="none" w:sz="0" w:space="0" w:color="auto"/>
              </w:divBdr>
              <w:divsChild>
                <w:div w:id="2038197076">
                  <w:marLeft w:val="0"/>
                  <w:marRight w:val="0"/>
                  <w:marTop w:val="0"/>
                  <w:marBottom w:val="0"/>
                  <w:divBdr>
                    <w:top w:val="none" w:sz="0" w:space="0" w:color="auto"/>
                    <w:left w:val="none" w:sz="0" w:space="0" w:color="auto"/>
                    <w:bottom w:val="none" w:sz="0" w:space="0" w:color="auto"/>
                    <w:right w:val="none" w:sz="0" w:space="0" w:color="auto"/>
                  </w:divBdr>
                  <w:divsChild>
                    <w:div w:id="2038196887">
                      <w:marLeft w:val="0"/>
                      <w:marRight w:val="0"/>
                      <w:marTop w:val="0"/>
                      <w:marBottom w:val="0"/>
                      <w:divBdr>
                        <w:top w:val="none" w:sz="0" w:space="0" w:color="auto"/>
                        <w:left w:val="none" w:sz="0" w:space="0" w:color="auto"/>
                        <w:bottom w:val="none" w:sz="0" w:space="0" w:color="auto"/>
                        <w:right w:val="none" w:sz="0" w:space="0" w:color="auto"/>
                      </w:divBdr>
                    </w:div>
                    <w:div w:id="2038196892">
                      <w:marLeft w:val="0"/>
                      <w:marRight w:val="0"/>
                      <w:marTop w:val="0"/>
                      <w:marBottom w:val="0"/>
                      <w:divBdr>
                        <w:top w:val="none" w:sz="0" w:space="0" w:color="auto"/>
                        <w:left w:val="none" w:sz="0" w:space="0" w:color="auto"/>
                        <w:bottom w:val="none" w:sz="0" w:space="0" w:color="auto"/>
                        <w:right w:val="none" w:sz="0" w:space="0" w:color="auto"/>
                      </w:divBdr>
                    </w:div>
                    <w:div w:id="2038196894">
                      <w:marLeft w:val="0"/>
                      <w:marRight w:val="0"/>
                      <w:marTop w:val="0"/>
                      <w:marBottom w:val="0"/>
                      <w:divBdr>
                        <w:top w:val="none" w:sz="0" w:space="0" w:color="auto"/>
                        <w:left w:val="none" w:sz="0" w:space="0" w:color="auto"/>
                        <w:bottom w:val="none" w:sz="0" w:space="0" w:color="auto"/>
                        <w:right w:val="none" w:sz="0" w:space="0" w:color="auto"/>
                      </w:divBdr>
                    </w:div>
                    <w:div w:id="2038196898">
                      <w:marLeft w:val="0"/>
                      <w:marRight w:val="0"/>
                      <w:marTop w:val="0"/>
                      <w:marBottom w:val="0"/>
                      <w:divBdr>
                        <w:top w:val="none" w:sz="0" w:space="0" w:color="auto"/>
                        <w:left w:val="none" w:sz="0" w:space="0" w:color="auto"/>
                        <w:bottom w:val="none" w:sz="0" w:space="0" w:color="auto"/>
                        <w:right w:val="none" w:sz="0" w:space="0" w:color="auto"/>
                      </w:divBdr>
                    </w:div>
                    <w:div w:id="2038196903">
                      <w:marLeft w:val="0"/>
                      <w:marRight w:val="0"/>
                      <w:marTop w:val="0"/>
                      <w:marBottom w:val="0"/>
                      <w:divBdr>
                        <w:top w:val="none" w:sz="0" w:space="0" w:color="auto"/>
                        <w:left w:val="none" w:sz="0" w:space="0" w:color="auto"/>
                        <w:bottom w:val="none" w:sz="0" w:space="0" w:color="auto"/>
                        <w:right w:val="none" w:sz="0" w:space="0" w:color="auto"/>
                      </w:divBdr>
                    </w:div>
                    <w:div w:id="2038196906">
                      <w:marLeft w:val="0"/>
                      <w:marRight w:val="0"/>
                      <w:marTop w:val="0"/>
                      <w:marBottom w:val="0"/>
                      <w:divBdr>
                        <w:top w:val="none" w:sz="0" w:space="0" w:color="auto"/>
                        <w:left w:val="none" w:sz="0" w:space="0" w:color="auto"/>
                        <w:bottom w:val="none" w:sz="0" w:space="0" w:color="auto"/>
                        <w:right w:val="none" w:sz="0" w:space="0" w:color="auto"/>
                      </w:divBdr>
                    </w:div>
                    <w:div w:id="2038196922">
                      <w:marLeft w:val="0"/>
                      <w:marRight w:val="0"/>
                      <w:marTop w:val="0"/>
                      <w:marBottom w:val="0"/>
                      <w:divBdr>
                        <w:top w:val="none" w:sz="0" w:space="0" w:color="auto"/>
                        <w:left w:val="none" w:sz="0" w:space="0" w:color="auto"/>
                        <w:bottom w:val="none" w:sz="0" w:space="0" w:color="auto"/>
                        <w:right w:val="none" w:sz="0" w:space="0" w:color="auto"/>
                      </w:divBdr>
                    </w:div>
                    <w:div w:id="2038196926">
                      <w:marLeft w:val="0"/>
                      <w:marRight w:val="0"/>
                      <w:marTop w:val="0"/>
                      <w:marBottom w:val="0"/>
                      <w:divBdr>
                        <w:top w:val="none" w:sz="0" w:space="0" w:color="auto"/>
                        <w:left w:val="none" w:sz="0" w:space="0" w:color="auto"/>
                        <w:bottom w:val="none" w:sz="0" w:space="0" w:color="auto"/>
                        <w:right w:val="none" w:sz="0" w:space="0" w:color="auto"/>
                      </w:divBdr>
                    </w:div>
                    <w:div w:id="2038196948">
                      <w:marLeft w:val="0"/>
                      <w:marRight w:val="0"/>
                      <w:marTop w:val="0"/>
                      <w:marBottom w:val="0"/>
                      <w:divBdr>
                        <w:top w:val="none" w:sz="0" w:space="0" w:color="auto"/>
                        <w:left w:val="none" w:sz="0" w:space="0" w:color="auto"/>
                        <w:bottom w:val="none" w:sz="0" w:space="0" w:color="auto"/>
                        <w:right w:val="none" w:sz="0" w:space="0" w:color="auto"/>
                      </w:divBdr>
                    </w:div>
                    <w:div w:id="2038196952">
                      <w:marLeft w:val="0"/>
                      <w:marRight w:val="0"/>
                      <w:marTop w:val="0"/>
                      <w:marBottom w:val="0"/>
                      <w:divBdr>
                        <w:top w:val="none" w:sz="0" w:space="0" w:color="auto"/>
                        <w:left w:val="none" w:sz="0" w:space="0" w:color="auto"/>
                        <w:bottom w:val="none" w:sz="0" w:space="0" w:color="auto"/>
                        <w:right w:val="none" w:sz="0" w:space="0" w:color="auto"/>
                      </w:divBdr>
                    </w:div>
                    <w:div w:id="2038196969">
                      <w:marLeft w:val="0"/>
                      <w:marRight w:val="0"/>
                      <w:marTop w:val="0"/>
                      <w:marBottom w:val="0"/>
                      <w:divBdr>
                        <w:top w:val="none" w:sz="0" w:space="0" w:color="auto"/>
                        <w:left w:val="none" w:sz="0" w:space="0" w:color="auto"/>
                        <w:bottom w:val="none" w:sz="0" w:space="0" w:color="auto"/>
                        <w:right w:val="none" w:sz="0" w:space="0" w:color="auto"/>
                      </w:divBdr>
                    </w:div>
                    <w:div w:id="2038196972">
                      <w:marLeft w:val="0"/>
                      <w:marRight w:val="0"/>
                      <w:marTop w:val="0"/>
                      <w:marBottom w:val="0"/>
                      <w:divBdr>
                        <w:top w:val="none" w:sz="0" w:space="0" w:color="auto"/>
                        <w:left w:val="none" w:sz="0" w:space="0" w:color="auto"/>
                        <w:bottom w:val="none" w:sz="0" w:space="0" w:color="auto"/>
                        <w:right w:val="none" w:sz="0" w:space="0" w:color="auto"/>
                      </w:divBdr>
                    </w:div>
                    <w:div w:id="2038196988">
                      <w:marLeft w:val="0"/>
                      <w:marRight w:val="0"/>
                      <w:marTop w:val="0"/>
                      <w:marBottom w:val="0"/>
                      <w:divBdr>
                        <w:top w:val="none" w:sz="0" w:space="0" w:color="auto"/>
                        <w:left w:val="none" w:sz="0" w:space="0" w:color="auto"/>
                        <w:bottom w:val="none" w:sz="0" w:space="0" w:color="auto"/>
                        <w:right w:val="none" w:sz="0" w:space="0" w:color="auto"/>
                      </w:divBdr>
                    </w:div>
                    <w:div w:id="2038197006">
                      <w:marLeft w:val="0"/>
                      <w:marRight w:val="0"/>
                      <w:marTop w:val="0"/>
                      <w:marBottom w:val="0"/>
                      <w:divBdr>
                        <w:top w:val="none" w:sz="0" w:space="0" w:color="auto"/>
                        <w:left w:val="none" w:sz="0" w:space="0" w:color="auto"/>
                        <w:bottom w:val="none" w:sz="0" w:space="0" w:color="auto"/>
                        <w:right w:val="none" w:sz="0" w:space="0" w:color="auto"/>
                      </w:divBdr>
                    </w:div>
                    <w:div w:id="2038197008">
                      <w:marLeft w:val="0"/>
                      <w:marRight w:val="0"/>
                      <w:marTop w:val="0"/>
                      <w:marBottom w:val="0"/>
                      <w:divBdr>
                        <w:top w:val="none" w:sz="0" w:space="0" w:color="auto"/>
                        <w:left w:val="none" w:sz="0" w:space="0" w:color="auto"/>
                        <w:bottom w:val="none" w:sz="0" w:space="0" w:color="auto"/>
                        <w:right w:val="none" w:sz="0" w:space="0" w:color="auto"/>
                      </w:divBdr>
                    </w:div>
                    <w:div w:id="2038197025">
                      <w:marLeft w:val="0"/>
                      <w:marRight w:val="0"/>
                      <w:marTop w:val="0"/>
                      <w:marBottom w:val="0"/>
                      <w:divBdr>
                        <w:top w:val="none" w:sz="0" w:space="0" w:color="auto"/>
                        <w:left w:val="none" w:sz="0" w:space="0" w:color="auto"/>
                        <w:bottom w:val="none" w:sz="0" w:space="0" w:color="auto"/>
                        <w:right w:val="none" w:sz="0" w:space="0" w:color="auto"/>
                      </w:divBdr>
                    </w:div>
                    <w:div w:id="2038197061">
                      <w:marLeft w:val="0"/>
                      <w:marRight w:val="0"/>
                      <w:marTop w:val="0"/>
                      <w:marBottom w:val="0"/>
                      <w:divBdr>
                        <w:top w:val="none" w:sz="0" w:space="0" w:color="auto"/>
                        <w:left w:val="none" w:sz="0" w:space="0" w:color="auto"/>
                        <w:bottom w:val="none" w:sz="0" w:space="0" w:color="auto"/>
                        <w:right w:val="none" w:sz="0" w:space="0" w:color="auto"/>
                      </w:divBdr>
                    </w:div>
                    <w:div w:id="2038197073">
                      <w:marLeft w:val="0"/>
                      <w:marRight w:val="0"/>
                      <w:marTop w:val="0"/>
                      <w:marBottom w:val="0"/>
                      <w:divBdr>
                        <w:top w:val="none" w:sz="0" w:space="0" w:color="auto"/>
                        <w:left w:val="none" w:sz="0" w:space="0" w:color="auto"/>
                        <w:bottom w:val="none" w:sz="0" w:space="0" w:color="auto"/>
                        <w:right w:val="none" w:sz="0" w:space="0" w:color="auto"/>
                      </w:divBdr>
                    </w:div>
                    <w:div w:id="2038197079">
                      <w:marLeft w:val="0"/>
                      <w:marRight w:val="0"/>
                      <w:marTop w:val="0"/>
                      <w:marBottom w:val="0"/>
                      <w:divBdr>
                        <w:top w:val="none" w:sz="0" w:space="0" w:color="auto"/>
                        <w:left w:val="none" w:sz="0" w:space="0" w:color="auto"/>
                        <w:bottom w:val="none" w:sz="0" w:space="0" w:color="auto"/>
                        <w:right w:val="none" w:sz="0" w:space="0" w:color="auto"/>
                      </w:divBdr>
                    </w:div>
                    <w:div w:id="2038197086">
                      <w:marLeft w:val="0"/>
                      <w:marRight w:val="0"/>
                      <w:marTop w:val="0"/>
                      <w:marBottom w:val="0"/>
                      <w:divBdr>
                        <w:top w:val="none" w:sz="0" w:space="0" w:color="auto"/>
                        <w:left w:val="none" w:sz="0" w:space="0" w:color="auto"/>
                        <w:bottom w:val="none" w:sz="0" w:space="0" w:color="auto"/>
                        <w:right w:val="none" w:sz="0" w:space="0" w:color="auto"/>
                      </w:divBdr>
                    </w:div>
                    <w:div w:id="2038197118">
                      <w:marLeft w:val="0"/>
                      <w:marRight w:val="0"/>
                      <w:marTop w:val="0"/>
                      <w:marBottom w:val="0"/>
                      <w:divBdr>
                        <w:top w:val="none" w:sz="0" w:space="0" w:color="auto"/>
                        <w:left w:val="none" w:sz="0" w:space="0" w:color="auto"/>
                        <w:bottom w:val="none" w:sz="0" w:space="0" w:color="auto"/>
                        <w:right w:val="none" w:sz="0" w:space="0" w:color="auto"/>
                      </w:divBdr>
                    </w:div>
                    <w:div w:id="2038197121">
                      <w:marLeft w:val="0"/>
                      <w:marRight w:val="0"/>
                      <w:marTop w:val="0"/>
                      <w:marBottom w:val="0"/>
                      <w:divBdr>
                        <w:top w:val="none" w:sz="0" w:space="0" w:color="auto"/>
                        <w:left w:val="none" w:sz="0" w:space="0" w:color="auto"/>
                        <w:bottom w:val="none" w:sz="0" w:space="0" w:color="auto"/>
                        <w:right w:val="none" w:sz="0" w:space="0" w:color="auto"/>
                      </w:divBdr>
                    </w:div>
                    <w:div w:id="2038197133">
                      <w:marLeft w:val="0"/>
                      <w:marRight w:val="0"/>
                      <w:marTop w:val="0"/>
                      <w:marBottom w:val="0"/>
                      <w:divBdr>
                        <w:top w:val="none" w:sz="0" w:space="0" w:color="auto"/>
                        <w:left w:val="none" w:sz="0" w:space="0" w:color="auto"/>
                        <w:bottom w:val="none" w:sz="0" w:space="0" w:color="auto"/>
                        <w:right w:val="none" w:sz="0" w:space="0" w:color="auto"/>
                      </w:divBdr>
                    </w:div>
                    <w:div w:id="2038197146">
                      <w:marLeft w:val="0"/>
                      <w:marRight w:val="0"/>
                      <w:marTop w:val="0"/>
                      <w:marBottom w:val="0"/>
                      <w:divBdr>
                        <w:top w:val="none" w:sz="0" w:space="0" w:color="auto"/>
                        <w:left w:val="none" w:sz="0" w:space="0" w:color="auto"/>
                        <w:bottom w:val="none" w:sz="0" w:space="0" w:color="auto"/>
                        <w:right w:val="none" w:sz="0" w:space="0" w:color="auto"/>
                      </w:divBdr>
                    </w:div>
                    <w:div w:id="2038197153">
                      <w:marLeft w:val="0"/>
                      <w:marRight w:val="0"/>
                      <w:marTop w:val="0"/>
                      <w:marBottom w:val="0"/>
                      <w:divBdr>
                        <w:top w:val="none" w:sz="0" w:space="0" w:color="auto"/>
                        <w:left w:val="none" w:sz="0" w:space="0" w:color="auto"/>
                        <w:bottom w:val="none" w:sz="0" w:space="0" w:color="auto"/>
                        <w:right w:val="none" w:sz="0" w:space="0" w:color="auto"/>
                      </w:divBdr>
                    </w:div>
                    <w:div w:id="203819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6970">
      <w:marLeft w:val="0"/>
      <w:marRight w:val="0"/>
      <w:marTop w:val="0"/>
      <w:marBottom w:val="0"/>
      <w:divBdr>
        <w:top w:val="none" w:sz="0" w:space="0" w:color="auto"/>
        <w:left w:val="none" w:sz="0" w:space="0" w:color="auto"/>
        <w:bottom w:val="none" w:sz="0" w:space="0" w:color="auto"/>
        <w:right w:val="none" w:sz="0" w:space="0" w:color="auto"/>
      </w:divBdr>
    </w:div>
    <w:div w:id="2038197003">
      <w:marLeft w:val="0"/>
      <w:marRight w:val="0"/>
      <w:marTop w:val="0"/>
      <w:marBottom w:val="0"/>
      <w:divBdr>
        <w:top w:val="none" w:sz="0" w:space="0" w:color="auto"/>
        <w:left w:val="none" w:sz="0" w:space="0" w:color="auto"/>
        <w:bottom w:val="none" w:sz="0" w:space="0" w:color="auto"/>
        <w:right w:val="none" w:sz="0" w:space="0" w:color="auto"/>
      </w:divBdr>
      <w:divsChild>
        <w:div w:id="2038196899">
          <w:marLeft w:val="0"/>
          <w:marRight w:val="0"/>
          <w:marTop w:val="0"/>
          <w:marBottom w:val="0"/>
          <w:divBdr>
            <w:top w:val="none" w:sz="0" w:space="0" w:color="auto"/>
            <w:left w:val="none" w:sz="0" w:space="0" w:color="auto"/>
            <w:bottom w:val="none" w:sz="0" w:space="0" w:color="auto"/>
            <w:right w:val="none" w:sz="0" w:space="0" w:color="auto"/>
          </w:divBdr>
        </w:div>
        <w:div w:id="2038196910">
          <w:marLeft w:val="0"/>
          <w:marRight w:val="0"/>
          <w:marTop w:val="0"/>
          <w:marBottom w:val="0"/>
          <w:divBdr>
            <w:top w:val="none" w:sz="0" w:space="0" w:color="auto"/>
            <w:left w:val="none" w:sz="0" w:space="0" w:color="auto"/>
            <w:bottom w:val="none" w:sz="0" w:space="0" w:color="auto"/>
            <w:right w:val="none" w:sz="0" w:space="0" w:color="auto"/>
          </w:divBdr>
        </w:div>
        <w:div w:id="2038196911">
          <w:marLeft w:val="0"/>
          <w:marRight w:val="0"/>
          <w:marTop w:val="0"/>
          <w:marBottom w:val="0"/>
          <w:divBdr>
            <w:top w:val="none" w:sz="0" w:space="0" w:color="auto"/>
            <w:left w:val="none" w:sz="0" w:space="0" w:color="auto"/>
            <w:bottom w:val="none" w:sz="0" w:space="0" w:color="auto"/>
            <w:right w:val="none" w:sz="0" w:space="0" w:color="auto"/>
          </w:divBdr>
        </w:div>
        <w:div w:id="2038196931">
          <w:marLeft w:val="0"/>
          <w:marRight w:val="0"/>
          <w:marTop w:val="0"/>
          <w:marBottom w:val="0"/>
          <w:divBdr>
            <w:top w:val="none" w:sz="0" w:space="0" w:color="auto"/>
            <w:left w:val="none" w:sz="0" w:space="0" w:color="auto"/>
            <w:bottom w:val="none" w:sz="0" w:space="0" w:color="auto"/>
            <w:right w:val="none" w:sz="0" w:space="0" w:color="auto"/>
          </w:divBdr>
        </w:div>
        <w:div w:id="2038196933">
          <w:marLeft w:val="0"/>
          <w:marRight w:val="0"/>
          <w:marTop w:val="0"/>
          <w:marBottom w:val="0"/>
          <w:divBdr>
            <w:top w:val="none" w:sz="0" w:space="0" w:color="auto"/>
            <w:left w:val="none" w:sz="0" w:space="0" w:color="auto"/>
            <w:bottom w:val="none" w:sz="0" w:space="0" w:color="auto"/>
            <w:right w:val="none" w:sz="0" w:space="0" w:color="auto"/>
          </w:divBdr>
        </w:div>
        <w:div w:id="2038196942">
          <w:marLeft w:val="0"/>
          <w:marRight w:val="0"/>
          <w:marTop w:val="0"/>
          <w:marBottom w:val="0"/>
          <w:divBdr>
            <w:top w:val="none" w:sz="0" w:space="0" w:color="auto"/>
            <w:left w:val="none" w:sz="0" w:space="0" w:color="auto"/>
            <w:bottom w:val="none" w:sz="0" w:space="0" w:color="auto"/>
            <w:right w:val="none" w:sz="0" w:space="0" w:color="auto"/>
          </w:divBdr>
        </w:div>
        <w:div w:id="2038196965">
          <w:marLeft w:val="0"/>
          <w:marRight w:val="0"/>
          <w:marTop w:val="0"/>
          <w:marBottom w:val="0"/>
          <w:divBdr>
            <w:top w:val="none" w:sz="0" w:space="0" w:color="auto"/>
            <w:left w:val="none" w:sz="0" w:space="0" w:color="auto"/>
            <w:bottom w:val="none" w:sz="0" w:space="0" w:color="auto"/>
            <w:right w:val="none" w:sz="0" w:space="0" w:color="auto"/>
          </w:divBdr>
        </w:div>
        <w:div w:id="2038196967">
          <w:marLeft w:val="0"/>
          <w:marRight w:val="0"/>
          <w:marTop w:val="0"/>
          <w:marBottom w:val="0"/>
          <w:divBdr>
            <w:top w:val="none" w:sz="0" w:space="0" w:color="auto"/>
            <w:left w:val="none" w:sz="0" w:space="0" w:color="auto"/>
            <w:bottom w:val="none" w:sz="0" w:space="0" w:color="auto"/>
            <w:right w:val="none" w:sz="0" w:space="0" w:color="auto"/>
          </w:divBdr>
        </w:div>
        <w:div w:id="2038196968">
          <w:marLeft w:val="0"/>
          <w:marRight w:val="0"/>
          <w:marTop w:val="0"/>
          <w:marBottom w:val="0"/>
          <w:divBdr>
            <w:top w:val="none" w:sz="0" w:space="0" w:color="auto"/>
            <w:left w:val="none" w:sz="0" w:space="0" w:color="auto"/>
            <w:bottom w:val="none" w:sz="0" w:space="0" w:color="auto"/>
            <w:right w:val="none" w:sz="0" w:space="0" w:color="auto"/>
          </w:divBdr>
        </w:div>
        <w:div w:id="2038197018">
          <w:marLeft w:val="0"/>
          <w:marRight w:val="0"/>
          <w:marTop w:val="0"/>
          <w:marBottom w:val="0"/>
          <w:divBdr>
            <w:top w:val="none" w:sz="0" w:space="0" w:color="auto"/>
            <w:left w:val="none" w:sz="0" w:space="0" w:color="auto"/>
            <w:bottom w:val="none" w:sz="0" w:space="0" w:color="auto"/>
            <w:right w:val="none" w:sz="0" w:space="0" w:color="auto"/>
          </w:divBdr>
        </w:div>
        <w:div w:id="2038197038">
          <w:marLeft w:val="0"/>
          <w:marRight w:val="0"/>
          <w:marTop w:val="0"/>
          <w:marBottom w:val="0"/>
          <w:divBdr>
            <w:top w:val="none" w:sz="0" w:space="0" w:color="auto"/>
            <w:left w:val="none" w:sz="0" w:space="0" w:color="auto"/>
            <w:bottom w:val="none" w:sz="0" w:space="0" w:color="auto"/>
            <w:right w:val="none" w:sz="0" w:space="0" w:color="auto"/>
          </w:divBdr>
        </w:div>
        <w:div w:id="2038197051">
          <w:marLeft w:val="0"/>
          <w:marRight w:val="0"/>
          <w:marTop w:val="0"/>
          <w:marBottom w:val="0"/>
          <w:divBdr>
            <w:top w:val="none" w:sz="0" w:space="0" w:color="auto"/>
            <w:left w:val="none" w:sz="0" w:space="0" w:color="auto"/>
            <w:bottom w:val="none" w:sz="0" w:space="0" w:color="auto"/>
            <w:right w:val="none" w:sz="0" w:space="0" w:color="auto"/>
          </w:divBdr>
        </w:div>
        <w:div w:id="2038197054">
          <w:marLeft w:val="0"/>
          <w:marRight w:val="0"/>
          <w:marTop w:val="0"/>
          <w:marBottom w:val="0"/>
          <w:divBdr>
            <w:top w:val="none" w:sz="0" w:space="0" w:color="auto"/>
            <w:left w:val="none" w:sz="0" w:space="0" w:color="auto"/>
            <w:bottom w:val="none" w:sz="0" w:space="0" w:color="auto"/>
            <w:right w:val="none" w:sz="0" w:space="0" w:color="auto"/>
          </w:divBdr>
        </w:div>
        <w:div w:id="2038197059">
          <w:marLeft w:val="0"/>
          <w:marRight w:val="0"/>
          <w:marTop w:val="0"/>
          <w:marBottom w:val="0"/>
          <w:divBdr>
            <w:top w:val="none" w:sz="0" w:space="0" w:color="auto"/>
            <w:left w:val="none" w:sz="0" w:space="0" w:color="auto"/>
            <w:bottom w:val="none" w:sz="0" w:space="0" w:color="auto"/>
            <w:right w:val="none" w:sz="0" w:space="0" w:color="auto"/>
          </w:divBdr>
        </w:div>
        <w:div w:id="2038197065">
          <w:marLeft w:val="0"/>
          <w:marRight w:val="0"/>
          <w:marTop w:val="0"/>
          <w:marBottom w:val="0"/>
          <w:divBdr>
            <w:top w:val="none" w:sz="0" w:space="0" w:color="auto"/>
            <w:left w:val="none" w:sz="0" w:space="0" w:color="auto"/>
            <w:bottom w:val="none" w:sz="0" w:space="0" w:color="auto"/>
            <w:right w:val="none" w:sz="0" w:space="0" w:color="auto"/>
          </w:divBdr>
        </w:div>
        <w:div w:id="2038197080">
          <w:marLeft w:val="0"/>
          <w:marRight w:val="0"/>
          <w:marTop w:val="0"/>
          <w:marBottom w:val="0"/>
          <w:divBdr>
            <w:top w:val="none" w:sz="0" w:space="0" w:color="auto"/>
            <w:left w:val="none" w:sz="0" w:space="0" w:color="auto"/>
            <w:bottom w:val="none" w:sz="0" w:space="0" w:color="auto"/>
            <w:right w:val="none" w:sz="0" w:space="0" w:color="auto"/>
          </w:divBdr>
        </w:div>
        <w:div w:id="2038197082">
          <w:marLeft w:val="0"/>
          <w:marRight w:val="0"/>
          <w:marTop w:val="0"/>
          <w:marBottom w:val="0"/>
          <w:divBdr>
            <w:top w:val="none" w:sz="0" w:space="0" w:color="auto"/>
            <w:left w:val="none" w:sz="0" w:space="0" w:color="auto"/>
            <w:bottom w:val="none" w:sz="0" w:space="0" w:color="auto"/>
            <w:right w:val="none" w:sz="0" w:space="0" w:color="auto"/>
          </w:divBdr>
        </w:div>
        <w:div w:id="2038197102">
          <w:marLeft w:val="0"/>
          <w:marRight w:val="0"/>
          <w:marTop w:val="0"/>
          <w:marBottom w:val="0"/>
          <w:divBdr>
            <w:top w:val="none" w:sz="0" w:space="0" w:color="auto"/>
            <w:left w:val="none" w:sz="0" w:space="0" w:color="auto"/>
            <w:bottom w:val="none" w:sz="0" w:space="0" w:color="auto"/>
            <w:right w:val="none" w:sz="0" w:space="0" w:color="auto"/>
          </w:divBdr>
        </w:div>
        <w:div w:id="2038197105">
          <w:marLeft w:val="0"/>
          <w:marRight w:val="0"/>
          <w:marTop w:val="0"/>
          <w:marBottom w:val="0"/>
          <w:divBdr>
            <w:top w:val="none" w:sz="0" w:space="0" w:color="auto"/>
            <w:left w:val="none" w:sz="0" w:space="0" w:color="auto"/>
            <w:bottom w:val="none" w:sz="0" w:space="0" w:color="auto"/>
            <w:right w:val="none" w:sz="0" w:space="0" w:color="auto"/>
          </w:divBdr>
        </w:div>
        <w:div w:id="2038197109">
          <w:marLeft w:val="0"/>
          <w:marRight w:val="0"/>
          <w:marTop w:val="0"/>
          <w:marBottom w:val="0"/>
          <w:divBdr>
            <w:top w:val="none" w:sz="0" w:space="0" w:color="auto"/>
            <w:left w:val="none" w:sz="0" w:space="0" w:color="auto"/>
            <w:bottom w:val="none" w:sz="0" w:space="0" w:color="auto"/>
            <w:right w:val="none" w:sz="0" w:space="0" w:color="auto"/>
          </w:divBdr>
        </w:div>
        <w:div w:id="2038197120">
          <w:marLeft w:val="0"/>
          <w:marRight w:val="0"/>
          <w:marTop w:val="0"/>
          <w:marBottom w:val="0"/>
          <w:divBdr>
            <w:top w:val="none" w:sz="0" w:space="0" w:color="auto"/>
            <w:left w:val="none" w:sz="0" w:space="0" w:color="auto"/>
            <w:bottom w:val="none" w:sz="0" w:space="0" w:color="auto"/>
            <w:right w:val="none" w:sz="0" w:space="0" w:color="auto"/>
          </w:divBdr>
        </w:div>
        <w:div w:id="2038197128">
          <w:marLeft w:val="0"/>
          <w:marRight w:val="0"/>
          <w:marTop w:val="0"/>
          <w:marBottom w:val="0"/>
          <w:divBdr>
            <w:top w:val="none" w:sz="0" w:space="0" w:color="auto"/>
            <w:left w:val="none" w:sz="0" w:space="0" w:color="auto"/>
            <w:bottom w:val="none" w:sz="0" w:space="0" w:color="auto"/>
            <w:right w:val="none" w:sz="0" w:space="0" w:color="auto"/>
          </w:divBdr>
        </w:div>
        <w:div w:id="2038197171">
          <w:marLeft w:val="0"/>
          <w:marRight w:val="0"/>
          <w:marTop w:val="0"/>
          <w:marBottom w:val="0"/>
          <w:divBdr>
            <w:top w:val="none" w:sz="0" w:space="0" w:color="auto"/>
            <w:left w:val="none" w:sz="0" w:space="0" w:color="auto"/>
            <w:bottom w:val="none" w:sz="0" w:space="0" w:color="auto"/>
            <w:right w:val="none" w:sz="0" w:space="0" w:color="auto"/>
          </w:divBdr>
        </w:div>
        <w:div w:id="2038197175">
          <w:marLeft w:val="0"/>
          <w:marRight w:val="0"/>
          <w:marTop w:val="0"/>
          <w:marBottom w:val="0"/>
          <w:divBdr>
            <w:top w:val="none" w:sz="0" w:space="0" w:color="auto"/>
            <w:left w:val="none" w:sz="0" w:space="0" w:color="auto"/>
            <w:bottom w:val="none" w:sz="0" w:space="0" w:color="auto"/>
            <w:right w:val="none" w:sz="0" w:space="0" w:color="auto"/>
          </w:divBdr>
        </w:div>
      </w:divsChild>
    </w:div>
    <w:div w:id="2038197005">
      <w:marLeft w:val="0"/>
      <w:marRight w:val="0"/>
      <w:marTop w:val="0"/>
      <w:marBottom w:val="0"/>
      <w:divBdr>
        <w:top w:val="none" w:sz="0" w:space="0" w:color="auto"/>
        <w:left w:val="none" w:sz="0" w:space="0" w:color="auto"/>
        <w:bottom w:val="none" w:sz="0" w:space="0" w:color="auto"/>
        <w:right w:val="none" w:sz="0" w:space="0" w:color="auto"/>
      </w:divBdr>
    </w:div>
    <w:div w:id="2038197029">
      <w:marLeft w:val="0"/>
      <w:marRight w:val="0"/>
      <w:marTop w:val="0"/>
      <w:marBottom w:val="0"/>
      <w:divBdr>
        <w:top w:val="none" w:sz="0" w:space="0" w:color="auto"/>
        <w:left w:val="none" w:sz="0" w:space="0" w:color="auto"/>
        <w:bottom w:val="none" w:sz="0" w:space="0" w:color="auto"/>
        <w:right w:val="none" w:sz="0" w:space="0" w:color="auto"/>
      </w:divBdr>
    </w:div>
    <w:div w:id="2038197068">
      <w:marLeft w:val="0"/>
      <w:marRight w:val="0"/>
      <w:marTop w:val="0"/>
      <w:marBottom w:val="0"/>
      <w:divBdr>
        <w:top w:val="none" w:sz="0" w:space="0" w:color="auto"/>
        <w:left w:val="none" w:sz="0" w:space="0" w:color="auto"/>
        <w:bottom w:val="none" w:sz="0" w:space="0" w:color="auto"/>
        <w:right w:val="none" w:sz="0" w:space="0" w:color="auto"/>
      </w:divBdr>
      <w:divsChild>
        <w:div w:id="2038196886">
          <w:marLeft w:val="0"/>
          <w:marRight w:val="0"/>
          <w:marTop w:val="0"/>
          <w:marBottom w:val="0"/>
          <w:divBdr>
            <w:top w:val="none" w:sz="0" w:space="0" w:color="auto"/>
            <w:left w:val="none" w:sz="0" w:space="0" w:color="auto"/>
            <w:bottom w:val="none" w:sz="0" w:space="0" w:color="auto"/>
            <w:right w:val="none" w:sz="0" w:space="0" w:color="auto"/>
          </w:divBdr>
        </w:div>
        <w:div w:id="2038196895">
          <w:marLeft w:val="0"/>
          <w:marRight w:val="0"/>
          <w:marTop w:val="0"/>
          <w:marBottom w:val="0"/>
          <w:divBdr>
            <w:top w:val="none" w:sz="0" w:space="0" w:color="auto"/>
            <w:left w:val="none" w:sz="0" w:space="0" w:color="auto"/>
            <w:bottom w:val="none" w:sz="0" w:space="0" w:color="auto"/>
            <w:right w:val="none" w:sz="0" w:space="0" w:color="auto"/>
          </w:divBdr>
        </w:div>
        <w:div w:id="2038196907">
          <w:marLeft w:val="0"/>
          <w:marRight w:val="0"/>
          <w:marTop w:val="0"/>
          <w:marBottom w:val="0"/>
          <w:divBdr>
            <w:top w:val="none" w:sz="0" w:space="0" w:color="auto"/>
            <w:left w:val="none" w:sz="0" w:space="0" w:color="auto"/>
            <w:bottom w:val="none" w:sz="0" w:space="0" w:color="auto"/>
            <w:right w:val="none" w:sz="0" w:space="0" w:color="auto"/>
          </w:divBdr>
        </w:div>
        <w:div w:id="2038196909">
          <w:marLeft w:val="0"/>
          <w:marRight w:val="0"/>
          <w:marTop w:val="0"/>
          <w:marBottom w:val="0"/>
          <w:divBdr>
            <w:top w:val="none" w:sz="0" w:space="0" w:color="auto"/>
            <w:left w:val="none" w:sz="0" w:space="0" w:color="auto"/>
            <w:bottom w:val="none" w:sz="0" w:space="0" w:color="auto"/>
            <w:right w:val="none" w:sz="0" w:space="0" w:color="auto"/>
          </w:divBdr>
        </w:div>
        <w:div w:id="2038196913">
          <w:marLeft w:val="0"/>
          <w:marRight w:val="0"/>
          <w:marTop w:val="0"/>
          <w:marBottom w:val="0"/>
          <w:divBdr>
            <w:top w:val="none" w:sz="0" w:space="0" w:color="auto"/>
            <w:left w:val="none" w:sz="0" w:space="0" w:color="auto"/>
            <w:bottom w:val="none" w:sz="0" w:space="0" w:color="auto"/>
            <w:right w:val="none" w:sz="0" w:space="0" w:color="auto"/>
          </w:divBdr>
        </w:div>
        <w:div w:id="2038196923">
          <w:marLeft w:val="0"/>
          <w:marRight w:val="0"/>
          <w:marTop w:val="0"/>
          <w:marBottom w:val="0"/>
          <w:divBdr>
            <w:top w:val="none" w:sz="0" w:space="0" w:color="auto"/>
            <w:left w:val="none" w:sz="0" w:space="0" w:color="auto"/>
            <w:bottom w:val="none" w:sz="0" w:space="0" w:color="auto"/>
            <w:right w:val="none" w:sz="0" w:space="0" w:color="auto"/>
          </w:divBdr>
        </w:div>
        <w:div w:id="2038196936">
          <w:marLeft w:val="0"/>
          <w:marRight w:val="0"/>
          <w:marTop w:val="0"/>
          <w:marBottom w:val="0"/>
          <w:divBdr>
            <w:top w:val="none" w:sz="0" w:space="0" w:color="auto"/>
            <w:left w:val="none" w:sz="0" w:space="0" w:color="auto"/>
            <w:bottom w:val="none" w:sz="0" w:space="0" w:color="auto"/>
            <w:right w:val="none" w:sz="0" w:space="0" w:color="auto"/>
          </w:divBdr>
        </w:div>
        <w:div w:id="2038196939">
          <w:marLeft w:val="0"/>
          <w:marRight w:val="0"/>
          <w:marTop w:val="0"/>
          <w:marBottom w:val="0"/>
          <w:divBdr>
            <w:top w:val="none" w:sz="0" w:space="0" w:color="auto"/>
            <w:left w:val="none" w:sz="0" w:space="0" w:color="auto"/>
            <w:bottom w:val="none" w:sz="0" w:space="0" w:color="auto"/>
            <w:right w:val="none" w:sz="0" w:space="0" w:color="auto"/>
          </w:divBdr>
        </w:div>
        <w:div w:id="2038196943">
          <w:marLeft w:val="0"/>
          <w:marRight w:val="0"/>
          <w:marTop w:val="0"/>
          <w:marBottom w:val="0"/>
          <w:divBdr>
            <w:top w:val="none" w:sz="0" w:space="0" w:color="auto"/>
            <w:left w:val="none" w:sz="0" w:space="0" w:color="auto"/>
            <w:bottom w:val="none" w:sz="0" w:space="0" w:color="auto"/>
            <w:right w:val="none" w:sz="0" w:space="0" w:color="auto"/>
          </w:divBdr>
        </w:div>
        <w:div w:id="2038196950">
          <w:marLeft w:val="0"/>
          <w:marRight w:val="0"/>
          <w:marTop w:val="0"/>
          <w:marBottom w:val="0"/>
          <w:divBdr>
            <w:top w:val="none" w:sz="0" w:space="0" w:color="auto"/>
            <w:left w:val="none" w:sz="0" w:space="0" w:color="auto"/>
            <w:bottom w:val="none" w:sz="0" w:space="0" w:color="auto"/>
            <w:right w:val="none" w:sz="0" w:space="0" w:color="auto"/>
          </w:divBdr>
        </w:div>
        <w:div w:id="2038196951">
          <w:marLeft w:val="0"/>
          <w:marRight w:val="0"/>
          <w:marTop w:val="0"/>
          <w:marBottom w:val="0"/>
          <w:divBdr>
            <w:top w:val="none" w:sz="0" w:space="0" w:color="auto"/>
            <w:left w:val="none" w:sz="0" w:space="0" w:color="auto"/>
            <w:bottom w:val="none" w:sz="0" w:space="0" w:color="auto"/>
            <w:right w:val="none" w:sz="0" w:space="0" w:color="auto"/>
          </w:divBdr>
        </w:div>
        <w:div w:id="2038196955">
          <w:marLeft w:val="0"/>
          <w:marRight w:val="0"/>
          <w:marTop w:val="0"/>
          <w:marBottom w:val="0"/>
          <w:divBdr>
            <w:top w:val="none" w:sz="0" w:space="0" w:color="auto"/>
            <w:left w:val="none" w:sz="0" w:space="0" w:color="auto"/>
            <w:bottom w:val="none" w:sz="0" w:space="0" w:color="auto"/>
            <w:right w:val="none" w:sz="0" w:space="0" w:color="auto"/>
          </w:divBdr>
        </w:div>
        <w:div w:id="2038196958">
          <w:marLeft w:val="0"/>
          <w:marRight w:val="0"/>
          <w:marTop w:val="0"/>
          <w:marBottom w:val="0"/>
          <w:divBdr>
            <w:top w:val="none" w:sz="0" w:space="0" w:color="auto"/>
            <w:left w:val="none" w:sz="0" w:space="0" w:color="auto"/>
            <w:bottom w:val="none" w:sz="0" w:space="0" w:color="auto"/>
            <w:right w:val="none" w:sz="0" w:space="0" w:color="auto"/>
          </w:divBdr>
        </w:div>
        <w:div w:id="2038196974">
          <w:marLeft w:val="0"/>
          <w:marRight w:val="0"/>
          <w:marTop w:val="0"/>
          <w:marBottom w:val="0"/>
          <w:divBdr>
            <w:top w:val="none" w:sz="0" w:space="0" w:color="auto"/>
            <w:left w:val="none" w:sz="0" w:space="0" w:color="auto"/>
            <w:bottom w:val="none" w:sz="0" w:space="0" w:color="auto"/>
            <w:right w:val="none" w:sz="0" w:space="0" w:color="auto"/>
          </w:divBdr>
        </w:div>
        <w:div w:id="2038196977">
          <w:marLeft w:val="0"/>
          <w:marRight w:val="0"/>
          <w:marTop w:val="0"/>
          <w:marBottom w:val="0"/>
          <w:divBdr>
            <w:top w:val="none" w:sz="0" w:space="0" w:color="auto"/>
            <w:left w:val="none" w:sz="0" w:space="0" w:color="auto"/>
            <w:bottom w:val="none" w:sz="0" w:space="0" w:color="auto"/>
            <w:right w:val="none" w:sz="0" w:space="0" w:color="auto"/>
          </w:divBdr>
        </w:div>
        <w:div w:id="2038196986">
          <w:marLeft w:val="0"/>
          <w:marRight w:val="0"/>
          <w:marTop w:val="0"/>
          <w:marBottom w:val="0"/>
          <w:divBdr>
            <w:top w:val="none" w:sz="0" w:space="0" w:color="auto"/>
            <w:left w:val="none" w:sz="0" w:space="0" w:color="auto"/>
            <w:bottom w:val="none" w:sz="0" w:space="0" w:color="auto"/>
            <w:right w:val="none" w:sz="0" w:space="0" w:color="auto"/>
          </w:divBdr>
        </w:div>
        <w:div w:id="2038196989">
          <w:marLeft w:val="0"/>
          <w:marRight w:val="0"/>
          <w:marTop w:val="0"/>
          <w:marBottom w:val="0"/>
          <w:divBdr>
            <w:top w:val="none" w:sz="0" w:space="0" w:color="auto"/>
            <w:left w:val="none" w:sz="0" w:space="0" w:color="auto"/>
            <w:bottom w:val="none" w:sz="0" w:space="0" w:color="auto"/>
            <w:right w:val="none" w:sz="0" w:space="0" w:color="auto"/>
          </w:divBdr>
        </w:div>
        <w:div w:id="2038196990">
          <w:marLeft w:val="0"/>
          <w:marRight w:val="0"/>
          <w:marTop w:val="0"/>
          <w:marBottom w:val="0"/>
          <w:divBdr>
            <w:top w:val="none" w:sz="0" w:space="0" w:color="auto"/>
            <w:left w:val="none" w:sz="0" w:space="0" w:color="auto"/>
            <w:bottom w:val="none" w:sz="0" w:space="0" w:color="auto"/>
            <w:right w:val="none" w:sz="0" w:space="0" w:color="auto"/>
          </w:divBdr>
        </w:div>
        <w:div w:id="2038196996">
          <w:marLeft w:val="0"/>
          <w:marRight w:val="0"/>
          <w:marTop w:val="0"/>
          <w:marBottom w:val="0"/>
          <w:divBdr>
            <w:top w:val="none" w:sz="0" w:space="0" w:color="auto"/>
            <w:left w:val="none" w:sz="0" w:space="0" w:color="auto"/>
            <w:bottom w:val="none" w:sz="0" w:space="0" w:color="auto"/>
            <w:right w:val="none" w:sz="0" w:space="0" w:color="auto"/>
          </w:divBdr>
        </w:div>
        <w:div w:id="2038196997">
          <w:marLeft w:val="0"/>
          <w:marRight w:val="0"/>
          <w:marTop w:val="0"/>
          <w:marBottom w:val="0"/>
          <w:divBdr>
            <w:top w:val="none" w:sz="0" w:space="0" w:color="auto"/>
            <w:left w:val="none" w:sz="0" w:space="0" w:color="auto"/>
            <w:bottom w:val="none" w:sz="0" w:space="0" w:color="auto"/>
            <w:right w:val="none" w:sz="0" w:space="0" w:color="auto"/>
          </w:divBdr>
        </w:div>
        <w:div w:id="2038196998">
          <w:marLeft w:val="0"/>
          <w:marRight w:val="0"/>
          <w:marTop w:val="0"/>
          <w:marBottom w:val="0"/>
          <w:divBdr>
            <w:top w:val="none" w:sz="0" w:space="0" w:color="auto"/>
            <w:left w:val="none" w:sz="0" w:space="0" w:color="auto"/>
            <w:bottom w:val="none" w:sz="0" w:space="0" w:color="auto"/>
            <w:right w:val="none" w:sz="0" w:space="0" w:color="auto"/>
          </w:divBdr>
        </w:div>
        <w:div w:id="2038197000">
          <w:marLeft w:val="0"/>
          <w:marRight w:val="0"/>
          <w:marTop w:val="0"/>
          <w:marBottom w:val="0"/>
          <w:divBdr>
            <w:top w:val="none" w:sz="0" w:space="0" w:color="auto"/>
            <w:left w:val="none" w:sz="0" w:space="0" w:color="auto"/>
            <w:bottom w:val="none" w:sz="0" w:space="0" w:color="auto"/>
            <w:right w:val="none" w:sz="0" w:space="0" w:color="auto"/>
          </w:divBdr>
        </w:div>
        <w:div w:id="2038197001">
          <w:marLeft w:val="0"/>
          <w:marRight w:val="0"/>
          <w:marTop w:val="0"/>
          <w:marBottom w:val="0"/>
          <w:divBdr>
            <w:top w:val="none" w:sz="0" w:space="0" w:color="auto"/>
            <w:left w:val="none" w:sz="0" w:space="0" w:color="auto"/>
            <w:bottom w:val="none" w:sz="0" w:space="0" w:color="auto"/>
            <w:right w:val="none" w:sz="0" w:space="0" w:color="auto"/>
          </w:divBdr>
        </w:div>
        <w:div w:id="2038197007">
          <w:marLeft w:val="0"/>
          <w:marRight w:val="0"/>
          <w:marTop w:val="0"/>
          <w:marBottom w:val="0"/>
          <w:divBdr>
            <w:top w:val="none" w:sz="0" w:space="0" w:color="auto"/>
            <w:left w:val="none" w:sz="0" w:space="0" w:color="auto"/>
            <w:bottom w:val="none" w:sz="0" w:space="0" w:color="auto"/>
            <w:right w:val="none" w:sz="0" w:space="0" w:color="auto"/>
          </w:divBdr>
        </w:div>
        <w:div w:id="2038197009">
          <w:marLeft w:val="0"/>
          <w:marRight w:val="0"/>
          <w:marTop w:val="0"/>
          <w:marBottom w:val="0"/>
          <w:divBdr>
            <w:top w:val="none" w:sz="0" w:space="0" w:color="auto"/>
            <w:left w:val="none" w:sz="0" w:space="0" w:color="auto"/>
            <w:bottom w:val="none" w:sz="0" w:space="0" w:color="auto"/>
            <w:right w:val="none" w:sz="0" w:space="0" w:color="auto"/>
          </w:divBdr>
        </w:div>
        <w:div w:id="2038197011">
          <w:marLeft w:val="0"/>
          <w:marRight w:val="0"/>
          <w:marTop w:val="0"/>
          <w:marBottom w:val="0"/>
          <w:divBdr>
            <w:top w:val="none" w:sz="0" w:space="0" w:color="auto"/>
            <w:left w:val="none" w:sz="0" w:space="0" w:color="auto"/>
            <w:bottom w:val="none" w:sz="0" w:space="0" w:color="auto"/>
            <w:right w:val="none" w:sz="0" w:space="0" w:color="auto"/>
          </w:divBdr>
        </w:div>
        <w:div w:id="2038197013">
          <w:marLeft w:val="0"/>
          <w:marRight w:val="0"/>
          <w:marTop w:val="0"/>
          <w:marBottom w:val="0"/>
          <w:divBdr>
            <w:top w:val="none" w:sz="0" w:space="0" w:color="auto"/>
            <w:left w:val="none" w:sz="0" w:space="0" w:color="auto"/>
            <w:bottom w:val="none" w:sz="0" w:space="0" w:color="auto"/>
            <w:right w:val="none" w:sz="0" w:space="0" w:color="auto"/>
          </w:divBdr>
        </w:div>
        <w:div w:id="2038197020">
          <w:marLeft w:val="0"/>
          <w:marRight w:val="0"/>
          <w:marTop w:val="0"/>
          <w:marBottom w:val="0"/>
          <w:divBdr>
            <w:top w:val="none" w:sz="0" w:space="0" w:color="auto"/>
            <w:left w:val="none" w:sz="0" w:space="0" w:color="auto"/>
            <w:bottom w:val="none" w:sz="0" w:space="0" w:color="auto"/>
            <w:right w:val="none" w:sz="0" w:space="0" w:color="auto"/>
          </w:divBdr>
        </w:div>
        <w:div w:id="2038197022">
          <w:marLeft w:val="0"/>
          <w:marRight w:val="0"/>
          <w:marTop w:val="0"/>
          <w:marBottom w:val="0"/>
          <w:divBdr>
            <w:top w:val="none" w:sz="0" w:space="0" w:color="auto"/>
            <w:left w:val="none" w:sz="0" w:space="0" w:color="auto"/>
            <w:bottom w:val="none" w:sz="0" w:space="0" w:color="auto"/>
            <w:right w:val="none" w:sz="0" w:space="0" w:color="auto"/>
          </w:divBdr>
        </w:div>
        <w:div w:id="2038197033">
          <w:marLeft w:val="0"/>
          <w:marRight w:val="0"/>
          <w:marTop w:val="0"/>
          <w:marBottom w:val="0"/>
          <w:divBdr>
            <w:top w:val="none" w:sz="0" w:space="0" w:color="auto"/>
            <w:left w:val="none" w:sz="0" w:space="0" w:color="auto"/>
            <w:bottom w:val="none" w:sz="0" w:space="0" w:color="auto"/>
            <w:right w:val="none" w:sz="0" w:space="0" w:color="auto"/>
          </w:divBdr>
        </w:div>
        <w:div w:id="2038197035">
          <w:marLeft w:val="0"/>
          <w:marRight w:val="0"/>
          <w:marTop w:val="0"/>
          <w:marBottom w:val="0"/>
          <w:divBdr>
            <w:top w:val="none" w:sz="0" w:space="0" w:color="auto"/>
            <w:left w:val="none" w:sz="0" w:space="0" w:color="auto"/>
            <w:bottom w:val="none" w:sz="0" w:space="0" w:color="auto"/>
            <w:right w:val="none" w:sz="0" w:space="0" w:color="auto"/>
          </w:divBdr>
        </w:div>
        <w:div w:id="2038197036">
          <w:marLeft w:val="0"/>
          <w:marRight w:val="0"/>
          <w:marTop w:val="0"/>
          <w:marBottom w:val="0"/>
          <w:divBdr>
            <w:top w:val="none" w:sz="0" w:space="0" w:color="auto"/>
            <w:left w:val="none" w:sz="0" w:space="0" w:color="auto"/>
            <w:bottom w:val="none" w:sz="0" w:space="0" w:color="auto"/>
            <w:right w:val="none" w:sz="0" w:space="0" w:color="auto"/>
          </w:divBdr>
        </w:div>
        <w:div w:id="2038197040">
          <w:marLeft w:val="0"/>
          <w:marRight w:val="0"/>
          <w:marTop w:val="0"/>
          <w:marBottom w:val="0"/>
          <w:divBdr>
            <w:top w:val="none" w:sz="0" w:space="0" w:color="auto"/>
            <w:left w:val="none" w:sz="0" w:space="0" w:color="auto"/>
            <w:bottom w:val="none" w:sz="0" w:space="0" w:color="auto"/>
            <w:right w:val="none" w:sz="0" w:space="0" w:color="auto"/>
          </w:divBdr>
        </w:div>
        <w:div w:id="2038197041">
          <w:marLeft w:val="0"/>
          <w:marRight w:val="0"/>
          <w:marTop w:val="0"/>
          <w:marBottom w:val="0"/>
          <w:divBdr>
            <w:top w:val="none" w:sz="0" w:space="0" w:color="auto"/>
            <w:left w:val="none" w:sz="0" w:space="0" w:color="auto"/>
            <w:bottom w:val="none" w:sz="0" w:space="0" w:color="auto"/>
            <w:right w:val="none" w:sz="0" w:space="0" w:color="auto"/>
          </w:divBdr>
        </w:div>
        <w:div w:id="2038197047">
          <w:marLeft w:val="0"/>
          <w:marRight w:val="0"/>
          <w:marTop w:val="0"/>
          <w:marBottom w:val="0"/>
          <w:divBdr>
            <w:top w:val="none" w:sz="0" w:space="0" w:color="auto"/>
            <w:left w:val="none" w:sz="0" w:space="0" w:color="auto"/>
            <w:bottom w:val="none" w:sz="0" w:space="0" w:color="auto"/>
            <w:right w:val="none" w:sz="0" w:space="0" w:color="auto"/>
          </w:divBdr>
        </w:div>
        <w:div w:id="2038197048">
          <w:marLeft w:val="0"/>
          <w:marRight w:val="0"/>
          <w:marTop w:val="0"/>
          <w:marBottom w:val="0"/>
          <w:divBdr>
            <w:top w:val="none" w:sz="0" w:space="0" w:color="auto"/>
            <w:left w:val="none" w:sz="0" w:space="0" w:color="auto"/>
            <w:bottom w:val="none" w:sz="0" w:space="0" w:color="auto"/>
            <w:right w:val="none" w:sz="0" w:space="0" w:color="auto"/>
          </w:divBdr>
        </w:div>
        <w:div w:id="2038197050">
          <w:marLeft w:val="0"/>
          <w:marRight w:val="0"/>
          <w:marTop w:val="0"/>
          <w:marBottom w:val="0"/>
          <w:divBdr>
            <w:top w:val="none" w:sz="0" w:space="0" w:color="auto"/>
            <w:left w:val="none" w:sz="0" w:space="0" w:color="auto"/>
            <w:bottom w:val="none" w:sz="0" w:space="0" w:color="auto"/>
            <w:right w:val="none" w:sz="0" w:space="0" w:color="auto"/>
          </w:divBdr>
        </w:div>
        <w:div w:id="2038197053">
          <w:marLeft w:val="0"/>
          <w:marRight w:val="0"/>
          <w:marTop w:val="0"/>
          <w:marBottom w:val="0"/>
          <w:divBdr>
            <w:top w:val="none" w:sz="0" w:space="0" w:color="auto"/>
            <w:left w:val="none" w:sz="0" w:space="0" w:color="auto"/>
            <w:bottom w:val="none" w:sz="0" w:space="0" w:color="auto"/>
            <w:right w:val="none" w:sz="0" w:space="0" w:color="auto"/>
          </w:divBdr>
        </w:div>
        <w:div w:id="2038197055">
          <w:marLeft w:val="0"/>
          <w:marRight w:val="0"/>
          <w:marTop w:val="0"/>
          <w:marBottom w:val="0"/>
          <w:divBdr>
            <w:top w:val="none" w:sz="0" w:space="0" w:color="auto"/>
            <w:left w:val="none" w:sz="0" w:space="0" w:color="auto"/>
            <w:bottom w:val="none" w:sz="0" w:space="0" w:color="auto"/>
            <w:right w:val="none" w:sz="0" w:space="0" w:color="auto"/>
          </w:divBdr>
        </w:div>
        <w:div w:id="2038197062">
          <w:marLeft w:val="0"/>
          <w:marRight w:val="0"/>
          <w:marTop w:val="0"/>
          <w:marBottom w:val="0"/>
          <w:divBdr>
            <w:top w:val="none" w:sz="0" w:space="0" w:color="auto"/>
            <w:left w:val="none" w:sz="0" w:space="0" w:color="auto"/>
            <w:bottom w:val="none" w:sz="0" w:space="0" w:color="auto"/>
            <w:right w:val="none" w:sz="0" w:space="0" w:color="auto"/>
          </w:divBdr>
        </w:div>
        <w:div w:id="2038197067">
          <w:marLeft w:val="0"/>
          <w:marRight w:val="0"/>
          <w:marTop w:val="0"/>
          <w:marBottom w:val="0"/>
          <w:divBdr>
            <w:top w:val="none" w:sz="0" w:space="0" w:color="auto"/>
            <w:left w:val="none" w:sz="0" w:space="0" w:color="auto"/>
            <w:bottom w:val="none" w:sz="0" w:space="0" w:color="auto"/>
            <w:right w:val="none" w:sz="0" w:space="0" w:color="auto"/>
          </w:divBdr>
        </w:div>
        <w:div w:id="2038197071">
          <w:marLeft w:val="0"/>
          <w:marRight w:val="0"/>
          <w:marTop w:val="0"/>
          <w:marBottom w:val="0"/>
          <w:divBdr>
            <w:top w:val="none" w:sz="0" w:space="0" w:color="auto"/>
            <w:left w:val="none" w:sz="0" w:space="0" w:color="auto"/>
            <w:bottom w:val="none" w:sz="0" w:space="0" w:color="auto"/>
            <w:right w:val="none" w:sz="0" w:space="0" w:color="auto"/>
          </w:divBdr>
        </w:div>
        <w:div w:id="2038197072">
          <w:marLeft w:val="0"/>
          <w:marRight w:val="0"/>
          <w:marTop w:val="0"/>
          <w:marBottom w:val="0"/>
          <w:divBdr>
            <w:top w:val="none" w:sz="0" w:space="0" w:color="auto"/>
            <w:left w:val="none" w:sz="0" w:space="0" w:color="auto"/>
            <w:bottom w:val="none" w:sz="0" w:space="0" w:color="auto"/>
            <w:right w:val="none" w:sz="0" w:space="0" w:color="auto"/>
          </w:divBdr>
        </w:div>
        <w:div w:id="2038197083">
          <w:marLeft w:val="0"/>
          <w:marRight w:val="0"/>
          <w:marTop w:val="0"/>
          <w:marBottom w:val="0"/>
          <w:divBdr>
            <w:top w:val="none" w:sz="0" w:space="0" w:color="auto"/>
            <w:left w:val="none" w:sz="0" w:space="0" w:color="auto"/>
            <w:bottom w:val="none" w:sz="0" w:space="0" w:color="auto"/>
            <w:right w:val="none" w:sz="0" w:space="0" w:color="auto"/>
          </w:divBdr>
        </w:div>
        <w:div w:id="2038197087">
          <w:marLeft w:val="0"/>
          <w:marRight w:val="0"/>
          <w:marTop w:val="0"/>
          <w:marBottom w:val="0"/>
          <w:divBdr>
            <w:top w:val="none" w:sz="0" w:space="0" w:color="auto"/>
            <w:left w:val="none" w:sz="0" w:space="0" w:color="auto"/>
            <w:bottom w:val="none" w:sz="0" w:space="0" w:color="auto"/>
            <w:right w:val="none" w:sz="0" w:space="0" w:color="auto"/>
          </w:divBdr>
        </w:div>
        <w:div w:id="2038197092">
          <w:marLeft w:val="0"/>
          <w:marRight w:val="0"/>
          <w:marTop w:val="0"/>
          <w:marBottom w:val="0"/>
          <w:divBdr>
            <w:top w:val="none" w:sz="0" w:space="0" w:color="auto"/>
            <w:left w:val="none" w:sz="0" w:space="0" w:color="auto"/>
            <w:bottom w:val="none" w:sz="0" w:space="0" w:color="auto"/>
            <w:right w:val="none" w:sz="0" w:space="0" w:color="auto"/>
          </w:divBdr>
        </w:div>
        <w:div w:id="2038197095">
          <w:marLeft w:val="0"/>
          <w:marRight w:val="0"/>
          <w:marTop w:val="0"/>
          <w:marBottom w:val="0"/>
          <w:divBdr>
            <w:top w:val="none" w:sz="0" w:space="0" w:color="auto"/>
            <w:left w:val="none" w:sz="0" w:space="0" w:color="auto"/>
            <w:bottom w:val="none" w:sz="0" w:space="0" w:color="auto"/>
            <w:right w:val="none" w:sz="0" w:space="0" w:color="auto"/>
          </w:divBdr>
        </w:div>
        <w:div w:id="2038197100">
          <w:marLeft w:val="0"/>
          <w:marRight w:val="0"/>
          <w:marTop w:val="0"/>
          <w:marBottom w:val="0"/>
          <w:divBdr>
            <w:top w:val="none" w:sz="0" w:space="0" w:color="auto"/>
            <w:left w:val="none" w:sz="0" w:space="0" w:color="auto"/>
            <w:bottom w:val="none" w:sz="0" w:space="0" w:color="auto"/>
            <w:right w:val="none" w:sz="0" w:space="0" w:color="auto"/>
          </w:divBdr>
        </w:div>
        <w:div w:id="2038197108">
          <w:marLeft w:val="0"/>
          <w:marRight w:val="0"/>
          <w:marTop w:val="0"/>
          <w:marBottom w:val="0"/>
          <w:divBdr>
            <w:top w:val="none" w:sz="0" w:space="0" w:color="auto"/>
            <w:left w:val="none" w:sz="0" w:space="0" w:color="auto"/>
            <w:bottom w:val="none" w:sz="0" w:space="0" w:color="auto"/>
            <w:right w:val="none" w:sz="0" w:space="0" w:color="auto"/>
          </w:divBdr>
        </w:div>
        <w:div w:id="2038197114">
          <w:marLeft w:val="0"/>
          <w:marRight w:val="0"/>
          <w:marTop w:val="0"/>
          <w:marBottom w:val="0"/>
          <w:divBdr>
            <w:top w:val="none" w:sz="0" w:space="0" w:color="auto"/>
            <w:left w:val="none" w:sz="0" w:space="0" w:color="auto"/>
            <w:bottom w:val="none" w:sz="0" w:space="0" w:color="auto"/>
            <w:right w:val="none" w:sz="0" w:space="0" w:color="auto"/>
          </w:divBdr>
        </w:div>
        <w:div w:id="2038197115">
          <w:marLeft w:val="0"/>
          <w:marRight w:val="0"/>
          <w:marTop w:val="0"/>
          <w:marBottom w:val="0"/>
          <w:divBdr>
            <w:top w:val="none" w:sz="0" w:space="0" w:color="auto"/>
            <w:left w:val="none" w:sz="0" w:space="0" w:color="auto"/>
            <w:bottom w:val="none" w:sz="0" w:space="0" w:color="auto"/>
            <w:right w:val="none" w:sz="0" w:space="0" w:color="auto"/>
          </w:divBdr>
        </w:div>
        <w:div w:id="2038197117">
          <w:marLeft w:val="0"/>
          <w:marRight w:val="0"/>
          <w:marTop w:val="0"/>
          <w:marBottom w:val="0"/>
          <w:divBdr>
            <w:top w:val="none" w:sz="0" w:space="0" w:color="auto"/>
            <w:left w:val="none" w:sz="0" w:space="0" w:color="auto"/>
            <w:bottom w:val="none" w:sz="0" w:space="0" w:color="auto"/>
            <w:right w:val="none" w:sz="0" w:space="0" w:color="auto"/>
          </w:divBdr>
        </w:div>
        <w:div w:id="2038197126">
          <w:marLeft w:val="0"/>
          <w:marRight w:val="0"/>
          <w:marTop w:val="0"/>
          <w:marBottom w:val="0"/>
          <w:divBdr>
            <w:top w:val="none" w:sz="0" w:space="0" w:color="auto"/>
            <w:left w:val="none" w:sz="0" w:space="0" w:color="auto"/>
            <w:bottom w:val="none" w:sz="0" w:space="0" w:color="auto"/>
            <w:right w:val="none" w:sz="0" w:space="0" w:color="auto"/>
          </w:divBdr>
        </w:div>
        <w:div w:id="2038197127">
          <w:marLeft w:val="0"/>
          <w:marRight w:val="0"/>
          <w:marTop w:val="0"/>
          <w:marBottom w:val="0"/>
          <w:divBdr>
            <w:top w:val="none" w:sz="0" w:space="0" w:color="auto"/>
            <w:left w:val="none" w:sz="0" w:space="0" w:color="auto"/>
            <w:bottom w:val="none" w:sz="0" w:space="0" w:color="auto"/>
            <w:right w:val="none" w:sz="0" w:space="0" w:color="auto"/>
          </w:divBdr>
        </w:div>
        <w:div w:id="2038197134">
          <w:marLeft w:val="0"/>
          <w:marRight w:val="0"/>
          <w:marTop w:val="0"/>
          <w:marBottom w:val="0"/>
          <w:divBdr>
            <w:top w:val="none" w:sz="0" w:space="0" w:color="auto"/>
            <w:left w:val="none" w:sz="0" w:space="0" w:color="auto"/>
            <w:bottom w:val="none" w:sz="0" w:space="0" w:color="auto"/>
            <w:right w:val="none" w:sz="0" w:space="0" w:color="auto"/>
          </w:divBdr>
        </w:div>
        <w:div w:id="2038197135">
          <w:marLeft w:val="0"/>
          <w:marRight w:val="0"/>
          <w:marTop w:val="0"/>
          <w:marBottom w:val="0"/>
          <w:divBdr>
            <w:top w:val="none" w:sz="0" w:space="0" w:color="auto"/>
            <w:left w:val="none" w:sz="0" w:space="0" w:color="auto"/>
            <w:bottom w:val="none" w:sz="0" w:space="0" w:color="auto"/>
            <w:right w:val="none" w:sz="0" w:space="0" w:color="auto"/>
          </w:divBdr>
        </w:div>
        <w:div w:id="2038197137">
          <w:marLeft w:val="0"/>
          <w:marRight w:val="0"/>
          <w:marTop w:val="0"/>
          <w:marBottom w:val="0"/>
          <w:divBdr>
            <w:top w:val="none" w:sz="0" w:space="0" w:color="auto"/>
            <w:left w:val="none" w:sz="0" w:space="0" w:color="auto"/>
            <w:bottom w:val="none" w:sz="0" w:space="0" w:color="auto"/>
            <w:right w:val="none" w:sz="0" w:space="0" w:color="auto"/>
          </w:divBdr>
        </w:div>
        <w:div w:id="2038197143">
          <w:marLeft w:val="0"/>
          <w:marRight w:val="0"/>
          <w:marTop w:val="0"/>
          <w:marBottom w:val="0"/>
          <w:divBdr>
            <w:top w:val="none" w:sz="0" w:space="0" w:color="auto"/>
            <w:left w:val="none" w:sz="0" w:space="0" w:color="auto"/>
            <w:bottom w:val="none" w:sz="0" w:space="0" w:color="auto"/>
            <w:right w:val="none" w:sz="0" w:space="0" w:color="auto"/>
          </w:divBdr>
        </w:div>
        <w:div w:id="2038197145">
          <w:marLeft w:val="0"/>
          <w:marRight w:val="0"/>
          <w:marTop w:val="0"/>
          <w:marBottom w:val="0"/>
          <w:divBdr>
            <w:top w:val="none" w:sz="0" w:space="0" w:color="auto"/>
            <w:left w:val="none" w:sz="0" w:space="0" w:color="auto"/>
            <w:bottom w:val="none" w:sz="0" w:space="0" w:color="auto"/>
            <w:right w:val="none" w:sz="0" w:space="0" w:color="auto"/>
          </w:divBdr>
        </w:div>
        <w:div w:id="2038197148">
          <w:marLeft w:val="0"/>
          <w:marRight w:val="0"/>
          <w:marTop w:val="0"/>
          <w:marBottom w:val="0"/>
          <w:divBdr>
            <w:top w:val="none" w:sz="0" w:space="0" w:color="auto"/>
            <w:left w:val="none" w:sz="0" w:space="0" w:color="auto"/>
            <w:bottom w:val="none" w:sz="0" w:space="0" w:color="auto"/>
            <w:right w:val="none" w:sz="0" w:space="0" w:color="auto"/>
          </w:divBdr>
        </w:div>
        <w:div w:id="2038197149">
          <w:marLeft w:val="0"/>
          <w:marRight w:val="0"/>
          <w:marTop w:val="0"/>
          <w:marBottom w:val="0"/>
          <w:divBdr>
            <w:top w:val="none" w:sz="0" w:space="0" w:color="auto"/>
            <w:left w:val="none" w:sz="0" w:space="0" w:color="auto"/>
            <w:bottom w:val="none" w:sz="0" w:space="0" w:color="auto"/>
            <w:right w:val="none" w:sz="0" w:space="0" w:color="auto"/>
          </w:divBdr>
        </w:div>
        <w:div w:id="2038197161">
          <w:marLeft w:val="0"/>
          <w:marRight w:val="0"/>
          <w:marTop w:val="0"/>
          <w:marBottom w:val="0"/>
          <w:divBdr>
            <w:top w:val="none" w:sz="0" w:space="0" w:color="auto"/>
            <w:left w:val="none" w:sz="0" w:space="0" w:color="auto"/>
            <w:bottom w:val="none" w:sz="0" w:space="0" w:color="auto"/>
            <w:right w:val="none" w:sz="0" w:space="0" w:color="auto"/>
          </w:divBdr>
        </w:div>
        <w:div w:id="2038197167">
          <w:marLeft w:val="0"/>
          <w:marRight w:val="0"/>
          <w:marTop w:val="0"/>
          <w:marBottom w:val="0"/>
          <w:divBdr>
            <w:top w:val="none" w:sz="0" w:space="0" w:color="auto"/>
            <w:left w:val="none" w:sz="0" w:space="0" w:color="auto"/>
            <w:bottom w:val="none" w:sz="0" w:space="0" w:color="auto"/>
            <w:right w:val="none" w:sz="0" w:space="0" w:color="auto"/>
          </w:divBdr>
        </w:div>
        <w:div w:id="2038197168">
          <w:marLeft w:val="0"/>
          <w:marRight w:val="0"/>
          <w:marTop w:val="0"/>
          <w:marBottom w:val="0"/>
          <w:divBdr>
            <w:top w:val="none" w:sz="0" w:space="0" w:color="auto"/>
            <w:left w:val="none" w:sz="0" w:space="0" w:color="auto"/>
            <w:bottom w:val="none" w:sz="0" w:space="0" w:color="auto"/>
            <w:right w:val="none" w:sz="0" w:space="0" w:color="auto"/>
          </w:divBdr>
        </w:div>
        <w:div w:id="2038197177">
          <w:marLeft w:val="0"/>
          <w:marRight w:val="0"/>
          <w:marTop w:val="0"/>
          <w:marBottom w:val="0"/>
          <w:divBdr>
            <w:top w:val="none" w:sz="0" w:space="0" w:color="auto"/>
            <w:left w:val="none" w:sz="0" w:space="0" w:color="auto"/>
            <w:bottom w:val="none" w:sz="0" w:space="0" w:color="auto"/>
            <w:right w:val="none" w:sz="0" w:space="0" w:color="auto"/>
          </w:divBdr>
        </w:div>
        <w:div w:id="2038197179">
          <w:marLeft w:val="0"/>
          <w:marRight w:val="0"/>
          <w:marTop w:val="0"/>
          <w:marBottom w:val="0"/>
          <w:divBdr>
            <w:top w:val="none" w:sz="0" w:space="0" w:color="auto"/>
            <w:left w:val="none" w:sz="0" w:space="0" w:color="auto"/>
            <w:bottom w:val="none" w:sz="0" w:space="0" w:color="auto"/>
            <w:right w:val="none" w:sz="0" w:space="0" w:color="auto"/>
          </w:divBdr>
        </w:div>
        <w:div w:id="2038197186">
          <w:marLeft w:val="0"/>
          <w:marRight w:val="0"/>
          <w:marTop w:val="0"/>
          <w:marBottom w:val="0"/>
          <w:divBdr>
            <w:top w:val="none" w:sz="0" w:space="0" w:color="auto"/>
            <w:left w:val="none" w:sz="0" w:space="0" w:color="auto"/>
            <w:bottom w:val="none" w:sz="0" w:space="0" w:color="auto"/>
            <w:right w:val="none" w:sz="0" w:space="0" w:color="auto"/>
          </w:divBdr>
        </w:div>
        <w:div w:id="2038197188">
          <w:marLeft w:val="0"/>
          <w:marRight w:val="0"/>
          <w:marTop w:val="0"/>
          <w:marBottom w:val="0"/>
          <w:divBdr>
            <w:top w:val="none" w:sz="0" w:space="0" w:color="auto"/>
            <w:left w:val="none" w:sz="0" w:space="0" w:color="auto"/>
            <w:bottom w:val="none" w:sz="0" w:space="0" w:color="auto"/>
            <w:right w:val="none" w:sz="0" w:space="0" w:color="auto"/>
          </w:divBdr>
        </w:div>
        <w:div w:id="2038197193">
          <w:marLeft w:val="0"/>
          <w:marRight w:val="0"/>
          <w:marTop w:val="0"/>
          <w:marBottom w:val="0"/>
          <w:divBdr>
            <w:top w:val="none" w:sz="0" w:space="0" w:color="auto"/>
            <w:left w:val="none" w:sz="0" w:space="0" w:color="auto"/>
            <w:bottom w:val="none" w:sz="0" w:space="0" w:color="auto"/>
            <w:right w:val="none" w:sz="0" w:space="0" w:color="auto"/>
          </w:divBdr>
        </w:div>
      </w:divsChild>
    </w:div>
    <w:div w:id="2038197085">
      <w:marLeft w:val="0"/>
      <w:marRight w:val="0"/>
      <w:marTop w:val="0"/>
      <w:marBottom w:val="0"/>
      <w:divBdr>
        <w:top w:val="none" w:sz="0" w:space="0" w:color="auto"/>
        <w:left w:val="none" w:sz="0" w:space="0" w:color="auto"/>
        <w:bottom w:val="none" w:sz="0" w:space="0" w:color="auto"/>
        <w:right w:val="none" w:sz="0" w:space="0" w:color="auto"/>
      </w:divBdr>
      <w:divsChild>
        <w:div w:id="2038197129">
          <w:marLeft w:val="0"/>
          <w:marRight w:val="0"/>
          <w:marTop w:val="0"/>
          <w:marBottom w:val="0"/>
          <w:divBdr>
            <w:top w:val="none" w:sz="0" w:space="0" w:color="auto"/>
            <w:left w:val="none" w:sz="0" w:space="0" w:color="auto"/>
            <w:bottom w:val="none" w:sz="0" w:space="0" w:color="auto"/>
            <w:right w:val="none" w:sz="0" w:space="0" w:color="auto"/>
          </w:divBdr>
        </w:div>
      </w:divsChild>
    </w:div>
    <w:div w:id="2038197130">
      <w:marLeft w:val="0"/>
      <w:marRight w:val="0"/>
      <w:marTop w:val="0"/>
      <w:marBottom w:val="0"/>
      <w:divBdr>
        <w:top w:val="none" w:sz="0" w:space="0" w:color="auto"/>
        <w:left w:val="none" w:sz="0" w:space="0" w:color="auto"/>
        <w:bottom w:val="none" w:sz="0" w:space="0" w:color="auto"/>
        <w:right w:val="none" w:sz="0" w:space="0" w:color="auto"/>
      </w:divBdr>
      <w:divsChild>
        <w:div w:id="2038196890">
          <w:marLeft w:val="0"/>
          <w:marRight w:val="0"/>
          <w:marTop w:val="0"/>
          <w:marBottom w:val="0"/>
          <w:divBdr>
            <w:top w:val="none" w:sz="0" w:space="0" w:color="auto"/>
            <w:left w:val="none" w:sz="0" w:space="0" w:color="auto"/>
            <w:bottom w:val="none" w:sz="0" w:space="0" w:color="auto"/>
            <w:right w:val="none" w:sz="0" w:space="0" w:color="auto"/>
          </w:divBdr>
        </w:div>
        <w:div w:id="2038196897">
          <w:marLeft w:val="0"/>
          <w:marRight w:val="0"/>
          <w:marTop w:val="0"/>
          <w:marBottom w:val="0"/>
          <w:divBdr>
            <w:top w:val="none" w:sz="0" w:space="0" w:color="auto"/>
            <w:left w:val="none" w:sz="0" w:space="0" w:color="auto"/>
            <w:bottom w:val="none" w:sz="0" w:space="0" w:color="auto"/>
            <w:right w:val="none" w:sz="0" w:space="0" w:color="auto"/>
          </w:divBdr>
        </w:div>
        <w:div w:id="2038196935">
          <w:marLeft w:val="0"/>
          <w:marRight w:val="0"/>
          <w:marTop w:val="0"/>
          <w:marBottom w:val="0"/>
          <w:divBdr>
            <w:top w:val="none" w:sz="0" w:space="0" w:color="auto"/>
            <w:left w:val="none" w:sz="0" w:space="0" w:color="auto"/>
            <w:bottom w:val="none" w:sz="0" w:space="0" w:color="auto"/>
            <w:right w:val="none" w:sz="0" w:space="0" w:color="auto"/>
          </w:divBdr>
        </w:div>
        <w:div w:id="2038196959">
          <w:marLeft w:val="0"/>
          <w:marRight w:val="0"/>
          <w:marTop w:val="0"/>
          <w:marBottom w:val="0"/>
          <w:divBdr>
            <w:top w:val="none" w:sz="0" w:space="0" w:color="auto"/>
            <w:left w:val="none" w:sz="0" w:space="0" w:color="auto"/>
            <w:bottom w:val="none" w:sz="0" w:space="0" w:color="auto"/>
            <w:right w:val="none" w:sz="0" w:space="0" w:color="auto"/>
          </w:divBdr>
        </w:div>
        <w:div w:id="2038196960">
          <w:marLeft w:val="0"/>
          <w:marRight w:val="0"/>
          <w:marTop w:val="0"/>
          <w:marBottom w:val="0"/>
          <w:divBdr>
            <w:top w:val="none" w:sz="0" w:space="0" w:color="auto"/>
            <w:left w:val="none" w:sz="0" w:space="0" w:color="auto"/>
            <w:bottom w:val="none" w:sz="0" w:space="0" w:color="auto"/>
            <w:right w:val="none" w:sz="0" w:space="0" w:color="auto"/>
          </w:divBdr>
        </w:div>
        <w:div w:id="2038196966">
          <w:marLeft w:val="0"/>
          <w:marRight w:val="0"/>
          <w:marTop w:val="0"/>
          <w:marBottom w:val="0"/>
          <w:divBdr>
            <w:top w:val="none" w:sz="0" w:space="0" w:color="auto"/>
            <w:left w:val="none" w:sz="0" w:space="0" w:color="auto"/>
            <w:bottom w:val="none" w:sz="0" w:space="0" w:color="auto"/>
            <w:right w:val="none" w:sz="0" w:space="0" w:color="auto"/>
          </w:divBdr>
        </w:div>
        <w:div w:id="2038196983">
          <w:marLeft w:val="0"/>
          <w:marRight w:val="0"/>
          <w:marTop w:val="0"/>
          <w:marBottom w:val="0"/>
          <w:divBdr>
            <w:top w:val="none" w:sz="0" w:space="0" w:color="auto"/>
            <w:left w:val="none" w:sz="0" w:space="0" w:color="auto"/>
            <w:bottom w:val="none" w:sz="0" w:space="0" w:color="auto"/>
            <w:right w:val="none" w:sz="0" w:space="0" w:color="auto"/>
          </w:divBdr>
        </w:div>
        <w:div w:id="2038196987">
          <w:marLeft w:val="0"/>
          <w:marRight w:val="0"/>
          <w:marTop w:val="0"/>
          <w:marBottom w:val="0"/>
          <w:divBdr>
            <w:top w:val="none" w:sz="0" w:space="0" w:color="auto"/>
            <w:left w:val="none" w:sz="0" w:space="0" w:color="auto"/>
            <w:bottom w:val="none" w:sz="0" w:space="0" w:color="auto"/>
            <w:right w:val="none" w:sz="0" w:space="0" w:color="auto"/>
          </w:divBdr>
        </w:div>
        <w:div w:id="2038196992">
          <w:marLeft w:val="0"/>
          <w:marRight w:val="0"/>
          <w:marTop w:val="0"/>
          <w:marBottom w:val="0"/>
          <w:divBdr>
            <w:top w:val="none" w:sz="0" w:space="0" w:color="auto"/>
            <w:left w:val="none" w:sz="0" w:space="0" w:color="auto"/>
            <w:bottom w:val="none" w:sz="0" w:space="0" w:color="auto"/>
            <w:right w:val="none" w:sz="0" w:space="0" w:color="auto"/>
          </w:divBdr>
        </w:div>
        <w:div w:id="2038197017">
          <w:marLeft w:val="0"/>
          <w:marRight w:val="0"/>
          <w:marTop w:val="0"/>
          <w:marBottom w:val="0"/>
          <w:divBdr>
            <w:top w:val="none" w:sz="0" w:space="0" w:color="auto"/>
            <w:left w:val="none" w:sz="0" w:space="0" w:color="auto"/>
            <w:bottom w:val="none" w:sz="0" w:space="0" w:color="auto"/>
            <w:right w:val="none" w:sz="0" w:space="0" w:color="auto"/>
          </w:divBdr>
        </w:div>
        <w:div w:id="2038197037">
          <w:marLeft w:val="0"/>
          <w:marRight w:val="0"/>
          <w:marTop w:val="0"/>
          <w:marBottom w:val="0"/>
          <w:divBdr>
            <w:top w:val="none" w:sz="0" w:space="0" w:color="auto"/>
            <w:left w:val="none" w:sz="0" w:space="0" w:color="auto"/>
            <w:bottom w:val="none" w:sz="0" w:space="0" w:color="auto"/>
            <w:right w:val="none" w:sz="0" w:space="0" w:color="auto"/>
          </w:divBdr>
        </w:div>
        <w:div w:id="2038197039">
          <w:marLeft w:val="0"/>
          <w:marRight w:val="0"/>
          <w:marTop w:val="0"/>
          <w:marBottom w:val="0"/>
          <w:divBdr>
            <w:top w:val="none" w:sz="0" w:space="0" w:color="auto"/>
            <w:left w:val="none" w:sz="0" w:space="0" w:color="auto"/>
            <w:bottom w:val="none" w:sz="0" w:space="0" w:color="auto"/>
            <w:right w:val="none" w:sz="0" w:space="0" w:color="auto"/>
          </w:divBdr>
        </w:div>
        <w:div w:id="2038197046">
          <w:marLeft w:val="0"/>
          <w:marRight w:val="0"/>
          <w:marTop w:val="0"/>
          <w:marBottom w:val="0"/>
          <w:divBdr>
            <w:top w:val="none" w:sz="0" w:space="0" w:color="auto"/>
            <w:left w:val="none" w:sz="0" w:space="0" w:color="auto"/>
            <w:bottom w:val="none" w:sz="0" w:space="0" w:color="auto"/>
            <w:right w:val="none" w:sz="0" w:space="0" w:color="auto"/>
          </w:divBdr>
        </w:div>
        <w:div w:id="2038197058">
          <w:marLeft w:val="0"/>
          <w:marRight w:val="0"/>
          <w:marTop w:val="0"/>
          <w:marBottom w:val="0"/>
          <w:divBdr>
            <w:top w:val="none" w:sz="0" w:space="0" w:color="auto"/>
            <w:left w:val="none" w:sz="0" w:space="0" w:color="auto"/>
            <w:bottom w:val="none" w:sz="0" w:space="0" w:color="auto"/>
            <w:right w:val="none" w:sz="0" w:space="0" w:color="auto"/>
          </w:divBdr>
        </w:div>
        <w:div w:id="2038197066">
          <w:marLeft w:val="0"/>
          <w:marRight w:val="0"/>
          <w:marTop w:val="0"/>
          <w:marBottom w:val="0"/>
          <w:divBdr>
            <w:top w:val="none" w:sz="0" w:space="0" w:color="auto"/>
            <w:left w:val="none" w:sz="0" w:space="0" w:color="auto"/>
            <w:bottom w:val="none" w:sz="0" w:space="0" w:color="auto"/>
            <w:right w:val="none" w:sz="0" w:space="0" w:color="auto"/>
          </w:divBdr>
        </w:div>
        <w:div w:id="2038197070">
          <w:marLeft w:val="0"/>
          <w:marRight w:val="0"/>
          <w:marTop w:val="0"/>
          <w:marBottom w:val="0"/>
          <w:divBdr>
            <w:top w:val="none" w:sz="0" w:space="0" w:color="auto"/>
            <w:left w:val="none" w:sz="0" w:space="0" w:color="auto"/>
            <w:bottom w:val="none" w:sz="0" w:space="0" w:color="auto"/>
            <w:right w:val="none" w:sz="0" w:space="0" w:color="auto"/>
          </w:divBdr>
        </w:div>
        <w:div w:id="2038197103">
          <w:marLeft w:val="0"/>
          <w:marRight w:val="0"/>
          <w:marTop w:val="0"/>
          <w:marBottom w:val="0"/>
          <w:divBdr>
            <w:top w:val="none" w:sz="0" w:space="0" w:color="auto"/>
            <w:left w:val="none" w:sz="0" w:space="0" w:color="auto"/>
            <w:bottom w:val="none" w:sz="0" w:space="0" w:color="auto"/>
            <w:right w:val="none" w:sz="0" w:space="0" w:color="auto"/>
          </w:divBdr>
        </w:div>
        <w:div w:id="2038197106">
          <w:marLeft w:val="0"/>
          <w:marRight w:val="0"/>
          <w:marTop w:val="0"/>
          <w:marBottom w:val="0"/>
          <w:divBdr>
            <w:top w:val="none" w:sz="0" w:space="0" w:color="auto"/>
            <w:left w:val="none" w:sz="0" w:space="0" w:color="auto"/>
            <w:bottom w:val="none" w:sz="0" w:space="0" w:color="auto"/>
            <w:right w:val="none" w:sz="0" w:space="0" w:color="auto"/>
          </w:divBdr>
        </w:div>
        <w:div w:id="2038197111">
          <w:marLeft w:val="0"/>
          <w:marRight w:val="0"/>
          <w:marTop w:val="0"/>
          <w:marBottom w:val="0"/>
          <w:divBdr>
            <w:top w:val="none" w:sz="0" w:space="0" w:color="auto"/>
            <w:left w:val="none" w:sz="0" w:space="0" w:color="auto"/>
            <w:bottom w:val="none" w:sz="0" w:space="0" w:color="auto"/>
            <w:right w:val="none" w:sz="0" w:space="0" w:color="auto"/>
          </w:divBdr>
        </w:div>
        <w:div w:id="2038197119">
          <w:marLeft w:val="0"/>
          <w:marRight w:val="0"/>
          <w:marTop w:val="0"/>
          <w:marBottom w:val="0"/>
          <w:divBdr>
            <w:top w:val="none" w:sz="0" w:space="0" w:color="auto"/>
            <w:left w:val="none" w:sz="0" w:space="0" w:color="auto"/>
            <w:bottom w:val="none" w:sz="0" w:space="0" w:color="auto"/>
            <w:right w:val="none" w:sz="0" w:space="0" w:color="auto"/>
          </w:divBdr>
        </w:div>
        <w:div w:id="2038197124">
          <w:marLeft w:val="0"/>
          <w:marRight w:val="0"/>
          <w:marTop w:val="0"/>
          <w:marBottom w:val="0"/>
          <w:divBdr>
            <w:top w:val="none" w:sz="0" w:space="0" w:color="auto"/>
            <w:left w:val="none" w:sz="0" w:space="0" w:color="auto"/>
            <w:bottom w:val="none" w:sz="0" w:space="0" w:color="auto"/>
            <w:right w:val="none" w:sz="0" w:space="0" w:color="auto"/>
          </w:divBdr>
        </w:div>
        <w:div w:id="2038197141">
          <w:marLeft w:val="0"/>
          <w:marRight w:val="0"/>
          <w:marTop w:val="0"/>
          <w:marBottom w:val="0"/>
          <w:divBdr>
            <w:top w:val="none" w:sz="0" w:space="0" w:color="auto"/>
            <w:left w:val="none" w:sz="0" w:space="0" w:color="auto"/>
            <w:bottom w:val="none" w:sz="0" w:space="0" w:color="auto"/>
            <w:right w:val="none" w:sz="0" w:space="0" w:color="auto"/>
          </w:divBdr>
        </w:div>
        <w:div w:id="2038197163">
          <w:marLeft w:val="0"/>
          <w:marRight w:val="0"/>
          <w:marTop w:val="0"/>
          <w:marBottom w:val="0"/>
          <w:divBdr>
            <w:top w:val="none" w:sz="0" w:space="0" w:color="auto"/>
            <w:left w:val="none" w:sz="0" w:space="0" w:color="auto"/>
            <w:bottom w:val="none" w:sz="0" w:space="0" w:color="auto"/>
            <w:right w:val="none" w:sz="0" w:space="0" w:color="auto"/>
          </w:divBdr>
        </w:div>
        <w:div w:id="2038197183">
          <w:marLeft w:val="0"/>
          <w:marRight w:val="0"/>
          <w:marTop w:val="0"/>
          <w:marBottom w:val="0"/>
          <w:divBdr>
            <w:top w:val="none" w:sz="0" w:space="0" w:color="auto"/>
            <w:left w:val="none" w:sz="0" w:space="0" w:color="auto"/>
            <w:bottom w:val="none" w:sz="0" w:space="0" w:color="auto"/>
            <w:right w:val="none" w:sz="0" w:space="0" w:color="auto"/>
          </w:divBdr>
        </w:div>
        <w:div w:id="2038197191">
          <w:marLeft w:val="0"/>
          <w:marRight w:val="0"/>
          <w:marTop w:val="0"/>
          <w:marBottom w:val="0"/>
          <w:divBdr>
            <w:top w:val="none" w:sz="0" w:space="0" w:color="auto"/>
            <w:left w:val="none" w:sz="0" w:space="0" w:color="auto"/>
            <w:bottom w:val="none" w:sz="0" w:space="0" w:color="auto"/>
            <w:right w:val="none" w:sz="0" w:space="0" w:color="auto"/>
          </w:divBdr>
        </w:div>
      </w:divsChild>
    </w:div>
    <w:div w:id="2038197131">
      <w:marLeft w:val="0"/>
      <w:marRight w:val="0"/>
      <w:marTop w:val="0"/>
      <w:marBottom w:val="0"/>
      <w:divBdr>
        <w:top w:val="none" w:sz="0" w:space="0" w:color="auto"/>
        <w:left w:val="none" w:sz="0" w:space="0" w:color="auto"/>
        <w:bottom w:val="none" w:sz="0" w:space="0" w:color="auto"/>
        <w:right w:val="none" w:sz="0" w:space="0" w:color="auto"/>
      </w:divBdr>
    </w:div>
    <w:div w:id="2038197139">
      <w:marLeft w:val="0"/>
      <w:marRight w:val="0"/>
      <w:marTop w:val="0"/>
      <w:marBottom w:val="0"/>
      <w:divBdr>
        <w:top w:val="none" w:sz="0" w:space="0" w:color="auto"/>
        <w:left w:val="none" w:sz="0" w:space="0" w:color="auto"/>
        <w:bottom w:val="none" w:sz="0" w:space="0" w:color="auto"/>
        <w:right w:val="none" w:sz="0" w:space="0" w:color="auto"/>
      </w:divBdr>
    </w:div>
    <w:div w:id="2038197160">
      <w:marLeft w:val="0"/>
      <w:marRight w:val="0"/>
      <w:marTop w:val="0"/>
      <w:marBottom w:val="0"/>
      <w:divBdr>
        <w:top w:val="none" w:sz="0" w:space="0" w:color="auto"/>
        <w:left w:val="none" w:sz="0" w:space="0" w:color="auto"/>
        <w:bottom w:val="none" w:sz="0" w:space="0" w:color="auto"/>
        <w:right w:val="none" w:sz="0" w:space="0" w:color="auto"/>
      </w:divBdr>
      <w:divsChild>
        <w:div w:id="2038196891">
          <w:marLeft w:val="0"/>
          <w:marRight w:val="0"/>
          <w:marTop w:val="0"/>
          <w:marBottom w:val="0"/>
          <w:divBdr>
            <w:top w:val="none" w:sz="0" w:space="0" w:color="auto"/>
            <w:left w:val="none" w:sz="0" w:space="0" w:color="auto"/>
            <w:bottom w:val="none" w:sz="0" w:space="0" w:color="auto"/>
            <w:right w:val="none" w:sz="0" w:space="0" w:color="auto"/>
          </w:divBdr>
        </w:div>
        <w:div w:id="2038196893">
          <w:marLeft w:val="0"/>
          <w:marRight w:val="0"/>
          <w:marTop w:val="0"/>
          <w:marBottom w:val="0"/>
          <w:divBdr>
            <w:top w:val="none" w:sz="0" w:space="0" w:color="auto"/>
            <w:left w:val="none" w:sz="0" w:space="0" w:color="auto"/>
            <w:bottom w:val="none" w:sz="0" w:space="0" w:color="auto"/>
            <w:right w:val="none" w:sz="0" w:space="0" w:color="auto"/>
          </w:divBdr>
        </w:div>
        <w:div w:id="2038196896">
          <w:marLeft w:val="0"/>
          <w:marRight w:val="0"/>
          <w:marTop w:val="0"/>
          <w:marBottom w:val="0"/>
          <w:divBdr>
            <w:top w:val="none" w:sz="0" w:space="0" w:color="auto"/>
            <w:left w:val="none" w:sz="0" w:space="0" w:color="auto"/>
            <w:bottom w:val="none" w:sz="0" w:space="0" w:color="auto"/>
            <w:right w:val="none" w:sz="0" w:space="0" w:color="auto"/>
          </w:divBdr>
        </w:div>
        <w:div w:id="2038196900">
          <w:marLeft w:val="0"/>
          <w:marRight w:val="0"/>
          <w:marTop w:val="0"/>
          <w:marBottom w:val="0"/>
          <w:divBdr>
            <w:top w:val="none" w:sz="0" w:space="0" w:color="auto"/>
            <w:left w:val="none" w:sz="0" w:space="0" w:color="auto"/>
            <w:bottom w:val="none" w:sz="0" w:space="0" w:color="auto"/>
            <w:right w:val="none" w:sz="0" w:space="0" w:color="auto"/>
          </w:divBdr>
        </w:div>
        <w:div w:id="2038196904">
          <w:marLeft w:val="0"/>
          <w:marRight w:val="0"/>
          <w:marTop w:val="0"/>
          <w:marBottom w:val="0"/>
          <w:divBdr>
            <w:top w:val="none" w:sz="0" w:space="0" w:color="auto"/>
            <w:left w:val="none" w:sz="0" w:space="0" w:color="auto"/>
            <w:bottom w:val="none" w:sz="0" w:space="0" w:color="auto"/>
            <w:right w:val="none" w:sz="0" w:space="0" w:color="auto"/>
          </w:divBdr>
        </w:div>
        <w:div w:id="2038196912">
          <w:marLeft w:val="0"/>
          <w:marRight w:val="0"/>
          <w:marTop w:val="0"/>
          <w:marBottom w:val="0"/>
          <w:divBdr>
            <w:top w:val="none" w:sz="0" w:space="0" w:color="auto"/>
            <w:left w:val="none" w:sz="0" w:space="0" w:color="auto"/>
            <w:bottom w:val="none" w:sz="0" w:space="0" w:color="auto"/>
            <w:right w:val="none" w:sz="0" w:space="0" w:color="auto"/>
          </w:divBdr>
        </w:div>
        <w:div w:id="2038196915">
          <w:marLeft w:val="0"/>
          <w:marRight w:val="0"/>
          <w:marTop w:val="0"/>
          <w:marBottom w:val="0"/>
          <w:divBdr>
            <w:top w:val="none" w:sz="0" w:space="0" w:color="auto"/>
            <w:left w:val="none" w:sz="0" w:space="0" w:color="auto"/>
            <w:bottom w:val="none" w:sz="0" w:space="0" w:color="auto"/>
            <w:right w:val="none" w:sz="0" w:space="0" w:color="auto"/>
          </w:divBdr>
        </w:div>
        <w:div w:id="2038196919">
          <w:marLeft w:val="0"/>
          <w:marRight w:val="0"/>
          <w:marTop w:val="0"/>
          <w:marBottom w:val="0"/>
          <w:divBdr>
            <w:top w:val="none" w:sz="0" w:space="0" w:color="auto"/>
            <w:left w:val="none" w:sz="0" w:space="0" w:color="auto"/>
            <w:bottom w:val="none" w:sz="0" w:space="0" w:color="auto"/>
            <w:right w:val="none" w:sz="0" w:space="0" w:color="auto"/>
          </w:divBdr>
        </w:div>
        <w:div w:id="2038196920">
          <w:marLeft w:val="0"/>
          <w:marRight w:val="0"/>
          <w:marTop w:val="0"/>
          <w:marBottom w:val="0"/>
          <w:divBdr>
            <w:top w:val="none" w:sz="0" w:space="0" w:color="auto"/>
            <w:left w:val="none" w:sz="0" w:space="0" w:color="auto"/>
            <w:bottom w:val="none" w:sz="0" w:space="0" w:color="auto"/>
            <w:right w:val="none" w:sz="0" w:space="0" w:color="auto"/>
          </w:divBdr>
        </w:div>
        <w:div w:id="2038196929">
          <w:marLeft w:val="0"/>
          <w:marRight w:val="0"/>
          <w:marTop w:val="0"/>
          <w:marBottom w:val="0"/>
          <w:divBdr>
            <w:top w:val="none" w:sz="0" w:space="0" w:color="auto"/>
            <w:left w:val="none" w:sz="0" w:space="0" w:color="auto"/>
            <w:bottom w:val="none" w:sz="0" w:space="0" w:color="auto"/>
            <w:right w:val="none" w:sz="0" w:space="0" w:color="auto"/>
          </w:divBdr>
        </w:div>
        <w:div w:id="2038196930">
          <w:marLeft w:val="0"/>
          <w:marRight w:val="0"/>
          <w:marTop w:val="0"/>
          <w:marBottom w:val="0"/>
          <w:divBdr>
            <w:top w:val="none" w:sz="0" w:space="0" w:color="auto"/>
            <w:left w:val="none" w:sz="0" w:space="0" w:color="auto"/>
            <w:bottom w:val="none" w:sz="0" w:space="0" w:color="auto"/>
            <w:right w:val="none" w:sz="0" w:space="0" w:color="auto"/>
          </w:divBdr>
        </w:div>
        <w:div w:id="2038196932">
          <w:marLeft w:val="0"/>
          <w:marRight w:val="0"/>
          <w:marTop w:val="0"/>
          <w:marBottom w:val="0"/>
          <w:divBdr>
            <w:top w:val="none" w:sz="0" w:space="0" w:color="auto"/>
            <w:left w:val="none" w:sz="0" w:space="0" w:color="auto"/>
            <w:bottom w:val="none" w:sz="0" w:space="0" w:color="auto"/>
            <w:right w:val="none" w:sz="0" w:space="0" w:color="auto"/>
          </w:divBdr>
        </w:div>
        <w:div w:id="2038196937">
          <w:marLeft w:val="0"/>
          <w:marRight w:val="0"/>
          <w:marTop w:val="0"/>
          <w:marBottom w:val="0"/>
          <w:divBdr>
            <w:top w:val="none" w:sz="0" w:space="0" w:color="auto"/>
            <w:left w:val="none" w:sz="0" w:space="0" w:color="auto"/>
            <w:bottom w:val="none" w:sz="0" w:space="0" w:color="auto"/>
            <w:right w:val="none" w:sz="0" w:space="0" w:color="auto"/>
          </w:divBdr>
        </w:div>
        <w:div w:id="2038196940">
          <w:marLeft w:val="0"/>
          <w:marRight w:val="0"/>
          <w:marTop w:val="0"/>
          <w:marBottom w:val="0"/>
          <w:divBdr>
            <w:top w:val="none" w:sz="0" w:space="0" w:color="auto"/>
            <w:left w:val="none" w:sz="0" w:space="0" w:color="auto"/>
            <w:bottom w:val="none" w:sz="0" w:space="0" w:color="auto"/>
            <w:right w:val="none" w:sz="0" w:space="0" w:color="auto"/>
          </w:divBdr>
        </w:div>
        <w:div w:id="2038196941">
          <w:marLeft w:val="0"/>
          <w:marRight w:val="0"/>
          <w:marTop w:val="0"/>
          <w:marBottom w:val="0"/>
          <w:divBdr>
            <w:top w:val="none" w:sz="0" w:space="0" w:color="auto"/>
            <w:left w:val="none" w:sz="0" w:space="0" w:color="auto"/>
            <w:bottom w:val="none" w:sz="0" w:space="0" w:color="auto"/>
            <w:right w:val="none" w:sz="0" w:space="0" w:color="auto"/>
          </w:divBdr>
        </w:div>
        <w:div w:id="2038196944">
          <w:marLeft w:val="0"/>
          <w:marRight w:val="0"/>
          <w:marTop w:val="0"/>
          <w:marBottom w:val="0"/>
          <w:divBdr>
            <w:top w:val="none" w:sz="0" w:space="0" w:color="auto"/>
            <w:left w:val="none" w:sz="0" w:space="0" w:color="auto"/>
            <w:bottom w:val="none" w:sz="0" w:space="0" w:color="auto"/>
            <w:right w:val="none" w:sz="0" w:space="0" w:color="auto"/>
          </w:divBdr>
        </w:div>
        <w:div w:id="2038196945">
          <w:marLeft w:val="0"/>
          <w:marRight w:val="0"/>
          <w:marTop w:val="0"/>
          <w:marBottom w:val="0"/>
          <w:divBdr>
            <w:top w:val="none" w:sz="0" w:space="0" w:color="auto"/>
            <w:left w:val="none" w:sz="0" w:space="0" w:color="auto"/>
            <w:bottom w:val="none" w:sz="0" w:space="0" w:color="auto"/>
            <w:right w:val="none" w:sz="0" w:space="0" w:color="auto"/>
          </w:divBdr>
        </w:div>
        <w:div w:id="2038196947">
          <w:marLeft w:val="0"/>
          <w:marRight w:val="0"/>
          <w:marTop w:val="0"/>
          <w:marBottom w:val="0"/>
          <w:divBdr>
            <w:top w:val="none" w:sz="0" w:space="0" w:color="auto"/>
            <w:left w:val="none" w:sz="0" w:space="0" w:color="auto"/>
            <w:bottom w:val="none" w:sz="0" w:space="0" w:color="auto"/>
            <w:right w:val="none" w:sz="0" w:space="0" w:color="auto"/>
          </w:divBdr>
        </w:div>
        <w:div w:id="2038196949">
          <w:marLeft w:val="0"/>
          <w:marRight w:val="0"/>
          <w:marTop w:val="0"/>
          <w:marBottom w:val="0"/>
          <w:divBdr>
            <w:top w:val="none" w:sz="0" w:space="0" w:color="auto"/>
            <w:left w:val="none" w:sz="0" w:space="0" w:color="auto"/>
            <w:bottom w:val="none" w:sz="0" w:space="0" w:color="auto"/>
            <w:right w:val="none" w:sz="0" w:space="0" w:color="auto"/>
          </w:divBdr>
        </w:div>
        <w:div w:id="2038196954">
          <w:marLeft w:val="0"/>
          <w:marRight w:val="0"/>
          <w:marTop w:val="0"/>
          <w:marBottom w:val="0"/>
          <w:divBdr>
            <w:top w:val="none" w:sz="0" w:space="0" w:color="auto"/>
            <w:left w:val="none" w:sz="0" w:space="0" w:color="auto"/>
            <w:bottom w:val="none" w:sz="0" w:space="0" w:color="auto"/>
            <w:right w:val="none" w:sz="0" w:space="0" w:color="auto"/>
          </w:divBdr>
        </w:div>
        <w:div w:id="2038196961">
          <w:marLeft w:val="0"/>
          <w:marRight w:val="0"/>
          <w:marTop w:val="0"/>
          <w:marBottom w:val="0"/>
          <w:divBdr>
            <w:top w:val="none" w:sz="0" w:space="0" w:color="auto"/>
            <w:left w:val="none" w:sz="0" w:space="0" w:color="auto"/>
            <w:bottom w:val="none" w:sz="0" w:space="0" w:color="auto"/>
            <w:right w:val="none" w:sz="0" w:space="0" w:color="auto"/>
          </w:divBdr>
        </w:div>
        <w:div w:id="2038196962">
          <w:marLeft w:val="0"/>
          <w:marRight w:val="0"/>
          <w:marTop w:val="0"/>
          <w:marBottom w:val="0"/>
          <w:divBdr>
            <w:top w:val="none" w:sz="0" w:space="0" w:color="auto"/>
            <w:left w:val="none" w:sz="0" w:space="0" w:color="auto"/>
            <w:bottom w:val="none" w:sz="0" w:space="0" w:color="auto"/>
            <w:right w:val="none" w:sz="0" w:space="0" w:color="auto"/>
          </w:divBdr>
        </w:div>
        <w:div w:id="2038196963">
          <w:marLeft w:val="0"/>
          <w:marRight w:val="0"/>
          <w:marTop w:val="0"/>
          <w:marBottom w:val="0"/>
          <w:divBdr>
            <w:top w:val="none" w:sz="0" w:space="0" w:color="auto"/>
            <w:left w:val="none" w:sz="0" w:space="0" w:color="auto"/>
            <w:bottom w:val="none" w:sz="0" w:space="0" w:color="auto"/>
            <w:right w:val="none" w:sz="0" w:space="0" w:color="auto"/>
          </w:divBdr>
        </w:div>
        <w:div w:id="2038196964">
          <w:marLeft w:val="0"/>
          <w:marRight w:val="0"/>
          <w:marTop w:val="0"/>
          <w:marBottom w:val="0"/>
          <w:divBdr>
            <w:top w:val="none" w:sz="0" w:space="0" w:color="auto"/>
            <w:left w:val="none" w:sz="0" w:space="0" w:color="auto"/>
            <w:bottom w:val="none" w:sz="0" w:space="0" w:color="auto"/>
            <w:right w:val="none" w:sz="0" w:space="0" w:color="auto"/>
          </w:divBdr>
        </w:div>
        <w:div w:id="2038196971">
          <w:marLeft w:val="0"/>
          <w:marRight w:val="0"/>
          <w:marTop w:val="0"/>
          <w:marBottom w:val="0"/>
          <w:divBdr>
            <w:top w:val="none" w:sz="0" w:space="0" w:color="auto"/>
            <w:left w:val="none" w:sz="0" w:space="0" w:color="auto"/>
            <w:bottom w:val="none" w:sz="0" w:space="0" w:color="auto"/>
            <w:right w:val="none" w:sz="0" w:space="0" w:color="auto"/>
          </w:divBdr>
        </w:div>
        <w:div w:id="2038196973">
          <w:marLeft w:val="0"/>
          <w:marRight w:val="0"/>
          <w:marTop w:val="0"/>
          <w:marBottom w:val="0"/>
          <w:divBdr>
            <w:top w:val="none" w:sz="0" w:space="0" w:color="auto"/>
            <w:left w:val="none" w:sz="0" w:space="0" w:color="auto"/>
            <w:bottom w:val="none" w:sz="0" w:space="0" w:color="auto"/>
            <w:right w:val="none" w:sz="0" w:space="0" w:color="auto"/>
          </w:divBdr>
        </w:div>
        <w:div w:id="2038196975">
          <w:marLeft w:val="0"/>
          <w:marRight w:val="0"/>
          <w:marTop w:val="0"/>
          <w:marBottom w:val="0"/>
          <w:divBdr>
            <w:top w:val="none" w:sz="0" w:space="0" w:color="auto"/>
            <w:left w:val="none" w:sz="0" w:space="0" w:color="auto"/>
            <w:bottom w:val="none" w:sz="0" w:space="0" w:color="auto"/>
            <w:right w:val="none" w:sz="0" w:space="0" w:color="auto"/>
          </w:divBdr>
        </w:div>
        <w:div w:id="2038196976">
          <w:marLeft w:val="0"/>
          <w:marRight w:val="0"/>
          <w:marTop w:val="0"/>
          <w:marBottom w:val="0"/>
          <w:divBdr>
            <w:top w:val="none" w:sz="0" w:space="0" w:color="auto"/>
            <w:left w:val="none" w:sz="0" w:space="0" w:color="auto"/>
            <w:bottom w:val="none" w:sz="0" w:space="0" w:color="auto"/>
            <w:right w:val="none" w:sz="0" w:space="0" w:color="auto"/>
          </w:divBdr>
        </w:div>
        <w:div w:id="2038196978">
          <w:marLeft w:val="0"/>
          <w:marRight w:val="0"/>
          <w:marTop w:val="0"/>
          <w:marBottom w:val="0"/>
          <w:divBdr>
            <w:top w:val="none" w:sz="0" w:space="0" w:color="auto"/>
            <w:left w:val="none" w:sz="0" w:space="0" w:color="auto"/>
            <w:bottom w:val="none" w:sz="0" w:space="0" w:color="auto"/>
            <w:right w:val="none" w:sz="0" w:space="0" w:color="auto"/>
          </w:divBdr>
        </w:div>
        <w:div w:id="2038196979">
          <w:marLeft w:val="0"/>
          <w:marRight w:val="0"/>
          <w:marTop w:val="0"/>
          <w:marBottom w:val="0"/>
          <w:divBdr>
            <w:top w:val="none" w:sz="0" w:space="0" w:color="auto"/>
            <w:left w:val="none" w:sz="0" w:space="0" w:color="auto"/>
            <w:bottom w:val="none" w:sz="0" w:space="0" w:color="auto"/>
            <w:right w:val="none" w:sz="0" w:space="0" w:color="auto"/>
          </w:divBdr>
        </w:div>
        <w:div w:id="2038196980">
          <w:marLeft w:val="0"/>
          <w:marRight w:val="0"/>
          <w:marTop w:val="0"/>
          <w:marBottom w:val="0"/>
          <w:divBdr>
            <w:top w:val="none" w:sz="0" w:space="0" w:color="auto"/>
            <w:left w:val="none" w:sz="0" w:space="0" w:color="auto"/>
            <w:bottom w:val="none" w:sz="0" w:space="0" w:color="auto"/>
            <w:right w:val="none" w:sz="0" w:space="0" w:color="auto"/>
          </w:divBdr>
        </w:div>
        <w:div w:id="2038196981">
          <w:marLeft w:val="0"/>
          <w:marRight w:val="0"/>
          <w:marTop w:val="0"/>
          <w:marBottom w:val="0"/>
          <w:divBdr>
            <w:top w:val="none" w:sz="0" w:space="0" w:color="auto"/>
            <w:left w:val="none" w:sz="0" w:space="0" w:color="auto"/>
            <w:bottom w:val="none" w:sz="0" w:space="0" w:color="auto"/>
            <w:right w:val="none" w:sz="0" w:space="0" w:color="auto"/>
          </w:divBdr>
        </w:div>
        <w:div w:id="2038196993">
          <w:marLeft w:val="0"/>
          <w:marRight w:val="0"/>
          <w:marTop w:val="0"/>
          <w:marBottom w:val="0"/>
          <w:divBdr>
            <w:top w:val="none" w:sz="0" w:space="0" w:color="auto"/>
            <w:left w:val="none" w:sz="0" w:space="0" w:color="auto"/>
            <w:bottom w:val="none" w:sz="0" w:space="0" w:color="auto"/>
            <w:right w:val="none" w:sz="0" w:space="0" w:color="auto"/>
          </w:divBdr>
        </w:div>
        <w:div w:id="2038196994">
          <w:marLeft w:val="0"/>
          <w:marRight w:val="0"/>
          <w:marTop w:val="0"/>
          <w:marBottom w:val="0"/>
          <w:divBdr>
            <w:top w:val="none" w:sz="0" w:space="0" w:color="auto"/>
            <w:left w:val="none" w:sz="0" w:space="0" w:color="auto"/>
            <w:bottom w:val="none" w:sz="0" w:space="0" w:color="auto"/>
            <w:right w:val="none" w:sz="0" w:space="0" w:color="auto"/>
          </w:divBdr>
        </w:div>
        <w:div w:id="2038196995">
          <w:marLeft w:val="0"/>
          <w:marRight w:val="0"/>
          <w:marTop w:val="0"/>
          <w:marBottom w:val="0"/>
          <w:divBdr>
            <w:top w:val="none" w:sz="0" w:space="0" w:color="auto"/>
            <w:left w:val="none" w:sz="0" w:space="0" w:color="auto"/>
            <w:bottom w:val="none" w:sz="0" w:space="0" w:color="auto"/>
            <w:right w:val="none" w:sz="0" w:space="0" w:color="auto"/>
          </w:divBdr>
        </w:div>
        <w:div w:id="2038196999">
          <w:marLeft w:val="0"/>
          <w:marRight w:val="0"/>
          <w:marTop w:val="0"/>
          <w:marBottom w:val="0"/>
          <w:divBdr>
            <w:top w:val="none" w:sz="0" w:space="0" w:color="auto"/>
            <w:left w:val="none" w:sz="0" w:space="0" w:color="auto"/>
            <w:bottom w:val="none" w:sz="0" w:space="0" w:color="auto"/>
            <w:right w:val="none" w:sz="0" w:space="0" w:color="auto"/>
          </w:divBdr>
        </w:div>
        <w:div w:id="2038197010">
          <w:marLeft w:val="0"/>
          <w:marRight w:val="0"/>
          <w:marTop w:val="0"/>
          <w:marBottom w:val="0"/>
          <w:divBdr>
            <w:top w:val="none" w:sz="0" w:space="0" w:color="auto"/>
            <w:left w:val="none" w:sz="0" w:space="0" w:color="auto"/>
            <w:bottom w:val="none" w:sz="0" w:space="0" w:color="auto"/>
            <w:right w:val="none" w:sz="0" w:space="0" w:color="auto"/>
          </w:divBdr>
        </w:div>
        <w:div w:id="2038197014">
          <w:marLeft w:val="0"/>
          <w:marRight w:val="0"/>
          <w:marTop w:val="0"/>
          <w:marBottom w:val="0"/>
          <w:divBdr>
            <w:top w:val="none" w:sz="0" w:space="0" w:color="auto"/>
            <w:left w:val="none" w:sz="0" w:space="0" w:color="auto"/>
            <w:bottom w:val="none" w:sz="0" w:space="0" w:color="auto"/>
            <w:right w:val="none" w:sz="0" w:space="0" w:color="auto"/>
          </w:divBdr>
        </w:div>
        <w:div w:id="2038197015">
          <w:marLeft w:val="0"/>
          <w:marRight w:val="0"/>
          <w:marTop w:val="0"/>
          <w:marBottom w:val="0"/>
          <w:divBdr>
            <w:top w:val="none" w:sz="0" w:space="0" w:color="auto"/>
            <w:left w:val="none" w:sz="0" w:space="0" w:color="auto"/>
            <w:bottom w:val="none" w:sz="0" w:space="0" w:color="auto"/>
            <w:right w:val="none" w:sz="0" w:space="0" w:color="auto"/>
          </w:divBdr>
        </w:div>
        <w:div w:id="2038197016">
          <w:marLeft w:val="0"/>
          <w:marRight w:val="0"/>
          <w:marTop w:val="0"/>
          <w:marBottom w:val="0"/>
          <w:divBdr>
            <w:top w:val="none" w:sz="0" w:space="0" w:color="auto"/>
            <w:left w:val="none" w:sz="0" w:space="0" w:color="auto"/>
            <w:bottom w:val="none" w:sz="0" w:space="0" w:color="auto"/>
            <w:right w:val="none" w:sz="0" w:space="0" w:color="auto"/>
          </w:divBdr>
        </w:div>
        <w:div w:id="2038197024">
          <w:marLeft w:val="0"/>
          <w:marRight w:val="0"/>
          <w:marTop w:val="0"/>
          <w:marBottom w:val="0"/>
          <w:divBdr>
            <w:top w:val="none" w:sz="0" w:space="0" w:color="auto"/>
            <w:left w:val="none" w:sz="0" w:space="0" w:color="auto"/>
            <w:bottom w:val="none" w:sz="0" w:space="0" w:color="auto"/>
            <w:right w:val="none" w:sz="0" w:space="0" w:color="auto"/>
          </w:divBdr>
        </w:div>
        <w:div w:id="2038197026">
          <w:marLeft w:val="0"/>
          <w:marRight w:val="0"/>
          <w:marTop w:val="0"/>
          <w:marBottom w:val="0"/>
          <w:divBdr>
            <w:top w:val="none" w:sz="0" w:space="0" w:color="auto"/>
            <w:left w:val="none" w:sz="0" w:space="0" w:color="auto"/>
            <w:bottom w:val="none" w:sz="0" w:space="0" w:color="auto"/>
            <w:right w:val="none" w:sz="0" w:space="0" w:color="auto"/>
          </w:divBdr>
        </w:div>
        <w:div w:id="2038197027">
          <w:marLeft w:val="0"/>
          <w:marRight w:val="0"/>
          <w:marTop w:val="0"/>
          <w:marBottom w:val="0"/>
          <w:divBdr>
            <w:top w:val="none" w:sz="0" w:space="0" w:color="auto"/>
            <w:left w:val="none" w:sz="0" w:space="0" w:color="auto"/>
            <w:bottom w:val="none" w:sz="0" w:space="0" w:color="auto"/>
            <w:right w:val="none" w:sz="0" w:space="0" w:color="auto"/>
          </w:divBdr>
        </w:div>
        <w:div w:id="2038197028">
          <w:marLeft w:val="0"/>
          <w:marRight w:val="0"/>
          <w:marTop w:val="0"/>
          <w:marBottom w:val="0"/>
          <w:divBdr>
            <w:top w:val="none" w:sz="0" w:space="0" w:color="auto"/>
            <w:left w:val="none" w:sz="0" w:space="0" w:color="auto"/>
            <w:bottom w:val="none" w:sz="0" w:space="0" w:color="auto"/>
            <w:right w:val="none" w:sz="0" w:space="0" w:color="auto"/>
          </w:divBdr>
        </w:div>
        <w:div w:id="2038197030">
          <w:marLeft w:val="0"/>
          <w:marRight w:val="0"/>
          <w:marTop w:val="0"/>
          <w:marBottom w:val="0"/>
          <w:divBdr>
            <w:top w:val="none" w:sz="0" w:space="0" w:color="auto"/>
            <w:left w:val="none" w:sz="0" w:space="0" w:color="auto"/>
            <w:bottom w:val="none" w:sz="0" w:space="0" w:color="auto"/>
            <w:right w:val="none" w:sz="0" w:space="0" w:color="auto"/>
          </w:divBdr>
        </w:div>
        <w:div w:id="2038197032">
          <w:marLeft w:val="0"/>
          <w:marRight w:val="0"/>
          <w:marTop w:val="0"/>
          <w:marBottom w:val="0"/>
          <w:divBdr>
            <w:top w:val="none" w:sz="0" w:space="0" w:color="auto"/>
            <w:left w:val="none" w:sz="0" w:space="0" w:color="auto"/>
            <w:bottom w:val="none" w:sz="0" w:space="0" w:color="auto"/>
            <w:right w:val="none" w:sz="0" w:space="0" w:color="auto"/>
          </w:divBdr>
        </w:div>
        <w:div w:id="2038197034">
          <w:marLeft w:val="0"/>
          <w:marRight w:val="0"/>
          <w:marTop w:val="0"/>
          <w:marBottom w:val="0"/>
          <w:divBdr>
            <w:top w:val="none" w:sz="0" w:space="0" w:color="auto"/>
            <w:left w:val="none" w:sz="0" w:space="0" w:color="auto"/>
            <w:bottom w:val="none" w:sz="0" w:space="0" w:color="auto"/>
            <w:right w:val="none" w:sz="0" w:space="0" w:color="auto"/>
          </w:divBdr>
        </w:div>
        <w:div w:id="2038197044">
          <w:marLeft w:val="0"/>
          <w:marRight w:val="0"/>
          <w:marTop w:val="0"/>
          <w:marBottom w:val="0"/>
          <w:divBdr>
            <w:top w:val="none" w:sz="0" w:space="0" w:color="auto"/>
            <w:left w:val="none" w:sz="0" w:space="0" w:color="auto"/>
            <w:bottom w:val="none" w:sz="0" w:space="0" w:color="auto"/>
            <w:right w:val="none" w:sz="0" w:space="0" w:color="auto"/>
          </w:divBdr>
        </w:div>
        <w:div w:id="2038197045">
          <w:marLeft w:val="0"/>
          <w:marRight w:val="0"/>
          <w:marTop w:val="0"/>
          <w:marBottom w:val="0"/>
          <w:divBdr>
            <w:top w:val="none" w:sz="0" w:space="0" w:color="auto"/>
            <w:left w:val="none" w:sz="0" w:space="0" w:color="auto"/>
            <w:bottom w:val="none" w:sz="0" w:space="0" w:color="auto"/>
            <w:right w:val="none" w:sz="0" w:space="0" w:color="auto"/>
          </w:divBdr>
        </w:div>
        <w:div w:id="2038197049">
          <w:marLeft w:val="0"/>
          <w:marRight w:val="0"/>
          <w:marTop w:val="0"/>
          <w:marBottom w:val="0"/>
          <w:divBdr>
            <w:top w:val="none" w:sz="0" w:space="0" w:color="auto"/>
            <w:left w:val="none" w:sz="0" w:space="0" w:color="auto"/>
            <w:bottom w:val="none" w:sz="0" w:space="0" w:color="auto"/>
            <w:right w:val="none" w:sz="0" w:space="0" w:color="auto"/>
          </w:divBdr>
        </w:div>
        <w:div w:id="2038197056">
          <w:marLeft w:val="0"/>
          <w:marRight w:val="0"/>
          <w:marTop w:val="0"/>
          <w:marBottom w:val="0"/>
          <w:divBdr>
            <w:top w:val="none" w:sz="0" w:space="0" w:color="auto"/>
            <w:left w:val="none" w:sz="0" w:space="0" w:color="auto"/>
            <w:bottom w:val="none" w:sz="0" w:space="0" w:color="auto"/>
            <w:right w:val="none" w:sz="0" w:space="0" w:color="auto"/>
          </w:divBdr>
        </w:div>
        <w:div w:id="2038197057">
          <w:marLeft w:val="0"/>
          <w:marRight w:val="0"/>
          <w:marTop w:val="0"/>
          <w:marBottom w:val="0"/>
          <w:divBdr>
            <w:top w:val="none" w:sz="0" w:space="0" w:color="auto"/>
            <w:left w:val="none" w:sz="0" w:space="0" w:color="auto"/>
            <w:bottom w:val="none" w:sz="0" w:space="0" w:color="auto"/>
            <w:right w:val="none" w:sz="0" w:space="0" w:color="auto"/>
          </w:divBdr>
        </w:div>
        <w:div w:id="2038197060">
          <w:marLeft w:val="0"/>
          <w:marRight w:val="0"/>
          <w:marTop w:val="0"/>
          <w:marBottom w:val="0"/>
          <w:divBdr>
            <w:top w:val="none" w:sz="0" w:space="0" w:color="auto"/>
            <w:left w:val="none" w:sz="0" w:space="0" w:color="auto"/>
            <w:bottom w:val="none" w:sz="0" w:space="0" w:color="auto"/>
            <w:right w:val="none" w:sz="0" w:space="0" w:color="auto"/>
          </w:divBdr>
        </w:div>
        <w:div w:id="2038197063">
          <w:marLeft w:val="0"/>
          <w:marRight w:val="0"/>
          <w:marTop w:val="0"/>
          <w:marBottom w:val="0"/>
          <w:divBdr>
            <w:top w:val="none" w:sz="0" w:space="0" w:color="auto"/>
            <w:left w:val="none" w:sz="0" w:space="0" w:color="auto"/>
            <w:bottom w:val="none" w:sz="0" w:space="0" w:color="auto"/>
            <w:right w:val="none" w:sz="0" w:space="0" w:color="auto"/>
          </w:divBdr>
        </w:div>
        <w:div w:id="2038197069">
          <w:marLeft w:val="0"/>
          <w:marRight w:val="0"/>
          <w:marTop w:val="0"/>
          <w:marBottom w:val="0"/>
          <w:divBdr>
            <w:top w:val="none" w:sz="0" w:space="0" w:color="auto"/>
            <w:left w:val="none" w:sz="0" w:space="0" w:color="auto"/>
            <w:bottom w:val="none" w:sz="0" w:space="0" w:color="auto"/>
            <w:right w:val="none" w:sz="0" w:space="0" w:color="auto"/>
          </w:divBdr>
        </w:div>
        <w:div w:id="2038197074">
          <w:marLeft w:val="0"/>
          <w:marRight w:val="0"/>
          <w:marTop w:val="0"/>
          <w:marBottom w:val="0"/>
          <w:divBdr>
            <w:top w:val="none" w:sz="0" w:space="0" w:color="auto"/>
            <w:left w:val="none" w:sz="0" w:space="0" w:color="auto"/>
            <w:bottom w:val="none" w:sz="0" w:space="0" w:color="auto"/>
            <w:right w:val="none" w:sz="0" w:space="0" w:color="auto"/>
          </w:divBdr>
        </w:div>
        <w:div w:id="2038197075">
          <w:marLeft w:val="0"/>
          <w:marRight w:val="0"/>
          <w:marTop w:val="0"/>
          <w:marBottom w:val="0"/>
          <w:divBdr>
            <w:top w:val="none" w:sz="0" w:space="0" w:color="auto"/>
            <w:left w:val="none" w:sz="0" w:space="0" w:color="auto"/>
            <w:bottom w:val="none" w:sz="0" w:space="0" w:color="auto"/>
            <w:right w:val="none" w:sz="0" w:space="0" w:color="auto"/>
          </w:divBdr>
        </w:div>
        <w:div w:id="2038197084">
          <w:marLeft w:val="0"/>
          <w:marRight w:val="0"/>
          <w:marTop w:val="0"/>
          <w:marBottom w:val="0"/>
          <w:divBdr>
            <w:top w:val="none" w:sz="0" w:space="0" w:color="auto"/>
            <w:left w:val="none" w:sz="0" w:space="0" w:color="auto"/>
            <w:bottom w:val="none" w:sz="0" w:space="0" w:color="auto"/>
            <w:right w:val="none" w:sz="0" w:space="0" w:color="auto"/>
          </w:divBdr>
        </w:div>
        <w:div w:id="2038197089">
          <w:marLeft w:val="0"/>
          <w:marRight w:val="0"/>
          <w:marTop w:val="0"/>
          <w:marBottom w:val="0"/>
          <w:divBdr>
            <w:top w:val="none" w:sz="0" w:space="0" w:color="auto"/>
            <w:left w:val="none" w:sz="0" w:space="0" w:color="auto"/>
            <w:bottom w:val="none" w:sz="0" w:space="0" w:color="auto"/>
            <w:right w:val="none" w:sz="0" w:space="0" w:color="auto"/>
          </w:divBdr>
        </w:div>
        <w:div w:id="2038197093">
          <w:marLeft w:val="0"/>
          <w:marRight w:val="0"/>
          <w:marTop w:val="0"/>
          <w:marBottom w:val="0"/>
          <w:divBdr>
            <w:top w:val="none" w:sz="0" w:space="0" w:color="auto"/>
            <w:left w:val="none" w:sz="0" w:space="0" w:color="auto"/>
            <w:bottom w:val="none" w:sz="0" w:space="0" w:color="auto"/>
            <w:right w:val="none" w:sz="0" w:space="0" w:color="auto"/>
          </w:divBdr>
        </w:div>
        <w:div w:id="2038197096">
          <w:marLeft w:val="0"/>
          <w:marRight w:val="0"/>
          <w:marTop w:val="0"/>
          <w:marBottom w:val="0"/>
          <w:divBdr>
            <w:top w:val="none" w:sz="0" w:space="0" w:color="auto"/>
            <w:left w:val="none" w:sz="0" w:space="0" w:color="auto"/>
            <w:bottom w:val="none" w:sz="0" w:space="0" w:color="auto"/>
            <w:right w:val="none" w:sz="0" w:space="0" w:color="auto"/>
          </w:divBdr>
        </w:div>
        <w:div w:id="2038197098">
          <w:marLeft w:val="0"/>
          <w:marRight w:val="0"/>
          <w:marTop w:val="0"/>
          <w:marBottom w:val="0"/>
          <w:divBdr>
            <w:top w:val="none" w:sz="0" w:space="0" w:color="auto"/>
            <w:left w:val="none" w:sz="0" w:space="0" w:color="auto"/>
            <w:bottom w:val="none" w:sz="0" w:space="0" w:color="auto"/>
            <w:right w:val="none" w:sz="0" w:space="0" w:color="auto"/>
          </w:divBdr>
        </w:div>
        <w:div w:id="2038197099">
          <w:marLeft w:val="0"/>
          <w:marRight w:val="0"/>
          <w:marTop w:val="0"/>
          <w:marBottom w:val="0"/>
          <w:divBdr>
            <w:top w:val="none" w:sz="0" w:space="0" w:color="auto"/>
            <w:left w:val="none" w:sz="0" w:space="0" w:color="auto"/>
            <w:bottom w:val="none" w:sz="0" w:space="0" w:color="auto"/>
            <w:right w:val="none" w:sz="0" w:space="0" w:color="auto"/>
          </w:divBdr>
        </w:div>
        <w:div w:id="2038197110">
          <w:marLeft w:val="0"/>
          <w:marRight w:val="0"/>
          <w:marTop w:val="0"/>
          <w:marBottom w:val="0"/>
          <w:divBdr>
            <w:top w:val="none" w:sz="0" w:space="0" w:color="auto"/>
            <w:left w:val="none" w:sz="0" w:space="0" w:color="auto"/>
            <w:bottom w:val="none" w:sz="0" w:space="0" w:color="auto"/>
            <w:right w:val="none" w:sz="0" w:space="0" w:color="auto"/>
          </w:divBdr>
        </w:div>
        <w:div w:id="2038197113">
          <w:marLeft w:val="0"/>
          <w:marRight w:val="0"/>
          <w:marTop w:val="0"/>
          <w:marBottom w:val="0"/>
          <w:divBdr>
            <w:top w:val="none" w:sz="0" w:space="0" w:color="auto"/>
            <w:left w:val="none" w:sz="0" w:space="0" w:color="auto"/>
            <w:bottom w:val="none" w:sz="0" w:space="0" w:color="auto"/>
            <w:right w:val="none" w:sz="0" w:space="0" w:color="auto"/>
          </w:divBdr>
        </w:div>
        <w:div w:id="2038197122">
          <w:marLeft w:val="0"/>
          <w:marRight w:val="0"/>
          <w:marTop w:val="0"/>
          <w:marBottom w:val="0"/>
          <w:divBdr>
            <w:top w:val="none" w:sz="0" w:space="0" w:color="auto"/>
            <w:left w:val="none" w:sz="0" w:space="0" w:color="auto"/>
            <w:bottom w:val="none" w:sz="0" w:space="0" w:color="auto"/>
            <w:right w:val="none" w:sz="0" w:space="0" w:color="auto"/>
          </w:divBdr>
        </w:div>
        <w:div w:id="2038197125">
          <w:marLeft w:val="0"/>
          <w:marRight w:val="0"/>
          <w:marTop w:val="0"/>
          <w:marBottom w:val="0"/>
          <w:divBdr>
            <w:top w:val="none" w:sz="0" w:space="0" w:color="auto"/>
            <w:left w:val="none" w:sz="0" w:space="0" w:color="auto"/>
            <w:bottom w:val="none" w:sz="0" w:space="0" w:color="auto"/>
            <w:right w:val="none" w:sz="0" w:space="0" w:color="auto"/>
          </w:divBdr>
        </w:div>
        <w:div w:id="2038197136">
          <w:marLeft w:val="0"/>
          <w:marRight w:val="0"/>
          <w:marTop w:val="0"/>
          <w:marBottom w:val="0"/>
          <w:divBdr>
            <w:top w:val="none" w:sz="0" w:space="0" w:color="auto"/>
            <w:left w:val="none" w:sz="0" w:space="0" w:color="auto"/>
            <w:bottom w:val="none" w:sz="0" w:space="0" w:color="auto"/>
            <w:right w:val="none" w:sz="0" w:space="0" w:color="auto"/>
          </w:divBdr>
        </w:div>
        <w:div w:id="2038197138">
          <w:marLeft w:val="0"/>
          <w:marRight w:val="0"/>
          <w:marTop w:val="0"/>
          <w:marBottom w:val="0"/>
          <w:divBdr>
            <w:top w:val="none" w:sz="0" w:space="0" w:color="auto"/>
            <w:left w:val="none" w:sz="0" w:space="0" w:color="auto"/>
            <w:bottom w:val="none" w:sz="0" w:space="0" w:color="auto"/>
            <w:right w:val="none" w:sz="0" w:space="0" w:color="auto"/>
          </w:divBdr>
        </w:div>
        <w:div w:id="2038197140">
          <w:marLeft w:val="0"/>
          <w:marRight w:val="0"/>
          <w:marTop w:val="0"/>
          <w:marBottom w:val="0"/>
          <w:divBdr>
            <w:top w:val="none" w:sz="0" w:space="0" w:color="auto"/>
            <w:left w:val="none" w:sz="0" w:space="0" w:color="auto"/>
            <w:bottom w:val="none" w:sz="0" w:space="0" w:color="auto"/>
            <w:right w:val="none" w:sz="0" w:space="0" w:color="auto"/>
          </w:divBdr>
        </w:div>
        <w:div w:id="2038197142">
          <w:marLeft w:val="0"/>
          <w:marRight w:val="0"/>
          <w:marTop w:val="0"/>
          <w:marBottom w:val="0"/>
          <w:divBdr>
            <w:top w:val="none" w:sz="0" w:space="0" w:color="auto"/>
            <w:left w:val="none" w:sz="0" w:space="0" w:color="auto"/>
            <w:bottom w:val="none" w:sz="0" w:space="0" w:color="auto"/>
            <w:right w:val="none" w:sz="0" w:space="0" w:color="auto"/>
          </w:divBdr>
        </w:div>
        <w:div w:id="2038197147">
          <w:marLeft w:val="0"/>
          <w:marRight w:val="0"/>
          <w:marTop w:val="0"/>
          <w:marBottom w:val="0"/>
          <w:divBdr>
            <w:top w:val="none" w:sz="0" w:space="0" w:color="auto"/>
            <w:left w:val="none" w:sz="0" w:space="0" w:color="auto"/>
            <w:bottom w:val="none" w:sz="0" w:space="0" w:color="auto"/>
            <w:right w:val="none" w:sz="0" w:space="0" w:color="auto"/>
          </w:divBdr>
        </w:div>
        <w:div w:id="2038197152">
          <w:marLeft w:val="0"/>
          <w:marRight w:val="0"/>
          <w:marTop w:val="0"/>
          <w:marBottom w:val="0"/>
          <w:divBdr>
            <w:top w:val="none" w:sz="0" w:space="0" w:color="auto"/>
            <w:left w:val="none" w:sz="0" w:space="0" w:color="auto"/>
            <w:bottom w:val="none" w:sz="0" w:space="0" w:color="auto"/>
            <w:right w:val="none" w:sz="0" w:space="0" w:color="auto"/>
          </w:divBdr>
        </w:div>
        <w:div w:id="2038197154">
          <w:marLeft w:val="0"/>
          <w:marRight w:val="0"/>
          <w:marTop w:val="0"/>
          <w:marBottom w:val="0"/>
          <w:divBdr>
            <w:top w:val="none" w:sz="0" w:space="0" w:color="auto"/>
            <w:left w:val="none" w:sz="0" w:space="0" w:color="auto"/>
            <w:bottom w:val="none" w:sz="0" w:space="0" w:color="auto"/>
            <w:right w:val="none" w:sz="0" w:space="0" w:color="auto"/>
          </w:divBdr>
        </w:div>
        <w:div w:id="2038197155">
          <w:marLeft w:val="0"/>
          <w:marRight w:val="0"/>
          <w:marTop w:val="0"/>
          <w:marBottom w:val="0"/>
          <w:divBdr>
            <w:top w:val="none" w:sz="0" w:space="0" w:color="auto"/>
            <w:left w:val="none" w:sz="0" w:space="0" w:color="auto"/>
            <w:bottom w:val="none" w:sz="0" w:space="0" w:color="auto"/>
            <w:right w:val="none" w:sz="0" w:space="0" w:color="auto"/>
          </w:divBdr>
        </w:div>
        <w:div w:id="2038197156">
          <w:marLeft w:val="0"/>
          <w:marRight w:val="0"/>
          <w:marTop w:val="0"/>
          <w:marBottom w:val="0"/>
          <w:divBdr>
            <w:top w:val="none" w:sz="0" w:space="0" w:color="auto"/>
            <w:left w:val="none" w:sz="0" w:space="0" w:color="auto"/>
            <w:bottom w:val="none" w:sz="0" w:space="0" w:color="auto"/>
            <w:right w:val="none" w:sz="0" w:space="0" w:color="auto"/>
          </w:divBdr>
        </w:div>
        <w:div w:id="2038197159">
          <w:marLeft w:val="0"/>
          <w:marRight w:val="0"/>
          <w:marTop w:val="0"/>
          <w:marBottom w:val="0"/>
          <w:divBdr>
            <w:top w:val="none" w:sz="0" w:space="0" w:color="auto"/>
            <w:left w:val="none" w:sz="0" w:space="0" w:color="auto"/>
            <w:bottom w:val="none" w:sz="0" w:space="0" w:color="auto"/>
            <w:right w:val="none" w:sz="0" w:space="0" w:color="auto"/>
          </w:divBdr>
        </w:div>
        <w:div w:id="2038197164">
          <w:marLeft w:val="0"/>
          <w:marRight w:val="0"/>
          <w:marTop w:val="0"/>
          <w:marBottom w:val="0"/>
          <w:divBdr>
            <w:top w:val="none" w:sz="0" w:space="0" w:color="auto"/>
            <w:left w:val="none" w:sz="0" w:space="0" w:color="auto"/>
            <w:bottom w:val="none" w:sz="0" w:space="0" w:color="auto"/>
            <w:right w:val="none" w:sz="0" w:space="0" w:color="auto"/>
          </w:divBdr>
        </w:div>
        <w:div w:id="2038197165">
          <w:marLeft w:val="0"/>
          <w:marRight w:val="0"/>
          <w:marTop w:val="0"/>
          <w:marBottom w:val="0"/>
          <w:divBdr>
            <w:top w:val="none" w:sz="0" w:space="0" w:color="auto"/>
            <w:left w:val="none" w:sz="0" w:space="0" w:color="auto"/>
            <w:bottom w:val="none" w:sz="0" w:space="0" w:color="auto"/>
            <w:right w:val="none" w:sz="0" w:space="0" w:color="auto"/>
          </w:divBdr>
        </w:div>
        <w:div w:id="2038197166">
          <w:marLeft w:val="0"/>
          <w:marRight w:val="0"/>
          <w:marTop w:val="0"/>
          <w:marBottom w:val="0"/>
          <w:divBdr>
            <w:top w:val="none" w:sz="0" w:space="0" w:color="auto"/>
            <w:left w:val="none" w:sz="0" w:space="0" w:color="auto"/>
            <w:bottom w:val="none" w:sz="0" w:space="0" w:color="auto"/>
            <w:right w:val="none" w:sz="0" w:space="0" w:color="auto"/>
          </w:divBdr>
        </w:div>
        <w:div w:id="2038197169">
          <w:marLeft w:val="0"/>
          <w:marRight w:val="0"/>
          <w:marTop w:val="0"/>
          <w:marBottom w:val="0"/>
          <w:divBdr>
            <w:top w:val="none" w:sz="0" w:space="0" w:color="auto"/>
            <w:left w:val="none" w:sz="0" w:space="0" w:color="auto"/>
            <w:bottom w:val="none" w:sz="0" w:space="0" w:color="auto"/>
            <w:right w:val="none" w:sz="0" w:space="0" w:color="auto"/>
          </w:divBdr>
        </w:div>
        <w:div w:id="2038197172">
          <w:marLeft w:val="0"/>
          <w:marRight w:val="0"/>
          <w:marTop w:val="0"/>
          <w:marBottom w:val="0"/>
          <w:divBdr>
            <w:top w:val="none" w:sz="0" w:space="0" w:color="auto"/>
            <w:left w:val="none" w:sz="0" w:space="0" w:color="auto"/>
            <w:bottom w:val="none" w:sz="0" w:space="0" w:color="auto"/>
            <w:right w:val="none" w:sz="0" w:space="0" w:color="auto"/>
          </w:divBdr>
        </w:div>
        <w:div w:id="2038197178">
          <w:marLeft w:val="0"/>
          <w:marRight w:val="0"/>
          <w:marTop w:val="0"/>
          <w:marBottom w:val="0"/>
          <w:divBdr>
            <w:top w:val="none" w:sz="0" w:space="0" w:color="auto"/>
            <w:left w:val="none" w:sz="0" w:space="0" w:color="auto"/>
            <w:bottom w:val="none" w:sz="0" w:space="0" w:color="auto"/>
            <w:right w:val="none" w:sz="0" w:space="0" w:color="auto"/>
          </w:divBdr>
        </w:div>
        <w:div w:id="2038197180">
          <w:marLeft w:val="0"/>
          <w:marRight w:val="0"/>
          <w:marTop w:val="0"/>
          <w:marBottom w:val="0"/>
          <w:divBdr>
            <w:top w:val="none" w:sz="0" w:space="0" w:color="auto"/>
            <w:left w:val="none" w:sz="0" w:space="0" w:color="auto"/>
            <w:bottom w:val="none" w:sz="0" w:space="0" w:color="auto"/>
            <w:right w:val="none" w:sz="0" w:space="0" w:color="auto"/>
          </w:divBdr>
        </w:div>
        <w:div w:id="2038197181">
          <w:marLeft w:val="0"/>
          <w:marRight w:val="0"/>
          <w:marTop w:val="0"/>
          <w:marBottom w:val="0"/>
          <w:divBdr>
            <w:top w:val="none" w:sz="0" w:space="0" w:color="auto"/>
            <w:left w:val="none" w:sz="0" w:space="0" w:color="auto"/>
            <w:bottom w:val="none" w:sz="0" w:space="0" w:color="auto"/>
            <w:right w:val="none" w:sz="0" w:space="0" w:color="auto"/>
          </w:divBdr>
        </w:div>
        <w:div w:id="2038197184">
          <w:marLeft w:val="0"/>
          <w:marRight w:val="0"/>
          <w:marTop w:val="0"/>
          <w:marBottom w:val="0"/>
          <w:divBdr>
            <w:top w:val="none" w:sz="0" w:space="0" w:color="auto"/>
            <w:left w:val="none" w:sz="0" w:space="0" w:color="auto"/>
            <w:bottom w:val="none" w:sz="0" w:space="0" w:color="auto"/>
            <w:right w:val="none" w:sz="0" w:space="0" w:color="auto"/>
          </w:divBdr>
        </w:div>
        <w:div w:id="2038197185">
          <w:marLeft w:val="0"/>
          <w:marRight w:val="0"/>
          <w:marTop w:val="0"/>
          <w:marBottom w:val="0"/>
          <w:divBdr>
            <w:top w:val="none" w:sz="0" w:space="0" w:color="auto"/>
            <w:left w:val="none" w:sz="0" w:space="0" w:color="auto"/>
            <w:bottom w:val="none" w:sz="0" w:space="0" w:color="auto"/>
            <w:right w:val="none" w:sz="0" w:space="0" w:color="auto"/>
          </w:divBdr>
        </w:div>
        <w:div w:id="2038197187">
          <w:marLeft w:val="0"/>
          <w:marRight w:val="0"/>
          <w:marTop w:val="0"/>
          <w:marBottom w:val="0"/>
          <w:divBdr>
            <w:top w:val="none" w:sz="0" w:space="0" w:color="auto"/>
            <w:left w:val="none" w:sz="0" w:space="0" w:color="auto"/>
            <w:bottom w:val="none" w:sz="0" w:space="0" w:color="auto"/>
            <w:right w:val="none" w:sz="0" w:space="0" w:color="auto"/>
          </w:divBdr>
        </w:div>
        <w:div w:id="2038197192">
          <w:marLeft w:val="0"/>
          <w:marRight w:val="0"/>
          <w:marTop w:val="0"/>
          <w:marBottom w:val="0"/>
          <w:divBdr>
            <w:top w:val="none" w:sz="0" w:space="0" w:color="auto"/>
            <w:left w:val="none" w:sz="0" w:space="0" w:color="auto"/>
            <w:bottom w:val="none" w:sz="0" w:space="0" w:color="auto"/>
            <w:right w:val="none" w:sz="0" w:space="0" w:color="auto"/>
          </w:divBdr>
        </w:div>
      </w:divsChild>
    </w:div>
    <w:div w:id="2038197173">
      <w:marLeft w:val="0"/>
      <w:marRight w:val="0"/>
      <w:marTop w:val="0"/>
      <w:marBottom w:val="0"/>
      <w:divBdr>
        <w:top w:val="none" w:sz="0" w:space="0" w:color="auto"/>
        <w:left w:val="none" w:sz="0" w:space="0" w:color="auto"/>
        <w:bottom w:val="none" w:sz="0" w:space="0" w:color="auto"/>
        <w:right w:val="none" w:sz="0" w:space="0" w:color="auto"/>
      </w:divBdr>
      <w:divsChild>
        <w:div w:id="2038196957">
          <w:marLeft w:val="0"/>
          <w:marRight w:val="0"/>
          <w:marTop w:val="0"/>
          <w:marBottom w:val="0"/>
          <w:divBdr>
            <w:top w:val="none" w:sz="0" w:space="0" w:color="auto"/>
            <w:left w:val="single" w:sz="12" w:space="0" w:color="CED3F1"/>
            <w:bottom w:val="none" w:sz="0" w:space="0" w:color="auto"/>
            <w:right w:val="none" w:sz="0" w:space="0" w:color="auto"/>
          </w:divBdr>
        </w:div>
      </w:divsChild>
    </w:div>
    <w:div w:id="2038197174">
      <w:marLeft w:val="0"/>
      <w:marRight w:val="0"/>
      <w:marTop w:val="0"/>
      <w:marBottom w:val="0"/>
      <w:divBdr>
        <w:top w:val="none" w:sz="0" w:space="0" w:color="auto"/>
        <w:left w:val="none" w:sz="0" w:space="0" w:color="auto"/>
        <w:bottom w:val="none" w:sz="0" w:space="0" w:color="auto"/>
        <w:right w:val="none" w:sz="0" w:space="0" w:color="auto"/>
      </w:divBdr>
    </w:div>
    <w:div w:id="2038197195">
      <w:marLeft w:val="0"/>
      <w:marRight w:val="0"/>
      <w:marTop w:val="0"/>
      <w:marBottom w:val="0"/>
      <w:divBdr>
        <w:top w:val="none" w:sz="0" w:space="0" w:color="auto"/>
        <w:left w:val="none" w:sz="0" w:space="0" w:color="auto"/>
        <w:bottom w:val="none" w:sz="0" w:space="0" w:color="auto"/>
        <w:right w:val="none" w:sz="0" w:space="0" w:color="auto"/>
      </w:divBdr>
      <w:divsChild>
        <w:div w:id="2038196888">
          <w:marLeft w:val="0"/>
          <w:marRight w:val="0"/>
          <w:marTop w:val="0"/>
          <w:marBottom w:val="0"/>
          <w:divBdr>
            <w:top w:val="none" w:sz="0" w:space="0" w:color="auto"/>
            <w:left w:val="none" w:sz="0" w:space="0" w:color="auto"/>
            <w:bottom w:val="none" w:sz="0" w:space="0" w:color="auto"/>
            <w:right w:val="none" w:sz="0" w:space="0" w:color="auto"/>
          </w:divBdr>
        </w:div>
        <w:div w:id="2038196901">
          <w:marLeft w:val="0"/>
          <w:marRight w:val="0"/>
          <w:marTop w:val="0"/>
          <w:marBottom w:val="0"/>
          <w:divBdr>
            <w:top w:val="none" w:sz="0" w:space="0" w:color="auto"/>
            <w:left w:val="none" w:sz="0" w:space="0" w:color="auto"/>
            <w:bottom w:val="none" w:sz="0" w:space="0" w:color="auto"/>
            <w:right w:val="none" w:sz="0" w:space="0" w:color="auto"/>
          </w:divBdr>
        </w:div>
        <w:div w:id="2038196917">
          <w:marLeft w:val="0"/>
          <w:marRight w:val="0"/>
          <w:marTop w:val="0"/>
          <w:marBottom w:val="0"/>
          <w:divBdr>
            <w:top w:val="none" w:sz="0" w:space="0" w:color="auto"/>
            <w:left w:val="none" w:sz="0" w:space="0" w:color="auto"/>
            <w:bottom w:val="none" w:sz="0" w:space="0" w:color="auto"/>
            <w:right w:val="none" w:sz="0" w:space="0" w:color="auto"/>
          </w:divBdr>
        </w:div>
        <w:div w:id="2038196918">
          <w:marLeft w:val="0"/>
          <w:marRight w:val="0"/>
          <w:marTop w:val="0"/>
          <w:marBottom w:val="0"/>
          <w:divBdr>
            <w:top w:val="none" w:sz="0" w:space="0" w:color="auto"/>
            <w:left w:val="none" w:sz="0" w:space="0" w:color="auto"/>
            <w:bottom w:val="none" w:sz="0" w:space="0" w:color="auto"/>
            <w:right w:val="none" w:sz="0" w:space="0" w:color="auto"/>
          </w:divBdr>
        </w:div>
        <w:div w:id="2038196927">
          <w:marLeft w:val="0"/>
          <w:marRight w:val="0"/>
          <w:marTop w:val="0"/>
          <w:marBottom w:val="0"/>
          <w:divBdr>
            <w:top w:val="none" w:sz="0" w:space="0" w:color="auto"/>
            <w:left w:val="none" w:sz="0" w:space="0" w:color="auto"/>
            <w:bottom w:val="none" w:sz="0" w:space="0" w:color="auto"/>
            <w:right w:val="none" w:sz="0" w:space="0" w:color="auto"/>
          </w:divBdr>
        </w:div>
        <w:div w:id="2038196956">
          <w:marLeft w:val="0"/>
          <w:marRight w:val="0"/>
          <w:marTop w:val="0"/>
          <w:marBottom w:val="0"/>
          <w:divBdr>
            <w:top w:val="none" w:sz="0" w:space="0" w:color="auto"/>
            <w:left w:val="none" w:sz="0" w:space="0" w:color="auto"/>
            <w:bottom w:val="none" w:sz="0" w:space="0" w:color="auto"/>
            <w:right w:val="none" w:sz="0" w:space="0" w:color="auto"/>
          </w:divBdr>
        </w:div>
        <w:div w:id="2038196985">
          <w:marLeft w:val="0"/>
          <w:marRight w:val="0"/>
          <w:marTop w:val="0"/>
          <w:marBottom w:val="0"/>
          <w:divBdr>
            <w:top w:val="none" w:sz="0" w:space="0" w:color="auto"/>
            <w:left w:val="none" w:sz="0" w:space="0" w:color="auto"/>
            <w:bottom w:val="none" w:sz="0" w:space="0" w:color="auto"/>
            <w:right w:val="none" w:sz="0" w:space="0" w:color="auto"/>
          </w:divBdr>
        </w:div>
        <w:div w:id="2038196991">
          <w:marLeft w:val="0"/>
          <w:marRight w:val="0"/>
          <w:marTop w:val="0"/>
          <w:marBottom w:val="0"/>
          <w:divBdr>
            <w:top w:val="none" w:sz="0" w:space="0" w:color="auto"/>
            <w:left w:val="none" w:sz="0" w:space="0" w:color="auto"/>
            <w:bottom w:val="none" w:sz="0" w:space="0" w:color="auto"/>
            <w:right w:val="none" w:sz="0" w:space="0" w:color="auto"/>
          </w:divBdr>
        </w:div>
        <w:div w:id="2038197002">
          <w:marLeft w:val="0"/>
          <w:marRight w:val="0"/>
          <w:marTop w:val="0"/>
          <w:marBottom w:val="0"/>
          <w:divBdr>
            <w:top w:val="none" w:sz="0" w:space="0" w:color="auto"/>
            <w:left w:val="none" w:sz="0" w:space="0" w:color="auto"/>
            <w:bottom w:val="none" w:sz="0" w:space="0" w:color="auto"/>
            <w:right w:val="none" w:sz="0" w:space="0" w:color="auto"/>
          </w:divBdr>
        </w:div>
        <w:div w:id="2038197004">
          <w:marLeft w:val="0"/>
          <w:marRight w:val="0"/>
          <w:marTop w:val="0"/>
          <w:marBottom w:val="0"/>
          <w:divBdr>
            <w:top w:val="none" w:sz="0" w:space="0" w:color="auto"/>
            <w:left w:val="none" w:sz="0" w:space="0" w:color="auto"/>
            <w:bottom w:val="none" w:sz="0" w:space="0" w:color="auto"/>
            <w:right w:val="none" w:sz="0" w:space="0" w:color="auto"/>
          </w:divBdr>
        </w:div>
        <w:div w:id="2038197012">
          <w:marLeft w:val="0"/>
          <w:marRight w:val="0"/>
          <w:marTop w:val="0"/>
          <w:marBottom w:val="0"/>
          <w:divBdr>
            <w:top w:val="none" w:sz="0" w:space="0" w:color="auto"/>
            <w:left w:val="none" w:sz="0" w:space="0" w:color="auto"/>
            <w:bottom w:val="none" w:sz="0" w:space="0" w:color="auto"/>
            <w:right w:val="none" w:sz="0" w:space="0" w:color="auto"/>
          </w:divBdr>
        </w:div>
        <w:div w:id="2038197023">
          <w:marLeft w:val="0"/>
          <w:marRight w:val="0"/>
          <w:marTop w:val="0"/>
          <w:marBottom w:val="0"/>
          <w:divBdr>
            <w:top w:val="none" w:sz="0" w:space="0" w:color="auto"/>
            <w:left w:val="none" w:sz="0" w:space="0" w:color="auto"/>
            <w:bottom w:val="none" w:sz="0" w:space="0" w:color="auto"/>
            <w:right w:val="none" w:sz="0" w:space="0" w:color="auto"/>
          </w:divBdr>
        </w:div>
        <w:div w:id="2038197042">
          <w:marLeft w:val="0"/>
          <w:marRight w:val="0"/>
          <w:marTop w:val="0"/>
          <w:marBottom w:val="0"/>
          <w:divBdr>
            <w:top w:val="none" w:sz="0" w:space="0" w:color="auto"/>
            <w:left w:val="none" w:sz="0" w:space="0" w:color="auto"/>
            <w:bottom w:val="none" w:sz="0" w:space="0" w:color="auto"/>
            <w:right w:val="none" w:sz="0" w:space="0" w:color="auto"/>
          </w:divBdr>
        </w:div>
        <w:div w:id="2038197043">
          <w:marLeft w:val="0"/>
          <w:marRight w:val="0"/>
          <w:marTop w:val="0"/>
          <w:marBottom w:val="0"/>
          <w:divBdr>
            <w:top w:val="none" w:sz="0" w:space="0" w:color="auto"/>
            <w:left w:val="none" w:sz="0" w:space="0" w:color="auto"/>
            <w:bottom w:val="none" w:sz="0" w:space="0" w:color="auto"/>
            <w:right w:val="none" w:sz="0" w:space="0" w:color="auto"/>
          </w:divBdr>
        </w:div>
        <w:div w:id="2038197064">
          <w:marLeft w:val="0"/>
          <w:marRight w:val="0"/>
          <w:marTop w:val="0"/>
          <w:marBottom w:val="0"/>
          <w:divBdr>
            <w:top w:val="none" w:sz="0" w:space="0" w:color="auto"/>
            <w:left w:val="none" w:sz="0" w:space="0" w:color="auto"/>
            <w:bottom w:val="none" w:sz="0" w:space="0" w:color="auto"/>
            <w:right w:val="none" w:sz="0" w:space="0" w:color="auto"/>
          </w:divBdr>
        </w:div>
        <w:div w:id="2038197094">
          <w:marLeft w:val="0"/>
          <w:marRight w:val="0"/>
          <w:marTop w:val="0"/>
          <w:marBottom w:val="0"/>
          <w:divBdr>
            <w:top w:val="none" w:sz="0" w:space="0" w:color="auto"/>
            <w:left w:val="none" w:sz="0" w:space="0" w:color="auto"/>
            <w:bottom w:val="none" w:sz="0" w:space="0" w:color="auto"/>
            <w:right w:val="none" w:sz="0" w:space="0" w:color="auto"/>
          </w:divBdr>
        </w:div>
        <w:div w:id="2038197097">
          <w:marLeft w:val="0"/>
          <w:marRight w:val="0"/>
          <w:marTop w:val="0"/>
          <w:marBottom w:val="0"/>
          <w:divBdr>
            <w:top w:val="none" w:sz="0" w:space="0" w:color="auto"/>
            <w:left w:val="none" w:sz="0" w:space="0" w:color="auto"/>
            <w:bottom w:val="none" w:sz="0" w:space="0" w:color="auto"/>
            <w:right w:val="none" w:sz="0" w:space="0" w:color="auto"/>
          </w:divBdr>
        </w:div>
        <w:div w:id="2038197101">
          <w:marLeft w:val="0"/>
          <w:marRight w:val="0"/>
          <w:marTop w:val="0"/>
          <w:marBottom w:val="0"/>
          <w:divBdr>
            <w:top w:val="none" w:sz="0" w:space="0" w:color="auto"/>
            <w:left w:val="none" w:sz="0" w:space="0" w:color="auto"/>
            <w:bottom w:val="none" w:sz="0" w:space="0" w:color="auto"/>
            <w:right w:val="none" w:sz="0" w:space="0" w:color="auto"/>
          </w:divBdr>
        </w:div>
        <w:div w:id="2038197132">
          <w:marLeft w:val="0"/>
          <w:marRight w:val="0"/>
          <w:marTop w:val="0"/>
          <w:marBottom w:val="0"/>
          <w:divBdr>
            <w:top w:val="none" w:sz="0" w:space="0" w:color="auto"/>
            <w:left w:val="none" w:sz="0" w:space="0" w:color="auto"/>
            <w:bottom w:val="none" w:sz="0" w:space="0" w:color="auto"/>
            <w:right w:val="none" w:sz="0" w:space="0" w:color="auto"/>
          </w:divBdr>
        </w:div>
        <w:div w:id="2038197144">
          <w:marLeft w:val="0"/>
          <w:marRight w:val="0"/>
          <w:marTop w:val="0"/>
          <w:marBottom w:val="0"/>
          <w:divBdr>
            <w:top w:val="none" w:sz="0" w:space="0" w:color="auto"/>
            <w:left w:val="none" w:sz="0" w:space="0" w:color="auto"/>
            <w:bottom w:val="none" w:sz="0" w:space="0" w:color="auto"/>
            <w:right w:val="none" w:sz="0" w:space="0" w:color="auto"/>
          </w:divBdr>
        </w:div>
        <w:div w:id="2038197150">
          <w:marLeft w:val="0"/>
          <w:marRight w:val="0"/>
          <w:marTop w:val="0"/>
          <w:marBottom w:val="0"/>
          <w:divBdr>
            <w:top w:val="none" w:sz="0" w:space="0" w:color="auto"/>
            <w:left w:val="none" w:sz="0" w:space="0" w:color="auto"/>
            <w:bottom w:val="none" w:sz="0" w:space="0" w:color="auto"/>
            <w:right w:val="none" w:sz="0" w:space="0" w:color="auto"/>
          </w:divBdr>
        </w:div>
        <w:div w:id="2038197151">
          <w:marLeft w:val="0"/>
          <w:marRight w:val="0"/>
          <w:marTop w:val="0"/>
          <w:marBottom w:val="0"/>
          <w:divBdr>
            <w:top w:val="none" w:sz="0" w:space="0" w:color="auto"/>
            <w:left w:val="none" w:sz="0" w:space="0" w:color="auto"/>
            <w:bottom w:val="none" w:sz="0" w:space="0" w:color="auto"/>
            <w:right w:val="none" w:sz="0" w:space="0" w:color="auto"/>
          </w:divBdr>
        </w:div>
        <w:div w:id="2038197157">
          <w:marLeft w:val="0"/>
          <w:marRight w:val="0"/>
          <w:marTop w:val="0"/>
          <w:marBottom w:val="0"/>
          <w:divBdr>
            <w:top w:val="none" w:sz="0" w:space="0" w:color="auto"/>
            <w:left w:val="none" w:sz="0" w:space="0" w:color="auto"/>
            <w:bottom w:val="none" w:sz="0" w:space="0" w:color="auto"/>
            <w:right w:val="none" w:sz="0" w:space="0" w:color="auto"/>
          </w:divBdr>
        </w:div>
        <w:div w:id="2038197162">
          <w:marLeft w:val="0"/>
          <w:marRight w:val="0"/>
          <w:marTop w:val="0"/>
          <w:marBottom w:val="0"/>
          <w:divBdr>
            <w:top w:val="none" w:sz="0" w:space="0" w:color="auto"/>
            <w:left w:val="none" w:sz="0" w:space="0" w:color="auto"/>
            <w:bottom w:val="none" w:sz="0" w:space="0" w:color="auto"/>
            <w:right w:val="none" w:sz="0" w:space="0" w:color="auto"/>
          </w:divBdr>
        </w:div>
        <w:div w:id="2038197176">
          <w:marLeft w:val="0"/>
          <w:marRight w:val="0"/>
          <w:marTop w:val="0"/>
          <w:marBottom w:val="0"/>
          <w:divBdr>
            <w:top w:val="none" w:sz="0" w:space="0" w:color="auto"/>
            <w:left w:val="none" w:sz="0" w:space="0" w:color="auto"/>
            <w:bottom w:val="none" w:sz="0" w:space="0" w:color="auto"/>
            <w:right w:val="none" w:sz="0" w:space="0" w:color="auto"/>
          </w:divBdr>
        </w:div>
        <w:div w:id="2038197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gu.ivanovoobl.ru/" TargetMode="External"/><Relationship Id="rId18" Type="http://schemas.openxmlformats.org/officeDocument/2006/relationships/hyperlink" Target="http://nla-service.scli.ru:8080/rnla-links/ws"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consultantplus://offline/ref=81DF8C586E61B1EBC3F85D38FDEDD68488F2162D687F8C6F2C3DFA2F53A222567A4A3EAF50B6899B1828A2A7497BEB15ED409A5D2BC11B1CI4vE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808AFA19D0E6BAB257324226EC2E738172963323D938D84F914818091397CA995DE7F87FAkFJ4F" TargetMode="External"/><Relationship Id="rId20" Type="http://schemas.openxmlformats.org/officeDocument/2006/relationships/hyperlink" Target="mailto:kumi_t@mail.ru%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75;&#1086;&#1088;&#1086;&#1076;&#1090;&#1077;&#1081;&#1082;&#1086;&#1074;&#1086;.&#1088;&#109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808AFA19D0E6BAB257324226EC2E738172963323D938D84F914818091397CA995DE7F87F5kFJ3F" TargetMode="External"/><Relationship Id="rId23" Type="http://schemas.openxmlformats.org/officeDocument/2006/relationships/footer" Target="footer2.xml"/><Relationship Id="rId10" Type="http://schemas.openxmlformats.org/officeDocument/2006/relationships/hyperlink" Target="mailto:kumi_t@mail.ru" TargetMode="External"/><Relationship Id="rId19" Type="http://schemas.openxmlformats.org/officeDocument/2006/relationships/hyperlink" Target="mailto:kumi_t@mail.ru%20" TargetMode="External"/><Relationship Id="rId4" Type="http://schemas.openxmlformats.org/officeDocument/2006/relationships/settings" Target="settings.xml"/><Relationship Id="rId9" Type="http://schemas.openxmlformats.org/officeDocument/2006/relationships/hyperlink" Target="mailto:admin_tei@ivreg.ru" TargetMode="External"/><Relationship Id="rId14" Type="http://schemas.openxmlformats.org/officeDocument/2006/relationships/hyperlink" Target="consultantplus://offline/ref=E808AFA19D0E6BAB257324226EC2E738172963323D938D84F914818091397CA995DE7F8FF4kFJ1F" TargetMode="External"/><Relationship Id="rId22" Type="http://schemas.openxmlformats.org/officeDocument/2006/relationships/hyperlink" Target="consultantplus://offline/ref=A3AE8DCED2B2BAB0A30978FA1348B42EDD405203A5A157284841FA0064BC39DF4C9211BEBD40F7263FY3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7042C-0042-49EF-A8E2-F4961261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22537</Words>
  <Characters>128464</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haritonovaoa</cp:lastModifiedBy>
  <cp:revision>2</cp:revision>
  <cp:lastPrinted>2022-12-01T05:34:00Z</cp:lastPrinted>
  <dcterms:created xsi:type="dcterms:W3CDTF">2023-03-22T13:17:00Z</dcterms:created>
  <dcterms:modified xsi:type="dcterms:W3CDTF">2023-03-22T13:17:00Z</dcterms:modified>
</cp:coreProperties>
</file>