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7" w:rsidRDefault="00DE3797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A534F" w:rsidRPr="00566FFF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66FFF">
        <w:rPr>
          <w:rFonts w:ascii="Times New Roman" w:hAnsi="Times New Roman"/>
          <w:b/>
          <w:sz w:val="24"/>
          <w:szCs w:val="24"/>
        </w:rPr>
        <w:t>АДМИНИСТРАЦИЯ ГОРОДСКОГО ОКРУГА ТЕЙКОВО</w:t>
      </w:r>
    </w:p>
    <w:p w:rsidR="00BA534F" w:rsidRPr="00566FFF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566FFF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FFF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</w:t>
      </w: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566FF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66FFF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FFF">
        <w:rPr>
          <w:rFonts w:ascii="Times New Roman" w:hAnsi="Times New Roman"/>
          <w:b/>
          <w:sz w:val="24"/>
          <w:szCs w:val="24"/>
        </w:rPr>
        <w:t xml:space="preserve">от </w:t>
      </w:r>
      <w:r w:rsidR="00985066" w:rsidRPr="00566FFF">
        <w:rPr>
          <w:rFonts w:ascii="Times New Roman" w:hAnsi="Times New Roman"/>
          <w:b/>
          <w:sz w:val="24"/>
          <w:szCs w:val="24"/>
        </w:rPr>
        <w:t xml:space="preserve">01.03.2023 </w:t>
      </w:r>
      <w:r w:rsidRPr="00566FFF">
        <w:rPr>
          <w:rFonts w:ascii="Times New Roman" w:hAnsi="Times New Roman"/>
          <w:b/>
          <w:sz w:val="24"/>
          <w:szCs w:val="24"/>
        </w:rPr>
        <w:t xml:space="preserve">№ </w:t>
      </w:r>
      <w:r w:rsidR="00985066" w:rsidRPr="00566FFF">
        <w:rPr>
          <w:rFonts w:ascii="Times New Roman" w:hAnsi="Times New Roman"/>
          <w:b/>
          <w:sz w:val="24"/>
          <w:szCs w:val="24"/>
        </w:rPr>
        <w:t>131</w:t>
      </w:r>
      <w:r w:rsidR="00EB11B0" w:rsidRPr="00566FFF">
        <w:rPr>
          <w:rFonts w:ascii="Times New Roman" w:hAnsi="Times New Roman"/>
          <w:b/>
          <w:sz w:val="24"/>
          <w:szCs w:val="24"/>
        </w:rPr>
        <w:t xml:space="preserve">  </w:t>
      </w: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34F" w:rsidRPr="00566FFF" w:rsidRDefault="00BA534F" w:rsidP="00BA5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 xml:space="preserve">г. Тейково  </w:t>
      </w:r>
    </w:p>
    <w:p w:rsidR="00BA534F" w:rsidRPr="00566FFF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34F" w:rsidRPr="00566FFF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534F" w:rsidRPr="00566FFF" w:rsidRDefault="00BA534F" w:rsidP="00BA5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44AF" w:rsidRPr="00566FFF" w:rsidRDefault="00EB11B0" w:rsidP="006944AF">
      <w:pPr>
        <w:pStyle w:val="ConsPlusTitle"/>
        <w:jc w:val="center"/>
        <w:rPr>
          <w:rFonts w:eastAsia="Calibri"/>
        </w:rPr>
      </w:pPr>
      <w:r w:rsidRPr="00566FFF">
        <w:t xml:space="preserve">О внесении изменений в постановление администрации                            городского округа Тейково Ивановской области от </w:t>
      </w:r>
      <w:r w:rsidR="006944AF" w:rsidRPr="00566FFF">
        <w:rPr>
          <w:bCs w:val="0"/>
        </w:rPr>
        <w:t>13</w:t>
      </w:r>
      <w:r w:rsidRPr="00566FFF">
        <w:t>.12.2022 № 6</w:t>
      </w:r>
      <w:r w:rsidR="006944AF" w:rsidRPr="00566FFF">
        <w:rPr>
          <w:bCs w:val="0"/>
        </w:rPr>
        <w:t>38</w:t>
      </w:r>
      <w:r w:rsidRPr="00566FFF">
        <w:t xml:space="preserve">                                     «Об утверждении административного регламента предоставления муниципальной услуги </w:t>
      </w:r>
      <w:r w:rsidR="006944AF" w:rsidRPr="00566FFF">
        <w:t>«</w:t>
      </w:r>
      <w:r w:rsidR="006944AF" w:rsidRPr="00566FFF">
        <w:rPr>
          <w:rFonts w:eastAsia="Calibri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6944AF" w:rsidRPr="00566FFF">
        <w:t>» на территории городского округа Тейково Ивановской области</w:t>
      </w:r>
    </w:p>
    <w:p w:rsidR="00EB11B0" w:rsidRPr="00566FFF" w:rsidRDefault="00EB11B0" w:rsidP="00EB11B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11B0" w:rsidRPr="00566FFF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6FFF">
        <w:rPr>
          <w:rFonts w:ascii="Times New Roman" w:hAnsi="Times New Roman"/>
          <w:sz w:val="24"/>
          <w:szCs w:val="24"/>
        </w:rPr>
        <w:t xml:space="preserve">В соответствии со статьей 39.29 </w:t>
      </w:r>
      <w:r w:rsidRPr="00566FFF">
        <w:rPr>
          <w:rFonts w:ascii="Times New Roman" w:eastAsia="Calibri" w:hAnsi="Times New Roman"/>
          <w:sz w:val="24"/>
          <w:szCs w:val="24"/>
        </w:rPr>
        <w:t xml:space="preserve">Земельного кодекса Российской Федерации,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566FFF">
        <w:rPr>
          <w:rFonts w:ascii="Times New Roman" w:hAnsi="Times New Roman"/>
          <w:sz w:val="24"/>
          <w:szCs w:val="24"/>
        </w:rPr>
        <w:t>Уставом городского округа Тейково Ивановской области и в целях приведения нормативных правовых актов в соответствие с действующим законодательством, администрация городского округа Тейково Ивановской области</w:t>
      </w:r>
      <w:proofErr w:type="gramEnd"/>
    </w:p>
    <w:p w:rsidR="00EB11B0" w:rsidRPr="00566FFF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B11B0" w:rsidRPr="00566FFF" w:rsidRDefault="00EB11B0" w:rsidP="00EB1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66FF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66FFF">
        <w:rPr>
          <w:rFonts w:ascii="Times New Roman" w:hAnsi="Times New Roman"/>
          <w:b/>
          <w:sz w:val="24"/>
          <w:szCs w:val="24"/>
        </w:rPr>
        <w:t xml:space="preserve"> О С Т А Н О В Л Я ЕТ:</w:t>
      </w:r>
    </w:p>
    <w:p w:rsidR="00EB11B0" w:rsidRPr="00566FFF" w:rsidRDefault="00EB11B0" w:rsidP="00EB11B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E3797" w:rsidRPr="00566FFF" w:rsidRDefault="00EB11B0" w:rsidP="009D25FC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Pr="00566FFF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Тейково Ивановской области от </w:t>
      </w:r>
      <w:r w:rsidR="006944AF" w:rsidRPr="00566FFF">
        <w:rPr>
          <w:rFonts w:ascii="Times New Roman" w:hAnsi="Times New Roman"/>
          <w:bCs/>
          <w:sz w:val="24"/>
          <w:szCs w:val="24"/>
        </w:rPr>
        <w:t>13.12.2022 № 638</w:t>
      </w:r>
      <w:r w:rsidRPr="00566FFF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566FFF">
        <w:rPr>
          <w:rFonts w:ascii="Times New Roman" w:hAnsi="Times New Roman"/>
          <w:sz w:val="24"/>
          <w:szCs w:val="24"/>
        </w:rPr>
        <w:t>«</w:t>
      </w:r>
      <w:r w:rsidR="006944AF" w:rsidRPr="00566FFF">
        <w:rPr>
          <w:rFonts w:ascii="Times New Roman" w:hAnsi="Times New Roman"/>
          <w:sz w:val="24"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на территории городского округа Тейково Ивановской области </w:t>
      </w:r>
      <w:r w:rsidRPr="00566FFF">
        <w:rPr>
          <w:rFonts w:ascii="Times New Roman" w:hAnsi="Times New Roman"/>
          <w:sz w:val="24"/>
          <w:szCs w:val="24"/>
        </w:rPr>
        <w:t>следующие изменения:</w:t>
      </w:r>
    </w:p>
    <w:p w:rsidR="00DE3797" w:rsidRPr="00566FFF" w:rsidRDefault="00DE3797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797" w:rsidRPr="00566FFF" w:rsidRDefault="00DE3797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11B0" w:rsidRPr="00566FFF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>В приложении к постановлению:</w:t>
      </w:r>
    </w:p>
    <w:p w:rsidR="00EB11B0" w:rsidRPr="00566FFF" w:rsidRDefault="00EB11B0" w:rsidP="00EB11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>1.1. Пункт 2.</w:t>
      </w:r>
      <w:r w:rsidR="006944AF" w:rsidRPr="00566FFF">
        <w:rPr>
          <w:rFonts w:ascii="Times New Roman" w:hAnsi="Times New Roman"/>
          <w:sz w:val="24"/>
          <w:szCs w:val="24"/>
        </w:rPr>
        <w:t>8</w:t>
      </w:r>
      <w:r w:rsidRPr="00566FFF">
        <w:rPr>
          <w:rFonts w:ascii="Times New Roman" w:hAnsi="Times New Roman"/>
          <w:sz w:val="24"/>
          <w:szCs w:val="24"/>
        </w:rPr>
        <w:t xml:space="preserve">.1. изложить в </w:t>
      </w:r>
      <w:r w:rsidR="009D25FC" w:rsidRPr="00566FFF">
        <w:rPr>
          <w:rFonts w:ascii="Times New Roman" w:hAnsi="Times New Roman"/>
          <w:sz w:val="24"/>
          <w:szCs w:val="24"/>
        </w:rPr>
        <w:t xml:space="preserve">следующей </w:t>
      </w:r>
      <w:r w:rsidRPr="00566FFF">
        <w:rPr>
          <w:rFonts w:ascii="Times New Roman" w:hAnsi="Times New Roman"/>
          <w:sz w:val="24"/>
          <w:szCs w:val="24"/>
        </w:rPr>
        <w:t>редакции:</w:t>
      </w:r>
    </w:p>
    <w:p w:rsidR="006944AF" w:rsidRPr="00566FFF" w:rsidRDefault="006944AF" w:rsidP="006944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>«2.8</w:t>
      </w:r>
      <w:r w:rsidR="00EB11B0" w:rsidRPr="00566FFF">
        <w:rPr>
          <w:rFonts w:ascii="Times New Roman" w:hAnsi="Times New Roman"/>
          <w:sz w:val="24"/>
          <w:szCs w:val="24"/>
        </w:rPr>
        <w:t xml:space="preserve">.1. </w:t>
      </w:r>
      <w:r w:rsidRPr="00566FFF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20 календарных дней со дня поступления заявления в Администрацию. В случае подачи документов в МБУ «МФЦ» срок предоставления муниципальной услуги исчисляется со дня поступления в Администрацию документов из МБУ «МФЦ»</w:t>
      </w:r>
      <w:r w:rsidR="009D25FC" w:rsidRPr="00566FFF">
        <w:rPr>
          <w:rFonts w:ascii="Times New Roman" w:hAnsi="Times New Roman" w:cs="Times New Roman"/>
          <w:sz w:val="24"/>
          <w:szCs w:val="24"/>
        </w:rPr>
        <w:t>»</w:t>
      </w:r>
      <w:r w:rsidRPr="00566FFF">
        <w:rPr>
          <w:rFonts w:ascii="Times New Roman" w:hAnsi="Times New Roman" w:cs="Times New Roman"/>
          <w:sz w:val="24"/>
          <w:szCs w:val="24"/>
        </w:rPr>
        <w:t>.</w:t>
      </w:r>
    </w:p>
    <w:p w:rsidR="00EB11B0" w:rsidRPr="00566FFF" w:rsidRDefault="00EB11B0" w:rsidP="00694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>1.2. Пункт 2.</w:t>
      </w:r>
      <w:r w:rsidR="00961361" w:rsidRPr="00566FFF">
        <w:rPr>
          <w:rFonts w:ascii="Times New Roman" w:hAnsi="Times New Roman"/>
          <w:sz w:val="24"/>
          <w:szCs w:val="24"/>
        </w:rPr>
        <w:t>8</w:t>
      </w:r>
      <w:r w:rsidRPr="00566FFF">
        <w:rPr>
          <w:rFonts w:ascii="Times New Roman" w:hAnsi="Times New Roman"/>
          <w:sz w:val="24"/>
          <w:szCs w:val="24"/>
        </w:rPr>
        <w:t xml:space="preserve">.2. изложить в </w:t>
      </w:r>
      <w:r w:rsidR="009D25FC" w:rsidRPr="00566FFF">
        <w:rPr>
          <w:rFonts w:ascii="Times New Roman" w:hAnsi="Times New Roman"/>
          <w:sz w:val="24"/>
          <w:szCs w:val="24"/>
        </w:rPr>
        <w:t>следующей</w:t>
      </w:r>
      <w:r w:rsidRPr="00566FFF">
        <w:rPr>
          <w:rFonts w:ascii="Times New Roman" w:hAnsi="Times New Roman"/>
          <w:sz w:val="24"/>
          <w:szCs w:val="24"/>
        </w:rPr>
        <w:t xml:space="preserve"> редакции:</w:t>
      </w:r>
    </w:p>
    <w:p w:rsidR="00DE3797" w:rsidRPr="00566FFF" w:rsidRDefault="00EB11B0" w:rsidP="00DE37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>«2.</w:t>
      </w:r>
      <w:r w:rsidR="00DE3797" w:rsidRPr="00566FFF">
        <w:rPr>
          <w:rFonts w:ascii="Times New Roman" w:hAnsi="Times New Roman"/>
          <w:sz w:val="24"/>
          <w:szCs w:val="24"/>
        </w:rPr>
        <w:t>8</w:t>
      </w:r>
      <w:r w:rsidRPr="00566FFF">
        <w:rPr>
          <w:rFonts w:ascii="Times New Roman" w:hAnsi="Times New Roman"/>
          <w:sz w:val="24"/>
          <w:szCs w:val="24"/>
        </w:rPr>
        <w:t>.2</w:t>
      </w:r>
      <w:r w:rsidR="00DE3797" w:rsidRPr="00566F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E3797" w:rsidRPr="00566FFF">
        <w:rPr>
          <w:rFonts w:ascii="Times New Roman" w:hAnsi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введении в действие Земельного кодекса Российской Федерации», срок предоставления муниципальной услуги может быть продлен не более чем до 35 календарных дней со дня </w:t>
      </w:r>
      <w:r w:rsidR="00DE3797" w:rsidRPr="00566FFF">
        <w:rPr>
          <w:rFonts w:ascii="Times New Roman" w:hAnsi="Times New Roman"/>
          <w:sz w:val="24"/>
          <w:szCs w:val="24"/>
        </w:rPr>
        <w:lastRenderedPageBreak/>
        <w:t>поступления заявления о предварительном согласовании предоставления</w:t>
      </w:r>
      <w:proofErr w:type="gramEnd"/>
      <w:r w:rsidR="00DE3797" w:rsidRPr="00566FFF">
        <w:rPr>
          <w:rFonts w:ascii="Times New Roman" w:hAnsi="Times New Roman"/>
          <w:sz w:val="24"/>
          <w:szCs w:val="24"/>
        </w:rPr>
        <w:t xml:space="preserve"> земельного участка».</w:t>
      </w:r>
    </w:p>
    <w:p w:rsidR="00EB11B0" w:rsidRPr="00566FFF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 xml:space="preserve">1.3. Приложение </w:t>
      </w:r>
      <w:r w:rsidR="009D25FC" w:rsidRPr="00566FFF">
        <w:rPr>
          <w:rFonts w:ascii="Times New Roman" w:hAnsi="Times New Roman"/>
          <w:sz w:val="24"/>
          <w:szCs w:val="24"/>
        </w:rPr>
        <w:t xml:space="preserve">№ </w:t>
      </w:r>
      <w:r w:rsidRPr="00566FFF">
        <w:rPr>
          <w:rFonts w:ascii="Times New Roman" w:hAnsi="Times New Roman"/>
          <w:sz w:val="24"/>
          <w:szCs w:val="24"/>
        </w:rPr>
        <w:t>7 к Административному регламенту изложить в новой редакции согласно приложению</w:t>
      </w:r>
      <w:r w:rsidR="009D25FC" w:rsidRPr="00566FFF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566FFF">
        <w:rPr>
          <w:rFonts w:ascii="Times New Roman" w:hAnsi="Times New Roman"/>
          <w:sz w:val="24"/>
          <w:szCs w:val="24"/>
        </w:rPr>
        <w:t>.</w:t>
      </w:r>
    </w:p>
    <w:p w:rsidR="00EB11B0" w:rsidRPr="00566FFF" w:rsidRDefault="00EB11B0" w:rsidP="00EB11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 xml:space="preserve"> 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B11B0" w:rsidRPr="00566FFF" w:rsidRDefault="00EB11B0" w:rsidP="00EB11B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66F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6FF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(по финансово-экономическим вопросам), председателя Комитета по управлению муниципальным имуществом и земельным отношениям администрации городского округа Тейково Ивановской области </w:t>
      </w:r>
      <w:proofErr w:type="spellStart"/>
      <w:r w:rsidRPr="00566FFF">
        <w:rPr>
          <w:rFonts w:ascii="Times New Roman" w:hAnsi="Times New Roman"/>
          <w:sz w:val="24"/>
          <w:szCs w:val="24"/>
        </w:rPr>
        <w:t>Хливную</w:t>
      </w:r>
      <w:proofErr w:type="spellEnd"/>
      <w:r w:rsidRPr="00566FFF">
        <w:rPr>
          <w:rFonts w:ascii="Times New Roman" w:hAnsi="Times New Roman"/>
          <w:sz w:val="24"/>
          <w:szCs w:val="24"/>
        </w:rPr>
        <w:t xml:space="preserve"> Т.В.</w:t>
      </w:r>
    </w:p>
    <w:p w:rsidR="00EB11B0" w:rsidRPr="00566FFF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566FFF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566FFF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566FFF" w:rsidRDefault="00EB11B0" w:rsidP="00EB11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FFF">
        <w:rPr>
          <w:rFonts w:ascii="Times New Roman" w:hAnsi="Times New Roman"/>
          <w:b/>
          <w:sz w:val="24"/>
          <w:szCs w:val="24"/>
        </w:rPr>
        <w:t xml:space="preserve">И. о. главы городского округа Тейково </w:t>
      </w:r>
    </w:p>
    <w:p w:rsidR="00EB11B0" w:rsidRPr="00566FFF" w:rsidRDefault="00EB11B0" w:rsidP="00EB1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FFF">
        <w:rPr>
          <w:rFonts w:ascii="Times New Roman" w:hAnsi="Times New Roman"/>
          <w:b/>
          <w:sz w:val="24"/>
          <w:szCs w:val="24"/>
        </w:rPr>
        <w:t>Ивановской области                                                                     С.Н. Ермолаев</w:t>
      </w:r>
    </w:p>
    <w:p w:rsidR="00EB11B0" w:rsidRPr="00566FFF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11B0" w:rsidRPr="00566FFF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566FFF" w:rsidRDefault="00BA534F" w:rsidP="00BA534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566FF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Pr="00566FF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DE3797" w:rsidRDefault="00DE3797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  <w:sectPr w:rsidR="00DE3797" w:rsidSect="00DE3797">
          <w:footerReference w:type="default" r:id="rId9"/>
          <w:pgSz w:w="11906" w:h="16838"/>
          <w:pgMar w:top="346" w:right="851" w:bottom="113" w:left="1701" w:header="709" w:footer="0" w:gutter="0"/>
          <w:cols w:space="708"/>
          <w:docGrid w:linePitch="360"/>
        </w:sect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873A3E" w:rsidRDefault="00873A3E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26E87" w:rsidRDefault="00726E87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26686" w:rsidRPr="00126686" w:rsidRDefault="00126686" w:rsidP="00126686">
      <w:pPr>
        <w:spacing w:after="0" w:line="269" w:lineRule="exact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126686" w:rsidRPr="00126686" w:rsidSect="007632D8">
          <w:pgSz w:w="11906" w:h="16838"/>
          <w:pgMar w:top="346" w:right="851" w:bottom="227" w:left="1701" w:header="709" w:footer="0" w:gutter="0"/>
          <w:cols w:space="708"/>
          <w:docGrid w:linePitch="360"/>
        </w:sectPr>
      </w:pPr>
      <w:bookmarkStart w:id="0" w:name="sub_1002"/>
    </w:p>
    <w:p w:rsidR="00EB11B0" w:rsidRPr="00566FFF" w:rsidRDefault="00EB11B0" w:rsidP="00EB11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6F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B11B0" w:rsidRPr="00566FFF" w:rsidRDefault="00EB11B0" w:rsidP="00EB11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FF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B11B0" w:rsidRPr="00566FFF" w:rsidRDefault="00EB11B0" w:rsidP="00EB11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FF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B11B0" w:rsidRPr="00566FFF" w:rsidRDefault="00EB11B0" w:rsidP="00EB11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FFF">
        <w:rPr>
          <w:rFonts w:ascii="Times New Roman" w:hAnsi="Times New Roman" w:cs="Times New Roman"/>
          <w:sz w:val="24"/>
          <w:szCs w:val="24"/>
        </w:rPr>
        <w:t>Тейково Ивановской области</w:t>
      </w:r>
    </w:p>
    <w:p w:rsidR="00EB11B0" w:rsidRPr="00566FFF" w:rsidRDefault="00EB11B0" w:rsidP="00EB11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66FFF">
        <w:rPr>
          <w:rFonts w:ascii="Times New Roman" w:hAnsi="Times New Roman" w:cs="Times New Roman"/>
          <w:sz w:val="24"/>
          <w:szCs w:val="24"/>
        </w:rPr>
        <w:t xml:space="preserve">от </w:t>
      </w:r>
      <w:r w:rsidR="00985066" w:rsidRPr="00566FFF">
        <w:rPr>
          <w:rFonts w:ascii="Times New Roman" w:hAnsi="Times New Roman" w:cs="Times New Roman"/>
          <w:sz w:val="24"/>
          <w:szCs w:val="24"/>
        </w:rPr>
        <w:t>01.03.2023</w:t>
      </w:r>
      <w:r w:rsidRPr="00566FFF">
        <w:rPr>
          <w:rFonts w:ascii="Times New Roman" w:hAnsi="Times New Roman" w:cs="Times New Roman"/>
          <w:sz w:val="24"/>
          <w:szCs w:val="24"/>
        </w:rPr>
        <w:t xml:space="preserve"> № </w:t>
      </w:r>
      <w:r w:rsidR="00985066" w:rsidRPr="00566FFF">
        <w:rPr>
          <w:rFonts w:ascii="Times New Roman" w:hAnsi="Times New Roman" w:cs="Times New Roman"/>
          <w:sz w:val="24"/>
          <w:szCs w:val="24"/>
        </w:rPr>
        <w:t>131</w:t>
      </w:r>
    </w:p>
    <w:p w:rsidR="009D25FC" w:rsidRPr="00566FFF" w:rsidRDefault="009D25FC" w:rsidP="00EB11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25FC" w:rsidRPr="00566FFF" w:rsidRDefault="009D25FC" w:rsidP="00EB11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6FFF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6FF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D25FC" w:rsidRDefault="009D25FC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5350" w:rsidRPr="00126686" w:rsidRDefault="00695350" w:rsidP="00695350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 (действий)</w:t>
      </w:r>
    </w:p>
    <w:p w:rsidR="00695350" w:rsidRDefault="00695350" w:rsidP="00695350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при предоставлении муниципальной услуги</w:t>
      </w:r>
    </w:p>
    <w:p w:rsidR="00695350" w:rsidRPr="00126686" w:rsidRDefault="00695350" w:rsidP="00695350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653"/>
        <w:gridCol w:w="1360"/>
        <w:gridCol w:w="1701"/>
        <w:gridCol w:w="2016"/>
        <w:gridCol w:w="139"/>
        <w:gridCol w:w="1819"/>
        <w:gridCol w:w="2520"/>
      </w:tblGrid>
      <w:tr w:rsidR="00695350" w:rsidRPr="00126686" w:rsidTr="00F824D1">
        <w:trPr>
          <w:trHeight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Должностное лицо, ответственное за выполнение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Место выполнения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695350" w:rsidRPr="00126686" w:rsidTr="00F824D1">
        <w:trPr>
          <w:trHeight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ind w:left="58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ind w:left="96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ind w:left="9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7</w:t>
            </w:r>
          </w:p>
        </w:tc>
      </w:tr>
      <w:tr w:rsidR="00695350" w:rsidRPr="00126686" w:rsidTr="00F824D1">
        <w:trPr>
          <w:trHeight w:val="288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010B42" w:rsidRDefault="00695350" w:rsidP="00F824D1">
            <w:pPr>
              <w:spacing w:after="0" w:line="240" w:lineRule="auto"/>
              <w:ind w:left="530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10B42">
              <w:rPr>
                <w:rFonts w:ascii="Times New Roman" w:eastAsia="Arial Unicode MS" w:hAnsi="Times New Roman"/>
                <w:b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695350" w:rsidRPr="00126686" w:rsidTr="00F824D1">
        <w:trPr>
          <w:trHeight w:val="19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Администрацию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Прием и регистрация документов для предоставления 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6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Администрации, ответственный за прием входящий документации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8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и документов в ГИС (присвоение номера и датирование); визирование главой городского округа Тейково Ивановской области, передача документов в Комитет 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Поступление заявления и документов для предоставления муниципальной услуги специалисту Комитета, ответственному за 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Проверка комплектности документов на наличие/отсутствие оснований для отказа в приеме документов, предусмотренных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пунктом 2.15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регламента.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выявления оснований для отказа в приеме документов, направление заявителю решения об отказе в приеме документов, необходимых для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отсутствия оснований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 отказа в приеме документов,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предусмотренных</w:t>
            </w:r>
            <w:proofErr w:type="gramEnd"/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пунктом 2.15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электронной базе данных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учету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Председатель Комитета;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 ответственный за 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Заявителю решения об отказе в приеме документов, необходимых для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либо принятие документов к рассмотрению </w:t>
            </w:r>
          </w:p>
        </w:tc>
      </w:tr>
      <w:tr w:rsidR="00695350" w:rsidRPr="00126686" w:rsidTr="00F824D1">
        <w:trPr>
          <w:trHeight w:val="505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010B42" w:rsidRDefault="00695350" w:rsidP="00F824D1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10B42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пакет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зарегистрированных документов,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поступивших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специалисту Комитета,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ответственному за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межведомственных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запросов в органы и организации,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CC069F">
              <w:rPr>
                <w:rFonts w:ascii="Times New Roman" w:eastAsia="Arial Unicode MS" w:hAnsi="Times New Roman"/>
                <w:sz w:val="23"/>
                <w:szCs w:val="23"/>
              </w:rPr>
              <w:t>указанны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х</w:t>
            </w:r>
            <w:proofErr w:type="gramEnd"/>
            <w:r w:rsidRPr="00CC069F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2.3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заявления 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отсутствие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документов,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необходимых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межведомственного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запроса в органы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(организации),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предоставляющие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документы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(сведения),</w:t>
            </w:r>
          </w:p>
          <w:p w:rsidR="00695350" w:rsidRPr="00126686" w:rsidRDefault="00695350" w:rsidP="00F824D1">
            <w:pPr>
              <w:spacing w:after="0" w:line="274" w:lineRule="exact"/>
              <w:ind w:left="-5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Arial Unicode MS" w:hAnsi="Times New Roman"/>
                <w:sz w:val="23"/>
                <w:szCs w:val="23"/>
              </w:rPr>
              <w:t>предусмотренные</w:t>
            </w:r>
            <w:proofErr w:type="gramEnd"/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пунктом 2.12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получение ответов на межведомственные запросы, фор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мирование полного комплекта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010B42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 рабоч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их дня со дня направления межве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домственного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запроса в орган или орга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низацию, предоставляющие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95350" w:rsidRPr="00126686" w:rsidTr="00F824D1">
        <w:trPr>
          <w:trHeight w:val="47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126686">
              <w:rPr>
                <w:rFonts w:ascii="Times New Roman" w:eastAsia="Calibri" w:hAnsi="Times New Roman"/>
                <w:b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Сформированный полный пакет документов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Проверка соответствия документов и сведений требованиям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нормативных правовых актов предоставления муниципальной услуги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Основания отказа в предоставлении муниципальной услуги, установленные 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пунктом 2.16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Проект результата предоставления муниципальной услуги по форме, приведенной в приложении № 1, № 2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к Административному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</w:tr>
      <w:tr w:rsidR="00695350" w:rsidRPr="00126686" w:rsidTr="00F824D1">
        <w:trPr>
          <w:trHeight w:val="45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sz w:val="20"/>
                <w:szCs w:val="20"/>
              </w:rPr>
              <w:t>4.Принятие решения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827F3F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Проект результата предоставления муниципальной услуги по фор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ме, приведенной в приложении № 2, №3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 xml:space="preserve"> к </w:t>
            </w:r>
            <w:proofErr w:type="gramStart"/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решения о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предоставлении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или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отказе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в предоставлении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5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глава городского округа Тейково Ивановской области, Председатель Комитета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Администрация/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Результат 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предоставления муниципальной услуги, приведенный </w:t>
            </w:r>
            <w:proofErr w:type="gramStart"/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Arial Unicode MS" w:hAnsi="Times New Roman"/>
                <w:sz w:val="23"/>
                <w:szCs w:val="23"/>
              </w:rPr>
              <w:t>приложении</w:t>
            </w:r>
            <w:proofErr w:type="gramEnd"/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№ 2, № 3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</w:p>
          <w:p w:rsidR="00695350" w:rsidRPr="00827F3F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регламенту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</w:tr>
      <w:tr w:rsidR="00695350" w:rsidRPr="00126686" w:rsidTr="00010B42">
        <w:trPr>
          <w:trHeight w:val="356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5. Выдача результата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и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827F3F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proofErr w:type="gramStart"/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827F3F">
              <w:rPr>
                <w:rFonts w:ascii="Times New Roman" w:eastAsia="Arial Unicode MS" w:hAnsi="Times New Roman"/>
                <w:sz w:val="23"/>
                <w:szCs w:val="23"/>
              </w:rPr>
              <w:t>в пункте 2.5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Административного регламента,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форме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 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после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окончания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процедуры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принятия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решения (в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общий срок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proofErr w:type="spell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включается)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конечном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результате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муниципальной услуги,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 форме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 подписанного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усиленной квалифицированной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электронной подписью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сроки,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установленные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соглашением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взаимодействии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между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Администрацией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АИС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«МФЦ», 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также подача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Заявления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через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выдача 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 Заявителю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форме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бумажного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подтверждающего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заверенного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печатью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«МФЦ»;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внесение сведений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ГИС о выдаче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 кабинет на Едином портале, региональном портале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proofErr w:type="spell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направление в личный кабинет на Едином портале, региональном портале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на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</w:t>
            </w:r>
            <w:proofErr w:type="gramEnd"/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кабинет на Едином портале, региональном портале</w:t>
            </w:r>
          </w:p>
        </w:tc>
      </w:tr>
      <w:tr w:rsidR="00695350" w:rsidRPr="00126686" w:rsidTr="00F824D1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Выдача заявителю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 Комитете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 обращения Заявителя за получением резуль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при личном обращении в Комитет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заявителем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 при личном обращении в Комитет</w:t>
            </w:r>
          </w:p>
        </w:tc>
      </w:tr>
      <w:tr w:rsidR="00695350" w:rsidRPr="00126686" w:rsidTr="00F824D1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695350" w:rsidRPr="00126686" w:rsidRDefault="00695350" w:rsidP="00F824D1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почтовым отправлением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 рабочих дня с момента регистр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ации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695350" w:rsidRPr="00126686" w:rsidRDefault="00695350" w:rsidP="00F824D1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предоставление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результата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 направление почтовым отправлением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695350" w:rsidRPr="00126686" w:rsidRDefault="00695350" w:rsidP="00F824D1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695350" w:rsidRPr="00126686" w:rsidRDefault="00695350" w:rsidP="00F824D1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почтовым 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отправлением</w:t>
            </w:r>
          </w:p>
        </w:tc>
      </w:tr>
      <w:tr w:rsidR="00357D15" w:rsidRPr="00126686" w:rsidTr="0053682E">
        <w:trPr>
          <w:trHeight w:val="407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010B42" w:rsidRDefault="00357D15" w:rsidP="00357D1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10B42">
              <w:rPr>
                <w:rFonts w:ascii="Times New Roman" w:eastAsia="Arial Unicode MS" w:hAnsi="Times New Roman"/>
                <w:b/>
                <w:sz w:val="20"/>
                <w:szCs w:val="20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357D15" w:rsidRPr="00126686" w:rsidTr="00126686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Формирование и регист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рация результата муниципальной 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 xml:space="preserve">             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указанного в пункте 2.5 </w:t>
            </w:r>
          </w:p>
          <w:p w:rsidR="00357D15" w:rsidRPr="00126686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 регламента,  в форме электронного 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 результ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ате предоставления муниципальной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 указанном в пункте 2.5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 реестр решений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357D15" w:rsidRPr="00126686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2E5728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указанный</w:t>
            </w: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</w:tbl>
    <w:p w:rsidR="0057729E" w:rsidRDefault="0057729E" w:rsidP="00126686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29E" w:rsidSect="009D25FC">
          <w:footerReference w:type="default" r:id="rId10"/>
          <w:pgSz w:w="16838" w:h="11906" w:orient="landscape"/>
          <w:pgMar w:top="426" w:right="284" w:bottom="227" w:left="567" w:header="709" w:footer="709" w:gutter="0"/>
          <w:cols w:space="708"/>
          <w:docGrid w:linePitch="360"/>
        </w:sectPr>
      </w:pPr>
    </w:p>
    <w:bookmarkEnd w:id="0"/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063AB3">
      <w:pPr>
        <w:pStyle w:val="ac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2452E" w:rsidRDefault="0052452E" w:rsidP="0052452E">
      <w:pPr>
        <w:pStyle w:val="ac"/>
        <w:jc w:val="right"/>
        <w:rPr>
          <w:rFonts w:ascii="Times New Roman" w:hAnsi="Times New Roman"/>
          <w:sz w:val="28"/>
          <w:szCs w:val="28"/>
        </w:rPr>
        <w:sectPr w:rsidR="0052452E" w:rsidSect="007632D8">
          <w:pgSz w:w="11906" w:h="16838"/>
          <w:pgMar w:top="346" w:right="851" w:bottom="227" w:left="1701" w:header="709" w:footer="0" w:gutter="0"/>
          <w:cols w:space="708"/>
          <w:docGrid w:linePitch="360"/>
        </w:sectPr>
      </w:pPr>
    </w:p>
    <w:p w:rsidR="00873A3E" w:rsidRDefault="00873A3E" w:rsidP="00CC1A29">
      <w:pPr>
        <w:pStyle w:val="ac"/>
        <w:jc w:val="right"/>
        <w:rPr>
          <w:rStyle w:val="4"/>
          <w:sz w:val="22"/>
        </w:rPr>
      </w:pPr>
    </w:p>
    <w:sectPr w:rsidR="00873A3E" w:rsidSect="00CC1A29">
      <w:pgSz w:w="16838" w:h="11906" w:orient="landscape"/>
      <w:pgMar w:top="426" w:right="346" w:bottom="227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EE" w:rsidRDefault="00225AEE" w:rsidP="0099545D">
      <w:pPr>
        <w:spacing w:after="0" w:line="240" w:lineRule="auto"/>
      </w:pPr>
      <w:r>
        <w:separator/>
      </w:r>
    </w:p>
  </w:endnote>
  <w:endnote w:type="continuationSeparator" w:id="0">
    <w:p w:rsidR="00225AEE" w:rsidRDefault="00225AEE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EE" w:rsidRDefault="00225AEE" w:rsidP="0099545D">
      <w:pPr>
        <w:spacing w:after="0" w:line="240" w:lineRule="auto"/>
      </w:pPr>
      <w:r>
        <w:separator/>
      </w:r>
    </w:p>
  </w:footnote>
  <w:footnote w:type="continuationSeparator" w:id="0">
    <w:p w:rsidR="00225AEE" w:rsidRDefault="00225AEE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1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7"/>
    <w:multiLevelType w:val="multilevel"/>
    <w:tmpl w:val="00000016"/>
    <w:lvl w:ilvl="0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8000FFC"/>
    <w:multiLevelType w:val="hybridMultilevel"/>
    <w:tmpl w:val="A90A8798"/>
    <w:lvl w:ilvl="0" w:tplc="2D78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805E6C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3B20050C"/>
    <w:multiLevelType w:val="multilevel"/>
    <w:tmpl w:val="8D9C0E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CA73D7"/>
    <w:multiLevelType w:val="hybridMultilevel"/>
    <w:tmpl w:val="4BE60F20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446AC"/>
    <w:multiLevelType w:val="multilevel"/>
    <w:tmpl w:val="E93C6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943781"/>
    <w:multiLevelType w:val="hybridMultilevel"/>
    <w:tmpl w:val="D0A27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B778D"/>
    <w:multiLevelType w:val="multilevel"/>
    <w:tmpl w:val="3B2A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008B1"/>
    <w:rsid w:val="0000240B"/>
    <w:rsid w:val="00010B42"/>
    <w:rsid w:val="000136C0"/>
    <w:rsid w:val="00022273"/>
    <w:rsid w:val="00027532"/>
    <w:rsid w:val="00030DE8"/>
    <w:rsid w:val="000315F1"/>
    <w:rsid w:val="00031A80"/>
    <w:rsid w:val="00032462"/>
    <w:rsid w:val="0003502C"/>
    <w:rsid w:val="00036748"/>
    <w:rsid w:val="000372A2"/>
    <w:rsid w:val="000462C8"/>
    <w:rsid w:val="00046D3D"/>
    <w:rsid w:val="000507C8"/>
    <w:rsid w:val="00053BCF"/>
    <w:rsid w:val="0006331A"/>
    <w:rsid w:val="00063AB3"/>
    <w:rsid w:val="00066ED4"/>
    <w:rsid w:val="000712B9"/>
    <w:rsid w:val="000734DF"/>
    <w:rsid w:val="00081336"/>
    <w:rsid w:val="000832BC"/>
    <w:rsid w:val="000876A7"/>
    <w:rsid w:val="00090930"/>
    <w:rsid w:val="00092038"/>
    <w:rsid w:val="00092229"/>
    <w:rsid w:val="00092EB2"/>
    <w:rsid w:val="00094AC2"/>
    <w:rsid w:val="000A4FB9"/>
    <w:rsid w:val="000B1082"/>
    <w:rsid w:val="000B11D9"/>
    <w:rsid w:val="000B1C9C"/>
    <w:rsid w:val="000B4C63"/>
    <w:rsid w:val="000C5E16"/>
    <w:rsid w:val="000C65CE"/>
    <w:rsid w:val="000C74D8"/>
    <w:rsid w:val="000D0536"/>
    <w:rsid w:val="000D08C1"/>
    <w:rsid w:val="000D0F7A"/>
    <w:rsid w:val="000D2494"/>
    <w:rsid w:val="000D2653"/>
    <w:rsid w:val="000D2986"/>
    <w:rsid w:val="000D41FA"/>
    <w:rsid w:val="000D5A3E"/>
    <w:rsid w:val="000D66EF"/>
    <w:rsid w:val="000E4EF7"/>
    <w:rsid w:val="000E5928"/>
    <w:rsid w:val="000E5CF5"/>
    <w:rsid w:val="000E6F5E"/>
    <w:rsid w:val="000E7D22"/>
    <w:rsid w:val="000F0F19"/>
    <w:rsid w:val="000F117D"/>
    <w:rsid w:val="00101883"/>
    <w:rsid w:val="00102B5A"/>
    <w:rsid w:val="00103D6A"/>
    <w:rsid w:val="00105B16"/>
    <w:rsid w:val="00111181"/>
    <w:rsid w:val="0011236F"/>
    <w:rsid w:val="00114BA9"/>
    <w:rsid w:val="00114F25"/>
    <w:rsid w:val="00115CAF"/>
    <w:rsid w:val="001225A5"/>
    <w:rsid w:val="001233C4"/>
    <w:rsid w:val="001256CF"/>
    <w:rsid w:val="00126686"/>
    <w:rsid w:val="00127DEC"/>
    <w:rsid w:val="00133B67"/>
    <w:rsid w:val="0013787C"/>
    <w:rsid w:val="00141A1A"/>
    <w:rsid w:val="00142A9E"/>
    <w:rsid w:val="00150196"/>
    <w:rsid w:val="0015513C"/>
    <w:rsid w:val="00157F52"/>
    <w:rsid w:val="00164B29"/>
    <w:rsid w:val="00164DE0"/>
    <w:rsid w:val="00166553"/>
    <w:rsid w:val="0017325D"/>
    <w:rsid w:val="001753C8"/>
    <w:rsid w:val="0017614C"/>
    <w:rsid w:val="001762E5"/>
    <w:rsid w:val="00195D06"/>
    <w:rsid w:val="00195D9D"/>
    <w:rsid w:val="00196FED"/>
    <w:rsid w:val="001A1601"/>
    <w:rsid w:val="001B13C1"/>
    <w:rsid w:val="001B5146"/>
    <w:rsid w:val="001B520A"/>
    <w:rsid w:val="001C343E"/>
    <w:rsid w:val="001C4E74"/>
    <w:rsid w:val="001D20DD"/>
    <w:rsid w:val="001D2BC1"/>
    <w:rsid w:val="001D7958"/>
    <w:rsid w:val="001D7F8F"/>
    <w:rsid w:val="001E55B1"/>
    <w:rsid w:val="001E5F9A"/>
    <w:rsid w:val="001E6365"/>
    <w:rsid w:val="001F7AEC"/>
    <w:rsid w:val="00200F27"/>
    <w:rsid w:val="00201A34"/>
    <w:rsid w:val="00203A65"/>
    <w:rsid w:val="0020590B"/>
    <w:rsid w:val="00206A37"/>
    <w:rsid w:val="0022157C"/>
    <w:rsid w:val="00225AEE"/>
    <w:rsid w:val="00226F54"/>
    <w:rsid w:val="00227F46"/>
    <w:rsid w:val="0023089A"/>
    <w:rsid w:val="00230B52"/>
    <w:rsid w:val="00232C0B"/>
    <w:rsid w:val="0023411C"/>
    <w:rsid w:val="0023427A"/>
    <w:rsid w:val="00240843"/>
    <w:rsid w:val="00246C40"/>
    <w:rsid w:val="002471CA"/>
    <w:rsid w:val="0025376A"/>
    <w:rsid w:val="00253A32"/>
    <w:rsid w:val="00253D6D"/>
    <w:rsid w:val="00256FA8"/>
    <w:rsid w:val="00262004"/>
    <w:rsid w:val="002625E2"/>
    <w:rsid w:val="002636AB"/>
    <w:rsid w:val="00263F61"/>
    <w:rsid w:val="00264416"/>
    <w:rsid w:val="002669AC"/>
    <w:rsid w:val="00273916"/>
    <w:rsid w:val="00282A41"/>
    <w:rsid w:val="00292EA0"/>
    <w:rsid w:val="00293DAF"/>
    <w:rsid w:val="00295E69"/>
    <w:rsid w:val="00295FB1"/>
    <w:rsid w:val="002A4224"/>
    <w:rsid w:val="002A57C2"/>
    <w:rsid w:val="002B0A80"/>
    <w:rsid w:val="002B19B9"/>
    <w:rsid w:val="002B3B11"/>
    <w:rsid w:val="002C1CF6"/>
    <w:rsid w:val="002C3F16"/>
    <w:rsid w:val="002C74F6"/>
    <w:rsid w:val="002D1CD4"/>
    <w:rsid w:val="002D5A2D"/>
    <w:rsid w:val="002E1348"/>
    <w:rsid w:val="002E5728"/>
    <w:rsid w:val="002E6AF3"/>
    <w:rsid w:val="002E74A3"/>
    <w:rsid w:val="002F033B"/>
    <w:rsid w:val="002F1CC9"/>
    <w:rsid w:val="002F28A0"/>
    <w:rsid w:val="002F42CC"/>
    <w:rsid w:val="003019C7"/>
    <w:rsid w:val="003019CA"/>
    <w:rsid w:val="003041A7"/>
    <w:rsid w:val="003053A0"/>
    <w:rsid w:val="00313F1E"/>
    <w:rsid w:val="0031498D"/>
    <w:rsid w:val="003178DD"/>
    <w:rsid w:val="00321F6A"/>
    <w:rsid w:val="00322FA3"/>
    <w:rsid w:val="00324072"/>
    <w:rsid w:val="00330CA0"/>
    <w:rsid w:val="00333DF8"/>
    <w:rsid w:val="00340A61"/>
    <w:rsid w:val="00343130"/>
    <w:rsid w:val="003442D3"/>
    <w:rsid w:val="003456A5"/>
    <w:rsid w:val="00354DAA"/>
    <w:rsid w:val="00355601"/>
    <w:rsid w:val="00357D15"/>
    <w:rsid w:val="00363E19"/>
    <w:rsid w:val="00367C3B"/>
    <w:rsid w:val="00371F0B"/>
    <w:rsid w:val="00381D1B"/>
    <w:rsid w:val="00391ACF"/>
    <w:rsid w:val="00395435"/>
    <w:rsid w:val="003A36EF"/>
    <w:rsid w:val="003B4333"/>
    <w:rsid w:val="003B5EB3"/>
    <w:rsid w:val="003B5EF9"/>
    <w:rsid w:val="003B6F00"/>
    <w:rsid w:val="003C1C5C"/>
    <w:rsid w:val="003C67BE"/>
    <w:rsid w:val="003D308F"/>
    <w:rsid w:val="003D3992"/>
    <w:rsid w:val="003E0191"/>
    <w:rsid w:val="003E54EA"/>
    <w:rsid w:val="003E7AD3"/>
    <w:rsid w:val="004045A8"/>
    <w:rsid w:val="004058DB"/>
    <w:rsid w:val="00411E72"/>
    <w:rsid w:val="004206C8"/>
    <w:rsid w:val="00423680"/>
    <w:rsid w:val="00423F09"/>
    <w:rsid w:val="004454FA"/>
    <w:rsid w:val="0044629F"/>
    <w:rsid w:val="0045013B"/>
    <w:rsid w:val="004554CA"/>
    <w:rsid w:val="00455B69"/>
    <w:rsid w:val="00463E2D"/>
    <w:rsid w:val="004642A1"/>
    <w:rsid w:val="00466C9D"/>
    <w:rsid w:val="00473749"/>
    <w:rsid w:val="0047581B"/>
    <w:rsid w:val="00477B34"/>
    <w:rsid w:val="00481EF1"/>
    <w:rsid w:val="00484BCF"/>
    <w:rsid w:val="00487D01"/>
    <w:rsid w:val="00491C2E"/>
    <w:rsid w:val="0049418C"/>
    <w:rsid w:val="004963D7"/>
    <w:rsid w:val="004970FF"/>
    <w:rsid w:val="00497694"/>
    <w:rsid w:val="00497E9D"/>
    <w:rsid w:val="004A23C3"/>
    <w:rsid w:val="004A2F59"/>
    <w:rsid w:val="004A7DBF"/>
    <w:rsid w:val="004B25CD"/>
    <w:rsid w:val="004B5B9D"/>
    <w:rsid w:val="004C0221"/>
    <w:rsid w:val="004C5ECA"/>
    <w:rsid w:val="004C66CA"/>
    <w:rsid w:val="004D0036"/>
    <w:rsid w:val="004D1037"/>
    <w:rsid w:val="004D4390"/>
    <w:rsid w:val="004D5948"/>
    <w:rsid w:val="004E1029"/>
    <w:rsid w:val="004E46C6"/>
    <w:rsid w:val="004F23AC"/>
    <w:rsid w:val="004F6182"/>
    <w:rsid w:val="004F6BAE"/>
    <w:rsid w:val="00501DB4"/>
    <w:rsid w:val="00511413"/>
    <w:rsid w:val="00511512"/>
    <w:rsid w:val="0051720D"/>
    <w:rsid w:val="005203B1"/>
    <w:rsid w:val="005224B3"/>
    <w:rsid w:val="0052452E"/>
    <w:rsid w:val="00525FD8"/>
    <w:rsid w:val="00527667"/>
    <w:rsid w:val="005316CF"/>
    <w:rsid w:val="0053682E"/>
    <w:rsid w:val="00537555"/>
    <w:rsid w:val="00541D85"/>
    <w:rsid w:val="00544A09"/>
    <w:rsid w:val="00551058"/>
    <w:rsid w:val="00566FFF"/>
    <w:rsid w:val="00574CD0"/>
    <w:rsid w:val="0057729E"/>
    <w:rsid w:val="00581495"/>
    <w:rsid w:val="005839C7"/>
    <w:rsid w:val="0058428E"/>
    <w:rsid w:val="00584F24"/>
    <w:rsid w:val="00585FBF"/>
    <w:rsid w:val="00593769"/>
    <w:rsid w:val="00594100"/>
    <w:rsid w:val="00594721"/>
    <w:rsid w:val="00594AE6"/>
    <w:rsid w:val="00594B00"/>
    <w:rsid w:val="00596C98"/>
    <w:rsid w:val="005A0B9E"/>
    <w:rsid w:val="005A294F"/>
    <w:rsid w:val="005A3ECA"/>
    <w:rsid w:val="005A6397"/>
    <w:rsid w:val="005A6C91"/>
    <w:rsid w:val="005B4DC9"/>
    <w:rsid w:val="005B5B46"/>
    <w:rsid w:val="005B790D"/>
    <w:rsid w:val="005C33DC"/>
    <w:rsid w:val="005C536B"/>
    <w:rsid w:val="005D1B99"/>
    <w:rsid w:val="005D25E7"/>
    <w:rsid w:val="005D29CD"/>
    <w:rsid w:val="005E024F"/>
    <w:rsid w:val="005E1D08"/>
    <w:rsid w:val="005E4B28"/>
    <w:rsid w:val="005E59CE"/>
    <w:rsid w:val="005F418B"/>
    <w:rsid w:val="005F496F"/>
    <w:rsid w:val="005F5481"/>
    <w:rsid w:val="0060093C"/>
    <w:rsid w:val="00603A5C"/>
    <w:rsid w:val="00606AD4"/>
    <w:rsid w:val="006104C3"/>
    <w:rsid w:val="006137B8"/>
    <w:rsid w:val="006213C0"/>
    <w:rsid w:val="00625476"/>
    <w:rsid w:val="00633788"/>
    <w:rsid w:val="00636D20"/>
    <w:rsid w:val="00637428"/>
    <w:rsid w:val="0064485B"/>
    <w:rsid w:val="006530F8"/>
    <w:rsid w:val="006548E3"/>
    <w:rsid w:val="006562FF"/>
    <w:rsid w:val="0066368D"/>
    <w:rsid w:val="006642F9"/>
    <w:rsid w:val="00670EF5"/>
    <w:rsid w:val="00671ECD"/>
    <w:rsid w:val="006729DA"/>
    <w:rsid w:val="00673D38"/>
    <w:rsid w:val="00674FF5"/>
    <w:rsid w:val="00675509"/>
    <w:rsid w:val="0068079A"/>
    <w:rsid w:val="006816F4"/>
    <w:rsid w:val="00682EBE"/>
    <w:rsid w:val="00685664"/>
    <w:rsid w:val="00685EA1"/>
    <w:rsid w:val="006944AF"/>
    <w:rsid w:val="00695350"/>
    <w:rsid w:val="00697243"/>
    <w:rsid w:val="006A05FE"/>
    <w:rsid w:val="006A16AD"/>
    <w:rsid w:val="006A6B42"/>
    <w:rsid w:val="006A7292"/>
    <w:rsid w:val="006B3398"/>
    <w:rsid w:val="006C1DEB"/>
    <w:rsid w:val="006C32A0"/>
    <w:rsid w:val="006C5108"/>
    <w:rsid w:val="006C574C"/>
    <w:rsid w:val="006E2BD5"/>
    <w:rsid w:val="006F24C0"/>
    <w:rsid w:val="0070012D"/>
    <w:rsid w:val="00700DB1"/>
    <w:rsid w:val="007030D9"/>
    <w:rsid w:val="00703C25"/>
    <w:rsid w:val="007048C2"/>
    <w:rsid w:val="00706426"/>
    <w:rsid w:val="00711502"/>
    <w:rsid w:val="00711756"/>
    <w:rsid w:val="00712A57"/>
    <w:rsid w:val="007223C0"/>
    <w:rsid w:val="00722F48"/>
    <w:rsid w:val="0072363C"/>
    <w:rsid w:val="00726E87"/>
    <w:rsid w:val="00727E47"/>
    <w:rsid w:val="0073038E"/>
    <w:rsid w:val="00732121"/>
    <w:rsid w:val="0073564F"/>
    <w:rsid w:val="0073652A"/>
    <w:rsid w:val="00741308"/>
    <w:rsid w:val="0074186D"/>
    <w:rsid w:val="00742917"/>
    <w:rsid w:val="007441F6"/>
    <w:rsid w:val="0074574C"/>
    <w:rsid w:val="00750D83"/>
    <w:rsid w:val="0076047A"/>
    <w:rsid w:val="0076089C"/>
    <w:rsid w:val="007620AC"/>
    <w:rsid w:val="007632D8"/>
    <w:rsid w:val="0076338C"/>
    <w:rsid w:val="007703B1"/>
    <w:rsid w:val="007731C1"/>
    <w:rsid w:val="007803F6"/>
    <w:rsid w:val="00780B9E"/>
    <w:rsid w:val="00781373"/>
    <w:rsid w:val="00782DA3"/>
    <w:rsid w:val="007841A1"/>
    <w:rsid w:val="00785957"/>
    <w:rsid w:val="00787C9A"/>
    <w:rsid w:val="00792D46"/>
    <w:rsid w:val="007A0D78"/>
    <w:rsid w:val="007A397E"/>
    <w:rsid w:val="007A74FB"/>
    <w:rsid w:val="007B5AAA"/>
    <w:rsid w:val="007C006A"/>
    <w:rsid w:val="007C3D3A"/>
    <w:rsid w:val="007C3EEF"/>
    <w:rsid w:val="007D157A"/>
    <w:rsid w:val="007D2215"/>
    <w:rsid w:val="007D3A6C"/>
    <w:rsid w:val="007D54E5"/>
    <w:rsid w:val="007D5A98"/>
    <w:rsid w:val="007E005F"/>
    <w:rsid w:val="007E03F8"/>
    <w:rsid w:val="007E0F1C"/>
    <w:rsid w:val="007E103A"/>
    <w:rsid w:val="007E3E39"/>
    <w:rsid w:val="007E6760"/>
    <w:rsid w:val="007F0265"/>
    <w:rsid w:val="007F78AE"/>
    <w:rsid w:val="00802BC0"/>
    <w:rsid w:val="008065B5"/>
    <w:rsid w:val="008129AC"/>
    <w:rsid w:val="0081420A"/>
    <w:rsid w:val="00823B91"/>
    <w:rsid w:val="00830841"/>
    <w:rsid w:val="00837279"/>
    <w:rsid w:val="00850190"/>
    <w:rsid w:val="00853943"/>
    <w:rsid w:val="00854974"/>
    <w:rsid w:val="00854AF8"/>
    <w:rsid w:val="00856EC3"/>
    <w:rsid w:val="0085787F"/>
    <w:rsid w:val="008636D6"/>
    <w:rsid w:val="00865ADE"/>
    <w:rsid w:val="00870D84"/>
    <w:rsid w:val="00873A3E"/>
    <w:rsid w:val="00874762"/>
    <w:rsid w:val="0087499B"/>
    <w:rsid w:val="00875575"/>
    <w:rsid w:val="008822F5"/>
    <w:rsid w:val="00884775"/>
    <w:rsid w:val="00885D0B"/>
    <w:rsid w:val="00891BF7"/>
    <w:rsid w:val="00894EDB"/>
    <w:rsid w:val="0089614C"/>
    <w:rsid w:val="008A6A53"/>
    <w:rsid w:val="008B16C4"/>
    <w:rsid w:val="008B7EC4"/>
    <w:rsid w:val="008C16F6"/>
    <w:rsid w:val="008C641F"/>
    <w:rsid w:val="008D4E19"/>
    <w:rsid w:val="008D58E7"/>
    <w:rsid w:val="008D62F1"/>
    <w:rsid w:val="008E056B"/>
    <w:rsid w:val="008E773B"/>
    <w:rsid w:val="008F0BA1"/>
    <w:rsid w:val="008F1364"/>
    <w:rsid w:val="008F285B"/>
    <w:rsid w:val="008F4A13"/>
    <w:rsid w:val="008F6DAD"/>
    <w:rsid w:val="008F7EA9"/>
    <w:rsid w:val="009017E9"/>
    <w:rsid w:val="0090641C"/>
    <w:rsid w:val="00910E79"/>
    <w:rsid w:val="0091196A"/>
    <w:rsid w:val="00914F1A"/>
    <w:rsid w:val="00921478"/>
    <w:rsid w:val="00922522"/>
    <w:rsid w:val="009239F2"/>
    <w:rsid w:val="009241C3"/>
    <w:rsid w:val="009263A7"/>
    <w:rsid w:val="009279DC"/>
    <w:rsid w:val="00931C93"/>
    <w:rsid w:val="00933320"/>
    <w:rsid w:val="00935E3A"/>
    <w:rsid w:val="00941A64"/>
    <w:rsid w:val="00943696"/>
    <w:rsid w:val="00952C14"/>
    <w:rsid w:val="0095366D"/>
    <w:rsid w:val="00955B75"/>
    <w:rsid w:val="00961361"/>
    <w:rsid w:val="009625A5"/>
    <w:rsid w:val="00963013"/>
    <w:rsid w:val="0096660E"/>
    <w:rsid w:val="00966DCB"/>
    <w:rsid w:val="009815AA"/>
    <w:rsid w:val="00981B35"/>
    <w:rsid w:val="00984B5E"/>
    <w:rsid w:val="00985066"/>
    <w:rsid w:val="00985191"/>
    <w:rsid w:val="009878B3"/>
    <w:rsid w:val="00992FBB"/>
    <w:rsid w:val="00994D44"/>
    <w:rsid w:val="0099545D"/>
    <w:rsid w:val="0099552B"/>
    <w:rsid w:val="00995ACA"/>
    <w:rsid w:val="009A3FB0"/>
    <w:rsid w:val="009B3F99"/>
    <w:rsid w:val="009C06A2"/>
    <w:rsid w:val="009C0BD3"/>
    <w:rsid w:val="009C25C2"/>
    <w:rsid w:val="009C2994"/>
    <w:rsid w:val="009C37DE"/>
    <w:rsid w:val="009C3D9C"/>
    <w:rsid w:val="009C78A8"/>
    <w:rsid w:val="009C7E2B"/>
    <w:rsid w:val="009D087F"/>
    <w:rsid w:val="009D144D"/>
    <w:rsid w:val="009D25FC"/>
    <w:rsid w:val="009D2CA5"/>
    <w:rsid w:val="009D43F5"/>
    <w:rsid w:val="009D455C"/>
    <w:rsid w:val="009E0426"/>
    <w:rsid w:val="009E0C1D"/>
    <w:rsid w:val="009E48AF"/>
    <w:rsid w:val="009E66AA"/>
    <w:rsid w:val="009E7E36"/>
    <w:rsid w:val="009F1C11"/>
    <w:rsid w:val="009F3E13"/>
    <w:rsid w:val="009F47E9"/>
    <w:rsid w:val="009F5003"/>
    <w:rsid w:val="00A00008"/>
    <w:rsid w:val="00A02568"/>
    <w:rsid w:val="00A03A8F"/>
    <w:rsid w:val="00A04BFA"/>
    <w:rsid w:val="00A115A7"/>
    <w:rsid w:val="00A12A26"/>
    <w:rsid w:val="00A2083C"/>
    <w:rsid w:val="00A223D8"/>
    <w:rsid w:val="00A234E3"/>
    <w:rsid w:val="00A2626A"/>
    <w:rsid w:val="00A313FB"/>
    <w:rsid w:val="00A31FCD"/>
    <w:rsid w:val="00A330E6"/>
    <w:rsid w:val="00A37031"/>
    <w:rsid w:val="00A40543"/>
    <w:rsid w:val="00A464C3"/>
    <w:rsid w:val="00A508B6"/>
    <w:rsid w:val="00A56A16"/>
    <w:rsid w:val="00A62E92"/>
    <w:rsid w:val="00A631DD"/>
    <w:rsid w:val="00A63F6B"/>
    <w:rsid w:val="00A65BA1"/>
    <w:rsid w:val="00A729EA"/>
    <w:rsid w:val="00A73B27"/>
    <w:rsid w:val="00A742E5"/>
    <w:rsid w:val="00A85FEB"/>
    <w:rsid w:val="00A860F6"/>
    <w:rsid w:val="00A93961"/>
    <w:rsid w:val="00A9483E"/>
    <w:rsid w:val="00A96BEF"/>
    <w:rsid w:val="00A97E56"/>
    <w:rsid w:val="00AB6E82"/>
    <w:rsid w:val="00AC5908"/>
    <w:rsid w:val="00AD038A"/>
    <w:rsid w:val="00AE06C6"/>
    <w:rsid w:val="00AE237C"/>
    <w:rsid w:val="00AF0B48"/>
    <w:rsid w:val="00AF14EE"/>
    <w:rsid w:val="00AF3010"/>
    <w:rsid w:val="00AF403F"/>
    <w:rsid w:val="00AF486B"/>
    <w:rsid w:val="00B064EF"/>
    <w:rsid w:val="00B1011E"/>
    <w:rsid w:val="00B12225"/>
    <w:rsid w:val="00B12CB1"/>
    <w:rsid w:val="00B15604"/>
    <w:rsid w:val="00B20EB8"/>
    <w:rsid w:val="00B214C6"/>
    <w:rsid w:val="00B22515"/>
    <w:rsid w:val="00B24BB5"/>
    <w:rsid w:val="00B2632E"/>
    <w:rsid w:val="00B27F04"/>
    <w:rsid w:val="00B33D54"/>
    <w:rsid w:val="00B403F5"/>
    <w:rsid w:val="00B524A4"/>
    <w:rsid w:val="00B54200"/>
    <w:rsid w:val="00B54A95"/>
    <w:rsid w:val="00B54D29"/>
    <w:rsid w:val="00B5697D"/>
    <w:rsid w:val="00B56F99"/>
    <w:rsid w:val="00B60B76"/>
    <w:rsid w:val="00B66B4E"/>
    <w:rsid w:val="00B67E45"/>
    <w:rsid w:val="00B759C0"/>
    <w:rsid w:val="00B80697"/>
    <w:rsid w:val="00B8108B"/>
    <w:rsid w:val="00B82E75"/>
    <w:rsid w:val="00B85385"/>
    <w:rsid w:val="00B8623A"/>
    <w:rsid w:val="00B907D1"/>
    <w:rsid w:val="00B908F1"/>
    <w:rsid w:val="00B92A76"/>
    <w:rsid w:val="00B93E5F"/>
    <w:rsid w:val="00B969E7"/>
    <w:rsid w:val="00BA0290"/>
    <w:rsid w:val="00BA134B"/>
    <w:rsid w:val="00BA2B01"/>
    <w:rsid w:val="00BA45F8"/>
    <w:rsid w:val="00BA534F"/>
    <w:rsid w:val="00BA669D"/>
    <w:rsid w:val="00BB02F3"/>
    <w:rsid w:val="00BB3331"/>
    <w:rsid w:val="00BB3530"/>
    <w:rsid w:val="00BB408C"/>
    <w:rsid w:val="00BC2C65"/>
    <w:rsid w:val="00BC67CA"/>
    <w:rsid w:val="00BC6F33"/>
    <w:rsid w:val="00BC7C94"/>
    <w:rsid w:val="00BD3B8D"/>
    <w:rsid w:val="00BD61CF"/>
    <w:rsid w:val="00BE3E12"/>
    <w:rsid w:val="00BE5054"/>
    <w:rsid w:val="00BF08BA"/>
    <w:rsid w:val="00BF46F4"/>
    <w:rsid w:val="00C07054"/>
    <w:rsid w:val="00C10934"/>
    <w:rsid w:val="00C14EC3"/>
    <w:rsid w:val="00C17F71"/>
    <w:rsid w:val="00C20B59"/>
    <w:rsid w:val="00C2272E"/>
    <w:rsid w:val="00C23C2F"/>
    <w:rsid w:val="00C24122"/>
    <w:rsid w:val="00C25982"/>
    <w:rsid w:val="00C277FC"/>
    <w:rsid w:val="00C35E26"/>
    <w:rsid w:val="00C416D6"/>
    <w:rsid w:val="00C42167"/>
    <w:rsid w:val="00C53591"/>
    <w:rsid w:val="00C57708"/>
    <w:rsid w:val="00C6337D"/>
    <w:rsid w:val="00C647EB"/>
    <w:rsid w:val="00C65CBA"/>
    <w:rsid w:val="00C65E7D"/>
    <w:rsid w:val="00C74633"/>
    <w:rsid w:val="00C76407"/>
    <w:rsid w:val="00C85FD3"/>
    <w:rsid w:val="00C86B48"/>
    <w:rsid w:val="00C90CF9"/>
    <w:rsid w:val="00CA064B"/>
    <w:rsid w:val="00CA26CD"/>
    <w:rsid w:val="00CA298D"/>
    <w:rsid w:val="00CA7592"/>
    <w:rsid w:val="00CA7AE8"/>
    <w:rsid w:val="00CB09D4"/>
    <w:rsid w:val="00CB6440"/>
    <w:rsid w:val="00CB76DC"/>
    <w:rsid w:val="00CC1322"/>
    <w:rsid w:val="00CC1A29"/>
    <w:rsid w:val="00CC6CE7"/>
    <w:rsid w:val="00CC712D"/>
    <w:rsid w:val="00CD07E1"/>
    <w:rsid w:val="00CD3529"/>
    <w:rsid w:val="00CD522F"/>
    <w:rsid w:val="00CE19BA"/>
    <w:rsid w:val="00CF0397"/>
    <w:rsid w:val="00CF15ED"/>
    <w:rsid w:val="00CF1A1C"/>
    <w:rsid w:val="00CF50DF"/>
    <w:rsid w:val="00CF5245"/>
    <w:rsid w:val="00CF7269"/>
    <w:rsid w:val="00D00BD3"/>
    <w:rsid w:val="00D01D23"/>
    <w:rsid w:val="00D032E3"/>
    <w:rsid w:val="00D04DE9"/>
    <w:rsid w:val="00D059F6"/>
    <w:rsid w:val="00D13AEC"/>
    <w:rsid w:val="00D150BC"/>
    <w:rsid w:val="00D15499"/>
    <w:rsid w:val="00D170C9"/>
    <w:rsid w:val="00D20C0F"/>
    <w:rsid w:val="00D33BE8"/>
    <w:rsid w:val="00D37A5D"/>
    <w:rsid w:val="00D429BB"/>
    <w:rsid w:val="00D44DCE"/>
    <w:rsid w:val="00D50F5D"/>
    <w:rsid w:val="00D5140E"/>
    <w:rsid w:val="00D518B2"/>
    <w:rsid w:val="00D5349E"/>
    <w:rsid w:val="00D537CC"/>
    <w:rsid w:val="00D53950"/>
    <w:rsid w:val="00D54C85"/>
    <w:rsid w:val="00D72207"/>
    <w:rsid w:val="00D727B9"/>
    <w:rsid w:val="00D80680"/>
    <w:rsid w:val="00D80D37"/>
    <w:rsid w:val="00D816E6"/>
    <w:rsid w:val="00D867BD"/>
    <w:rsid w:val="00D8796D"/>
    <w:rsid w:val="00D91C70"/>
    <w:rsid w:val="00D94FF3"/>
    <w:rsid w:val="00DA02D6"/>
    <w:rsid w:val="00DA3381"/>
    <w:rsid w:val="00DA4F14"/>
    <w:rsid w:val="00DA5C6A"/>
    <w:rsid w:val="00DB0C4A"/>
    <w:rsid w:val="00DB3E19"/>
    <w:rsid w:val="00DB6EF3"/>
    <w:rsid w:val="00DB7AB4"/>
    <w:rsid w:val="00DC2514"/>
    <w:rsid w:val="00DC344B"/>
    <w:rsid w:val="00DC4B7B"/>
    <w:rsid w:val="00DC7BC4"/>
    <w:rsid w:val="00DD2211"/>
    <w:rsid w:val="00DD4AFA"/>
    <w:rsid w:val="00DD51B6"/>
    <w:rsid w:val="00DD52C2"/>
    <w:rsid w:val="00DD644C"/>
    <w:rsid w:val="00DE3797"/>
    <w:rsid w:val="00DE70BC"/>
    <w:rsid w:val="00DF097F"/>
    <w:rsid w:val="00DF420F"/>
    <w:rsid w:val="00DF4304"/>
    <w:rsid w:val="00E00638"/>
    <w:rsid w:val="00E0180A"/>
    <w:rsid w:val="00E069CF"/>
    <w:rsid w:val="00E12DBB"/>
    <w:rsid w:val="00E16DE6"/>
    <w:rsid w:val="00E224DB"/>
    <w:rsid w:val="00E24BA7"/>
    <w:rsid w:val="00E27A5F"/>
    <w:rsid w:val="00E30D9A"/>
    <w:rsid w:val="00E31964"/>
    <w:rsid w:val="00E33F48"/>
    <w:rsid w:val="00E35F61"/>
    <w:rsid w:val="00E37D8E"/>
    <w:rsid w:val="00E44731"/>
    <w:rsid w:val="00E544BC"/>
    <w:rsid w:val="00E57802"/>
    <w:rsid w:val="00E57FC3"/>
    <w:rsid w:val="00E62310"/>
    <w:rsid w:val="00E655A9"/>
    <w:rsid w:val="00E70E4E"/>
    <w:rsid w:val="00E7241D"/>
    <w:rsid w:val="00E80E3A"/>
    <w:rsid w:val="00E82056"/>
    <w:rsid w:val="00E8276E"/>
    <w:rsid w:val="00E82867"/>
    <w:rsid w:val="00E82C83"/>
    <w:rsid w:val="00E831E1"/>
    <w:rsid w:val="00E86F7A"/>
    <w:rsid w:val="00E90E2C"/>
    <w:rsid w:val="00E93F91"/>
    <w:rsid w:val="00E9483F"/>
    <w:rsid w:val="00E9507A"/>
    <w:rsid w:val="00E9690F"/>
    <w:rsid w:val="00E973F4"/>
    <w:rsid w:val="00E97CAE"/>
    <w:rsid w:val="00EA0B14"/>
    <w:rsid w:val="00EA7204"/>
    <w:rsid w:val="00EB11B0"/>
    <w:rsid w:val="00EB1580"/>
    <w:rsid w:val="00EB1594"/>
    <w:rsid w:val="00EB3B6C"/>
    <w:rsid w:val="00EB4129"/>
    <w:rsid w:val="00EC2C66"/>
    <w:rsid w:val="00EC46D0"/>
    <w:rsid w:val="00EC6BC6"/>
    <w:rsid w:val="00EE3D68"/>
    <w:rsid w:val="00EE42A1"/>
    <w:rsid w:val="00EE622B"/>
    <w:rsid w:val="00EF1A4B"/>
    <w:rsid w:val="00EF2C5B"/>
    <w:rsid w:val="00F03BA5"/>
    <w:rsid w:val="00F1076C"/>
    <w:rsid w:val="00F20AEB"/>
    <w:rsid w:val="00F21796"/>
    <w:rsid w:val="00F23788"/>
    <w:rsid w:val="00F23FCD"/>
    <w:rsid w:val="00F25625"/>
    <w:rsid w:val="00F365C7"/>
    <w:rsid w:val="00F4416A"/>
    <w:rsid w:val="00F4524D"/>
    <w:rsid w:val="00F54BFD"/>
    <w:rsid w:val="00F61FEB"/>
    <w:rsid w:val="00F62256"/>
    <w:rsid w:val="00F62497"/>
    <w:rsid w:val="00F6270E"/>
    <w:rsid w:val="00F6335E"/>
    <w:rsid w:val="00F6784C"/>
    <w:rsid w:val="00F71BE2"/>
    <w:rsid w:val="00F73496"/>
    <w:rsid w:val="00F7552A"/>
    <w:rsid w:val="00F769F9"/>
    <w:rsid w:val="00F80E75"/>
    <w:rsid w:val="00F87553"/>
    <w:rsid w:val="00F91653"/>
    <w:rsid w:val="00F923E9"/>
    <w:rsid w:val="00F93B7F"/>
    <w:rsid w:val="00FA2252"/>
    <w:rsid w:val="00FA4A61"/>
    <w:rsid w:val="00FB7768"/>
    <w:rsid w:val="00FC2A12"/>
    <w:rsid w:val="00FD04A2"/>
    <w:rsid w:val="00FD0CB6"/>
    <w:rsid w:val="00FD159C"/>
    <w:rsid w:val="00FD35AE"/>
    <w:rsid w:val="00FD456B"/>
    <w:rsid w:val="00FD4712"/>
    <w:rsid w:val="00FD6810"/>
    <w:rsid w:val="00FE1208"/>
    <w:rsid w:val="00FE183B"/>
    <w:rsid w:val="00FF004B"/>
    <w:rsid w:val="00FF0430"/>
    <w:rsid w:val="00FF41AD"/>
    <w:rsid w:val="00FF5D53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20381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281F-72DF-4857-A89A-FE650DC0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32</cp:revision>
  <cp:lastPrinted>2023-03-01T08:29:00Z</cp:lastPrinted>
  <dcterms:created xsi:type="dcterms:W3CDTF">2022-11-15T10:23:00Z</dcterms:created>
  <dcterms:modified xsi:type="dcterms:W3CDTF">2023-05-03T05:44:00Z</dcterms:modified>
</cp:coreProperties>
</file>